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bc45" w14:textId="3dfb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января 2007 года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5 апреля 2003 г. (Ведомости Парламента Республики Казахстан, 2003 г., N 7-8, ст. 40; N 15, ст. 139; 2004 г., N 18, ст. 106; 2005 г., N 11, ст. 43; N 21-22, ст. 86; 2006 г., N 3, ст. 22; N 11, ст. 55;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декабря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427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Таможенные органы в пределах своей компетенции оказывают электронные услуги с применением информационных систем в соответствии с законодательством Республики Казахстан об информатизации.".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г. "О банкротстве" (Ведомости Парламента Республики Казахстан, 1997 г., N 1-2, ст. 7; N 13-14, ст. 205; 1998 г., N 14, ст. 198; N 17-18, ст. 225; 2000 г., N 22, ст. 408; 2001 г., N 8, ст. 52; N 17-18, ст. 240; N 24, ст. 338; 2002 г., N 17, ст. 155; 2003 г., N 4, ст. 26; N 11, ст. 67; 2004 г., N 6, ст. 42; N 23, ст. 142; 2005 г., N 14, ст. 57; 2006 г., N 1, ст. 4; N 3, ст. 22; N 4, ст. 24; N 13, ст. 86; N 15, ст. 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10-1 дополнить подпунктом 23-1)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"23-1) оказывает электронные услуги с применением информационных систем в соответствии с законодательством Республики Казахстан об информатизации;".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занятости населения" (Ведомости Парламента Республики Казахстан, 2001 г., N 3, ст. 18; 2004 г., N 2, ст. 10; 2005 г., N 7-8, ст. 19; N 17-18, ст. 76; 2006 г., N 3, ст. 22; N 10,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6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Центральный исполнительный орган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103; 2004 г., N 10, ст. 56; N 17, ст. 97; N 23, ст. 142; N 24, ст. 144; 2005 г., N 7-8, ст. 23; 2006 г., N 1, ст. 5; N 13, ст. 86, 87; N 15, ст. 92, 95; N 16, ст. 99;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декабря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27 дополнить подпунктами 21-1), 21-2), 21-3) и 21-4)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21-2) обеспечивает ведение и наполнение информационной системы "Адресный регистр";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21-3) разрабатывает и утверждает правила по ведению порядка присвоения наименований и переименования составных частей населенного пункта, требования к присвоению порядковых номеров земельным участкам, зданиям и сооружениям;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21-4) разрабатывает и утверждает по согласованию с уполномоченным органом в сфере информатизации положение о порядке регистрации и структуре адреса в информационной системе "Адресный регистр";";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31 дополнить подпунктом 17-1)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г. "Об органах юстиции" (Ведомости Парламента Республики Казахстан, 2002 г., N 6, ст. 67; 2004 г., N 23, ст. 142; N 24, ст. 154; 2005 г., N 7-8, ст. 23; 2006 г., N 3, ст. 22; N 10, ст. 52; N 13, ст. 86):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24 дополнить подпунктом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оказывать электронные услуги с применением информационных систем в соответствии с законодательством Республики Казахстан об информатизации;".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г. "О государственных закупках" (Ведомости Парламента Республики Казахстан, 2002 г., N 9, ст. 95; 2004 г., N 14, ст. 83; N 17, ст. 101; 2005 г., N 6, ст. 7; N 23, ст. 105; N 12, ст. 71):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5 дополнить подпунктом 9-10)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"9-10) оказывает электронные услуги с применением информационных систем в соответствии с законодательством Республики Казахстан об информатизации;".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ноября 2003 г. "О государственном мониторинге собственности в отраслях экономики, имеющих стратегическое значение" (Ведомости Парламента Республики Казахстан, 2003 г., N 21-22, ст. 150):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13 дополнить подпунктом 12-1)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оказывает электронные услуги с применением информационных систем в соответствии с законодательством Республики Казахстан об информатизации;".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"Об охране здоровья граждан" (Ведомости Парламента Республики Казахстан, 2006 г., N 14, ст. 9):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9 дополнить подпунктом 18)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