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939a9" w14:textId="bd939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в форме обмена нотами между Правительством Республики Казахстан и Правительством Японии о привлечении гранта Правительства Японии для осуществления проекта "Поставка оборудования для образовательного комплекса Алматинского хореографического училища им. А.В. Селезнева"</w:t>
      </w:r>
    </w:p>
    <w:p>
      <w:pPr>
        <w:spacing w:after="0"/>
        <w:ind w:left="0"/>
        <w:jc w:val="both"/>
      </w:pPr>
      <w:r>
        <w:rPr>
          <w:rFonts w:ascii="Times New Roman"/>
          <w:b w:val="false"/>
          <w:i w:val="false"/>
          <w:color w:val="000000"/>
          <w:sz w:val="28"/>
        </w:rPr>
        <w:t>Закон Республики Казахстан от 11 января 2007 года N 215</w:t>
      </w:r>
    </w:p>
    <w:p>
      <w:pPr>
        <w:spacing w:after="0"/>
        <w:ind w:left="0"/>
        <w:jc w:val="both"/>
      </w:pPr>
      <w:bookmarkStart w:name="z1" w:id="0"/>
      <w:r>
        <w:rPr>
          <w:rFonts w:ascii="Times New Roman"/>
          <w:b w:val="false"/>
          <w:i w:val="false"/>
          <w:color w:val="000000"/>
          <w:sz w:val="28"/>
        </w:rPr>
        <w:t xml:space="preserve">
      Ратифицировать Соглашение в форме обмена нотами между Правительством Республики Казахстан и Правительством Японии о привлечении гранта Правительства Японии для осуществления проекта "Поставка оборудования для образовательного комплекса Алматинского хореографического училища им. А.В. Селезнева", подписанное в Астане 14 марта 2006 года.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p>
      <w:pPr>
        <w:spacing w:after="0"/>
        <w:ind w:left="0"/>
        <w:jc w:val="left"/>
      </w:pPr>
      <w:r>
        <w:rPr>
          <w:rFonts w:ascii="Times New Roman"/>
          <w:b/>
          <w:i w:val="false"/>
          <w:color w:val="000000"/>
        </w:rPr>
        <w:t xml:space="preserve">   Соглашение</w:t>
      </w:r>
      <w:r>
        <w:br/>
      </w:r>
      <w:r>
        <w:rPr>
          <w:rFonts w:ascii="Times New Roman"/>
          <w:b/>
          <w:i w:val="false"/>
          <w:color w:val="000000"/>
        </w:rPr>
        <w:t xml:space="preserve">
в форме обмена нотами между Правительством Республики Казахстан </w:t>
      </w:r>
      <w:r>
        <w:br/>
      </w:r>
      <w:r>
        <w:rPr>
          <w:rFonts w:ascii="Times New Roman"/>
          <w:b/>
          <w:i w:val="false"/>
          <w:color w:val="000000"/>
        </w:rPr>
        <w:t xml:space="preserve">
и Правительством Японии о привлечении гранта Правительства Японии </w:t>
      </w:r>
      <w:r>
        <w:br/>
      </w:r>
      <w:r>
        <w:rPr>
          <w:rFonts w:ascii="Times New Roman"/>
          <w:b/>
          <w:i w:val="false"/>
          <w:color w:val="000000"/>
        </w:rPr>
        <w:t xml:space="preserve">
для осуществления проекта "Поставка оборудования для образовательного </w:t>
      </w:r>
      <w:r>
        <w:br/>
      </w:r>
      <w:r>
        <w:rPr>
          <w:rFonts w:ascii="Times New Roman"/>
          <w:b/>
          <w:i w:val="false"/>
          <w:color w:val="000000"/>
        </w:rPr>
        <w:t xml:space="preserve">
комплекса Алматинского хореографического училища им. А.В. Селезнева" </w:t>
      </w:r>
      <w:r>
        <w:br/>
      </w:r>
      <w:r>
        <w:rPr>
          <w:rFonts w:ascii="Times New Roman"/>
          <w:b/>
          <w:i w:val="false"/>
          <w:color w:val="000000"/>
        </w:rPr>
        <w:t xml:space="preserve">
(Вступило в силу 29 января 2007 года - </w:t>
      </w:r>
      <w:r>
        <w:br/>
      </w:r>
      <w:r>
        <w:rPr>
          <w:rFonts w:ascii="Times New Roman"/>
          <w:b/>
          <w:i w:val="false"/>
          <w:color w:val="000000"/>
        </w:rPr>
        <w:t xml:space="preserve">
Бюллетень международных договоров РК, 2007 г., N 2, ст. 16) </w:t>
      </w:r>
    </w:p>
    <w:p>
      <w:pPr>
        <w:spacing w:after="0"/>
        <w:ind w:left="0"/>
        <w:jc w:val="both"/>
      </w:pPr>
      <w:r>
        <w:rPr>
          <w:rFonts w:ascii="Times New Roman"/>
          <w:b w:val="false"/>
          <w:i/>
          <w:color w:val="000000"/>
          <w:sz w:val="28"/>
        </w:rPr>
        <w:t xml:space="preserve">      неофициальный перевод </w:t>
      </w:r>
    </w:p>
    <w:p>
      <w:pPr>
        <w:spacing w:after="0"/>
        <w:ind w:left="0"/>
        <w:jc w:val="both"/>
      </w:pPr>
      <w:r>
        <w:rPr>
          <w:rFonts w:ascii="Times New Roman"/>
          <w:b w:val="false"/>
          <w:i w:val="false"/>
          <w:color w:val="000000"/>
          <w:sz w:val="28"/>
        </w:rPr>
        <w:t xml:space="preserve">      Его Превосходительству </w:t>
      </w:r>
      <w:r>
        <w:br/>
      </w:r>
      <w:r>
        <w:rPr>
          <w:rFonts w:ascii="Times New Roman"/>
          <w:b w:val="false"/>
          <w:i w:val="false"/>
          <w:color w:val="000000"/>
          <w:sz w:val="28"/>
        </w:rPr>
        <w:t xml:space="preserve">
      Касымжомарту ТОКАЕВУ </w:t>
      </w:r>
      <w:r>
        <w:br/>
      </w:r>
      <w:r>
        <w:rPr>
          <w:rFonts w:ascii="Times New Roman"/>
          <w:b w:val="false"/>
          <w:i w:val="false"/>
          <w:color w:val="000000"/>
          <w:sz w:val="28"/>
        </w:rPr>
        <w:t xml:space="preserve">
      Министру иностранных дел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color w:val="000000"/>
          <w:sz w:val="28"/>
        </w:rPr>
        <w:t xml:space="preserve">г. Астана, 14 марта 2006 г. </w:t>
      </w:r>
    </w:p>
    <w:p>
      <w:pPr>
        <w:spacing w:after="0"/>
        <w:ind w:left="0"/>
        <w:jc w:val="both"/>
      </w:pPr>
      <w:r>
        <w:rPr>
          <w:rFonts w:ascii="Times New Roman"/>
          <w:b w:val="false"/>
          <w:i w:val="false"/>
          <w:color w:val="000000"/>
          <w:sz w:val="28"/>
        </w:rPr>
        <w:t xml:space="preserve">      Ваше Превосходительство, </w:t>
      </w:r>
    </w:p>
    <w:p>
      <w:pPr>
        <w:spacing w:after="0"/>
        <w:ind w:left="0"/>
        <w:jc w:val="both"/>
      </w:pPr>
      <w:r>
        <w:rPr>
          <w:rFonts w:ascii="Times New Roman"/>
          <w:b w:val="false"/>
          <w:i w:val="false"/>
          <w:color w:val="000000"/>
          <w:sz w:val="28"/>
        </w:rPr>
        <w:t xml:space="preserve">      Имею честь внести следующие предложения со стороны Правительства Японии, принятые по итогам последней встречи представителей Правительства Республики Казахстан и Правительства Японии, относительно Проекта по улучшению оборудования образовательного комплекса (далее - "Оборудование") хореографического училища им. А.В. Селезнева в г. Алматы (далее "Проект"): </w:t>
      </w:r>
      <w:r>
        <w:br/>
      </w:r>
      <w:r>
        <w:rPr>
          <w:rFonts w:ascii="Times New Roman"/>
          <w:b w:val="false"/>
          <w:i w:val="false"/>
          <w:color w:val="000000"/>
          <w:sz w:val="28"/>
        </w:rPr>
        <w:t xml:space="preserve">
      1. В целях улучшения и развития образовательной деятельности Республики Казахстан, Правительство Японии представляет Правительству Республики Казахстан, в соответствии с национальным законодательством Японии, Грант в размере 48 600 000 йен (далее - "Грант"). </w:t>
      </w:r>
      <w:r>
        <w:br/>
      </w:r>
      <w:r>
        <w:rPr>
          <w:rFonts w:ascii="Times New Roman"/>
          <w:b w:val="false"/>
          <w:i w:val="false"/>
          <w:color w:val="000000"/>
          <w:sz w:val="28"/>
        </w:rPr>
        <w:t xml:space="preserve">
      2. Грант считается действительным с момента вступления в силу данных договоренностей до 13 марта 2007 г. Данный период может быть продлен по взаимной договоренности заинтересованных Правительств. </w:t>
      </w:r>
      <w:r>
        <w:br/>
      </w:r>
      <w:r>
        <w:rPr>
          <w:rFonts w:ascii="Times New Roman"/>
          <w:b w:val="false"/>
          <w:i w:val="false"/>
          <w:color w:val="000000"/>
          <w:sz w:val="28"/>
        </w:rPr>
        <w:t xml:space="preserve">
      3. (1) Данный Грант используется Правительством Республики Казахстан только для приобретения оборудования, произведенного в Японии и для оплаты услуг, связанных с выполнением проекта, поставки необходимых продуктов, включая транспортировку до территории Республики Казахстан. </w:t>
      </w:r>
      <w:r>
        <w:br/>
      </w:r>
      <w:r>
        <w:rPr>
          <w:rFonts w:ascii="Times New Roman"/>
          <w:b w:val="false"/>
          <w:i w:val="false"/>
          <w:color w:val="000000"/>
          <w:sz w:val="28"/>
        </w:rPr>
        <w:t xml:space="preserve">
      (2) Тем не менее, несмотря на положение подпункта 1, если обе стороны считают это необходимым, в рамках гранта разрешено приобретать оборудование, произведенное в других странах (не в Японии и не в Республике Казахстан). </w:t>
      </w:r>
      <w:r>
        <w:br/>
      </w:r>
      <w:r>
        <w:rPr>
          <w:rFonts w:ascii="Times New Roman"/>
          <w:b w:val="false"/>
          <w:i w:val="false"/>
          <w:color w:val="000000"/>
          <w:sz w:val="28"/>
        </w:rPr>
        <w:t xml:space="preserve">
      4. Правительство Республики Казахстан или уполномоченный на то орган, должен заключить контракт с Японскими властями для оплаты приобретения оборудования и услуг (единица расчета - японская йена), указанных в пункте 3. (Термин "Японские власти" означает: японские физические лица или японские юридические лица во главе с японскими физическими лицами). Такие контракты должны быть заверены Правительством Японии на соответствие гранту. </w:t>
      </w:r>
      <w:r>
        <w:br/>
      </w:r>
      <w:r>
        <w:rPr>
          <w:rFonts w:ascii="Times New Roman"/>
          <w:b w:val="false"/>
          <w:i w:val="false"/>
          <w:color w:val="000000"/>
          <w:sz w:val="28"/>
        </w:rPr>
        <w:t xml:space="preserve">
      5. (1) Правительство Республики Казахстан или уполномоченный на то орган должны открыть банковский счет на имя Правительства Республики Казахстан в любом банке Японии, указанном Правительством Республики Казахстан или уполномоченным на то органом, который будет использоваться только с целью выполнения Гранта. </w:t>
      </w:r>
      <w:r>
        <w:br/>
      </w:r>
      <w:r>
        <w:rPr>
          <w:rFonts w:ascii="Times New Roman"/>
          <w:b w:val="false"/>
          <w:i w:val="false"/>
          <w:color w:val="000000"/>
          <w:sz w:val="28"/>
        </w:rPr>
        <w:t xml:space="preserve">
      (2) Правительство Японии должно оплатить в японских йенах обязательства Правительства Республики Казахстан или уполномоченного органа по контрактам, заверенным Правительством Японии в соответствии с пунктом 4 (далее "заверенные контракты") по счету, указанному в подпункте 1, по предъявлению требования об оплате услуг банком указанного в подпункте 1. </w:t>
      </w:r>
      <w:r>
        <w:br/>
      </w:r>
      <w:r>
        <w:rPr>
          <w:rFonts w:ascii="Times New Roman"/>
          <w:b w:val="false"/>
          <w:i w:val="false"/>
          <w:color w:val="000000"/>
          <w:sz w:val="28"/>
        </w:rPr>
        <w:t xml:space="preserve">
      6. (1) Правительство Республики Казахстан должно обеспечить следующее: </w:t>
      </w:r>
      <w:r>
        <w:br/>
      </w:r>
      <w:r>
        <w:rPr>
          <w:rFonts w:ascii="Times New Roman"/>
          <w:b w:val="false"/>
          <w:i w:val="false"/>
          <w:color w:val="000000"/>
          <w:sz w:val="28"/>
        </w:rPr>
        <w:t xml:space="preserve">
      а) обеспечить прохождение необходимых таможенных процедур и транспортировку оснащения на территории Республики Казахстан; </w:t>
      </w:r>
      <w:r>
        <w:br/>
      </w:r>
      <w:r>
        <w:rPr>
          <w:rFonts w:ascii="Times New Roman"/>
          <w:b w:val="false"/>
          <w:i w:val="false"/>
          <w:color w:val="000000"/>
          <w:sz w:val="28"/>
        </w:rPr>
        <w:t xml:space="preserve">
      б) освободить Японские власти от уплаты налоговых пошлин, внутренних налогов и других сборов, которые могут взиматься в Республике Казахстан в отношении поставок оснащения и услуг по Гранту; </w:t>
      </w:r>
      <w:r>
        <w:br/>
      </w:r>
      <w:r>
        <w:rPr>
          <w:rFonts w:ascii="Times New Roman"/>
          <w:b w:val="false"/>
          <w:i w:val="false"/>
          <w:color w:val="000000"/>
          <w:sz w:val="28"/>
        </w:rPr>
        <w:t xml:space="preserve">
      в) представлять Японским властям, при возникновении такой необходимости во время поставок оснащения и услуг по заверенным контрактам, услуги по оформлению въезда на территорию Республики Казахстан и проживанию в период выполнения работ; </w:t>
      </w:r>
      <w:r>
        <w:br/>
      </w:r>
      <w:r>
        <w:rPr>
          <w:rFonts w:ascii="Times New Roman"/>
          <w:b w:val="false"/>
          <w:i w:val="false"/>
          <w:color w:val="000000"/>
          <w:sz w:val="28"/>
        </w:rPr>
        <w:t xml:space="preserve">
      г) правильное и эффективное использование оборудования; </w:t>
      </w:r>
      <w:r>
        <w:br/>
      </w:r>
      <w:r>
        <w:rPr>
          <w:rFonts w:ascii="Times New Roman"/>
          <w:b w:val="false"/>
          <w:i w:val="false"/>
          <w:color w:val="000000"/>
          <w:sz w:val="28"/>
        </w:rPr>
        <w:t xml:space="preserve">
      д) оплатить все расходы, связанные с выполнением Гранта, которые не оплачиваются Грантом; </w:t>
      </w:r>
      <w:r>
        <w:br/>
      </w:r>
      <w:r>
        <w:rPr>
          <w:rFonts w:ascii="Times New Roman"/>
          <w:b w:val="false"/>
          <w:i w:val="false"/>
          <w:color w:val="000000"/>
          <w:sz w:val="28"/>
        </w:rPr>
        <w:t xml:space="preserve">
      (2) В отношении судоходного и морского страхования оборудования приобретенного по Гранту, Правительство Республики Казахстан должно воздержаться от любых ограничений, которые могут повредить здоровой и честной конкуренции среди судоходных и морских страховых компаний. </w:t>
      </w:r>
      <w:r>
        <w:br/>
      </w:r>
      <w:r>
        <w:rPr>
          <w:rFonts w:ascii="Times New Roman"/>
          <w:b w:val="false"/>
          <w:i w:val="false"/>
          <w:color w:val="000000"/>
          <w:sz w:val="28"/>
        </w:rPr>
        <w:t xml:space="preserve">
      (3) Оборудование, приобретенное по Гранту, не может быть экспортировано с территории Республики Казахстан. </w:t>
      </w:r>
      <w:r>
        <w:br/>
      </w:r>
      <w:r>
        <w:rPr>
          <w:rFonts w:ascii="Times New Roman"/>
          <w:b w:val="false"/>
          <w:i w:val="false"/>
          <w:color w:val="000000"/>
          <w:sz w:val="28"/>
        </w:rPr>
        <w:t xml:space="preserve">
      7. Оба Правительства должны консультировать противоположную сторону по всем вопросам, которые могут возникнуть касательно данных договоренностей. </w:t>
      </w:r>
      <w:r>
        <w:br/>
      </w:r>
      <w:r>
        <w:rPr>
          <w:rFonts w:ascii="Times New Roman"/>
          <w:b w:val="false"/>
          <w:i w:val="false"/>
          <w:color w:val="000000"/>
          <w:sz w:val="28"/>
        </w:rPr>
        <w:t xml:space="preserve">
      Я предлагаю Вам следующее: данная Нота и ответная Нота Вашего Превосходительства от имени Правительства Республики Казахстан образуют Соглашение между двумя Правительствами, которое войдет в силу в день получения письменного уведомления, подтверждающего выполнение соответствующих внутригосударственных процедур, необходимых для его вступления в силу. </w:t>
      </w:r>
      <w:r>
        <w:br/>
      </w:r>
      <w:r>
        <w:rPr>
          <w:rFonts w:ascii="Times New Roman"/>
          <w:b w:val="false"/>
          <w:i w:val="false"/>
          <w:color w:val="000000"/>
          <w:sz w:val="28"/>
        </w:rPr>
        <w:t xml:space="preserve">
      Пользуясь, случаем, возобновляю уверения в своем высоком уважении. </w:t>
      </w:r>
    </w:p>
    <w:p>
      <w:pPr>
        <w:spacing w:after="0"/>
        <w:ind w:left="0"/>
        <w:jc w:val="both"/>
      </w:pPr>
      <w:r>
        <w:rPr>
          <w:rFonts w:ascii="Times New Roman"/>
          <w:b w:val="false"/>
          <w:i w:val="false"/>
          <w:color w:val="000000"/>
          <w:sz w:val="28"/>
        </w:rPr>
        <w:t xml:space="preserve">                                     ____________________ </w:t>
      </w:r>
      <w:r>
        <w:br/>
      </w:r>
      <w:r>
        <w:rPr>
          <w:rFonts w:ascii="Times New Roman"/>
          <w:b w:val="false"/>
          <w:i w:val="false"/>
          <w:color w:val="000000"/>
          <w:sz w:val="28"/>
        </w:rPr>
        <w:t>
</w:t>
      </w:r>
      <w:r>
        <w:rPr>
          <w:rFonts w:ascii="Times New Roman"/>
          <w:b w:val="false"/>
          <w:i/>
          <w:color w:val="000000"/>
          <w:sz w:val="28"/>
        </w:rPr>
        <w:t xml:space="preserve">                                          Тетсуо ИТО </w:t>
      </w:r>
      <w:r>
        <w:br/>
      </w:r>
      <w:r>
        <w:rPr>
          <w:rFonts w:ascii="Times New Roman"/>
          <w:b w:val="false"/>
          <w:i w:val="false"/>
          <w:color w:val="000000"/>
          <w:sz w:val="28"/>
        </w:rPr>
        <w:t>
</w:t>
      </w:r>
      <w:r>
        <w:rPr>
          <w:rFonts w:ascii="Times New Roman"/>
          <w:b w:val="false"/>
          <w:i/>
          <w:color w:val="000000"/>
          <w:sz w:val="28"/>
        </w:rPr>
        <w:t xml:space="preserve">                                 Чрезвычайный и Полномочный </w:t>
      </w:r>
      <w:r>
        <w:br/>
      </w:r>
      <w:r>
        <w:rPr>
          <w:rFonts w:ascii="Times New Roman"/>
          <w:b w:val="false"/>
          <w:i w:val="false"/>
          <w:color w:val="000000"/>
          <w:sz w:val="28"/>
        </w:rPr>
        <w:t>
</w:t>
      </w:r>
      <w:r>
        <w:rPr>
          <w:rFonts w:ascii="Times New Roman"/>
          <w:b w:val="false"/>
          <w:i/>
          <w:color w:val="000000"/>
          <w:sz w:val="28"/>
        </w:rPr>
        <w:t xml:space="preserve">                             Посол Японии в Республике Казахстан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МИНИСТЕРСТВО ИНОСТРАННЫХ ДЕЛ </w:t>
      </w:r>
      <w:r>
        <w:br/>
      </w:r>
      <w:r>
        <w:rPr>
          <w:rFonts w:ascii="Times New Roman"/>
          <w:b/>
          <w:i w:val="false"/>
          <w:color w:val="000000"/>
        </w:rPr>
        <w:t xml:space="preserve">
РЕСПУБЛИКИ КАЗАХСТАН </w:t>
      </w:r>
    </w:p>
    <w:p>
      <w:pPr>
        <w:spacing w:after="0"/>
        <w:ind w:left="0"/>
        <w:jc w:val="both"/>
      </w:pPr>
      <w:r>
        <w:rPr>
          <w:rFonts w:ascii="Times New Roman"/>
          <w:b w:val="false"/>
          <w:i/>
          <w:color w:val="000000"/>
          <w:sz w:val="28"/>
        </w:rPr>
        <w:t xml:space="preserve">г. Астана, 14 марта 2006 г. </w:t>
      </w:r>
    </w:p>
    <w:p>
      <w:pPr>
        <w:spacing w:after="0"/>
        <w:ind w:left="0"/>
        <w:jc w:val="both"/>
      </w:pPr>
      <w:r>
        <w:rPr>
          <w:rFonts w:ascii="Times New Roman"/>
          <w:b w:val="false"/>
          <w:i w:val="false"/>
          <w:color w:val="000000"/>
          <w:sz w:val="28"/>
        </w:rPr>
        <w:t xml:space="preserve">      Его Превосходительству </w:t>
      </w:r>
      <w:r>
        <w:br/>
      </w:r>
      <w:r>
        <w:rPr>
          <w:rFonts w:ascii="Times New Roman"/>
          <w:b w:val="false"/>
          <w:i w:val="false"/>
          <w:color w:val="000000"/>
          <w:sz w:val="28"/>
        </w:rPr>
        <w:t xml:space="preserve">
      Тетсуо ИТО </w:t>
      </w:r>
      <w:r>
        <w:br/>
      </w:r>
      <w:r>
        <w:rPr>
          <w:rFonts w:ascii="Times New Roman"/>
          <w:b w:val="false"/>
          <w:i w:val="false"/>
          <w:color w:val="000000"/>
          <w:sz w:val="28"/>
        </w:rPr>
        <w:t xml:space="preserve">
      Чрезвычайному и Полномочному </w:t>
      </w:r>
      <w:r>
        <w:br/>
      </w:r>
      <w:r>
        <w:rPr>
          <w:rFonts w:ascii="Times New Roman"/>
          <w:b w:val="false"/>
          <w:i w:val="false"/>
          <w:color w:val="000000"/>
          <w:sz w:val="28"/>
        </w:rPr>
        <w:t xml:space="preserve">
      Послу Японии в Республике Казахстан </w:t>
      </w:r>
    </w:p>
    <w:p>
      <w:pPr>
        <w:spacing w:after="0"/>
        <w:ind w:left="0"/>
        <w:jc w:val="both"/>
      </w:pPr>
      <w:r>
        <w:rPr>
          <w:rFonts w:ascii="Times New Roman"/>
          <w:b w:val="false"/>
          <w:i w:val="false"/>
          <w:color w:val="000000"/>
          <w:sz w:val="28"/>
        </w:rPr>
        <w:t xml:space="preserve">      Ваше Превосходительство, </w:t>
      </w:r>
      <w:r>
        <w:br/>
      </w:r>
      <w:r>
        <w:rPr>
          <w:rFonts w:ascii="Times New Roman"/>
          <w:b w:val="false"/>
          <w:i w:val="false"/>
          <w:color w:val="000000"/>
          <w:sz w:val="28"/>
        </w:rPr>
        <w:t xml:space="preserve">
      Имею честь сообщить Вам, что Ваша Нота была получена сегодня, в которой говорится следующее: </w:t>
      </w:r>
      <w:r>
        <w:br/>
      </w:r>
      <w:r>
        <w:rPr>
          <w:rFonts w:ascii="Times New Roman"/>
          <w:b w:val="false"/>
          <w:i w:val="false"/>
          <w:color w:val="000000"/>
          <w:sz w:val="28"/>
        </w:rPr>
        <w:t xml:space="preserve">
      "Имею честь внести следующие предложения со стороны Правительства Японии, принятые по итогам последней встречи представителей Правительства Республики Казахстан и Правительства Японии, относительно Проекта по улучшению оборудования образовательного комплекса (далее - "Оборудование") хореографического училища им. А.В. Селезнева в г. Алматы (далее - "Проект"): </w:t>
      </w:r>
      <w:r>
        <w:br/>
      </w:r>
      <w:r>
        <w:rPr>
          <w:rFonts w:ascii="Times New Roman"/>
          <w:b w:val="false"/>
          <w:i w:val="false"/>
          <w:color w:val="000000"/>
          <w:sz w:val="28"/>
        </w:rPr>
        <w:t xml:space="preserve">
      1. В целях улучшения и развития образовательной деятельности Республики Казахстан, Правительство Японии представляет Правительству Республики Казахстан, в соответствии с национальным законодательством Японии, Грант в размере 48 600 000 йен (далее "Грант"). </w:t>
      </w:r>
      <w:r>
        <w:br/>
      </w:r>
      <w:r>
        <w:rPr>
          <w:rFonts w:ascii="Times New Roman"/>
          <w:b w:val="false"/>
          <w:i w:val="false"/>
          <w:color w:val="000000"/>
          <w:sz w:val="28"/>
        </w:rPr>
        <w:t xml:space="preserve">
      2. Грант считается действительным с момента вступления в силу данных договоренностей до 13 марта 2007 г. Данный период может быть продлен по взаимной договоренности заинтересованных Правительств. </w:t>
      </w:r>
      <w:r>
        <w:br/>
      </w:r>
      <w:r>
        <w:rPr>
          <w:rFonts w:ascii="Times New Roman"/>
          <w:b w:val="false"/>
          <w:i w:val="false"/>
          <w:color w:val="000000"/>
          <w:sz w:val="28"/>
        </w:rPr>
        <w:t xml:space="preserve">
      3. (1) Данный Грант используется Правительством Республики Казахстан только для приобретения оборудования, которое должно быть произведено в Японии и для оплаты услуг, связанных с выполнением проекта, поставки необходимых продуктов, включая транспортировку до территории Республики Казахстан. </w:t>
      </w:r>
      <w:r>
        <w:br/>
      </w:r>
      <w:r>
        <w:rPr>
          <w:rFonts w:ascii="Times New Roman"/>
          <w:b w:val="false"/>
          <w:i w:val="false"/>
          <w:color w:val="000000"/>
          <w:sz w:val="28"/>
        </w:rPr>
        <w:t xml:space="preserve">
      (2) Тем не менее, несмотря на положение подпункта 1, если обе стороны считают это необходимым, в рамках гранта разрешено приобретать оборудование, произведенное в других странах (не в Японии и не в Республике Казахстан). </w:t>
      </w:r>
      <w:r>
        <w:br/>
      </w:r>
      <w:r>
        <w:rPr>
          <w:rFonts w:ascii="Times New Roman"/>
          <w:b w:val="false"/>
          <w:i w:val="false"/>
          <w:color w:val="000000"/>
          <w:sz w:val="28"/>
        </w:rPr>
        <w:t xml:space="preserve">
      4. Правительство Республики Казахстан или уполномоченный на то орган, должен заключить контракт с Японскими властями для оплаты приобретения оборудования и услуг (единица расчета - японская йена), указанных в пункте 3. (Термин "Японские власти" означает: японские физические лица или японские юридические лица во главе с японскими физическими лицами). Такие контракты должны быть заверены Правительством Японии на соответствие Гранту. </w:t>
      </w:r>
      <w:r>
        <w:br/>
      </w:r>
      <w:r>
        <w:rPr>
          <w:rFonts w:ascii="Times New Roman"/>
          <w:b w:val="false"/>
          <w:i w:val="false"/>
          <w:color w:val="000000"/>
          <w:sz w:val="28"/>
        </w:rPr>
        <w:t xml:space="preserve">
      5. (1) Правительство Республики Казахстан или уполномоченный на то орган должны открыть банковский счет на имя Правительства Республики Казахстан в любом банке Японии, указанном Правительством Республики Казахстан или уполномоченным на то органом, который будет использоваться только с целью выполнения Гранта. </w:t>
      </w:r>
      <w:r>
        <w:br/>
      </w:r>
      <w:r>
        <w:rPr>
          <w:rFonts w:ascii="Times New Roman"/>
          <w:b w:val="false"/>
          <w:i w:val="false"/>
          <w:color w:val="000000"/>
          <w:sz w:val="28"/>
        </w:rPr>
        <w:t xml:space="preserve">
      (2) Правительство Японии должно оплатить в японских йенах обязательства Правительства Республики Казахстан или уполномоченного органа по контрактам, заверенным Правительством Японии в соответствии с пунктом 4 (далее - "заверенные контракты") по счету, указанному в подпункте 1, по предъявлению требования об оплате услуг банком указанного в подпункте 1. </w:t>
      </w:r>
      <w:r>
        <w:br/>
      </w:r>
      <w:r>
        <w:rPr>
          <w:rFonts w:ascii="Times New Roman"/>
          <w:b w:val="false"/>
          <w:i w:val="false"/>
          <w:color w:val="000000"/>
          <w:sz w:val="28"/>
        </w:rPr>
        <w:t xml:space="preserve">
      6. (1) Правительство Республики Казахстан должно обеспечить следующее: </w:t>
      </w:r>
      <w:r>
        <w:br/>
      </w:r>
      <w:r>
        <w:rPr>
          <w:rFonts w:ascii="Times New Roman"/>
          <w:b w:val="false"/>
          <w:i w:val="false"/>
          <w:color w:val="000000"/>
          <w:sz w:val="28"/>
        </w:rPr>
        <w:t xml:space="preserve">
      а) обеспечить прохождение необходимых таможенных процедур и транспортировку оснащения на территории Республики Казахстан; </w:t>
      </w:r>
      <w:r>
        <w:br/>
      </w:r>
      <w:r>
        <w:rPr>
          <w:rFonts w:ascii="Times New Roman"/>
          <w:b w:val="false"/>
          <w:i w:val="false"/>
          <w:color w:val="000000"/>
          <w:sz w:val="28"/>
        </w:rPr>
        <w:t xml:space="preserve">
      б) освободить Японские власти от уплаты налоговых пошлин, внутренних налогов и других сборов, которые могут взиматься в Республике Казахстан в отношении поставок оснащения и услуг по Гранту; </w:t>
      </w:r>
      <w:r>
        <w:br/>
      </w:r>
      <w:r>
        <w:rPr>
          <w:rFonts w:ascii="Times New Roman"/>
          <w:b w:val="false"/>
          <w:i w:val="false"/>
          <w:color w:val="000000"/>
          <w:sz w:val="28"/>
        </w:rPr>
        <w:t xml:space="preserve">
      в) представлять Японским властям, при возникновении такой необходимости во время поставок оснащения и услуг по заверенным контрактам, услуги по оформлению въезда на территорию Республики Казахстан и проживанию в период выполнения работ; </w:t>
      </w:r>
      <w:r>
        <w:br/>
      </w:r>
      <w:r>
        <w:rPr>
          <w:rFonts w:ascii="Times New Roman"/>
          <w:b w:val="false"/>
          <w:i w:val="false"/>
          <w:color w:val="000000"/>
          <w:sz w:val="28"/>
        </w:rPr>
        <w:t xml:space="preserve">
      г) правильное и эффективное использование оборудования; </w:t>
      </w:r>
      <w:r>
        <w:br/>
      </w:r>
      <w:r>
        <w:rPr>
          <w:rFonts w:ascii="Times New Roman"/>
          <w:b w:val="false"/>
          <w:i w:val="false"/>
          <w:color w:val="000000"/>
          <w:sz w:val="28"/>
        </w:rPr>
        <w:t xml:space="preserve">
      д) оплатить все расходы, связанные с выполнением Гранта, которые не оплачиваются Грантом; </w:t>
      </w:r>
      <w:r>
        <w:br/>
      </w:r>
      <w:r>
        <w:rPr>
          <w:rFonts w:ascii="Times New Roman"/>
          <w:b w:val="false"/>
          <w:i w:val="false"/>
          <w:color w:val="000000"/>
          <w:sz w:val="28"/>
        </w:rPr>
        <w:t xml:space="preserve">
      (2) В отношении судоходного и морского страхования оборудования приобретенного по Гранту, Правительство Республики Казахстан должно воздержаться от любых ограничений, которые могут повредить здоровой и честной конкуренции среди судоходных и морских страховых компаний. </w:t>
      </w:r>
      <w:r>
        <w:br/>
      </w:r>
      <w:r>
        <w:rPr>
          <w:rFonts w:ascii="Times New Roman"/>
          <w:b w:val="false"/>
          <w:i w:val="false"/>
          <w:color w:val="000000"/>
          <w:sz w:val="28"/>
        </w:rPr>
        <w:t xml:space="preserve">
      (3) Оборудование, приобретенное по Гранту, не может быть экспортировано с территории Республики Казахстан. </w:t>
      </w:r>
      <w:r>
        <w:br/>
      </w:r>
      <w:r>
        <w:rPr>
          <w:rFonts w:ascii="Times New Roman"/>
          <w:b w:val="false"/>
          <w:i w:val="false"/>
          <w:color w:val="000000"/>
          <w:sz w:val="28"/>
        </w:rPr>
        <w:t xml:space="preserve">
      7. Оба Правительства должны консультировать противоположную сторону по всем вопросам, которые могут возникнуть касательно данных договоренностей. </w:t>
      </w:r>
      <w:r>
        <w:br/>
      </w:r>
      <w:r>
        <w:rPr>
          <w:rFonts w:ascii="Times New Roman"/>
          <w:b w:val="false"/>
          <w:i w:val="false"/>
          <w:color w:val="000000"/>
          <w:sz w:val="28"/>
        </w:rPr>
        <w:t xml:space="preserve">
      Я предлагаю Вам следующее: данная Нота и ответная Нота Вашего Превосходительства от имени Правительства Республики Казахстан образуют Соглашение между двумя Правительствами, которое войдет в силу в день получения письменного уведомления, подтверждающего выполнение соответствующих внутригосударственных процедур, необходимых для его вступления в силу. </w:t>
      </w:r>
      <w:r>
        <w:br/>
      </w:r>
      <w:r>
        <w:rPr>
          <w:rFonts w:ascii="Times New Roman"/>
          <w:b w:val="false"/>
          <w:i w:val="false"/>
          <w:color w:val="000000"/>
          <w:sz w:val="28"/>
        </w:rPr>
        <w:t xml:space="preserve">
      Пользуясь, случаем, возобновляю уверения в своем высоком уважении". </w:t>
      </w:r>
      <w:r>
        <w:br/>
      </w:r>
      <w:r>
        <w:rPr>
          <w:rFonts w:ascii="Times New Roman"/>
          <w:b w:val="false"/>
          <w:i w:val="false"/>
          <w:color w:val="000000"/>
          <w:sz w:val="28"/>
        </w:rPr>
        <w:t xml:space="preserve">
      От имени Правительства Республики Казахстан имею честь подтвердить предыдущие договоренности, а также то, что Нота Вашего Превосходительства и данная Нота образуют Соглашение между двумя Правительствами, которое вступит в силу в день получения письменного уведомления, подтверждающего выполнение соответствующих внутригосударственных процедур, необходимых для его вступления в силу. </w:t>
      </w:r>
      <w:r>
        <w:br/>
      </w:r>
      <w:r>
        <w:rPr>
          <w:rFonts w:ascii="Times New Roman"/>
          <w:b w:val="false"/>
          <w:i w:val="false"/>
          <w:color w:val="000000"/>
          <w:sz w:val="28"/>
        </w:rPr>
        <w:t xml:space="preserve">
      Пользуясь, случаем, возобновляю уверения в своем высоком уважении. </w:t>
      </w:r>
    </w:p>
    <w:p>
      <w:pPr>
        <w:spacing w:after="0"/>
        <w:ind w:left="0"/>
        <w:jc w:val="left"/>
      </w:pPr>
      <w:r>
        <w:rPr>
          <w:rFonts w:ascii="Times New Roman"/>
          <w:b/>
          <w:i w:val="false"/>
          <w:color w:val="000000"/>
        </w:rPr>
        <w:t xml:space="preserve">   Протокол обсуждений </w:t>
      </w:r>
    </w:p>
    <w:p>
      <w:pPr>
        <w:spacing w:after="0"/>
        <w:ind w:left="0"/>
        <w:jc w:val="both"/>
      </w:pPr>
      <w:r>
        <w:rPr>
          <w:rFonts w:ascii="Times New Roman"/>
          <w:b w:val="false"/>
          <w:i w:val="false"/>
          <w:color w:val="000000"/>
          <w:sz w:val="28"/>
        </w:rPr>
        <w:t xml:space="preserve">      В связи с обменными нотами от 14 марта 2006 г. относительно культурного сотрудничества с Японией по проекту "Поставка оборудования для образовательного комплекса Алматинского хореографического училища им. А.В. Селезнева" (далее - "Обменные Ноты"), представители Японии и Казахстана договорились о нижеследующем: </w:t>
      </w:r>
      <w:r>
        <w:br/>
      </w:r>
      <w:r>
        <w:rPr>
          <w:rFonts w:ascii="Times New Roman"/>
          <w:b w:val="false"/>
          <w:i w:val="false"/>
          <w:color w:val="000000"/>
          <w:sz w:val="28"/>
        </w:rPr>
        <w:t xml:space="preserve">
      1. В соответствии с подпунктом 1 пункта 3 Обменных Нот, представители Японии заявили, что Правительство Японии считает, что Правительство Республики Казахстан предпримет все необходимые меры для предотвращения всех предложений, подарков, стремлений получить прибыль, которые могут расцениваться как коррупционная деятельность в отношении контрактов, указанных в пункте 4 Обменных Нот. </w:t>
      </w:r>
      <w:r>
        <w:br/>
      </w:r>
      <w:r>
        <w:rPr>
          <w:rFonts w:ascii="Times New Roman"/>
          <w:b w:val="false"/>
          <w:i w:val="false"/>
          <w:color w:val="000000"/>
          <w:sz w:val="28"/>
        </w:rPr>
        <w:t xml:space="preserve">
      2. Представители казахстанской делегации заявили, что не возражают против данного заявления Японской стороны. </w:t>
      </w:r>
    </w:p>
    <w:p>
      <w:pPr>
        <w:spacing w:after="0"/>
        <w:ind w:left="0"/>
        <w:jc w:val="both"/>
      </w:pPr>
      <w:r>
        <w:rPr>
          <w:rFonts w:ascii="Times New Roman"/>
          <w:b w:val="false"/>
          <w:i w:val="false"/>
          <w:color w:val="000000"/>
          <w:sz w:val="28"/>
        </w:rPr>
        <w:t xml:space="preserve">   _________________                   ___________________ </w:t>
      </w:r>
      <w:r>
        <w:br/>
      </w:r>
      <w:r>
        <w:rPr>
          <w:rFonts w:ascii="Times New Roman"/>
          <w:b w:val="false"/>
          <w:i w:val="false"/>
          <w:color w:val="000000"/>
          <w:sz w:val="28"/>
        </w:rPr>
        <w:t>
</w:t>
      </w:r>
      <w:r>
        <w:rPr>
          <w:rFonts w:ascii="Times New Roman"/>
          <w:b w:val="false"/>
          <w:i/>
          <w:color w:val="000000"/>
          <w:sz w:val="28"/>
        </w:rPr>
        <w:t xml:space="preserve">     Тетсуо ИТО                        Касымжомарт ТОКАЕВ </w:t>
      </w:r>
      <w:r>
        <w:br/>
      </w:r>
      <w:r>
        <w:rPr>
          <w:rFonts w:ascii="Times New Roman"/>
          <w:b w:val="false"/>
          <w:i w:val="false"/>
          <w:color w:val="000000"/>
          <w:sz w:val="28"/>
        </w:rPr>
        <w:t>
</w:t>
      </w:r>
      <w:r>
        <w:rPr>
          <w:rFonts w:ascii="Times New Roman"/>
          <w:b w:val="false"/>
          <w:i/>
          <w:color w:val="000000"/>
          <w:sz w:val="28"/>
        </w:rPr>
        <w:t xml:space="preserve">  Чрезвычайный и Полномочный        Министр иностранных дел </w:t>
      </w:r>
      <w:r>
        <w:br/>
      </w:r>
      <w:r>
        <w:rPr>
          <w:rFonts w:ascii="Times New Roman"/>
          <w:b w:val="false"/>
          <w:i w:val="false"/>
          <w:color w:val="000000"/>
          <w:sz w:val="28"/>
        </w:rPr>
        <w:t>
</w:t>
      </w:r>
      <w:r>
        <w:rPr>
          <w:rFonts w:ascii="Times New Roman"/>
          <w:b w:val="false"/>
          <w:i/>
          <w:color w:val="000000"/>
          <w:sz w:val="28"/>
        </w:rPr>
        <w:t xml:space="preserve">   Посол Японии в Республике         Республики Казахстан </w:t>
      </w:r>
      <w:r>
        <w:br/>
      </w:r>
      <w:r>
        <w:rPr>
          <w:rFonts w:ascii="Times New Roman"/>
          <w:b w:val="false"/>
          <w:i w:val="false"/>
          <w:color w:val="000000"/>
          <w:sz w:val="28"/>
        </w:rPr>
        <w:t>
</w:t>
      </w:r>
      <w:r>
        <w:rPr>
          <w:rFonts w:ascii="Times New Roman"/>
          <w:b w:val="false"/>
          <w:i/>
          <w:color w:val="000000"/>
          <w:sz w:val="28"/>
        </w:rPr>
        <w:t xml:space="preserve">        Казахстан </w:t>
      </w:r>
    </w:p>
    <w:p>
      <w:pPr>
        <w:spacing w:after="0"/>
        <w:ind w:left="0"/>
        <w:jc w:val="left"/>
      </w:pPr>
      <w:r>
        <w:rPr>
          <w:rFonts w:ascii="Times New Roman"/>
          <w:b/>
          <w:i w:val="false"/>
          <w:color w:val="000000"/>
        </w:rPr>
        <w:t xml:space="preserve">              Согласованный Протокол по процедурным деталям </w:t>
      </w:r>
    </w:p>
    <w:p>
      <w:pPr>
        <w:spacing w:after="0"/>
        <w:ind w:left="0"/>
        <w:jc w:val="both"/>
      </w:pPr>
      <w:r>
        <w:rPr>
          <w:rFonts w:ascii="Times New Roman"/>
          <w:b w:val="false"/>
          <w:i w:val="false"/>
          <w:color w:val="000000"/>
          <w:sz w:val="28"/>
        </w:rPr>
        <w:t xml:space="preserve">      В соответствии с пунктами 1., 3., 4. и 5. Обменных Нот между Правительством Республики Казахстан и Правительством Японии от 14 марта 2006 г. (далее - "Обменные Ноты"), относительно культурного сотрудничества с Японией, по проекту "Поставка оборудования (далее - "Оборудование") для образовательного комплекса Алматинского хореографического училища им. А.В. Селезнева" (далее - "Проект"), Представители Правительства Республики Казахстан и Правительства Японии желают установить следующие процедурные правила, которые были установлены между двумя Правительствами: </w:t>
      </w:r>
      <w:r>
        <w:br/>
      </w:r>
      <w:r>
        <w:rPr>
          <w:rFonts w:ascii="Times New Roman"/>
          <w:b w:val="false"/>
          <w:i w:val="false"/>
          <w:color w:val="000000"/>
          <w:sz w:val="28"/>
        </w:rPr>
        <w:t xml:space="preserve">
      Тендер </w:t>
      </w:r>
      <w:r>
        <w:br/>
      </w:r>
      <w:r>
        <w:rPr>
          <w:rFonts w:ascii="Times New Roman"/>
          <w:b w:val="false"/>
          <w:i w:val="false"/>
          <w:color w:val="000000"/>
          <w:sz w:val="28"/>
        </w:rPr>
        <w:t xml:space="preserve">
      (1) Грант должен быть использован эффективно и не дискриминационно для покупки оборудования и оказания услуг, указанных в подпункте 1 пункта 3 Обменных Нот. Для того, чтобы обеспечить соответствие данным требованиям, необходимо чтобы Правительство Республики Казахстан или уполномоченный на то орган, нанял независимого агента для оказания помощи Правительству Республики Казахстан или уполномоченному органу, в проведении тендера. </w:t>
      </w:r>
      <w:r>
        <w:br/>
      </w:r>
      <w:r>
        <w:rPr>
          <w:rFonts w:ascii="Times New Roman"/>
          <w:b w:val="false"/>
          <w:i w:val="false"/>
          <w:color w:val="000000"/>
          <w:sz w:val="28"/>
        </w:rPr>
        <w:t xml:space="preserve">
      Правительство Республики Казахстан или уполномоченный орган должен заключить контракт, в соответствии с пунктом 4 Обменных Нот, в течение 1 месяца после даты вступления в силу Обменных Нот с Японским международным агентством по сотрудничеству "JICS" (далее - "Агент") для оказания поддержки Правительству Республики Казахстан или уполномоченному органу, в соответствии с перечнем услуг Агента, указанных в 4-м пункте Приложения. </w:t>
      </w:r>
      <w:r>
        <w:br/>
      </w:r>
      <w:r>
        <w:rPr>
          <w:rFonts w:ascii="Times New Roman"/>
          <w:b w:val="false"/>
          <w:i w:val="false"/>
          <w:color w:val="000000"/>
          <w:sz w:val="28"/>
        </w:rPr>
        <w:t xml:space="preserve">
      (2) Данный контракт вступает в силу после получения письменного подтверждения от Правительства Японии. </w:t>
      </w:r>
      <w:r>
        <w:br/>
      </w:r>
      <w:r>
        <w:rPr>
          <w:rFonts w:ascii="Times New Roman"/>
          <w:b w:val="false"/>
          <w:i w:val="false"/>
          <w:color w:val="000000"/>
          <w:sz w:val="28"/>
        </w:rPr>
        <w:t xml:space="preserve">
      2. Оплата услуг агента </w:t>
      </w:r>
      <w:r>
        <w:br/>
      </w:r>
      <w:r>
        <w:rPr>
          <w:rFonts w:ascii="Times New Roman"/>
          <w:b w:val="false"/>
          <w:i w:val="false"/>
          <w:color w:val="000000"/>
          <w:sz w:val="28"/>
        </w:rPr>
        <w:t xml:space="preserve">
      (1) Сумма, указанная в пункте 1 Обменных Нот, должна включать оплату услуг Агента. </w:t>
      </w:r>
      <w:r>
        <w:br/>
      </w:r>
      <w:r>
        <w:rPr>
          <w:rFonts w:ascii="Times New Roman"/>
          <w:b w:val="false"/>
          <w:i w:val="false"/>
          <w:color w:val="000000"/>
          <w:sz w:val="28"/>
        </w:rPr>
        <w:t xml:space="preserve">
      (2) Правительство Республики Казахстан или уполномоченный орган должен направить платежный документ, в соответствии с пунктом 5 обменных Нот в банк, указанный в подпункте 4 Обменных Нот. </w:t>
      </w:r>
      <w:r>
        <w:br/>
      </w:r>
      <w:r>
        <w:rPr>
          <w:rFonts w:ascii="Times New Roman"/>
          <w:b w:val="false"/>
          <w:i w:val="false"/>
          <w:color w:val="000000"/>
          <w:sz w:val="28"/>
        </w:rPr>
        <w:t xml:space="preserve">
      3. Представители Правительства Республики Казахстан не должны принимать участие в работе Японских властей по приобретению оборудования и в оказании услуг, указанных в пункте 4 Обменных Нот. </w:t>
      </w:r>
      <w:r>
        <w:br/>
      </w:r>
      <w:r>
        <w:rPr>
          <w:rFonts w:ascii="Times New Roman"/>
          <w:b w:val="false"/>
          <w:i w:val="false"/>
          <w:color w:val="000000"/>
          <w:sz w:val="28"/>
        </w:rPr>
        <w:t xml:space="preserve">
      4. Когда план или проект Плана будет сформулирован, Правительство Республики Казахстан должно провести консультацию и получить согласие Правительства Японии. </w:t>
      </w:r>
    </w:p>
    <w:p>
      <w:pPr>
        <w:spacing w:after="0"/>
        <w:ind w:left="0"/>
        <w:jc w:val="both"/>
      </w:pPr>
      <w:r>
        <w:rPr>
          <w:rFonts w:ascii="Times New Roman"/>
          <w:b w:val="false"/>
          <w:i w:val="false"/>
          <w:color w:val="000000"/>
          <w:sz w:val="28"/>
        </w:rPr>
        <w:t xml:space="preserve">     ___________________              ___________________ </w:t>
      </w:r>
      <w:r>
        <w:br/>
      </w:r>
      <w:r>
        <w:rPr>
          <w:rFonts w:ascii="Times New Roman"/>
          <w:b w:val="false"/>
          <w:i w:val="false"/>
          <w:color w:val="000000"/>
          <w:sz w:val="28"/>
        </w:rPr>
        <w:t>
</w:t>
      </w:r>
      <w:r>
        <w:rPr>
          <w:rFonts w:ascii="Times New Roman"/>
          <w:b w:val="false"/>
          <w:i/>
          <w:color w:val="000000"/>
          <w:sz w:val="28"/>
        </w:rPr>
        <w:t xml:space="preserve">         Тетсуо ИТО                    Касымжомарт ТОКАЕВ </w:t>
      </w:r>
      <w:r>
        <w:br/>
      </w:r>
      <w:r>
        <w:rPr>
          <w:rFonts w:ascii="Times New Roman"/>
          <w:b w:val="false"/>
          <w:i w:val="false"/>
          <w:color w:val="000000"/>
          <w:sz w:val="28"/>
        </w:rPr>
        <w:t>
</w:t>
      </w:r>
      <w:r>
        <w:rPr>
          <w:rFonts w:ascii="Times New Roman"/>
          <w:b w:val="false"/>
          <w:i/>
          <w:color w:val="000000"/>
          <w:sz w:val="28"/>
        </w:rPr>
        <w:t xml:space="preserve">Чрезвычайный и Полномочный         Министр иностранных дел </w:t>
      </w:r>
      <w:r>
        <w:br/>
      </w:r>
      <w:r>
        <w:rPr>
          <w:rFonts w:ascii="Times New Roman"/>
          <w:b w:val="false"/>
          <w:i w:val="false"/>
          <w:color w:val="000000"/>
          <w:sz w:val="28"/>
        </w:rPr>
        <w:t>
</w:t>
      </w:r>
      <w:r>
        <w:rPr>
          <w:rFonts w:ascii="Times New Roman"/>
          <w:b w:val="false"/>
          <w:i/>
          <w:color w:val="000000"/>
          <w:sz w:val="28"/>
        </w:rPr>
        <w:t xml:space="preserve">     Посол Японии в Республике       Республики Казахстан </w:t>
      </w:r>
      <w:r>
        <w:br/>
      </w:r>
      <w:r>
        <w:rPr>
          <w:rFonts w:ascii="Times New Roman"/>
          <w:b w:val="false"/>
          <w:i w:val="false"/>
          <w:color w:val="000000"/>
          <w:sz w:val="28"/>
        </w:rPr>
        <w:t>
</w:t>
      </w:r>
      <w:r>
        <w:rPr>
          <w:rFonts w:ascii="Times New Roman"/>
          <w:b w:val="false"/>
          <w:i/>
          <w:color w:val="000000"/>
          <w:sz w:val="28"/>
        </w:rPr>
        <w:t xml:space="preserve">           Казахстан </w:t>
      </w:r>
    </w:p>
    <w:p>
      <w:pPr>
        <w:spacing w:after="0"/>
        <w:ind w:left="0"/>
        <w:jc w:val="both"/>
      </w:pPr>
      <w:r>
        <w:rPr>
          <w:rFonts w:ascii="Times New Roman"/>
          <w:b w:val="false"/>
          <w:i/>
          <w:color w:val="000000"/>
          <w:sz w:val="28"/>
        </w:rPr>
        <w:t xml:space="preserve">  Приложение </w:t>
      </w:r>
    </w:p>
    <w:p>
      <w:pPr>
        <w:spacing w:after="0"/>
        <w:ind w:left="0"/>
        <w:jc w:val="left"/>
      </w:pPr>
      <w:r>
        <w:rPr>
          <w:rFonts w:ascii="Times New Roman"/>
          <w:b/>
          <w:i w:val="false"/>
          <w:color w:val="000000"/>
        </w:rPr>
        <w:t xml:space="preserve"> Перечень услуг Агента </w:t>
      </w:r>
    </w:p>
    <w:p>
      <w:pPr>
        <w:spacing w:after="0"/>
        <w:ind w:left="0"/>
        <w:jc w:val="both"/>
      </w:pPr>
      <w:r>
        <w:rPr>
          <w:rFonts w:ascii="Times New Roman"/>
          <w:b w:val="false"/>
          <w:i w:val="false"/>
          <w:color w:val="000000"/>
          <w:sz w:val="28"/>
        </w:rPr>
        <w:t xml:space="preserve">      1. Подготовка перечня оборудования для проведения тендера (далее - "Оборудование"), на основании которого запрос Правительства Республики Казахстан или уполномоченного на то органа, в письменной форме будет направлен в Посольство Японии в Республике Казахстан. </w:t>
      </w:r>
      <w:r>
        <w:br/>
      </w:r>
      <w:r>
        <w:rPr>
          <w:rFonts w:ascii="Times New Roman"/>
          <w:b w:val="false"/>
          <w:i w:val="false"/>
          <w:color w:val="000000"/>
          <w:sz w:val="28"/>
        </w:rPr>
        <w:t xml:space="preserve">
      2. Рассмотрение стоимости и характеристики оборудования для определения самой высокой цены тендера. </w:t>
      </w:r>
      <w:r>
        <w:br/>
      </w:r>
      <w:r>
        <w:rPr>
          <w:rFonts w:ascii="Times New Roman"/>
          <w:b w:val="false"/>
          <w:i w:val="false"/>
          <w:color w:val="000000"/>
          <w:sz w:val="28"/>
        </w:rPr>
        <w:t xml:space="preserve">
      3. Подготовка проектов тендерных документов, в которых будут определены сроки и условия тендера, а также технические характеристики. </w:t>
      </w:r>
      <w:r>
        <w:br/>
      </w:r>
      <w:r>
        <w:rPr>
          <w:rFonts w:ascii="Times New Roman"/>
          <w:b w:val="false"/>
          <w:i w:val="false"/>
          <w:color w:val="000000"/>
          <w:sz w:val="28"/>
        </w:rPr>
        <w:t xml:space="preserve">
      4. Публичное объявление о проведении тендера и распространение тендерных документов. </w:t>
      </w:r>
      <w:r>
        <w:br/>
      </w:r>
      <w:r>
        <w:rPr>
          <w:rFonts w:ascii="Times New Roman"/>
          <w:b w:val="false"/>
          <w:i w:val="false"/>
          <w:color w:val="000000"/>
          <w:sz w:val="28"/>
        </w:rPr>
        <w:t xml:space="preserve">
      5. Правительство Республики Казахстан или уполномоченное на то лицо открывает тендер в офисе Агента в присутствии представителей участников тендера и осуществляет оценку тендера и проведение тендера. </w:t>
      </w:r>
      <w:r>
        <w:br/>
      </w:r>
      <w:r>
        <w:rPr>
          <w:rFonts w:ascii="Times New Roman"/>
          <w:b w:val="false"/>
          <w:i w:val="false"/>
          <w:color w:val="000000"/>
          <w:sz w:val="28"/>
        </w:rPr>
        <w:t xml:space="preserve">
      6. Подготовка отчета о проведении тендера на английском языке, и направление отчета в Правительство Республики Казахстан или уполномоченному органу. </w:t>
      </w:r>
    </w:p>
    <w:p>
      <w:pPr>
        <w:spacing w:after="0"/>
        <w:ind w:left="0"/>
        <w:jc w:val="both"/>
      </w:pPr>
      <w:r>
        <w:rPr>
          <w:rFonts w:ascii="Times New Roman"/>
          <w:b w:val="false"/>
          <w:i w:val="false"/>
          <w:color w:val="000000"/>
          <w:sz w:val="28"/>
        </w:rPr>
        <w:t xml:space="preserve">               Настоящим удостоверяю, что данный текст является неофициальным переводом Соглашения в форме обмена нотами между Правительством Республики Казахстан и Правительством Японии о привлечении гранта Правительства Японии для осуществления проекта "Поставка оборудования для образовательного комплекса Алматинского хореографического училища им. А.В. Селезнева", Согласованного Протокола по процедурным деталям и Протокола обсуждений от 14 марта 2006 года. </w:t>
      </w:r>
    </w:p>
    <w:p>
      <w:pPr>
        <w:spacing w:after="0"/>
        <w:ind w:left="0"/>
        <w:jc w:val="both"/>
      </w:pPr>
      <w:r>
        <w:rPr>
          <w:rFonts w:ascii="Times New Roman"/>
          <w:b/>
          <w:i w:val="false"/>
          <w:color w:val="000000"/>
          <w:sz w:val="28"/>
        </w:rPr>
        <w:t xml:space="preserve">            Директор Департамента </w:t>
      </w:r>
      <w:r>
        <w:br/>
      </w:r>
      <w:r>
        <w:rPr>
          <w:rFonts w:ascii="Times New Roman"/>
          <w:b w:val="false"/>
          <w:i w:val="false"/>
          <w:color w:val="000000"/>
          <w:sz w:val="28"/>
        </w:rPr>
        <w:t>
</w:t>
      </w:r>
      <w:r>
        <w:rPr>
          <w:rFonts w:ascii="Times New Roman"/>
          <w:b/>
          <w:i w:val="false"/>
          <w:color w:val="000000"/>
          <w:sz w:val="28"/>
        </w:rPr>
        <w:t xml:space="preserve">       стратегии развития образования и </w:t>
      </w:r>
      <w:r>
        <w:br/>
      </w:r>
      <w:r>
        <w:rPr>
          <w:rFonts w:ascii="Times New Roman"/>
          <w:b w:val="false"/>
          <w:i w:val="false"/>
          <w:color w:val="000000"/>
          <w:sz w:val="28"/>
        </w:rPr>
        <w:t>
</w:t>
      </w:r>
      <w:r>
        <w:rPr>
          <w:rFonts w:ascii="Times New Roman"/>
          <w:b/>
          <w:i w:val="false"/>
          <w:color w:val="000000"/>
          <w:sz w:val="28"/>
        </w:rPr>
        <w:t xml:space="preserve">         международного сотрудничества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Спецификация оборудования по культурному гранту правительства </w:t>
      </w:r>
      <w:r>
        <w:br/>
      </w:r>
      <w:r>
        <w:rPr>
          <w:rFonts w:ascii="Times New Roman"/>
          <w:b/>
          <w:i w:val="false"/>
          <w:color w:val="000000"/>
        </w:rPr>
        <w:t xml:space="preserve">
Японии по проекту по совершенствованию Образовательного </w:t>
      </w:r>
      <w:r>
        <w:br/>
      </w:r>
      <w:r>
        <w:rPr>
          <w:rFonts w:ascii="Times New Roman"/>
          <w:b/>
          <w:i w:val="false"/>
          <w:color w:val="000000"/>
        </w:rPr>
        <w:t xml:space="preserve">
комплекса Алматинского хореографического училища имени А.В. Селезнева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2144"/>
        <w:gridCol w:w="2391"/>
        <w:gridCol w:w="1665"/>
        <w:gridCol w:w="550"/>
        <w:gridCol w:w="1843"/>
        <w:gridCol w:w="1860"/>
        <w:gridCol w:w="1405"/>
        <w:gridCol w:w="1384"/>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модели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 </w:t>
            </w:r>
            <w:r>
              <w:br/>
            </w:r>
            <w:r>
              <w:rPr>
                <w:rFonts w:ascii="Times New Roman"/>
                <w:b w:val="false"/>
                <w:i w:val="false"/>
                <w:color w:val="000000"/>
                <w:sz w:val="20"/>
              </w:rPr>
              <w:t xml:space="preserve">
дитель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о </w:t>
            </w:r>
            <w:r>
              <w:br/>
            </w:r>
            <w:r>
              <w:rPr>
                <w:rFonts w:ascii="Times New Roman"/>
                <w:b w:val="false"/>
                <w:i w:val="false"/>
                <w:color w:val="000000"/>
                <w:sz w:val="20"/>
              </w:rPr>
              <w:t xml:space="preserve">
л </w:t>
            </w:r>
            <w:r>
              <w:br/>
            </w:r>
            <w:r>
              <w:rPr>
                <w:rFonts w:ascii="Times New Roman"/>
                <w:b w:val="false"/>
                <w:i w:val="false"/>
                <w:color w:val="000000"/>
                <w:sz w:val="20"/>
              </w:rPr>
              <w:t xml:space="preserve">
и </w:t>
            </w:r>
            <w:r>
              <w:br/>
            </w:r>
            <w:r>
              <w:rPr>
                <w:rFonts w:ascii="Times New Roman"/>
                <w:b w:val="false"/>
                <w:i w:val="false"/>
                <w:color w:val="000000"/>
                <w:sz w:val="20"/>
              </w:rPr>
              <w:t xml:space="preserve">
ч </w:t>
            </w:r>
            <w:r>
              <w:br/>
            </w:r>
            <w:r>
              <w:rPr>
                <w:rFonts w:ascii="Times New Roman"/>
                <w:b w:val="false"/>
                <w:i w:val="false"/>
                <w:color w:val="000000"/>
                <w:sz w:val="20"/>
              </w:rPr>
              <w:t xml:space="preserve">
е </w:t>
            </w:r>
            <w:r>
              <w:br/>
            </w:r>
            <w:r>
              <w:rPr>
                <w:rFonts w:ascii="Times New Roman"/>
                <w:b w:val="false"/>
                <w:i w:val="false"/>
                <w:color w:val="000000"/>
                <w:sz w:val="20"/>
              </w:rPr>
              <w:t xml:space="preserve">
с </w:t>
            </w:r>
            <w:r>
              <w:br/>
            </w:r>
            <w:r>
              <w:rPr>
                <w:rFonts w:ascii="Times New Roman"/>
                <w:b w:val="false"/>
                <w:i w:val="false"/>
                <w:color w:val="000000"/>
                <w:sz w:val="20"/>
              </w:rPr>
              <w:t xml:space="preserve">
т </w:t>
            </w:r>
            <w:r>
              <w:br/>
            </w:r>
            <w:r>
              <w:rPr>
                <w:rFonts w:ascii="Times New Roman"/>
                <w:b w:val="false"/>
                <w:i w:val="false"/>
                <w:color w:val="000000"/>
                <w:sz w:val="20"/>
              </w:rPr>
              <w:t xml:space="preserve">
в </w:t>
            </w:r>
            <w:r>
              <w:br/>
            </w:r>
            <w:r>
              <w:rPr>
                <w:rFonts w:ascii="Times New Roman"/>
                <w:b w:val="false"/>
                <w:i w:val="false"/>
                <w:color w:val="000000"/>
                <w:sz w:val="20"/>
              </w:rPr>
              <w:t xml:space="preserve">
о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Цена с </w:t>
            </w:r>
            <w:r>
              <w:br/>
            </w:r>
            <w:r>
              <w:rPr>
                <w:rFonts w:ascii="Times New Roman"/>
                <w:b w:val="false"/>
                <w:i w:val="false"/>
                <w:color w:val="000000"/>
                <w:sz w:val="20"/>
              </w:rPr>
              <w:t xml:space="preserve">
доставкой </w:t>
            </w:r>
            <w:r>
              <w:br/>
            </w:r>
            <w:r>
              <w:rPr>
                <w:rFonts w:ascii="Times New Roman"/>
                <w:b w:val="false"/>
                <w:i w:val="false"/>
                <w:color w:val="000000"/>
                <w:sz w:val="20"/>
              </w:rPr>
              <w:t xml:space="preserve">
за штуку </w:t>
            </w:r>
            <w:r>
              <w:br/>
            </w:r>
            <w:r>
              <w:rPr>
                <w:rFonts w:ascii="Times New Roman"/>
                <w:b w:val="false"/>
                <w:i w:val="false"/>
                <w:color w:val="000000"/>
                <w:sz w:val="20"/>
              </w:rPr>
              <w:t xml:space="preserve">
(йен)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стоимость </w:t>
            </w:r>
            <w:r>
              <w:br/>
            </w:r>
            <w:r>
              <w:rPr>
                <w:rFonts w:ascii="Times New Roman"/>
                <w:b w:val="false"/>
                <w:i w:val="false"/>
                <w:color w:val="000000"/>
                <w:sz w:val="20"/>
              </w:rPr>
              <w:t xml:space="preserve">
(йен)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Учебное </w:t>
            </w:r>
            <w:r>
              <w:br/>
            </w:r>
            <w:r>
              <w:rPr>
                <w:rFonts w:ascii="Times New Roman"/>
                <w:b w:val="false"/>
                <w:i w:val="false"/>
                <w:color w:val="000000"/>
                <w:sz w:val="20"/>
              </w:rPr>
              <w:t xml:space="preserve">
пособие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 </w:t>
            </w:r>
            <w:r>
              <w:br/>
            </w:r>
            <w:r>
              <w:rPr>
                <w:rFonts w:ascii="Times New Roman"/>
                <w:b w:val="false"/>
                <w:i w:val="false"/>
                <w:color w:val="000000"/>
                <w:sz w:val="20"/>
              </w:rPr>
              <w:t xml:space="preserve">
ство  </w:t>
            </w:r>
            <w:r>
              <w:br/>
            </w:r>
            <w:r>
              <w:rPr>
                <w:rFonts w:ascii="Times New Roman"/>
                <w:b w:val="false"/>
                <w:i w:val="false"/>
                <w:color w:val="000000"/>
                <w:sz w:val="20"/>
              </w:rPr>
              <w:t xml:space="preserve">
обслу- </w:t>
            </w:r>
            <w:r>
              <w:br/>
            </w:r>
            <w:r>
              <w:rPr>
                <w:rFonts w:ascii="Times New Roman"/>
                <w:b w:val="false"/>
                <w:i w:val="false"/>
                <w:color w:val="000000"/>
                <w:sz w:val="20"/>
              </w:rPr>
              <w:t xml:space="preserve">
живания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А-1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Двух </w:t>
            </w:r>
            <w:r>
              <w:br/>
            </w:r>
            <w:r>
              <w:rPr>
                <w:rFonts w:ascii="Times New Roman"/>
                <w:b w:val="false"/>
                <w:i w:val="false"/>
                <w:color w:val="000000"/>
                <w:sz w:val="20"/>
              </w:rPr>
              <w:t xml:space="preserve">
кассетный </w:t>
            </w:r>
            <w:r>
              <w:br/>
            </w:r>
            <w:r>
              <w:rPr>
                <w:rFonts w:ascii="Times New Roman"/>
                <w:b w:val="false"/>
                <w:i w:val="false"/>
                <w:color w:val="000000"/>
                <w:sz w:val="20"/>
              </w:rPr>
              <w:t xml:space="preserve">
аудио </w:t>
            </w:r>
            <w:r>
              <w:br/>
            </w:r>
            <w:r>
              <w:rPr>
                <w:rFonts w:ascii="Times New Roman"/>
                <w:b w:val="false"/>
                <w:i w:val="false"/>
                <w:color w:val="000000"/>
                <w:sz w:val="20"/>
              </w:rPr>
              <w:t xml:space="preserve">
магнитофон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ТЕАС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 </w:t>
            </w:r>
            <w:r>
              <w:br/>
            </w:r>
            <w:r>
              <w:rPr>
                <w:rFonts w:ascii="Times New Roman"/>
                <w:b w:val="false"/>
                <w:i w:val="false"/>
                <w:color w:val="000000"/>
                <w:sz w:val="20"/>
              </w:rPr>
              <w:t xml:space="preserve">
рация  </w:t>
            </w:r>
            <w:r>
              <w:br/>
            </w:r>
            <w:r>
              <w:rPr>
                <w:rFonts w:ascii="Times New Roman"/>
                <w:b w:val="false"/>
                <w:i w:val="false"/>
                <w:color w:val="000000"/>
                <w:sz w:val="20"/>
              </w:rPr>
              <w:t xml:space="preserve">
Мицу- </w:t>
            </w:r>
            <w:r>
              <w:br/>
            </w:r>
            <w:r>
              <w:rPr>
                <w:rFonts w:ascii="Times New Roman"/>
                <w:b w:val="false"/>
                <w:i w:val="false"/>
                <w:color w:val="000000"/>
                <w:sz w:val="20"/>
              </w:rPr>
              <w:t xml:space="preserve">
биси </w:t>
            </w:r>
            <w:r>
              <w:br/>
            </w:r>
            <w:r>
              <w:rPr>
                <w:rFonts w:ascii="Times New Roman"/>
                <w:b w:val="false"/>
                <w:i w:val="false"/>
                <w:color w:val="000000"/>
                <w:sz w:val="20"/>
              </w:rPr>
              <w:t xml:space="preserve">
Офис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Алматы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А-2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Проигры- </w:t>
            </w:r>
            <w:r>
              <w:br/>
            </w:r>
            <w:r>
              <w:rPr>
                <w:rFonts w:ascii="Times New Roman"/>
                <w:b w:val="false"/>
                <w:i w:val="false"/>
                <w:color w:val="000000"/>
                <w:sz w:val="20"/>
              </w:rPr>
              <w:t xml:space="preserve">
ватель </w:t>
            </w:r>
            <w:r>
              <w:br/>
            </w:r>
            <w:r>
              <w:rPr>
                <w:rFonts w:ascii="Times New Roman"/>
                <w:b w:val="false"/>
                <w:i w:val="false"/>
                <w:color w:val="000000"/>
                <w:sz w:val="20"/>
              </w:rPr>
              <w:t xml:space="preserve">
компакт  </w:t>
            </w:r>
            <w:r>
              <w:br/>
            </w:r>
            <w:r>
              <w:rPr>
                <w:rFonts w:ascii="Times New Roman"/>
                <w:b w:val="false"/>
                <w:i w:val="false"/>
                <w:color w:val="000000"/>
                <w:sz w:val="20"/>
              </w:rPr>
              <w:t xml:space="preserve">
исков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CD-RW900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ТЕАС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83,400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r>
              <w:br/>
            </w:r>
            <w:r>
              <w:rPr>
                <w:rFonts w:ascii="Times New Roman"/>
                <w:b w:val="false"/>
                <w:i w:val="false"/>
                <w:color w:val="000000"/>
                <w:sz w:val="20"/>
              </w:rPr>
              <w:t xml:space="preserve">
самое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А-3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Проигры- </w:t>
            </w:r>
            <w:r>
              <w:br/>
            </w:r>
            <w:r>
              <w:rPr>
                <w:rFonts w:ascii="Times New Roman"/>
                <w:b w:val="false"/>
                <w:i w:val="false"/>
                <w:color w:val="000000"/>
                <w:sz w:val="20"/>
              </w:rPr>
              <w:t xml:space="preserve">
ватель мини </w:t>
            </w:r>
            <w:r>
              <w:br/>
            </w:r>
            <w:r>
              <w:rPr>
                <w:rFonts w:ascii="Times New Roman"/>
                <w:b w:val="false"/>
                <w:i w:val="false"/>
                <w:color w:val="000000"/>
                <w:sz w:val="20"/>
              </w:rPr>
              <w:t xml:space="preserve">
дисков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MD-350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ТЕАС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94,500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94,500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r>
              <w:br/>
            </w:r>
            <w:r>
              <w:rPr>
                <w:rFonts w:ascii="Times New Roman"/>
                <w:b w:val="false"/>
                <w:i w:val="false"/>
                <w:color w:val="000000"/>
                <w:sz w:val="20"/>
              </w:rPr>
              <w:t xml:space="preserve">
самое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А-4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DVD </w:t>
            </w:r>
            <w:r>
              <w:br/>
            </w:r>
            <w:r>
              <w:rPr>
                <w:rFonts w:ascii="Times New Roman"/>
                <w:b w:val="false"/>
                <w:i w:val="false"/>
                <w:color w:val="000000"/>
                <w:sz w:val="20"/>
              </w:rPr>
              <w:t xml:space="preserve">
проигры- </w:t>
            </w:r>
            <w:r>
              <w:br/>
            </w:r>
            <w:r>
              <w:rPr>
                <w:rFonts w:ascii="Times New Roman"/>
                <w:b w:val="false"/>
                <w:i w:val="false"/>
                <w:color w:val="000000"/>
                <w:sz w:val="20"/>
              </w:rPr>
              <w:t xml:space="preserve">
ватель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XV-N422S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JVC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88,400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88,400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r>
              <w:br/>
            </w:r>
            <w:r>
              <w:rPr>
                <w:rFonts w:ascii="Times New Roman"/>
                <w:b w:val="false"/>
                <w:i w:val="false"/>
                <w:color w:val="000000"/>
                <w:sz w:val="20"/>
              </w:rPr>
              <w:t xml:space="preserve">
самое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А-5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вход/выход </w:t>
            </w:r>
            <w:r>
              <w:br/>
            </w:r>
            <w:r>
              <w:rPr>
                <w:rFonts w:ascii="Times New Roman"/>
                <w:b w:val="false"/>
                <w:i w:val="false"/>
                <w:color w:val="000000"/>
                <w:sz w:val="20"/>
              </w:rPr>
              <w:t xml:space="preserve">
коммутацио- </w:t>
            </w:r>
            <w:r>
              <w:br/>
            </w:r>
            <w:r>
              <w:rPr>
                <w:rFonts w:ascii="Times New Roman"/>
                <w:b w:val="false"/>
                <w:i w:val="false"/>
                <w:color w:val="000000"/>
                <w:sz w:val="20"/>
              </w:rPr>
              <w:t xml:space="preserve">
нная панель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276,300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276,300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r>
              <w:br/>
            </w:r>
            <w:r>
              <w:rPr>
                <w:rFonts w:ascii="Times New Roman"/>
                <w:b w:val="false"/>
                <w:i w:val="false"/>
                <w:color w:val="000000"/>
                <w:sz w:val="20"/>
              </w:rPr>
              <w:t xml:space="preserve">
самое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А-6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Кабель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221,000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221,000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r>
              <w:br/>
            </w:r>
            <w:r>
              <w:rPr>
                <w:rFonts w:ascii="Times New Roman"/>
                <w:b w:val="false"/>
                <w:i w:val="false"/>
                <w:color w:val="000000"/>
                <w:sz w:val="20"/>
              </w:rPr>
              <w:t xml:space="preserve">
самое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А-7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Аппаратур- </w:t>
            </w:r>
            <w:r>
              <w:br/>
            </w:r>
            <w:r>
              <w:rPr>
                <w:rFonts w:ascii="Times New Roman"/>
                <w:b w:val="false"/>
                <w:i w:val="false"/>
                <w:color w:val="000000"/>
                <w:sz w:val="20"/>
              </w:rPr>
              <w:t xml:space="preserve">
ная стойка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497,300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497,300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r>
              <w:br/>
            </w:r>
            <w:r>
              <w:rPr>
                <w:rFonts w:ascii="Times New Roman"/>
                <w:b w:val="false"/>
                <w:i w:val="false"/>
                <w:color w:val="000000"/>
                <w:sz w:val="20"/>
              </w:rPr>
              <w:t xml:space="preserve">
самое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А-8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Графический </w:t>
            </w:r>
            <w:r>
              <w:br/>
            </w:r>
            <w:r>
              <w:rPr>
                <w:rFonts w:ascii="Times New Roman"/>
                <w:b w:val="false"/>
                <w:i w:val="false"/>
                <w:color w:val="000000"/>
                <w:sz w:val="20"/>
              </w:rPr>
              <w:t xml:space="preserve">
эквалайзер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Q2331B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YAMAHA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88,400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88,400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r>
              <w:br/>
            </w:r>
            <w:r>
              <w:rPr>
                <w:rFonts w:ascii="Times New Roman"/>
                <w:b w:val="false"/>
                <w:i w:val="false"/>
                <w:color w:val="000000"/>
                <w:sz w:val="20"/>
              </w:rPr>
              <w:t xml:space="preserve">
самое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А-9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Усилитель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P3500S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YAMAHA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138,100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276,200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r>
              <w:br/>
            </w:r>
            <w:r>
              <w:rPr>
                <w:rFonts w:ascii="Times New Roman"/>
                <w:b w:val="false"/>
                <w:i w:val="false"/>
                <w:color w:val="000000"/>
                <w:sz w:val="20"/>
              </w:rPr>
              <w:t xml:space="preserve">
самое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А-10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динамики </w:t>
            </w:r>
            <w:r>
              <w:br/>
            </w:r>
            <w:r>
              <w:rPr>
                <w:rFonts w:ascii="Times New Roman"/>
                <w:b w:val="false"/>
                <w:i w:val="false"/>
                <w:color w:val="000000"/>
                <w:sz w:val="20"/>
              </w:rPr>
              <w:t xml:space="preserve">
монитора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HS80M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YAMAHA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121,600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243,200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r>
              <w:br/>
            </w:r>
            <w:r>
              <w:rPr>
                <w:rFonts w:ascii="Times New Roman"/>
                <w:b w:val="false"/>
                <w:i w:val="false"/>
                <w:color w:val="000000"/>
                <w:sz w:val="20"/>
              </w:rPr>
              <w:t xml:space="preserve">
самое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А-11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Колонки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S115V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YAMAHA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82,900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331,600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r>
              <w:br/>
            </w:r>
            <w:r>
              <w:rPr>
                <w:rFonts w:ascii="Times New Roman"/>
                <w:b w:val="false"/>
                <w:i w:val="false"/>
                <w:color w:val="000000"/>
                <w:sz w:val="20"/>
              </w:rPr>
              <w:t xml:space="preserve">
самое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А-12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проектор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LC-X71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EIKI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r>
              <w:br/>
            </w:r>
            <w:r>
              <w:rPr>
                <w:rFonts w:ascii="Times New Roman"/>
                <w:b w:val="false"/>
                <w:i w:val="false"/>
                <w:color w:val="000000"/>
                <w:sz w:val="20"/>
              </w:rPr>
              <w:t xml:space="preserve">
самое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А-13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запасная </w:t>
            </w:r>
            <w:r>
              <w:br/>
            </w:r>
            <w:r>
              <w:rPr>
                <w:rFonts w:ascii="Times New Roman"/>
                <w:b w:val="false"/>
                <w:i w:val="false"/>
                <w:color w:val="000000"/>
                <w:sz w:val="20"/>
              </w:rPr>
              <w:t xml:space="preserve">
лампа </w:t>
            </w:r>
            <w:r>
              <w:br/>
            </w:r>
            <w:r>
              <w:rPr>
                <w:rFonts w:ascii="Times New Roman"/>
                <w:b w:val="false"/>
                <w:i w:val="false"/>
                <w:color w:val="000000"/>
                <w:sz w:val="20"/>
              </w:rPr>
              <w:t xml:space="preserve">
проектора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89,900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179,800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r>
              <w:br/>
            </w:r>
            <w:r>
              <w:rPr>
                <w:rFonts w:ascii="Times New Roman"/>
                <w:b w:val="false"/>
                <w:i w:val="false"/>
                <w:color w:val="000000"/>
                <w:sz w:val="20"/>
              </w:rPr>
              <w:t xml:space="preserve">
самое </w:t>
            </w:r>
          </w:p>
        </w:tc>
      </w:tr>
      <w:tr>
        <w:trPr>
          <w:trHeight w:val="199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А-14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r>
              <w:br/>
            </w:r>
            <w:r>
              <w:rPr>
                <w:rFonts w:ascii="Times New Roman"/>
                <w:b w:val="false"/>
                <w:i w:val="false"/>
                <w:color w:val="000000"/>
                <w:sz w:val="20"/>
              </w:rPr>
              <w:t xml:space="preserve">
дюймовый </w:t>
            </w:r>
            <w:r>
              <w:br/>
            </w:r>
            <w:r>
              <w:rPr>
                <w:rFonts w:ascii="Times New Roman"/>
                <w:b w:val="false"/>
                <w:i w:val="false"/>
                <w:color w:val="000000"/>
                <w:sz w:val="20"/>
              </w:rPr>
              <w:t xml:space="preserve">
раздвижной  </w:t>
            </w:r>
            <w:r>
              <w:br/>
            </w:r>
            <w:r>
              <w:rPr>
                <w:rFonts w:ascii="Times New Roman"/>
                <w:b w:val="false"/>
                <w:i w:val="false"/>
                <w:color w:val="000000"/>
                <w:sz w:val="20"/>
              </w:rPr>
              <w:t xml:space="preserve">
кран с </w:t>
            </w:r>
            <w:r>
              <w:br/>
            </w:r>
            <w:r>
              <w:rPr>
                <w:rFonts w:ascii="Times New Roman"/>
                <w:b w:val="false"/>
                <w:i w:val="false"/>
                <w:color w:val="000000"/>
                <w:sz w:val="20"/>
              </w:rPr>
              <w:t xml:space="preserve">
дистанци- </w:t>
            </w:r>
            <w:r>
              <w:br/>
            </w:r>
            <w:r>
              <w:rPr>
                <w:rFonts w:ascii="Times New Roman"/>
                <w:b w:val="false"/>
                <w:i w:val="false"/>
                <w:color w:val="000000"/>
                <w:sz w:val="20"/>
              </w:rPr>
              <w:t xml:space="preserve">
онным </w:t>
            </w:r>
            <w:r>
              <w:br/>
            </w:r>
            <w:r>
              <w:rPr>
                <w:rFonts w:ascii="Times New Roman"/>
                <w:b w:val="false"/>
                <w:i w:val="false"/>
                <w:color w:val="000000"/>
                <w:sz w:val="20"/>
              </w:rPr>
              <w:t xml:space="preserve">
пультом </w:t>
            </w:r>
            <w:r>
              <w:br/>
            </w:r>
            <w:r>
              <w:rPr>
                <w:rFonts w:ascii="Times New Roman"/>
                <w:b w:val="false"/>
                <w:i w:val="false"/>
                <w:color w:val="000000"/>
                <w:sz w:val="20"/>
              </w:rPr>
              <w:t xml:space="preserve">
управления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KGE-170PG/KWL-4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KIKUCHI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674,100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674,100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r>
              <w:br/>
            </w:r>
            <w:r>
              <w:rPr>
                <w:rFonts w:ascii="Times New Roman"/>
                <w:b w:val="false"/>
                <w:i w:val="false"/>
                <w:color w:val="000000"/>
                <w:sz w:val="20"/>
              </w:rPr>
              <w:t xml:space="preserve">
самое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А-15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подставка </w:t>
            </w:r>
            <w:r>
              <w:br/>
            </w:r>
            <w:r>
              <w:rPr>
                <w:rFonts w:ascii="Times New Roman"/>
                <w:b w:val="false"/>
                <w:i w:val="false"/>
                <w:color w:val="000000"/>
                <w:sz w:val="20"/>
              </w:rPr>
              <w:t xml:space="preserve">
для </w:t>
            </w:r>
            <w:r>
              <w:br/>
            </w:r>
            <w:r>
              <w:rPr>
                <w:rFonts w:ascii="Times New Roman"/>
                <w:b w:val="false"/>
                <w:i w:val="false"/>
                <w:color w:val="000000"/>
                <w:sz w:val="20"/>
              </w:rPr>
              <w:t xml:space="preserve">
проектора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130,400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130,400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r>
              <w:br/>
            </w:r>
            <w:r>
              <w:rPr>
                <w:rFonts w:ascii="Times New Roman"/>
                <w:b w:val="false"/>
                <w:i w:val="false"/>
                <w:color w:val="000000"/>
                <w:sz w:val="20"/>
              </w:rPr>
              <w:t xml:space="preserve">
самое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А-16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 </w:t>
            </w:r>
            <w:r>
              <w:br/>
            </w:r>
            <w:r>
              <w:rPr>
                <w:rFonts w:ascii="Times New Roman"/>
                <w:b w:val="false"/>
                <w:i w:val="false"/>
                <w:color w:val="000000"/>
                <w:sz w:val="20"/>
              </w:rPr>
              <w:t xml:space="preserve">
микрофон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H8B/SM58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MAXON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110,500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221,000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r>
              <w:br/>
            </w:r>
            <w:r>
              <w:rPr>
                <w:rFonts w:ascii="Times New Roman"/>
                <w:b w:val="false"/>
                <w:i w:val="false"/>
                <w:color w:val="000000"/>
                <w:sz w:val="20"/>
              </w:rPr>
              <w:t xml:space="preserve">
самое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А-17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 </w:t>
            </w:r>
            <w:r>
              <w:br/>
            </w:r>
            <w:r>
              <w:rPr>
                <w:rFonts w:ascii="Times New Roman"/>
                <w:b w:val="false"/>
                <w:i w:val="false"/>
                <w:color w:val="000000"/>
                <w:sz w:val="20"/>
              </w:rPr>
              <w:t xml:space="preserve">
приемник </w:t>
            </w:r>
            <w:r>
              <w:br/>
            </w:r>
            <w:r>
              <w:rPr>
                <w:rFonts w:ascii="Times New Roman"/>
                <w:b w:val="false"/>
                <w:i w:val="false"/>
                <w:color w:val="000000"/>
                <w:sz w:val="20"/>
              </w:rPr>
              <w:t xml:space="preserve">
для </w:t>
            </w:r>
            <w:r>
              <w:br/>
            </w:r>
            <w:r>
              <w:rPr>
                <w:rFonts w:ascii="Times New Roman"/>
                <w:b w:val="false"/>
                <w:i w:val="false"/>
                <w:color w:val="000000"/>
                <w:sz w:val="20"/>
              </w:rPr>
              <w:t xml:space="preserve">
микрофонов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R8DB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MAXON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221,000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221,000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r>
              <w:br/>
            </w:r>
            <w:r>
              <w:rPr>
                <w:rFonts w:ascii="Times New Roman"/>
                <w:b w:val="false"/>
                <w:i w:val="false"/>
                <w:color w:val="000000"/>
                <w:sz w:val="20"/>
              </w:rPr>
              <w:t xml:space="preserve">
самое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А-18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антенна для </w:t>
            </w:r>
            <w:r>
              <w:br/>
            </w:r>
            <w:r>
              <w:rPr>
                <w:rFonts w:ascii="Times New Roman"/>
                <w:b w:val="false"/>
                <w:i w:val="false"/>
                <w:color w:val="000000"/>
                <w:sz w:val="20"/>
              </w:rPr>
              <w:t xml:space="preserve">
беспро- </w:t>
            </w:r>
            <w:r>
              <w:br/>
            </w:r>
            <w:r>
              <w:rPr>
                <w:rFonts w:ascii="Times New Roman"/>
                <w:b w:val="false"/>
                <w:i w:val="false"/>
                <w:color w:val="000000"/>
                <w:sz w:val="20"/>
              </w:rPr>
              <w:t xml:space="preserve">
водного </w:t>
            </w:r>
            <w:r>
              <w:br/>
            </w:r>
            <w:r>
              <w:rPr>
                <w:rFonts w:ascii="Times New Roman"/>
                <w:b w:val="false"/>
                <w:i w:val="false"/>
                <w:color w:val="000000"/>
                <w:sz w:val="20"/>
              </w:rPr>
              <w:t xml:space="preserve">
микрофона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ANW8AB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MAXON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38,700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77,400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r>
              <w:br/>
            </w:r>
            <w:r>
              <w:rPr>
                <w:rFonts w:ascii="Times New Roman"/>
                <w:b w:val="false"/>
                <w:i w:val="false"/>
                <w:color w:val="000000"/>
                <w:sz w:val="20"/>
              </w:rPr>
              <w:t xml:space="preserve">
самое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xml:space="preserve">
общий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4,804,000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пульт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светом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TRDM2-48GE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TOSHIBA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2,154,800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2,154,800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 </w:t>
            </w:r>
            <w:r>
              <w:br/>
            </w:r>
            <w:r>
              <w:rPr>
                <w:rFonts w:ascii="Times New Roman"/>
                <w:b w:val="false"/>
                <w:i w:val="false"/>
                <w:color w:val="000000"/>
                <w:sz w:val="20"/>
              </w:rPr>
              <w:t xml:space="preserve">
рация  </w:t>
            </w:r>
            <w:r>
              <w:br/>
            </w:r>
            <w:r>
              <w:rPr>
                <w:rFonts w:ascii="Times New Roman"/>
                <w:b w:val="false"/>
                <w:i w:val="false"/>
                <w:color w:val="000000"/>
                <w:sz w:val="20"/>
              </w:rPr>
              <w:t xml:space="preserve">
Мицу- </w:t>
            </w:r>
            <w:r>
              <w:br/>
            </w:r>
            <w:r>
              <w:rPr>
                <w:rFonts w:ascii="Times New Roman"/>
                <w:b w:val="false"/>
                <w:i w:val="false"/>
                <w:color w:val="000000"/>
                <w:sz w:val="20"/>
              </w:rPr>
              <w:t xml:space="preserve">
биси </w:t>
            </w:r>
            <w:r>
              <w:br/>
            </w:r>
            <w:r>
              <w:rPr>
                <w:rFonts w:ascii="Times New Roman"/>
                <w:b w:val="false"/>
                <w:i w:val="false"/>
                <w:color w:val="000000"/>
                <w:sz w:val="20"/>
              </w:rPr>
              <w:t xml:space="preserve">
Офис в </w:t>
            </w:r>
            <w:r>
              <w:br/>
            </w:r>
            <w:r>
              <w:rPr>
                <w:rFonts w:ascii="Times New Roman"/>
                <w:b w:val="false"/>
                <w:i w:val="false"/>
                <w:color w:val="000000"/>
                <w:sz w:val="20"/>
              </w:rPr>
              <w:t xml:space="preserve">
г. Алматы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В-2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система по </w:t>
            </w:r>
            <w:r>
              <w:br/>
            </w:r>
            <w:r>
              <w:rPr>
                <w:rFonts w:ascii="Times New Roman"/>
                <w:b w:val="false"/>
                <w:i w:val="false"/>
                <w:color w:val="000000"/>
                <w:sz w:val="20"/>
              </w:rPr>
              <w:t xml:space="preserve">
управлению </w:t>
            </w:r>
            <w:r>
              <w:br/>
            </w:r>
            <w:r>
              <w:rPr>
                <w:rFonts w:ascii="Times New Roman"/>
                <w:b w:val="false"/>
                <w:i w:val="false"/>
                <w:color w:val="000000"/>
                <w:sz w:val="20"/>
              </w:rPr>
              <w:t xml:space="preserve">
мощностью </w:t>
            </w:r>
            <w:r>
              <w:br/>
            </w:r>
            <w:r>
              <w:rPr>
                <w:rFonts w:ascii="Times New Roman"/>
                <w:b w:val="false"/>
                <w:i w:val="false"/>
                <w:color w:val="000000"/>
                <w:sz w:val="20"/>
              </w:rPr>
              <w:t xml:space="preserve">
освещения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TOSHIBA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8,563,900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8,563,900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r>
              <w:br/>
            </w:r>
            <w:r>
              <w:rPr>
                <w:rFonts w:ascii="Times New Roman"/>
                <w:b w:val="false"/>
                <w:i w:val="false"/>
                <w:color w:val="000000"/>
                <w:sz w:val="20"/>
              </w:rPr>
              <w:t xml:space="preserve">
самое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В-3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Запасные </w:t>
            </w:r>
            <w:r>
              <w:br/>
            </w:r>
            <w:r>
              <w:rPr>
                <w:rFonts w:ascii="Times New Roman"/>
                <w:b w:val="false"/>
                <w:i w:val="false"/>
                <w:color w:val="000000"/>
                <w:sz w:val="20"/>
              </w:rPr>
              <w:t xml:space="preserve">
части и </w:t>
            </w:r>
            <w:r>
              <w:br/>
            </w:r>
            <w:r>
              <w:rPr>
                <w:rFonts w:ascii="Times New Roman"/>
                <w:b w:val="false"/>
                <w:i w:val="false"/>
                <w:color w:val="000000"/>
                <w:sz w:val="20"/>
              </w:rPr>
              <w:t xml:space="preserve">
компоненты </w:t>
            </w:r>
            <w:r>
              <w:br/>
            </w:r>
            <w:r>
              <w:rPr>
                <w:rFonts w:ascii="Times New Roman"/>
                <w:b w:val="false"/>
                <w:i w:val="false"/>
                <w:color w:val="000000"/>
                <w:sz w:val="20"/>
              </w:rPr>
              <w:t xml:space="preserve">
для системы </w:t>
            </w:r>
            <w:r>
              <w:br/>
            </w:r>
            <w:r>
              <w:rPr>
                <w:rFonts w:ascii="Times New Roman"/>
                <w:b w:val="false"/>
                <w:i w:val="false"/>
                <w:color w:val="000000"/>
                <w:sz w:val="20"/>
              </w:rPr>
              <w:t xml:space="preserve">
контроля </w:t>
            </w:r>
            <w:r>
              <w:br/>
            </w:r>
            <w:r>
              <w:rPr>
                <w:rFonts w:ascii="Times New Roman"/>
                <w:b w:val="false"/>
                <w:i w:val="false"/>
                <w:color w:val="000000"/>
                <w:sz w:val="20"/>
              </w:rPr>
              <w:t xml:space="preserve">
освещения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939,300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939,300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r>
              <w:br/>
            </w:r>
            <w:r>
              <w:rPr>
                <w:rFonts w:ascii="Times New Roman"/>
                <w:b w:val="false"/>
                <w:i w:val="false"/>
                <w:color w:val="000000"/>
                <w:sz w:val="20"/>
              </w:rPr>
              <w:t xml:space="preserve">
самое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В-4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 софиты </w:t>
            </w:r>
            <w:r>
              <w:br/>
            </w:r>
            <w:r>
              <w:rPr>
                <w:rFonts w:ascii="Times New Roman"/>
                <w:b w:val="false"/>
                <w:i w:val="false"/>
                <w:color w:val="000000"/>
                <w:sz w:val="20"/>
              </w:rPr>
              <w:t xml:space="preserve">
(Френель) и </w:t>
            </w:r>
            <w:r>
              <w:br/>
            </w:r>
            <w:r>
              <w:rPr>
                <w:rFonts w:ascii="Times New Roman"/>
                <w:b w:val="false"/>
                <w:i w:val="false"/>
                <w:color w:val="000000"/>
                <w:sz w:val="20"/>
              </w:rPr>
              <w:t xml:space="preserve">
крепления </w:t>
            </w:r>
            <w:r>
              <w:br/>
            </w:r>
            <w:r>
              <w:rPr>
                <w:rFonts w:ascii="Times New Roman"/>
                <w:b w:val="false"/>
                <w:i w:val="false"/>
                <w:color w:val="000000"/>
                <w:sz w:val="20"/>
              </w:rPr>
              <w:t xml:space="preserve">
к ним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AQF-10R-2E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TOSHIBA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121,600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2,918,400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r>
              <w:br/>
            </w:r>
            <w:r>
              <w:rPr>
                <w:rFonts w:ascii="Times New Roman"/>
                <w:b w:val="false"/>
                <w:i w:val="false"/>
                <w:color w:val="000000"/>
                <w:sz w:val="20"/>
              </w:rPr>
              <w:t xml:space="preserve">
самое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В-5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 софиты </w:t>
            </w:r>
            <w:r>
              <w:br/>
            </w:r>
            <w:r>
              <w:rPr>
                <w:rFonts w:ascii="Times New Roman"/>
                <w:b w:val="false"/>
                <w:i w:val="false"/>
                <w:color w:val="000000"/>
                <w:sz w:val="20"/>
              </w:rPr>
              <w:t xml:space="preserve">
(линза) и </w:t>
            </w:r>
            <w:r>
              <w:br/>
            </w:r>
            <w:r>
              <w:rPr>
                <w:rFonts w:ascii="Times New Roman"/>
                <w:b w:val="false"/>
                <w:i w:val="false"/>
                <w:color w:val="000000"/>
                <w:sz w:val="20"/>
              </w:rPr>
              <w:t xml:space="preserve">
крепление </w:t>
            </w:r>
            <w:r>
              <w:br/>
            </w:r>
            <w:r>
              <w:rPr>
                <w:rFonts w:ascii="Times New Roman"/>
                <w:b w:val="false"/>
                <w:i w:val="false"/>
                <w:color w:val="000000"/>
                <w:sz w:val="20"/>
              </w:rPr>
              <w:t xml:space="preserve">
к ним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AQF-10R-2E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TOSHIBA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127,100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4,067,200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r>
              <w:br/>
            </w:r>
            <w:r>
              <w:rPr>
                <w:rFonts w:ascii="Times New Roman"/>
                <w:b w:val="false"/>
                <w:i w:val="false"/>
                <w:color w:val="000000"/>
                <w:sz w:val="20"/>
              </w:rPr>
              <w:t xml:space="preserve">
самое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В-6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Циклорамный </w:t>
            </w:r>
            <w:r>
              <w:br/>
            </w:r>
            <w:r>
              <w:rPr>
                <w:rFonts w:ascii="Times New Roman"/>
                <w:b w:val="false"/>
                <w:i w:val="false"/>
                <w:color w:val="000000"/>
                <w:sz w:val="20"/>
              </w:rPr>
              <w:t xml:space="preserve">
свет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UHQ-10-2SA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TOSHIBA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63,500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2,540,000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r>
              <w:br/>
            </w:r>
            <w:r>
              <w:rPr>
                <w:rFonts w:ascii="Times New Roman"/>
                <w:b w:val="false"/>
                <w:i w:val="false"/>
                <w:color w:val="000000"/>
                <w:sz w:val="20"/>
              </w:rPr>
              <w:t xml:space="preserve">
самое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В-7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Напольные </w:t>
            </w:r>
            <w:r>
              <w:br/>
            </w:r>
            <w:r>
              <w:rPr>
                <w:rFonts w:ascii="Times New Roman"/>
                <w:b w:val="false"/>
                <w:i w:val="false"/>
                <w:color w:val="000000"/>
                <w:sz w:val="20"/>
              </w:rPr>
              <w:t xml:space="preserve">
софиты с </w:t>
            </w:r>
            <w:r>
              <w:br/>
            </w:r>
            <w:r>
              <w:rPr>
                <w:rFonts w:ascii="Times New Roman"/>
                <w:b w:val="false"/>
                <w:i w:val="false"/>
                <w:color w:val="000000"/>
                <w:sz w:val="20"/>
              </w:rPr>
              <w:t xml:space="preserve">
лампой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FS-612-3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TOSHIBA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180,300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1,442,400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r>
              <w:br/>
            </w:r>
            <w:r>
              <w:rPr>
                <w:rFonts w:ascii="Times New Roman"/>
                <w:b w:val="false"/>
                <w:i w:val="false"/>
                <w:color w:val="000000"/>
                <w:sz w:val="20"/>
              </w:rPr>
              <w:t xml:space="preserve">
самое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В-8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Передние </w:t>
            </w:r>
            <w:r>
              <w:br/>
            </w:r>
            <w:r>
              <w:rPr>
                <w:rFonts w:ascii="Times New Roman"/>
                <w:b w:val="false"/>
                <w:i w:val="false"/>
                <w:color w:val="000000"/>
                <w:sz w:val="20"/>
              </w:rPr>
              <w:t xml:space="preserve">
софиты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SUPERSOL- </w:t>
            </w:r>
            <w:r>
              <w:br/>
            </w:r>
            <w:r>
              <w:rPr>
                <w:rFonts w:ascii="Times New Roman"/>
                <w:b w:val="false"/>
                <w:i w:val="false"/>
                <w:color w:val="000000"/>
                <w:sz w:val="20"/>
              </w:rPr>
              <w:t xml:space="preserve">
1003SR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TOSHIBA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2,414,500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2,414,500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r>
              <w:br/>
            </w:r>
            <w:r>
              <w:rPr>
                <w:rFonts w:ascii="Times New Roman"/>
                <w:b w:val="false"/>
                <w:i w:val="false"/>
                <w:color w:val="000000"/>
                <w:sz w:val="20"/>
              </w:rPr>
              <w:t xml:space="preserve">
самое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В-9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Запасные </w:t>
            </w:r>
            <w:r>
              <w:br/>
            </w:r>
            <w:r>
              <w:rPr>
                <w:rFonts w:ascii="Times New Roman"/>
                <w:b w:val="false"/>
                <w:i w:val="false"/>
                <w:color w:val="000000"/>
                <w:sz w:val="20"/>
              </w:rPr>
              <w:t xml:space="preserve">
лампы для </w:t>
            </w:r>
            <w:r>
              <w:br/>
            </w:r>
            <w:r>
              <w:rPr>
                <w:rFonts w:ascii="Times New Roman"/>
                <w:b w:val="false"/>
                <w:i w:val="false"/>
                <w:color w:val="000000"/>
                <w:sz w:val="20"/>
              </w:rPr>
              <w:t xml:space="preserve">
1 Кв </w:t>
            </w:r>
            <w:r>
              <w:br/>
            </w:r>
            <w:r>
              <w:rPr>
                <w:rFonts w:ascii="Times New Roman"/>
                <w:b w:val="false"/>
                <w:i w:val="false"/>
                <w:color w:val="000000"/>
                <w:sz w:val="20"/>
              </w:rPr>
              <w:t xml:space="preserve">
софитов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w:t>
            </w:r>
            <w:r>
              <w:br/>
            </w:r>
            <w:r>
              <w:rPr>
                <w:rFonts w:ascii="Times New Roman"/>
                <w:b w:val="false"/>
                <w:i w:val="false"/>
                <w:color w:val="000000"/>
                <w:sz w:val="20"/>
              </w:rPr>
              <w:t xml:space="preserve">
  2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14,400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1,612,800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r>
              <w:br/>
            </w:r>
            <w:r>
              <w:rPr>
                <w:rFonts w:ascii="Times New Roman"/>
                <w:b w:val="false"/>
                <w:i w:val="false"/>
                <w:color w:val="000000"/>
                <w:sz w:val="20"/>
              </w:rPr>
              <w:t xml:space="preserve">
самое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В-10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Запасные </w:t>
            </w:r>
            <w:r>
              <w:br/>
            </w:r>
            <w:r>
              <w:rPr>
                <w:rFonts w:ascii="Times New Roman"/>
                <w:b w:val="false"/>
                <w:i w:val="false"/>
                <w:color w:val="000000"/>
                <w:sz w:val="20"/>
              </w:rPr>
              <w:t xml:space="preserve">
лампы для </w:t>
            </w:r>
            <w:r>
              <w:br/>
            </w:r>
            <w:r>
              <w:rPr>
                <w:rFonts w:ascii="Times New Roman"/>
                <w:b w:val="false"/>
                <w:i w:val="false"/>
                <w:color w:val="000000"/>
                <w:sz w:val="20"/>
              </w:rPr>
              <w:t xml:space="preserve">
циклорам- </w:t>
            </w:r>
            <w:r>
              <w:br/>
            </w:r>
            <w:r>
              <w:rPr>
                <w:rFonts w:ascii="Times New Roman"/>
                <w:b w:val="false"/>
                <w:i w:val="false"/>
                <w:color w:val="000000"/>
                <w:sz w:val="20"/>
              </w:rPr>
              <w:t xml:space="preserve">
ного света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r>
              <w:br/>
            </w:r>
            <w:r>
              <w:rPr>
                <w:rFonts w:ascii="Times New Roman"/>
                <w:b w:val="false"/>
                <w:i w:val="false"/>
                <w:color w:val="000000"/>
                <w:sz w:val="20"/>
              </w:rPr>
              <w:t xml:space="preserve">
самое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В-11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Запасные </w:t>
            </w:r>
            <w:r>
              <w:br/>
            </w:r>
            <w:r>
              <w:rPr>
                <w:rFonts w:ascii="Times New Roman"/>
                <w:b w:val="false"/>
                <w:i w:val="false"/>
                <w:color w:val="000000"/>
                <w:sz w:val="20"/>
              </w:rPr>
              <w:t xml:space="preserve">
лампы для </w:t>
            </w:r>
            <w:r>
              <w:br/>
            </w:r>
            <w:r>
              <w:rPr>
                <w:rFonts w:ascii="Times New Roman"/>
                <w:b w:val="false"/>
                <w:i w:val="false"/>
                <w:color w:val="000000"/>
                <w:sz w:val="20"/>
              </w:rPr>
              <w:t xml:space="preserve">
напольных </w:t>
            </w:r>
            <w:r>
              <w:br/>
            </w:r>
            <w:r>
              <w:rPr>
                <w:rFonts w:ascii="Times New Roman"/>
                <w:b w:val="false"/>
                <w:i w:val="false"/>
                <w:color w:val="000000"/>
                <w:sz w:val="20"/>
              </w:rPr>
              <w:t xml:space="preserve">
софитов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r>
              <w:br/>
            </w:r>
            <w:r>
              <w:rPr>
                <w:rFonts w:ascii="Times New Roman"/>
                <w:b w:val="false"/>
                <w:i w:val="false"/>
                <w:color w:val="000000"/>
                <w:sz w:val="20"/>
              </w:rPr>
              <w:t>
 </w:t>
            </w:r>
            <w:r>
              <w:br/>
            </w:r>
            <w:r>
              <w:rPr>
                <w:rFonts w:ascii="Times New Roman"/>
                <w:b w:val="false"/>
                <w:i w:val="false"/>
                <w:color w:val="000000"/>
                <w:sz w:val="20"/>
              </w:rPr>
              <w:t xml:space="preserve">
  2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r>
              <w:br/>
            </w:r>
            <w:r>
              <w:rPr>
                <w:rFonts w:ascii="Times New Roman"/>
                <w:b w:val="false"/>
                <w:i w:val="false"/>
                <w:color w:val="000000"/>
                <w:sz w:val="20"/>
              </w:rPr>
              <w:t xml:space="preserve">
самое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В-12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Запасные </w:t>
            </w:r>
            <w:r>
              <w:br/>
            </w:r>
            <w:r>
              <w:rPr>
                <w:rFonts w:ascii="Times New Roman"/>
                <w:b w:val="false"/>
                <w:i w:val="false"/>
                <w:color w:val="000000"/>
                <w:sz w:val="20"/>
              </w:rPr>
              <w:t xml:space="preserve">
лампы для </w:t>
            </w:r>
            <w:r>
              <w:br/>
            </w:r>
            <w:r>
              <w:rPr>
                <w:rFonts w:ascii="Times New Roman"/>
                <w:b w:val="false"/>
                <w:i w:val="false"/>
                <w:color w:val="000000"/>
                <w:sz w:val="20"/>
              </w:rPr>
              <w:t xml:space="preserve">
передних </w:t>
            </w:r>
            <w:r>
              <w:br/>
            </w:r>
            <w:r>
              <w:rPr>
                <w:rFonts w:ascii="Times New Roman"/>
                <w:b w:val="false"/>
                <w:i w:val="false"/>
                <w:color w:val="000000"/>
                <w:sz w:val="20"/>
              </w:rPr>
              <w:t xml:space="preserve">
софитов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137,000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274,000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r>
              <w:br/>
            </w:r>
            <w:r>
              <w:rPr>
                <w:rFonts w:ascii="Times New Roman"/>
                <w:b w:val="false"/>
                <w:i w:val="false"/>
                <w:color w:val="000000"/>
                <w:sz w:val="20"/>
              </w:rPr>
              <w:t xml:space="preserve">
самое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В-13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Цветные </w:t>
            </w:r>
            <w:r>
              <w:br/>
            </w:r>
            <w:r>
              <w:rPr>
                <w:rFonts w:ascii="Times New Roman"/>
                <w:b w:val="false"/>
                <w:i w:val="false"/>
                <w:color w:val="000000"/>
                <w:sz w:val="20"/>
              </w:rPr>
              <w:t xml:space="preserve">
фильтры </w:t>
            </w:r>
            <w:r>
              <w:br/>
            </w:r>
            <w:r>
              <w:rPr>
                <w:rFonts w:ascii="Times New Roman"/>
                <w:b w:val="false"/>
                <w:i w:val="false"/>
                <w:color w:val="000000"/>
                <w:sz w:val="20"/>
              </w:rPr>
              <w:t xml:space="preserve">
для спец- </w:t>
            </w:r>
            <w:r>
              <w:br/>
            </w:r>
            <w:r>
              <w:rPr>
                <w:rFonts w:ascii="Times New Roman"/>
                <w:b w:val="false"/>
                <w:i w:val="false"/>
                <w:color w:val="000000"/>
                <w:sz w:val="20"/>
              </w:rPr>
              <w:t xml:space="preserve">
эффектов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w:t>
            </w:r>
            <w:r>
              <w:br/>
            </w:r>
            <w:r>
              <w:rPr>
                <w:rFonts w:ascii="Times New Roman"/>
                <w:b w:val="false"/>
                <w:i w:val="false"/>
                <w:color w:val="000000"/>
                <w:sz w:val="20"/>
              </w:rPr>
              <w:t xml:space="preserve">
  0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r>
              <w:br/>
            </w:r>
            <w:r>
              <w:rPr>
                <w:rFonts w:ascii="Times New Roman"/>
                <w:b w:val="false"/>
                <w:i w:val="false"/>
                <w:color w:val="000000"/>
                <w:sz w:val="20"/>
              </w:rPr>
              <w:t xml:space="preserve">
самое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В-14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Кабеля и </w:t>
            </w:r>
            <w:r>
              <w:br/>
            </w:r>
            <w:r>
              <w:rPr>
                <w:rFonts w:ascii="Times New Roman"/>
                <w:b w:val="false"/>
                <w:i w:val="false"/>
                <w:color w:val="000000"/>
                <w:sz w:val="20"/>
              </w:rPr>
              <w:t xml:space="preserve">
устано- </w:t>
            </w:r>
            <w:r>
              <w:br/>
            </w:r>
            <w:r>
              <w:rPr>
                <w:rFonts w:ascii="Times New Roman"/>
                <w:b w:val="false"/>
                <w:i w:val="false"/>
                <w:color w:val="000000"/>
                <w:sz w:val="20"/>
              </w:rPr>
              <w:t xml:space="preserve">
вочные </w:t>
            </w:r>
            <w:r>
              <w:br/>
            </w:r>
            <w:r>
              <w:rPr>
                <w:rFonts w:ascii="Times New Roman"/>
                <w:b w:val="false"/>
                <w:i w:val="false"/>
                <w:color w:val="000000"/>
                <w:sz w:val="20"/>
              </w:rPr>
              <w:t xml:space="preserve">
материалы/ </w:t>
            </w:r>
            <w:r>
              <w:br/>
            </w:r>
            <w:r>
              <w:rPr>
                <w:rFonts w:ascii="Times New Roman"/>
                <w:b w:val="false"/>
                <w:i w:val="false"/>
                <w:color w:val="000000"/>
                <w:sz w:val="20"/>
              </w:rPr>
              <w:t xml:space="preserve">
инструменты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3,253,200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3,253,200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r>
              <w:br/>
            </w:r>
            <w:r>
              <w:rPr>
                <w:rFonts w:ascii="Times New Roman"/>
                <w:b w:val="false"/>
                <w:i w:val="false"/>
                <w:color w:val="000000"/>
                <w:sz w:val="20"/>
              </w:rPr>
              <w:t xml:space="preserve">
самое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общий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30,513,300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C-l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Видеокамера </w:t>
            </w:r>
            <w:r>
              <w:br/>
            </w:r>
            <w:r>
              <w:rPr>
                <w:rFonts w:ascii="Times New Roman"/>
                <w:b w:val="false"/>
                <w:i w:val="false"/>
                <w:color w:val="000000"/>
                <w:sz w:val="20"/>
              </w:rPr>
              <w:t xml:space="preserve">
Аккумулятор </w:t>
            </w:r>
            <w:r>
              <w:br/>
            </w:r>
            <w:r>
              <w:rPr>
                <w:rFonts w:ascii="Times New Roman"/>
                <w:b w:val="false"/>
                <w:i w:val="false"/>
                <w:color w:val="000000"/>
                <w:sz w:val="20"/>
              </w:rPr>
              <w:t xml:space="preserve">
Шнур </w:t>
            </w:r>
            <w:r>
              <w:br/>
            </w:r>
            <w:r>
              <w:rPr>
                <w:rFonts w:ascii="Times New Roman"/>
                <w:b w:val="false"/>
                <w:i w:val="false"/>
                <w:color w:val="000000"/>
                <w:sz w:val="20"/>
              </w:rPr>
              <w:t xml:space="preserve">
питания АС </w:t>
            </w:r>
            <w:r>
              <w:br/>
            </w:r>
            <w:r>
              <w:rPr>
                <w:rFonts w:ascii="Times New Roman"/>
                <w:b w:val="false"/>
                <w:i w:val="false"/>
                <w:color w:val="000000"/>
                <w:sz w:val="20"/>
              </w:rPr>
              <w:t xml:space="preserve">
Шнур </w:t>
            </w:r>
            <w:r>
              <w:br/>
            </w:r>
            <w:r>
              <w:rPr>
                <w:rFonts w:ascii="Times New Roman"/>
                <w:b w:val="false"/>
                <w:i w:val="false"/>
                <w:color w:val="000000"/>
                <w:sz w:val="20"/>
              </w:rPr>
              <w:t xml:space="preserve">
питания DC </w:t>
            </w:r>
            <w:r>
              <w:br/>
            </w:r>
            <w:r>
              <w:rPr>
                <w:rFonts w:ascii="Times New Roman"/>
                <w:b w:val="false"/>
                <w:i w:val="false"/>
                <w:color w:val="000000"/>
                <w:sz w:val="20"/>
              </w:rPr>
              <w:t xml:space="preserve">
Чехол </w:t>
            </w:r>
            <w:r>
              <w:br/>
            </w:r>
            <w:r>
              <w:rPr>
                <w:rFonts w:ascii="Times New Roman"/>
                <w:b w:val="false"/>
                <w:i w:val="false"/>
                <w:color w:val="000000"/>
                <w:sz w:val="20"/>
              </w:rPr>
              <w:t xml:space="preserve">
объектива </w:t>
            </w:r>
            <w:r>
              <w:br/>
            </w:r>
            <w:r>
              <w:rPr>
                <w:rFonts w:ascii="Times New Roman"/>
                <w:b w:val="false"/>
                <w:i w:val="false"/>
                <w:color w:val="000000"/>
                <w:sz w:val="20"/>
              </w:rPr>
              <w:t xml:space="preserve">
Штатив </w:t>
            </w:r>
            <w:r>
              <w:br/>
            </w:r>
            <w:r>
              <w:rPr>
                <w:rFonts w:ascii="Times New Roman"/>
                <w:b w:val="false"/>
                <w:i w:val="false"/>
                <w:color w:val="000000"/>
                <w:sz w:val="20"/>
              </w:rPr>
              <w:t xml:space="preserve">
микрофона </w:t>
            </w:r>
            <w:r>
              <w:br/>
            </w:r>
            <w:r>
              <w:rPr>
                <w:rFonts w:ascii="Times New Roman"/>
                <w:b w:val="false"/>
                <w:i w:val="false"/>
                <w:color w:val="000000"/>
                <w:sz w:val="20"/>
              </w:rPr>
              <w:t xml:space="preserve">
Петличка </w:t>
            </w:r>
            <w:r>
              <w:br/>
            </w:r>
            <w:r>
              <w:rPr>
                <w:rFonts w:ascii="Times New Roman"/>
                <w:b w:val="false"/>
                <w:i w:val="false"/>
                <w:color w:val="000000"/>
                <w:sz w:val="20"/>
              </w:rPr>
              <w:t xml:space="preserve">
Очищающая </w:t>
            </w:r>
            <w:r>
              <w:br/>
            </w:r>
            <w:r>
              <w:rPr>
                <w:rFonts w:ascii="Times New Roman"/>
                <w:b w:val="false"/>
                <w:i w:val="false"/>
                <w:color w:val="000000"/>
                <w:sz w:val="20"/>
              </w:rPr>
              <w:t xml:space="preserve">
лента </w:t>
            </w:r>
            <w:r>
              <w:br/>
            </w:r>
            <w:r>
              <w:rPr>
                <w:rFonts w:ascii="Times New Roman"/>
                <w:b w:val="false"/>
                <w:i w:val="false"/>
                <w:color w:val="000000"/>
                <w:sz w:val="20"/>
              </w:rPr>
              <w:t xml:space="preserve">
Пульт </w:t>
            </w:r>
            <w:r>
              <w:br/>
            </w:r>
            <w:r>
              <w:rPr>
                <w:rFonts w:ascii="Times New Roman"/>
                <w:b w:val="false"/>
                <w:i w:val="false"/>
                <w:color w:val="000000"/>
                <w:sz w:val="20"/>
              </w:rPr>
              <w:t xml:space="preserve">
дистанци- </w:t>
            </w:r>
            <w:r>
              <w:br/>
            </w:r>
            <w:r>
              <w:rPr>
                <w:rFonts w:ascii="Times New Roman"/>
                <w:b w:val="false"/>
                <w:i w:val="false"/>
                <w:color w:val="000000"/>
                <w:sz w:val="20"/>
              </w:rPr>
              <w:t xml:space="preserve">
онного </w:t>
            </w:r>
            <w:r>
              <w:br/>
            </w:r>
            <w:r>
              <w:rPr>
                <w:rFonts w:ascii="Times New Roman"/>
                <w:b w:val="false"/>
                <w:i w:val="false"/>
                <w:color w:val="000000"/>
                <w:sz w:val="20"/>
              </w:rPr>
              <w:t xml:space="preserve">
управления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AG-DVX100BE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PANASONI С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692,800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1,385,600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 </w:t>
            </w:r>
            <w:r>
              <w:br/>
            </w:r>
            <w:r>
              <w:rPr>
                <w:rFonts w:ascii="Times New Roman"/>
                <w:b w:val="false"/>
                <w:i w:val="false"/>
                <w:color w:val="000000"/>
                <w:sz w:val="20"/>
              </w:rPr>
              <w:t xml:space="preserve">
рация  </w:t>
            </w:r>
            <w:r>
              <w:br/>
            </w:r>
            <w:r>
              <w:rPr>
                <w:rFonts w:ascii="Times New Roman"/>
                <w:b w:val="false"/>
                <w:i w:val="false"/>
                <w:color w:val="000000"/>
                <w:sz w:val="20"/>
              </w:rPr>
              <w:t xml:space="preserve">
Мицу- </w:t>
            </w:r>
            <w:r>
              <w:br/>
            </w:r>
            <w:r>
              <w:rPr>
                <w:rFonts w:ascii="Times New Roman"/>
                <w:b w:val="false"/>
                <w:i w:val="false"/>
                <w:color w:val="000000"/>
                <w:sz w:val="20"/>
              </w:rPr>
              <w:t xml:space="preserve">
биси </w:t>
            </w:r>
            <w:r>
              <w:br/>
            </w:r>
            <w:r>
              <w:rPr>
                <w:rFonts w:ascii="Times New Roman"/>
                <w:b w:val="false"/>
                <w:i w:val="false"/>
                <w:color w:val="000000"/>
                <w:sz w:val="20"/>
              </w:rPr>
              <w:t xml:space="preserve">
Офис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Алматы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C-2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запасные </w:t>
            </w:r>
            <w:r>
              <w:br/>
            </w:r>
            <w:r>
              <w:rPr>
                <w:rFonts w:ascii="Times New Roman"/>
                <w:b w:val="false"/>
                <w:i w:val="false"/>
                <w:color w:val="000000"/>
                <w:sz w:val="20"/>
              </w:rPr>
              <w:t xml:space="preserve">
батарейки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22,100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88,400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r>
              <w:br/>
            </w:r>
            <w:r>
              <w:rPr>
                <w:rFonts w:ascii="Times New Roman"/>
                <w:b w:val="false"/>
                <w:i w:val="false"/>
                <w:color w:val="000000"/>
                <w:sz w:val="20"/>
              </w:rPr>
              <w:t xml:space="preserve">
самое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C-3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видео- </w:t>
            </w:r>
            <w:r>
              <w:br/>
            </w:r>
            <w:r>
              <w:rPr>
                <w:rFonts w:ascii="Times New Roman"/>
                <w:b w:val="false"/>
                <w:i w:val="false"/>
                <w:color w:val="000000"/>
                <w:sz w:val="20"/>
              </w:rPr>
              <w:t xml:space="preserve">
кассеты 63 </w:t>
            </w:r>
            <w:r>
              <w:br/>
            </w:r>
            <w:r>
              <w:rPr>
                <w:rFonts w:ascii="Times New Roman"/>
                <w:b w:val="false"/>
                <w:i w:val="false"/>
                <w:color w:val="000000"/>
                <w:sz w:val="20"/>
              </w:rPr>
              <w:t xml:space="preserve">
минуты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r>
              <w:br/>
            </w:r>
            <w:r>
              <w:rPr>
                <w:rFonts w:ascii="Times New Roman"/>
                <w:b w:val="false"/>
                <w:i w:val="false"/>
                <w:color w:val="000000"/>
                <w:sz w:val="20"/>
              </w:rPr>
              <w:t xml:space="preserve">
самое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C-4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треножник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VT523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SLIK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59,300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118,600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r>
              <w:br/>
            </w:r>
            <w:r>
              <w:rPr>
                <w:rFonts w:ascii="Times New Roman"/>
                <w:b w:val="false"/>
                <w:i w:val="false"/>
                <w:color w:val="000000"/>
                <w:sz w:val="20"/>
              </w:rPr>
              <w:t xml:space="preserve">
самое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C-5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HDD/DVD </w:t>
            </w:r>
            <w:r>
              <w:br/>
            </w:r>
            <w:r>
              <w:rPr>
                <w:rFonts w:ascii="Times New Roman"/>
                <w:b w:val="false"/>
                <w:i w:val="false"/>
                <w:color w:val="000000"/>
                <w:sz w:val="20"/>
              </w:rPr>
              <w:t xml:space="preserve">
записы- </w:t>
            </w:r>
            <w:r>
              <w:br/>
            </w:r>
            <w:r>
              <w:rPr>
                <w:rFonts w:ascii="Times New Roman"/>
                <w:b w:val="false"/>
                <w:i w:val="false"/>
                <w:color w:val="000000"/>
                <w:sz w:val="20"/>
              </w:rPr>
              <w:t xml:space="preserve">
вающее устройство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SR-DVM700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JVC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210,900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210,900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r>
              <w:br/>
            </w:r>
            <w:r>
              <w:rPr>
                <w:rFonts w:ascii="Times New Roman"/>
                <w:b w:val="false"/>
                <w:i w:val="false"/>
                <w:color w:val="000000"/>
                <w:sz w:val="20"/>
              </w:rPr>
              <w:t xml:space="preserve">
самое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C-6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DVD </w:t>
            </w:r>
            <w:r>
              <w:br/>
            </w:r>
            <w:r>
              <w:rPr>
                <w:rFonts w:ascii="Times New Roman"/>
                <w:b w:val="false"/>
                <w:i w:val="false"/>
                <w:color w:val="000000"/>
                <w:sz w:val="20"/>
              </w:rPr>
              <w:t xml:space="preserve">
проигры- </w:t>
            </w:r>
            <w:r>
              <w:br/>
            </w:r>
            <w:r>
              <w:rPr>
                <w:rFonts w:ascii="Times New Roman"/>
                <w:b w:val="false"/>
                <w:i w:val="false"/>
                <w:color w:val="000000"/>
                <w:sz w:val="20"/>
              </w:rPr>
              <w:t xml:space="preserve">
ватель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XV-N422S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JVC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88,400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88,400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r>
              <w:br/>
            </w:r>
            <w:r>
              <w:rPr>
                <w:rFonts w:ascii="Times New Roman"/>
                <w:b w:val="false"/>
                <w:i w:val="false"/>
                <w:color w:val="000000"/>
                <w:sz w:val="20"/>
              </w:rPr>
              <w:t xml:space="preserve">
самое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C-7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дюймов </w:t>
            </w:r>
            <w:r>
              <w:br/>
            </w:r>
            <w:r>
              <w:rPr>
                <w:rFonts w:ascii="Times New Roman"/>
                <w:b w:val="false"/>
                <w:i w:val="false"/>
                <w:color w:val="000000"/>
                <w:sz w:val="20"/>
              </w:rPr>
              <w:t xml:space="preserve">
цветной </w:t>
            </w:r>
            <w:r>
              <w:br/>
            </w:r>
            <w:r>
              <w:rPr>
                <w:rFonts w:ascii="Times New Roman"/>
                <w:b w:val="false"/>
                <w:i w:val="false"/>
                <w:color w:val="000000"/>
                <w:sz w:val="20"/>
              </w:rPr>
              <w:t xml:space="preserve">
монитор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AV-29LX14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JVC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154,700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r>
              <w:br/>
            </w:r>
            <w:r>
              <w:rPr>
                <w:rFonts w:ascii="Times New Roman"/>
                <w:b w:val="false"/>
                <w:i w:val="false"/>
                <w:color w:val="000000"/>
                <w:sz w:val="20"/>
              </w:rPr>
              <w:t xml:space="preserve">
самое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C-8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Телевизион- </w:t>
            </w:r>
            <w:r>
              <w:br/>
            </w:r>
            <w:r>
              <w:rPr>
                <w:rFonts w:ascii="Times New Roman"/>
                <w:b w:val="false"/>
                <w:i w:val="false"/>
                <w:color w:val="000000"/>
                <w:sz w:val="20"/>
              </w:rPr>
              <w:t xml:space="preserve">
ная стойка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103,900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103,900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r>
              <w:br/>
            </w:r>
            <w:r>
              <w:rPr>
                <w:rFonts w:ascii="Times New Roman"/>
                <w:b w:val="false"/>
                <w:i w:val="false"/>
                <w:color w:val="000000"/>
                <w:sz w:val="20"/>
              </w:rPr>
              <w:t xml:space="preserve">
самое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C-9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Цифровая </w:t>
            </w:r>
            <w:r>
              <w:br/>
            </w:r>
            <w:r>
              <w:rPr>
                <w:rFonts w:ascii="Times New Roman"/>
                <w:b w:val="false"/>
                <w:i w:val="false"/>
                <w:color w:val="000000"/>
                <w:sz w:val="20"/>
              </w:rPr>
              <w:t xml:space="preserve">
Фотокамера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D50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NIKON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139,900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139,900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r>
              <w:br/>
            </w:r>
            <w:r>
              <w:rPr>
                <w:rFonts w:ascii="Times New Roman"/>
                <w:b w:val="false"/>
                <w:i w:val="false"/>
                <w:color w:val="000000"/>
                <w:sz w:val="20"/>
              </w:rPr>
              <w:t xml:space="preserve">
самое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C-l0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запасные </w:t>
            </w:r>
            <w:r>
              <w:br/>
            </w:r>
            <w:r>
              <w:rPr>
                <w:rFonts w:ascii="Times New Roman"/>
                <w:b w:val="false"/>
                <w:i w:val="false"/>
                <w:color w:val="000000"/>
                <w:sz w:val="20"/>
              </w:rPr>
              <w:t xml:space="preserve">
батарейки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9,400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r>
              <w:br/>
            </w:r>
            <w:r>
              <w:rPr>
                <w:rFonts w:ascii="Times New Roman"/>
                <w:b w:val="false"/>
                <w:i w:val="false"/>
                <w:color w:val="000000"/>
                <w:sz w:val="20"/>
              </w:rPr>
              <w:t xml:space="preserve">
самое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C-l1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карта </w:t>
            </w:r>
            <w:r>
              <w:br/>
            </w:r>
            <w:r>
              <w:rPr>
                <w:rFonts w:ascii="Times New Roman"/>
                <w:b w:val="false"/>
                <w:i w:val="false"/>
                <w:color w:val="000000"/>
                <w:sz w:val="20"/>
              </w:rPr>
              <w:t xml:space="preserve">
памяти для </w:t>
            </w:r>
            <w:r>
              <w:br/>
            </w:r>
            <w:r>
              <w:rPr>
                <w:rFonts w:ascii="Times New Roman"/>
                <w:b w:val="false"/>
                <w:i w:val="false"/>
                <w:color w:val="000000"/>
                <w:sz w:val="20"/>
              </w:rPr>
              <w:t xml:space="preserve">
цифровой </w:t>
            </w:r>
            <w:r>
              <w:br/>
            </w:r>
            <w:r>
              <w:rPr>
                <w:rFonts w:ascii="Times New Roman"/>
                <w:b w:val="false"/>
                <w:i w:val="false"/>
                <w:color w:val="000000"/>
                <w:sz w:val="20"/>
              </w:rPr>
              <w:t xml:space="preserve">
фотокамеры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r>
              <w:br/>
            </w:r>
            <w:r>
              <w:rPr>
                <w:rFonts w:ascii="Times New Roman"/>
                <w:b w:val="false"/>
                <w:i w:val="false"/>
                <w:color w:val="000000"/>
                <w:sz w:val="20"/>
              </w:rPr>
              <w:t xml:space="preserve">
самое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C-l2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набор </w:t>
            </w:r>
            <w:r>
              <w:br/>
            </w:r>
            <w:r>
              <w:rPr>
                <w:rFonts w:ascii="Times New Roman"/>
                <w:b w:val="false"/>
                <w:i w:val="false"/>
                <w:color w:val="000000"/>
                <w:sz w:val="20"/>
              </w:rPr>
              <w:t xml:space="preserve">
программ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r>
              <w:br/>
            </w:r>
            <w:r>
              <w:rPr>
                <w:rFonts w:ascii="Times New Roman"/>
                <w:b w:val="false"/>
                <w:i w:val="false"/>
                <w:color w:val="000000"/>
                <w:sz w:val="20"/>
              </w:rPr>
              <w:t xml:space="preserve">
самое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C-l3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вспышка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SB-800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NIKON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66,300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r>
              <w:br/>
            </w:r>
            <w:r>
              <w:rPr>
                <w:rFonts w:ascii="Times New Roman"/>
                <w:b w:val="false"/>
                <w:i w:val="false"/>
                <w:color w:val="000000"/>
                <w:sz w:val="20"/>
              </w:rPr>
              <w:t xml:space="preserve">
самое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общий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2,499,000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D-1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дюйма </w:t>
            </w:r>
            <w:r>
              <w:br/>
            </w:r>
            <w:r>
              <w:rPr>
                <w:rFonts w:ascii="Times New Roman"/>
                <w:b w:val="false"/>
                <w:i w:val="false"/>
                <w:color w:val="000000"/>
                <w:sz w:val="20"/>
              </w:rPr>
              <w:t xml:space="preserve">
плоский </w:t>
            </w:r>
            <w:r>
              <w:br/>
            </w:r>
            <w:r>
              <w:rPr>
                <w:rFonts w:ascii="Times New Roman"/>
                <w:b w:val="false"/>
                <w:i w:val="false"/>
                <w:color w:val="000000"/>
                <w:sz w:val="20"/>
              </w:rPr>
              <w:t xml:space="preserve">
цветной </w:t>
            </w:r>
            <w:r>
              <w:br/>
            </w:r>
            <w:r>
              <w:rPr>
                <w:rFonts w:ascii="Times New Roman"/>
                <w:b w:val="false"/>
                <w:i w:val="false"/>
                <w:color w:val="000000"/>
                <w:sz w:val="20"/>
              </w:rPr>
              <w:t xml:space="preserve">
монитор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TH-42PWD8WK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PANASONI С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1,010,000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3,030,000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 </w:t>
            </w:r>
            <w:r>
              <w:br/>
            </w:r>
            <w:r>
              <w:rPr>
                <w:rFonts w:ascii="Times New Roman"/>
                <w:b w:val="false"/>
                <w:i w:val="false"/>
                <w:color w:val="000000"/>
                <w:sz w:val="20"/>
              </w:rPr>
              <w:t xml:space="preserve">
рация  </w:t>
            </w:r>
            <w:r>
              <w:br/>
            </w:r>
            <w:r>
              <w:rPr>
                <w:rFonts w:ascii="Times New Roman"/>
                <w:b w:val="false"/>
                <w:i w:val="false"/>
                <w:color w:val="000000"/>
                <w:sz w:val="20"/>
              </w:rPr>
              <w:t xml:space="preserve">
Мицу- </w:t>
            </w:r>
            <w:r>
              <w:br/>
            </w:r>
            <w:r>
              <w:rPr>
                <w:rFonts w:ascii="Times New Roman"/>
                <w:b w:val="false"/>
                <w:i w:val="false"/>
                <w:color w:val="000000"/>
                <w:sz w:val="20"/>
              </w:rPr>
              <w:t xml:space="preserve">
биси </w:t>
            </w:r>
            <w:r>
              <w:br/>
            </w:r>
            <w:r>
              <w:rPr>
                <w:rFonts w:ascii="Times New Roman"/>
                <w:b w:val="false"/>
                <w:i w:val="false"/>
                <w:color w:val="000000"/>
                <w:sz w:val="20"/>
              </w:rPr>
              <w:t xml:space="preserve">
Офис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Алматы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D-2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Колонки </w:t>
            </w:r>
            <w:r>
              <w:br/>
            </w:r>
            <w:r>
              <w:rPr>
                <w:rFonts w:ascii="Times New Roman"/>
                <w:b w:val="false"/>
                <w:i w:val="false"/>
                <w:color w:val="000000"/>
                <w:sz w:val="20"/>
              </w:rPr>
              <w:t xml:space="preserve">
для </w:t>
            </w:r>
            <w:r>
              <w:br/>
            </w:r>
            <w:r>
              <w:rPr>
                <w:rFonts w:ascii="Times New Roman"/>
                <w:b w:val="false"/>
                <w:i w:val="false"/>
                <w:color w:val="000000"/>
                <w:sz w:val="20"/>
              </w:rPr>
              <w:t xml:space="preserve">
монитора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TY-SP42P8W-K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PANASONI С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67,400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202,200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r>
              <w:br/>
            </w:r>
            <w:r>
              <w:rPr>
                <w:rFonts w:ascii="Times New Roman"/>
                <w:b w:val="false"/>
                <w:i w:val="false"/>
                <w:color w:val="000000"/>
                <w:sz w:val="20"/>
              </w:rPr>
              <w:t xml:space="preserve">
самое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D-3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Настенные </w:t>
            </w:r>
            <w:r>
              <w:br/>
            </w:r>
            <w:r>
              <w:rPr>
                <w:rFonts w:ascii="Times New Roman"/>
                <w:b w:val="false"/>
                <w:i w:val="false"/>
                <w:color w:val="000000"/>
                <w:sz w:val="20"/>
              </w:rPr>
              <w:t xml:space="preserve">
скобы </w:t>
            </w:r>
            <w:r>
              <w:br/>
            </w:r>
            <w:r>
              <w:rPr>
                <w:rFonts w:ascii="Times New Roman"/>
                <w:b w:val="false"/>
                <w:i w:val="false"/>
                <w:color w:val="000000"/>
                <w:sz w:val="20"/>
              </w:rPr>
              <w:t xml:space="preserve">
крепления </w:t>
            </w:r>
            <w:r>
              <w:br/>
            </w:r>
            <w:r>
              <w:rPr>
                <w:rFonts w:ascii="Times New Roman"/>
                <w:b w:val="false"/>
                <w:i w:val="false"/>
                <w:color w:val="000000"/>
                <w:sz w:val="20"/>
              </w:rPr>
              <w:t xml:space="preserve">
для </w:t>
            </w:r>
            <w:r>
              <w:br/>
            </w:r>
            <w:r>
              <w:rPr>
                <w:rFonts w:ascii="Times New Roman"/>
                <w:b w:val="false"/>
                <w:i w:val="false"/>
                <w:color w:val="000000"/>
                <w:sz w:val="20"/>
              </w:rPr>
              <w:t xml:space="preserve">
монитора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116,000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348,000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r>
              <w:br/>
            </w:r>
            <w:r>
              <w:rPr>
                <w:rFonts w:ascii="Times New Roman"/>
                <w:b w:val="false"/>
                <w:i w:val="false"/>
                <w:color w:val="000000"/>
                <w:sz w:val="20"/>
              </w:rPr>
              <w:t xml:space="preserve">
самое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D-4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DVD </w:t>
            </w:r>
            <w:r>
              <w:br/>
            </w:r>
            <w:r>
              <w:rPr>
                <w:rFonts w:ascii="Times New Roman"/>
                <w:b w:val="false"/>
                <w:i w:val="false"/>
                <w:color w:val="000000"/>
                <w:sz w:val="20"/>
              </w:rPr>
              <w:t xml:space="preserve">
проигры- </w:t>
            </w:r>
            <w:r>
              <w:br/>
            </w:r>
            <w:r>
              <w:rPr>
                <w:rFonts w:ascii="Times New Roman"/>
                <w:b w:val="false"/>
                <w:i w:val="false"/>
                <w:color w:val="000000"/>
                <w:sz w:val="20"/>
              </w:rPr>
              <w:t xml:space="preserve">
ватель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XV-N422S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JVC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88,400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265,200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r>
              <w:br/>
            </w:r>
            <w:r>
              <w:rPr>
                <w:rFonts w:ascii="Times New Roman"/>
                <w:b w:val="false"/>
                <w:i w:val="false"/>
                <w:color w:val="000000"/>
                <w:sz w:val="20"/>
              </w:rPr>
              <w:t xml:space="preserve">
самое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D-5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устано- </w:t>
            </w:r>
            <w:r>
              <w:br/>
            </w:r>
            <w:r>
              <w:rPr>
                <w:rFonts w:ascii="Times New Roman"/>
                <w:b w:val="false"/>
                <w:i w:val="false"/>
                <w:color w:val="000000"/>
                <w:sz w:val="20"/>
              </w:rPr>
              <w:t xml:space="preserve">
вочные </w:t>
            </w:r>
            <w:r>
              <w:br/>
            </w:r>
            <w:r>
              <w:rPr>
                <w:rFonts w:ascii="Times New Roman"/>
                <w:b w:val="false"/>
                <w:i w:val="false"/>
                <w:color w:val="000000"/>
                <w:sz w:val="20"/>
              </w:rPr>
              <w:t xml:space="preserve">
компоненты </w:t>
            </w:r>
            <w:r>
              <w:br/>
            </w:r>
            <w:r>
              <w:rPr>
                <w:rFonts w:ascii="Times New Roman"/>
                <w:b w:val="false"/>
                <w:i w:val="false"/>
                <w:color w:val="000000"/>
                <w:sz w:val="20"/>
              </w:rPr>
              <w:t xml:space="preserve">
и кабеля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276,300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276,300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r>
              <w:br/>
            </w:r>
            <w:r>
              <w:rPr>
                <w:rFonts w:ascii="Times New Roman"/>
                <w:b w:val="false"/>
                <w:i w:val="false"/>
                <w:color w:val="000000"/>
                <w:sz w:val="20"/>
              </w:rPr>
              <w:t xml:space="preserve">
самое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 </w:t>
            </w:r>
            <w:r>
              <w:br/>
            </w:r>
            <w:r>
              <w:rPr>
                <w:rFonts w:ascii="Times New Roman"/>
                <w:b w:val="false"/>
                <w:i w:val="false"/>
                <w:color w:val="000000"/>
                <w:sz w:val="20"/>
              </w:rPr>
              <w:t xml:space="preserve">
общий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4,121,700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E-l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Рояль </w:t>
            </w:r>
            <w:r>
              <w:br/>
            </w:r>
            <w:r>
              <w:rPr>
                <w:rFonts w:ascii="Times New Roman"/>
                <w:b w:val="false"/>
                <w:i w:val="false"/>
                <w:color w:val="000000"/>
                <w:sz w:val="20"/>
              </w:rPr>
              <w:t xml:space="preserve">
Кресло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C7L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YAMAHA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3,094,000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3,094,000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r>
              <w:br/>
            </w:r>
            <w:r>
              <w:rPr>
                <w:rFonts w:ascii="Times New Roman"/>
                <w:b w:val="false"/>
                <w:i w:val="false"/>
                <w:color w:val="000000"/>
                <w:sz w:val="20"/>
              </w:rPr>
              <w:t xml:space="preserve">
самое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E-2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Пианино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U3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YAMAHA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884,000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1,768,000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r>
              <w:br/>
            </w:r>
            <w:r>
              <w:rPr>
                <w:rFonts w:ascii="Times New Roman"/>
                <w:b w:val="false"/>
                <w:i w:val="false"/>
                <w:color w:val="000000"/>
                <w:sz w:val="20"/>
              </w:rPr>
              <w:t xml:space="preserve">
самое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 </w:t>
            </w:r>
            <w:r>
              <w:br/>
            </w:r>
            <w:r>
              <w:rPr>
                <w:rFonts w:ascii="Times New Roman"/>
                <w:b w:val="false"/>
                <w:i w:val="false"/>
                <w:color w:val="000000"/>
                <w:sz w:val="20"/>
              </w:rPr>
              <w:t xml:space="preserve">
общий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4,862,000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Общий итог: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46,800,000 </w:t>
            </w:r>
          </w:p>
        </w:tc>
      </w:tr>
    </w:tbl>
    <w:p>
      <w:pPr>
        <w:spacing w:after="0"/>
        <w:ind w:left="0"/>
        <w:jc w:val="both"/>
      </w:pPr>
      <w:r>
        <w:rPr>
          <w:rFonts w:ascii="Times New Roman"/>
          <w:b w:val="false"/>
          <w:i w:val="false"/>
          <w:color w:val="000000"/>
          <w:sz w:val="28"/>
        </w:rPr>
        <w:t xml:space="preserve">      Предполагаемый список поставки оборудования. </w:t>
      </w:r>
      <w:r>
        <w:br/>
      </w:r>
      <w:r>
        <w:rPr>
          <w:rFonts w:ascii="Times New Roman"/>
          <w:b w:val="false"/>
          <w:i w:val="false"/>
          <w:color w:val="000000"/>
          <w:sz w:val="28"/>
        </w:rPr>
        <w:t xml:space="preserve">
      1) Отгрузка с даты А/Р: приблизительно 6 месяцев с японского порта </w:t>
      </w:r>
      <w:r>
        <w:br/>
      </w:r>
      <w:r>
        <w:rPr>
          <w:rFonts w:ascii="Times New Roman"/>
          <w:b w:val="false"/>
          <w:i w:val="false"/>
          <w:color w:val="000000"/>
          <w:sz w:val="28"/>
        </w:rPr>
        <w:t xml:space="preserve">
      2) Предполагаемое время отгрузки до прибытия в Алматы: приблизительно 2 месяца </w:t>
      </w:r>
      <w:r>
        <w:br/>
      </w:r>
      <w:r>
        <w:rPr>
          <w:rFonts w:ascii="Times New Roman"/>
          <w:b w:val="false"/>
          <w:i w:val="false"/>
          <w:color w:val="000000"/>
          <w:sz w:val="28"/>
        </w:rPr>
        <w:t xml:space="preserve">
      3) Необходимый период для обучения установки и операции: приблизительно 21 дней </w:t>
      </w:r>
    </w:p>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О: доступный (АНГЛИЙСКИЙ ЯЗЫК) </w:t>
      </w:r>
      <w:r>
        <w:br/>
      </w:r>
      <w:r>
        <w:rPr>
          <w:rFonts w:ascii="Times New Roman"/>
          <w:b w:val="false"/>
          <w:i w:val="false"/>
          <w:color w:val="000000"/>
          <w:sz w:val="28"/>
        </w:rPr>
        <w:t xml:space="preserve">
      X: не доступный </w:t>
      </w:r>
    </w:p>
    <w:p>
      <w:pPr>
        <w:spacing w:after="0"/>
        <w:ind w:left="0"/>
        <w:jc w:val="both"/>
      </w:pPr>
      <w:r>
        <w:rPr>
          <w:rFonts w:ascii="Times New Roman"/>
          <w:b w:val="false"/>
          <w:i w:val="false"/>
          <w:color w:val="000000"/>
          <w:sz w:val="28"/>
        </w:rPr>
        <w:t xml:space="preserve">Нарахико Коамота </w:t>
      </w:r>
      <w:r>
        <w:br/>
      </w:r>
      <w:r>
        <w:rPr>
          <w:rFonts w:ascii="Times New Roman"/>
          <w:b w:val="false"/>
          <w:i w:val="false"/>
          <w:color w:val="000000"/>
          <w:sz w:val="28"/>
        </w:rPr>
        <w:t xml:space="preserve">
Заместитель Генерального директора </w:t>
      </w:r>
      <w:r>
        <w:br/>
      </w:r>
      <w:r>
        <w:rPr>
          <w:rFonts w:ascii="Times New Roman"/>
          <w:b w:val="false"/>
          <w:i w:val="false"/>
          <w:color w:val="000000"/>
          <w:sz w:val="28"/>
        </w:rPr>
        <w:t xml:space="preserve">
Международно-Экономического Сотрудничества </w:t>
      </w:r>
      <w:r>
        <w:br/>
      </w:r>
      <w:r>
        <w:rPr>
          <w:rFonts w:ascii="Times New Roman"/>
          <w:b w:val="false"/>
          <w:i w:val="false"/>
          <w:color w:val="000000"/>
          <w:sz w:val="28"/>
        </w:rPr>
        <w:t>
Главный администратор Корпорации Мицубиси</w:t>
      </w:r>
    </w:p>
    <w:p>
      <w:pPr>
        <w:spacing w:after="0"/>
        <w:ind w:left="0"/>
        <w:jc w:val="both"/>
      </w:pPr>
      <w:r>
        <w:rPr>
          <w:rFonts w:ascii="Times New Roman"/>
          <w:b w:val="false"/>
          <w:i w:val="false"/>
          <w:color w:val="000000"/>
          <w:sz w:val="28"/>
        </w:rPr>
        <w:t xml:space="preserve">      Настоящим удостоверяю, что данный текст является неофициальным переводом Спецификации оборудования по культурному гранту правительства Японии по проекту по совершенствованию Образовательного комплекса Алматинского хореографического училища имени А.В. Селезнева. </w:t>
      </w:r>
    </w:p>
    <w:p>
      <w:pPr>
        <w:spacing w:after="0"/>
        <w:ind w:left="0"/>
        <w:jc w:val="both"/>
      </w:pPr>
      <w:r>
        <w:rPr>
          <w:rFonts w:ascii="Times New Roman"/>
          <w:b/>
          <w:i w:val="false"/>
          <w:color w:val="000000"/>
          <w:sz w:val="28"/>
        </w:rPr>
        <w:t xml:space="preserve">      Заместитель директора Департамента </w:t>
      </w:r>
      <w:r>
        <w:br/>
      </w:r>
      <w:r>
        <w:rPr>
          <w:rFonts w:ascii="Times New Roman"/>
          <w:b w:val="false"/>
          <w:i w:val="false"/>
          <w:color w:val="000000"/>
          <w:sz w:val="28"/>
        </w:rPr>
        <w:t>
</w:t>
      </w:r>
      <w:r>
        <w:rPr>
          <w:rFonts w:ascii="Times New Roman"/>
          <w:b/>
          <w:i w:val="false"/>
          <w:color w:val="000000"/>
          <w:sz w:val="28"/>
        </w:rPr>
        <w:t xml:space="preserve">       стратегии развития образования и </w:t>
      </w:r>
      <w:r>
        <w:br/>
      </w:r>
      <w:r>
        <w:rPr>
          <w:rFonts w:ascii="Times New Roman"/>
          <w:b w:val="false"/>
          <w:i w:val="false"/>
          <w:color w:val="000000"/>
          <w:sz w:val="28"/>
        </w:rPr>
        <w:t>
</w:t>
      </w:r>
      <w:r>
        <w:rPr>
          <w:rFonts w:ascii="Times New Roman"/>
          <w:b/>
          <w:i w:val="false"/>
          <w:color w:val="000000"/>
          <w:sz w:val="28"/>
        </w:rPr>
        <w:t xml:space="preserve">         международного сотрудничества </w:t>
      </w:r>
    </w:p>
    <w:p>
      <w:pPr>
        <w:spacing w:after="0"/>
        <w:ind w:left="0"/>
        <w:jc w:val="both"/>
      </w:pPr>
      <w:r>
        <w:rPr>
          <w:rFonts w:ascii="Times New Roman"/>
          <w:b w:val="false"/>
          <w:i w:val="false"/>
          <w:color w:val="000000"/>
          <w:sz w:val="28"/>
        </w:rPr>
        <w:t xml:space="preserve">Приложение 1 </w:t>
      </w:r>
    </w:p>
    <w:p>
      <w:pPr>
        <w:spacing w:after="0"/>
        <w:ind w:left="0"/>
        <w:jc w:val="both"/>
      </w:pPr>
      <w:r>
        <w:rPr>
          <w:rFonts w:ascii="Times New Roman"/>
          <w:b w:val="false"/>
          <w:i w:val="false"/>
          <w:color w:val="000000"/>
          <w:sz w:val="28"/>
        </w:rPr>
        <w:t>      В соответствии с подпунктом д) пункта 6 Проекта ноты казахстанской стороны, одобренного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 декабря 2005 года N 1182, Правительство Республики Казахстан предпримет необходимые меры по оплате расходов, необходимых для реализации проекта, кроме тех, которые будут покрыты грантом. </w:t>
      </w:r>
      <w:r>
        <w:br/>
      </w:r>
      <w:r>
        <w:rPr>
          <w:rFonts w:ascii="Times New Roman"/>
          <w:b w:val="false"/>
          <w:i w:val="false"/>
          <w:color w:val="000000"/>
          <w:sz w:val="28"/>
        </w:rPr>
        <w:t xml:space="preserve">
      В этой связи, дополнительные расходы, связанные с поставкой оборудования (транспортные расходы за проезд от аэропорта до организации), будут осуществлены за счет внебюджетных средств РГКП "Алматинское хореографическое училище имени А.В. Селезнева". Предварительная стоимость указанных расходов составит 200,0 тыс. тенге. </w:t>
      </w:r>
    </w:p>
    <w:p>
      <w:pPr>
        <w:spacing w:after="0"/>
        <w:ind w:left="0"/>
        <w:jc w:val="both"/>
      </w:pPr>
      <w:r>
        <w:rPr>
          <w:rFonts w:ascii="Times New Roman"/>
          <w:b/>
          <w:i w:val="false"/>
          <w:color w:val="000000"/>
          <w:sz w:val="28"/>
        </w:rPr>
        <w:t xml:space="preserve">        Директор Департамента </w:t>
      </w:r>
      <w:r>
        <w:br/>
      </w:r>
      <w:r>
        <w:rPr>
          <w:rFonts w:ascii="Times New Roman"/>
          <w:b w:val="false"/>
          <w:i w:val="false"/>
          <w:color w:val="000000"/>
          <w:sz w:val="28"/>
        </w:rPr>
        <w:t>
</w:t>
      </w:r>
      <w:r>
        <w:rPr>
          <w:rFonts w:ascii="Times New Roman"/>
          <w:b/>
          <w:i w:val="false"/>
          <w:color w:val="000000"/>
          <w:sz w:val="28"/>
        </w:rPr>
        <w:t xml:space="preserve">  дошкольного и среднего образования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Примечание РЦПИ: К тексту Закона на бумажных носителях прилагается текст Соглашения в форме обмена нотами между Правительством Республики Казахстан и Правительством Японии о привлечении гранта Правительства Японии для осуществления проекта "Поставка оборудования для образовательного комплекса Алматинского хореографического училища им. А.В. Селезнева" на английском языке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