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859" w14:textId="de14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Уголовный, Уголовно-процессуальный кодексы Республики Казахстан по вопросам совершенствования уголовного законодательства</w:t>
      </w:r>
    </w:p>
    <w:p>
      <w:pPr>
        <w:spacing w:after="0"/>
        <w:ind w:left="0"/>
        <w:jc w:val="both"/>
      </w:pPr>
      <w:r>
        <w:rPr>
          <w:rFonts w:ascii="Times New Roman"/>
          <w:b w:val="false"/>
          <w:i w:val="false"/>
          <w:color w:val="000000"/>
          <w:sz w:val="28"/>
        </w:rPr>
        <w:t>Закон Республики Казахстан от 8 января 2007 года N 210</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w:t>
      </w:r>
      <w:r>
        <w:br/>
      </w:r>
      <w:r>
        <w:rPr>
          <w:rFonts w:ascii="Times New Roman"/>
          <w:b w:val="false"/>
          <w:i w:val="false"/>
          <w:color w:val="000000"/>
          <w:sz w:val="28"/>
        </w:rPr>
        <w:t>
      1) в части второй статьи 59:
</w:t>
      </w:r>
      <w:r>
        <w:br/>
      </w:r>
      <w:r>
        <w:rPr>
          <w:rFonts w:ascii="Times New Roman"/>
          <w:b w:val="false"/>
          <w:i w:val="false"/>
          <w:color w:val="000000"/>
          <w:sz w:val="28"/>
        </w:rPr>
        <w:t>
      слово "половины" заменить словами "двух третей";
</w:t>
      </w:r>
      <w:r>
        <w:br/>
      </w:r>
      <w:r>
        <w:rPr>
          <w:rFonts w:ascii="Times New Roman"/>
          <w:b w:val="false"/>
          <w:i w:val="false"/>
          <w:color w:val="000000"/>
          <w:sz w:val="28"/>
        </w:rPr>
        <w:t>
      слова "двух третей" заменить словами "трех четвертей";
</w:t>
      </w:r>
      <w:r>
        <w:br/>
      </w:r>
      <w:r>
        <w:rPr>
          <w:rFonts w:ascii="Times New Roman"/>
          <w:b w:val="false"/>
          <w:i w:val="false"/>
          <w:color w:val="000000"/>
          <w:sz w:val="28"/>
        </w:rPr>
        <w:t>
      2) статью 63 дополнить частью восьмой следующего содержания:
</w:t>
      </w:r>
      <w:r>
        <w:br/>
      </w:r>
      <w:r>
        <w:rPr>
          <w:rFonts w:ascii="Times New Roman"/>
          <w:b w:val="false"/>
          <w:i w:val="false"/>
          <w:color w:val="000000"/>
          <w:sz w:val="28"/>
        </w:rPr>
        <w:t>
      "8. Условное осуждение не применяется к лицам при опасном или особо опасном рецидиве преступлений.";
</w:t>
      </w:r>
      <w:r>
        <w:br/>
      </w:r>
      <w:r>
        <w:rPr>
          <w:rFonts w:ascii="Times New Roman"/>
          <w:b w:val="false"/>
          <w:i w:val="false"/>
          <w:color w:val="000000"/>
          <w:sz w:val="28"/>
        </w:rPr>
        <w:t>
      3) в части первой статьи 69:
</w:t>
      </w:r>
      <w:r>
        <w:br/>
      </w:r>
      <w:r>
        <w:rPr>
          <w:rFonts w:ascii="Times New Roman"/>
          <w:b w:val="false"/>
          <w:i w:val="false"/>
          <w:color w:val="000000"/>
          <w:sz w:val="28"/>
        </w:rPr>
        <w:t>
      в пункте в) слово "десять" заменить словом "пятнадцать";
</w:t>
      </w:r>
      <w:r>
        <w:br/>
      </w:r>
      <w:r>
        <w:rPr>
          <w:rFonts w:ascii="Times New Roman"/>
          <w:b w:val="false"/>
          <w:i w:val="false"/>
          <w:color w:val="000000"/>
          <w:sz w:val="28"/>
        </w:rPr>
        <w:t>
      в пункте г) слово "пятнадцать" заменить словом "двадцать";
</w:t>
      </w:r>
      <w:r>
        <w:br/>
      </w:r>
      <w:r>
        <w:rPr>
          <w:rFonts w:ascii="Times New Roman"/>
          <w:b w:val="false"/>
          <w:i w:val="false"/>
          <w:color w:val="000000"/>
          <w:sz w:val="28"/>
        </w:rPr>
        <w:t>
      4) часть вторую статьи 76 дополнить абзацем вторым следующего содержания:
</w:t>
      </w:r>
      <w:r>
        <w:br/>
      </w:r>
      <w:r>
        <w:rPr>
          <w:rFonts w:ascii="Times New Roman"/>
          <w:b w:val="false"/>
          <w:i w:val="false"/>
          <w:color w:val="000000"/>
          <w:sz w:val="28"/>
        </w:rPr>
        <w:t>
      "Акт об амнистии не распространяется на лиц, совершивших тяжкие или особо тяжкие преступления, а также наказание которым назначено при опасном или особо опасном рецидиве преступлений.";
</w:t>
      </w:r>
      <w:r>
        <w:br/>
      </w:r>
      <w:r>
        <w:rPr>
          <w:rFonts w:ascii="Times New Roman"/>
          <w:b w:val="false"/>
          <w:i w:val="false"/>
          <w:color w:val="000000"/>
          <w:sz w:val="28"/>
        </w:rPr>
        <w:t>
      5) часть пятую статьи 77 дополнить абзацем вторым следующего содержания:
</w:t>
      </w:r>
      <w:r>
        <w:br/>
      </w: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опасном или особо опасном рецидиве преступлений.";
</w:t>
      </w:r>
      <w:r>
        <w:br/>
      </w:r>
      <w:r>
        <w:rPr>
          <w:rFonts w:ascii="Times New Roman"/>
          <w:b w:val="false"/>
          <w:i w:val="false"/>
          <w:color w:val="000000"/>
          <w:sz w:val="28"/>
        </w:rPr>
        <w:t>
      6) часть вторую статьи 206 изложить в следующей редакции:
</w:t>
      </w:r>
      <w:r>
        <w:br/>
      </w:r>
      <w:r>
        <w:rPr>
          <w:rFonts w:ascii="Times New Roman"/>
          <w:b w:val="false"/>
          <w:i w:val="false"/>
          <w:color w:val="000000"/>
          <w:sz w:val="28"/>
        </w:rPr>
        <w:t>
      "2. Те же деяния, совершенные:
</w:t>
      </w:r>
      <w:r>
        <w:br/>
      </w:r>
      <w:r>
        <w:rPr>
          <w:rFonts w:ascii="Times New Roman"/>
          <w:b w:val="false"/>
          <w:i w:val="false"/>
          <w:color w:val="000000"/>
          <w:sz w:val="28"/>
        </w:rPr>
        <w:t>
      а) группой лиц по предварительному сговору;
</w:t>
      </w:r>
      <w:r>
        <w:br/>
      </w:r>
      <w:r>
        <w:rPr>
          <w:rFonts w:ascii="Times New Roman"/>
          <w:b w:val="false"/>
          <w:i w:val="false"/>
          <w:color w:val="000000"/>
          <w:sz w:val="28"/>
        </w:rPr>
        <w:t>
      б) неоднократно;
</w:t>
      </w:r>
      <w:r>
        <w:br/>
      </w:r>
      <w:r>
        <w:rPr>
          <w:rFonts w:ascii="Times New Roman"/>
          <w:b w:val="false"/>
          <w:i w:val="false"/>
          <w:color w:val="000000"/>
          <w:sz w:val="28"/>
        </w:rPr>
        <w:t>
      в) в крупном размере, -
</w:t>
      </w:r>
      <w:r>
        <w:br/>
      </w:r>
      <w:r>
        <w:rPr>
          <w:rFonts w:ascii="Times New Roman"/>
          <w:b w:val="false"/>
          <w:i w:val="false"/>
          <w:color w:val="000000"/>
          <w:sz w:val="28"/>
        </w:rPr>
        <w:t>
      наказываются лишением свободы на срок от пяти до десяти лет с конфискацией имущества.";
</w:t>
      </w:r>
      <w:r>
        <w:br/>
      </w:r>
      <w:r>
        <w:rPr>
          <w:rFonts w:ascii="Times New Roman"/>
          <w:b w:val="false"/>
          <w:i w:val="false"/>
          <w:color w:val="000000"/>
          <w:sz w:val="28"/>
        </w:rPr>
        <w:t>
      7) дополнить статьями 227-1 и 245-1 следующего содержания:
</w:t>
      </w:r>
      <w:r>
        <w:br/>
      </w:r>
      <w:r>
        <w:rPr>
          <w:rFonts w:ascii="Times New Roman"/>
          <w:b w:val="false"/>
          <w:i w:val="false"/>
          <w:color w:val="000000"/>
          <w:sz w:val="28"/>
        </w:rPr>
        <w:t>
      "Статья 227-1. Неправомерное изменение идентификационного
</w:t>
      </w:r>
      <w:r>
        <w:br/>
      </w:r>
      <w:r>
        <w:rPr>
          <w:rFonts w:ascii="Times New Roman"/>
          <w:b w:val="false"/>
          <w:i w:val="false"/>
          <w:color w:val="000000"/>
          <w:sz w:val="28"/>
        </w:rPr>
        <w:t>
                     кода абонентского устройства сотовой связи,
</w:t>
      </w:r>
      <w:r>
        <w:br/>
      </w:r>
      <w:r>
        <w:rPr>
          <w:rFonts w:ascii="Times New Roman"/>
          <w:b w:val="false"/>
          <w:i w:val="false"/>
          <w:color w:val="000000"/>
          <w:sz w:val="28"/>
        </w:rPr>
        <w:t>
                     устройства идентификации абонента, а также
</w:t>
      </w:r>
      <w:r>
        <w:br/>
      </w:r>
      <w:r>
        <w:rPr>
          <w:rFonts w:ascii="Times New Roman"/>
          <w:b w:val="false"/>
          <w:i w:val="false"/>
          <w:color w:val="000000"/>
          <w:sz w:val="28"/>
        </w:rPr>
        <w:t>
                     создание, использование, распространение
</w:t>
      </w:r>
      <w:r>
        <w:br/>
      </w:r>
      <w:r>
        <w:rPr>
          <w:rFonts w:ascii="Times New Roman"/>
          <w:b w:val="false"/>
          <w:i w:val="false"/>
          <w:color w:val="000000"/>
          <w:sz w:val="28"/>
        </w:rPr>
        <w:t>
                     программ для изменения идентификационного
</w:t>
      </w:r>
      <w:r>
        <w:br/>
      </w:r>
      <w:r>
        <w:rPr>
          <w:rFonts w:ascii="Times New Roman"/>
          <w:b w:val="false"/>
          <w:i w:val="false"/>
          <w:color w:val="000000"/>
          <w:sz w:val="28"/>
        </w:rPr>
        <w:t>
                     кода абонентского устройства
</w:t>
      </w:r>
      <w:r>
        <w:br/>
      </w:r>
      <w:r>
        <w:rPr>
          <w:rFonts w:ascii="Times New Roman"/>
          <w:b w:val="false"/>
          <w:i w:val="false"/>
          <w:color w:val="000000"/>
          <w:sz w:val="28"/>
        </w:rPr>
        <w:t>
      1. Неправомерное без согласия производителя или законного владельца изменение идентификационного кода абонентского устройства сотовой связи, создание дубликата карты идентификации абонента сотовой связи -
</w:t>
      </w:r>
      <w:r>
        <w:br/>
      </w:r>
      <w:r>
        <w:rPr>
          <w:rFonts w:ascii="Times New Roman"/>
          <w:b w:val="false"/>
          <w:i w:val="false"/>
          <w:color w:val="000000"/>
          <w:sz w:val="28"/>
        </w:rPr>
        <w:t>
      наказываются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привлечением к общественным работам на срок от ста двадцати до ста восьмидесяти часов, либо исправительными работами на срок до одного года, либо лишением свободы на тот же срок.
</w:t>
      </w:r>
      <w:r>
        <w:br/>
      </w:r>
      <w:r>
        <w:rPr>
          <w:rFonts w:ascii="Times New Roman"/>
          <w:b w:val="false"/>
          <w:i w:val="false"/>
          <w:color w:val="000000"/>
          <w:sz w:val="28"/>
        </w:rPr>
        <w:t>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r>
        <w:br/>
      </w:r>
      <w:r>
        <w:rPr>
          <w:rFonts w:ascii="Times New Roman"/>
          <w:b w:val="false"/>
          <w:i w:val="false"/>
          <w:color w:val="000000"/>
          <w:sz w:val="28"/>
        </w:rPr>
        <w:t>
      наказываются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лишением свободы на срок до трех лет.
</w:t>
      </w:r>
      <w:r>
        <w:br/>
      </w:r>
      <w:r>
        <w:rPr>
          <w:rFonts w:ascii="Times New Roman"/>
          <w:b w:val="false"/>
          <w:i w:val="false"/>
          <w:color w:val="000000"/>
          <w:sz w:val="28"/>
        </w:rPr>
        <w:t>
      3. Те же деяния, совершенные:
</w:t>
      </w:r>
      <w:r>
        <w:br/>
      </w:r>
      <w:r>
        <w:rPr>
          <w:rFonts w:ascii="Times New Roman"/>
          <w:b w:val="false"/>
          <w:i w:val="false"/>
          <w:color w:val="000000"/>
          <w:sz w:val="28"/>
        </w:rPr>
        <w:t>
      а) группой лиц по предварительному сговору либо организованной группой;
</w:t>
      </w:r>
      <w:r>
        <w:br/>
      </w:r>
      <w:r>
        <w:rPr>
          <w:rFonts w:ascii="Times New Roman"/>
          <w:b w:val="false"/>
          <w:i w:val="false"/>
          <w:color w:val="000000"/>
          <w:sz w:val="28"/>
        </w:rPr>
        <w:t>
      б) неоднократно;
</w:t>
      </w:r>
      <w:r>
        <w:br/>
      </w:r>
      <w:r>
        <w:rPr>
          <w:rFonts w:ascii="Times New Roman"/>
          <w:b w:val="false"/>
          <w:i w:val="false"/>
          <w:color w:val="000000"/>
          <w:sz w:val="28"/>
        </w:rPr>
        <w:t>
      в) лицом, ранее судимым за неправомерный доступ к компьютерной информации, создание, использование, распространение вредоносных программ для ЭВМ, -
</w:t>
      </w:r>
      <w:r>
        <w:br/>
      </w:r>
      <w:r>
        <w:rPr>
          <w:rFonts w:ascii="Times New Roman"/>
          <w:b w:val="false"/>
          <w:i w:val="false"/>
          <w:color w:val="000000"/>
          <w:sz w:val="28"/>
        </w:rPr>
        <w:t>
      наказываются лишением свободы на срок от двух до пяти лет с конфискацией имущества или без таковой.";
</w:t>
      </w:r>
      <w:r>
        <w:br/>
      </w:r>
      <w:r>
        <w:rPr>
          <w:rFonts w:ascii="Times New Roman"/>
          <w:b w:val="false"/>
          <w:i w:val="false"/>
          <w:color w:val="000000"/>
          <w:sz w:val="28"/>
        </w:rPr>
        <w:t>
      "Статья 245-1. Недоброкачественное строительство 
</w:t>
      </w:r>
      <w:r>
        <w:br/>
      </w:r>
      <w:r>
        <w:rPr>
          <w:rFonts w:ascii="Times New Roman"/>
          <w:b w:val="false"/>
          <w:i w:val="false"/>
          <w:color w:val="000000"/>
          <w:sz w:val="28"/>
        </w:rPr>
        <w:t>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2. Те же деяния, повлекшие по неосторожности смерть человека или иные тяжкие последствия, -
</w:t>
      </w:r>
      <w:r>
        <w:br/>
      </w:r>
      <w:r>
        <w:rPr>
          <w:rFonts w:ascii="Times New Roman"/>
          <w:b w:val="false"/>
          <w:i w:val="false"/>
          <w:color w:val="000000"/>
          <w:sz w:val="28"/>
        </w:rPr>
        <w:t>
      наказываются лишением свободы на срок до шести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
</w:t>
      </w:r>
      <w:r>
        <w:br/>
      </w:r>
      <w:r>
        <w:rPr>
          <w:rFonts w:ascii="Times New Roman"/>
          <w:b w:val="false"/>
          <w:i w:val="false"/>
          <w:color w:val="000000"/>
          <w:sz w:val="28"/>
        </w:rPr>
        <w:t>
      наказываются лишением свободы на срок от трех до восьми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Уголовно-процессуальный </w:t>
      </w:r>
      <w:r>
        <w:rPr>
          <w:rFonts w:ascii="Times New Roman"/>
          <w:b w:val="false"/>
          <w:i w:val="false"/>
          <w:color w:val="000000"/>
          <w:sz w:val="28"/>
        </w:rPr>
        <w:t>
 кодекс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w:t>
      </w:r>
      <w:r>
        <w:br/>
      </w:r>
      <w:r>
        <w:rPr>
          <w:rFonts w:ascii="Times New Roman"/>
          <w:b w:val="false"/>
          <w:i w:val="false"/>
          <w:color w:val="000000"/>
          <w:sz w:val="28"/>
        </w:rPr>
        <w:t>
      1) статью 50 дополнить примечанием следующего содержания:
</w:t>
      </w:r>
      <w:r>
        <w:br/>
      </w: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 чрезвычайное или военное положение.";
</w:t>
      </w:r>
      <w:r>
        <w:br/>
      </w:r>
      <w:r>
        <w:rPr>
          <w:rFonts w:ascii="Times New Roman"/>
          <w:b w:val="false"/>
          <w:i w:val="false"/>
          <w:color w:val="000000"/>
          <w:sz w:val="28"/>
        </w:rPr>
        <w:t>
      2) в пункте 10) части второй статьи 65 слово "государственной" исключить;
</w:t>
      </w:r>
      <w:r>
        <w:br/>
      </w:r>
      <w:r>
        <w:rPr>
          <w:rFonts w:ascii="Times New Roman"/>
          <w:b w:val="false"/>
          <w:i w:val="false"/>
          <w:color w:val="000000"/>
          <w:sz w:val="28"/>
        </w:rPr>
        <w:t>
      3) часть четвертую статьи 174 дополнить вторым предложением следующего содержания:
</w:t>
      </w:r>
      <w:r>
        <w:br/>
      </w:r>
      <w:r>
        <w:rPr>
          <w:rFonts w:ascii="Times New Roman"/>
          <w:b w:val="false"/>
          <w:i w:val="false"/>
          <w:color w:val="000000"/>
          <w:sz w:val="28"/>
        </w:rPr>
        <w:t>
      "Порядок выплаты указанных расходов определяется Правительством Республики Казахстан.";
</w:t>
      </w:r>
      <w:r>
        <w:br/>
      </w:r>
      <w:r>
        <w:rPr>
          <w:rFonts w:ascii="Times New Roman"/>
          <w:b w:val="false"/>
          <w:i w:val="false"/>
          <w:color w:val="000000"/>
          <w:sz w:val="28"/>
        </w:rPr>
        <w:t>
      4) в статье 184 слова "до одного месяца" заменить словами "до двух месяцев";
</w:t>
      </w:r>
      <w:r>
        <w:br/>
      </w:r>
      <w:r>
        <w:rPr>
          <w:rFonts w:ascii="Times New Roman"/>
          <w:b w:val="false"/>
          <w:i w:val="false"/>
          <w:color w:val="000000"/>
          <w:sz w:val="28"/>
        </w:rPr>
        <w:t>
      5) в статье 192:
</w:t>
      </w:r>
      <w:r>
        <w:br/>
      </w:r>
      <w:r>
        <w:rPr>
          <w:rFonts w:ascii="Times New Roman"/>
          <w:b w:val="false"/>
          <w:i w:val="false"/>
          <w:color w:val="000000"/>
          <w:sz w:val="28"/>
        </w:rPr>
        <w:t>
      часть вторую:
</w:t>
      </w:r>
      <w:r>
        <w:br/>
      </w:r>
      <w:r>
        <w:rPr>
          <w:rFonts w:ascii="Times New Roman"/>
          <w:b w:val="false"/>
          <w:i w:val="false"/>
          <w:color w:val="000000"/>
          <w:sz w:val="28"/>
        </w:rPr>
        <w:t>
      после слов "107 (частью второй)," дополнить цифрами "112,";
</w:t>
      </w:r>
      <w:r>
        <w:br/>
      </w:r>
      <w:r>
        <w:rPr>
          <w:rFonts w:ascii="Times New Roman"/>
          <w:b w:val="false"/>
          <w:i w:val="false"/>
          <w:color w:val="000000"/>
          <w:sz w:val="28"/>
        </w:rPr>
        <w:t>
      после слов "187 (частями второй и третьей)," дополнить цифрами "227-1,";
</w:t>
      </w:r>
      <w:r>
        <w:br/>
      </w:r>
      <w:r>
        <w:rPr>
          <w:rFonts w:ascii="Times New Roman"/>
          <w:b w:val="false"/>
          <w:i w:val="false"/>
          <w:color w:val="000000"/>
          <w:sz w:val="28"/>
        </w:rPr>
        <w:t>
      после цифр "245," дополнить цифрами "245-1,";
</w:t>
      </w:r>
      <w:r>
        <w:br/>
      </w:r>
      <w:r>
        <w:rPr>
          <w:rFonts w:ascii="Times New Roman"/>
          <w:b w:val="false"/>
          <w:i w:val="false"/>
          <w:color w:val="000000"/>
          <w:sz w:val="28"/>
        </w:rPr>
        <w:t>
      после слов "327 (частью третьей)," дополнить словами "330-2 (частью второй),";
</w:t>
      </w:r>
      <w:r>
        <w:br/>
      </w:r>
      <w:r>
        <w:rPr>
          <w:rFonts w:ascii="Times New Roman"/>
          <w:b w:val="false"/>
          <w:i w:val="false"/>
          <w:color w:val="000000"/>
          <w:sz w:val="28"/>
        </w:rPr>
        <w:t>
      6) часть третью статьи 223 дополнить абзацем вторым следующего содержания:
</w:t>
      </w:r>
      <w:r>
        <w:br/>
      </w:r>
      <w:r>
        <w:rPr>
          <w:rFonts w:ascii="Times New Roman"/>
          <w:b w:val="false"/>
          <w:i w:val="false"/>
          <w:color w:val="000000"/>
          <w:sz w:val="28"/>
        </w:rPr>
        <w:t>
      "Денежные средства в национальной и иностранной валюте, изъятые органами следствия и дознания, вносятся на депозитные счета органа, ведущего уголовный процесс.";
</w:t>
      </w:r>
      <w:r>
        <w:br/>
      </w:r>
      <w:r>
        <w:rPr>
          <w:rFonts w:ascii="Times New Roman"/>
          <w:b w:val="false"/>
          <w:i w:val="false"/>
          <w:color w:val="000000"/>
          <w:sz w:val="28"/>
        </w:rPr>
        <w:t>
      7) часть вторую статьи 267-1 дополнить словами ", прокурорам областей и приравненным к ним прокурорам";
</w:t>
      </w:r>
      <w:r>
        <w:br/>
      </w:r>
      <w:r>
        <w:rPr>
          <w:rFonts w:ascii="Times New Roman"/>
          <w:b w:val="false"/>
          <w:i w:val="false"/>
          <w:color w:val="000000"/>
          <w:sz w:val="28"/>
        </w:rPr>
        <w:t>
      8) статью 280 изложить в следующей редакции:
</w:t>
      </w:r>
      <w:r>
        <w:br/>
      </w:r>
      <w:r>
        <w:rPr>
          <w:rFonts w:ascii="Times New Roman"/>
          <w:b w:val="false"/>
          <w:i w:val="false"/>
          <w:color w:val="000000"/>
          <w:sz w:val="28"/>
        </w:rPr>
        <w:t>
      "Статья 280. Направление уголовного дела прокурору 
</w:t>
      </w:r>
      <w:r>
        <w:br/>
      </w:r>
      <w:r>
        <w:rPr>
          <w:rFonts w:ascii="Times New Roman"/>
          <w:b w:val="false"/>
          <w:i w:val="false"/>
          <w:color w:val="000000"/>
          <w:sz w:val="28"/>
        </w:rPr>
        <w:t>
      1. После подписания следователем обвинительного заключения дело немедленно направляется прокурору, осуществляющему надзор по данному делу.
</w:t>
      </w:r>
      <w:r>
        <w:br/>
      </w:r>
      <w:r>
        <w:rPr>
          <w:rFonts w:ascii="Times New Roman"/>
          <w:b w:val="false"/>
          <w:i w:val="false"/>
          <w:color w:val="000000"/>
          <w:sz w:val="28"/>
        </w:rPr>
        <w:t>
      2. К уголовному делу должны быть приложены документы, удостоверяющие личность обвиняемого, за исключением случаев, когда обвиняемый находится вне пределов Республики Казахстан и уклоняется от явки в органы предварительного следствия.
</w:t>
      </w:r>
      <w:r>
        <w:br/>
      </w:r>
      <w:r>
        <w:rPr>
          <w:rFonts w:ascii="Times New Roman"/>
          <w:b w:val="false"/>
          <w:i w:val="false"/>
          <w:color w:val="000000"/>
          <w:sz w:val="28"/>
        </w:rPr>
        <w:t>
      В случае отсутствия у обвиняемого - гражданина Республики Казахстан документа, удостоверяющего личность, он должен быть документирован уполномоченным органом по обращению органа, ведущего уголовный процесс, до окончания расследования по делу.
</w:t>
      </w:r>
      <w:r>
        <w:br/>
      </w:r>
      <w:r>
        <w:rPr>
          <w:rFonts w:ascii="Times New Roman"/>
          <w:b w:val="false"/>
          <w:i w:val="false"/>
          <w:color w:val="000000"/>
          <w:sz w:val="28"/>
        </w:rPr>
        <w:t>
      В случае отсутствия у обвиняемого - иностранца документа, удостоверяющего личность, к уголовному делу в исключительных случаях может быть приложен иной документ.
</w:t>
      </w:r>
      <w:r>
        <w:br/>
      </w:r>
      <w:r>
        <w:rPr>
          <w:rFonts w:ascii="Times New Roman"/>
          <w:b w:val="false"/>
          <w:i w:val="false"/>
          <w:color w:val="000000"/>
          <w:sz w:val="28"/>
        </w:rPr>
        <w:t>
      Примечание. Документами, удостоверяющими личность, в настоящей статье признаются:
</w:t>
      </w:r>
      <w:r>
        <w:br/>
      </w:r>
      <w:r>
        <w:rPr>
          <w:rFonts w:ascii="Times New Roman"/>
          <w:b w:val="false"/>
          <w:i w:val="false"/>
          <w:color w:val="000000"/>
          <w:sz w:val="28"/>
        </w:rPr>
        <w:t>
      1) паспорт гражданина;
</w:t>
      </w:r>
      <w:r>
        <w:br/>
      </w:r>
      <w:r>
        <w:rPr>
          <w:rFonts w:ascii="Times New Roman"/>
          <w:b w:val="false"/>
          <w:i w:val="false"/>
          <w:color w:val="000000"/>
          <w:sz w:val="28"/>
        </w:rPr>
        <w:t>
      2) удостоверение личности;
</w:t>
      </w:r>
      <w:r>
        <w:br/>
      </w:r>
      <w:r>
        <w:rPr>
          <w:rFonts w:ascii="Times New Roman"/>
          <w:b w:val="false"/>
          <w:i w:val="false"/>
          <w:color w:val="000000"/>
          <w:sz w:val="28"/>
        </w:rPr>
        <w:t>
      3) вид на жительство иностранца в Республике Казахстан;
</w:t>
      </w:r>
      <w:r>
        <w:br/>
      </w:r>
      <w:r>
        <w:rPr>
          <w:rFonts w:ascii="Times New Roman"/>
          <w:b w:val="false"/>
          <w:i w:val="false"/>
          <w:color w:val="000000"/>
          <w:sz w:val="28"/>
        </w:rPr>
        <w:t>
      4) удостоверение лица без гражданства;
</w:t>
      </w:r>
      <w:r>
        <w:br/>
      </w:r>
      <w:r>
        <w:rPr>
          <w:rFonts w:ascii="Times New Roman"/>
          <w:b w:val="false"/>
          <w:i w:val="false"/>
          <w:color w:val="000000"/>
          <w:sz w:val="28"/>
        </w:rPr>
        <w:t>
      5) водительское удостоверение;
</w:t>
      </w:r>
      <w:r>
        <w:br/>
      </w:r>
      <w:r>
        <w:rPr>
          <w:rFonts w:ascii="Times New Roman"/>
          <w:b w:val="false"/>
          <w:i w:val="false"/>
          <w:color w:val="000000"/>
          <w:sz w:val="28"/>
        </w:rPr>
        <w:t>
      6) военный билет;
</w:t>
      </w:r>
      <w:r>
        <w:br/>
      </w:r>
      <w:r>
        <w:rPr>
          <w:rFonts w:ascii="Times New Roman"/>
          <w:b w:val="false"/>
          <w:i w:val="false"/>
          <w:color w:val="000000"/>
          <w:sz w:val="28"/>
        </w:rPr>
        <w:t>
      7) свидетельство о рождении (для лица, не достигшего шестнадцатилетнего возраста);
</w:t>
      </w:r>
      <w:r>
        <w:br/>
      </w:r>
      <w:r>
        <w:rPr>
          <w:rFonts w:ascii="Times New Roman"/>
          <w:b w:val="false"/>
          <w:i w:val="false"/>
          <w:color w:val="000000"/>
          <w:sz w:val="28"/>
        </w:rPr>
        <w:t>
      8) актовая запись о рождении гражданина.".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