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0df5" w14:textId="95f0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2008 год</w:t>
      </w:r>
    </w:p>
    <w:p>
      <w:pPr>
        <w:spacing w:after="0"/>
        <w:ind w:left="0"/>
        <w:jc w:val="both"/>
      </w:pPr>
      <w:r>
        <w:rPr>
          <w:rFonts w:ascii="Times New Roman"/>
          <w:b w:val="false"/>
          <w:i w:val="false"/>
          <w:color w:val="000000"/>
          <w:sz w:val="28"/>
        </w:rPr>
        <w:t>Закон Республики Казахстан от 6 декабря 2007 года N 8-IV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Утвердить республиканский бюджет на 2008 год согласно 
</w:t>
      </w:r>
      <w:r>
        <w:rPr>
          <w:rFonts w:ascii="Times New Roman"/>
          <w:b w:val="false"/>
          <w:i w:val="false"/>
          <w:color w:val="000000"/>
          <w:sz w:val="28"/>
        </w:rPr>
        <w:t xml:space="preserve"> приложению 1 </w:t>
      </w:r>
      <w:r>
        <w:rPr>
          <w:rFonts w:ascii="Times New Roman"/>
          <w:b w:val="false"/>
          <w:i w:val="false"/>
          <w:color w:val="000000"/>
          <w:sz w:val="28"/>
        </w:rPr>
        <w:t>
 в следующих объемах:
</w:t>
      </w:r>
      <w:r>
        <w:br/>
      </w:r>
      <w:r>
        <w:rPr>
          <w:rFonts w:ascii="Times New Roman"/>
          <w:b w:val="false"/>
          <w:i w:val="false"/>
          <w:color w:val="000000"/>
          <w:sz w:val="28"/>
        </w:rPr>
        <w:t>
      1) доходы - 3 329 710 114 тысяч тенге, в том числе по:
</w:t>
      </w:r>
      <w:r>
        <w:br/>
      </w:r>
      <w:r>
        <w:rPr>
          <w:rFonts w:ascii="Times New Roman"/>
          <w:b w:val="false"/>
          <w:i w:val="false"/>
          <w:color w:val="000000"/>
          <w:sz w:val="28"/>
        </w:rPr>
        <w:t>
      налоговым поступлениям - 2 103 413 632 тысяч тенге;
</w:t>
      </w:r>
      <w:r>
        <w:br/>
      </w:r>
      <w:r>
        <w:rPr>
          <w:rFonts w:ascii="Times New Roman"/>
          <w:b w:val="false"/>
          <w:i w:val="false"/>
          <w:color w:val="000000"/>
          <w:sz w:val="28"/>
        </w:rPr>
        <w:t>
      неналоговым поступлениям - 51 805 329 тысяч тенге;
</w:t>
      </w:r>
      <w:r>
        <w:br/>
      </w:r>
      <w:r>
        <w:rPr>
          <w:rFonts w:ascii="Times New Roman"/>
          <w:b w:val="false"/>
          <w:i w:val="false"/>
          <w:color w:val="000000"/>
          <w:sz w:val="28"/>
        </w:rPr>
        <w:t>
      поступлениям от продажи основного капитала - 8 544 482 тысячи тенге;
</w:t>
      </w:r>
      <w:r>
        <w:br/>
      </w:r>
      <w:r>
        <w:rPr>
          <w:rFonts w:ascii="Times New Roman"/>
          <w:b w:val="false"/>
          <w:i w:val="false"/>
          <w:color w:val="000000"/>
          <w:sz w:val="28"/>
        </w:rPr>
        <w:t>
      поступлениям трансфертов - 1 165 946 671 тысячи тенге;
</w:t>
      </w:r>
      <w:r>
        <w:br/>
      </w:r>
      <w:r>
        <w:rPr>
          <w:rFonts w:ascii="Times New Roman"/>
          <w:b w:val="false"/>
          <w:i w:val="false"/>
          <w:color w:val="000000"/>
          <w:sz w:val="28"/>
        </w:rPr>
        <w:t>
      2) затраты - 2 716 038 820 тысячи тенге;
</w:t>
      </w:r>
      <w:r>
        <w:br/>
      </w:r>
      <w:r>
        <w:rPr>
          <w:rFonts w:ascii="Times New Roman"/>
          <w:b w:val="false"/>
          <w:i w:val="false"/>
          <w:color w:val="000000"/>
          <w:sz w:val="28"/>
        </w:rPr>
        <w:t>
      3) операционное сальдо - 613 671 294 тысяч тенге;
</w:t>
      </w:r>
      <w:r>
        <w:br/>
      </w:r>
      <w:r>
        <w:rPr>
          <w:rFonts w:ascii="Times New Roman"/>
          <w:b w:val="false"/>
          <w:i w:val="false"/>
          <w:color w:val="000000"/>
          <w:sz w:val="28"/>
        </w:rPr>
        <w:t>
      4) чистое бюджетное кредитование - 50 045 039 тысяч тенге, в том числе:
</w:t>
      </w:r>
      <w:r>
        <w:br/>
      </w:r>
      <w:r>
        <w:rPr>
          <w:rFonts w:ascii="Times New Roman"/>
          <w:b w:val="false"/>
          <w:i w:val="false"/>
          <w:color w:val="000000"/>
          <w:sz w:val="28"/>
        </w:rPr>
        <w:t>
      бюджетные кредиты - 55 995 111 тысячи тенге;
</w:t>
      </w:r>
      <w:r>
        <w:br/>
      </w:r>
      <w:r>
        <w:rPr>
          <w:rFonts w:ascii="Times New Roman"/>
          <w:b w:val="false"/>
          <w:i w:val="false"/>
          <w:color w:val="000000"/>
          <w:sz w:val="28"/>
        </w:rPr>
        <w:t>
      погашение бюджетных кредитов - 5 950 072 тысячи тенге;
</w:t>
      </w:r>
      <w:r>
        <w:br/>
      </w:r>
      <w:r>
        <w:rPr>
          <w:rFonts w:ascii="Times New Roman"/>
          <w:b w:val="false"/>
          <w:i w:val="false"/>
          <w:color w:val="000000"/>
          <w:sz w:val="28"/>
        </w:rPr>
        <w:t>
      5) сальдо по операциям с финансовыми активами - 897 980 455 тысяч тенге, в том числе:
</w:t>
      </w:r>
      <w:r>
        <w:br/>
      </w:r>
      <w:r>
        <w:rPr>
          <w:rFonts w:ascii="Times New Roman"/>
          <w:b w:val="false"/>
          <w:i w:val="false"/>
          <w:color w:val="000000"/>
          <w:sz w:val="28"/>
        </w:rPr>
        <w:t>
      приобретение финансовых активов - 899 480 455 тысяч тенге;
</w:t>
      </w:r>
      <w:r>
        <w:br/>
      </w:r>
      <w:r>
        <w:rPr>
          <w:rFonts w:ascii="Times New Roman"/>
          <w:b w:val="false"/>
          <w:i w:val="false"/>
          <w:color w:val="000000"/>
          <w:sz w:val="28"/>
        </w:rPr>
        <w:t>
      поступления от продажи финансовых активов государства - 1 500 000 тысяч тенге;
</w:t>
      </w:r>
      <w:r>
        <w:br/>
      </w:r>
      <w:r>
        <w:rPr>
          <w:rFonts w:ascii="Times New Roman"/>
          <w:b w:val="false"/>
          <w:i w:val="false"/>
          <w:color w:val="000000"/>
          <w:sz w:val="28"/>
        </w:rPr>
        <w:t>
      6) дефицит - -334 354 200 тысяча тенге, или 2,1 процента к валовому внутреннему продукту страны;
</w:t>
      </w:r>
      <w:r>
        <w:br/>
      </w:r>
      <w:r>
        <w:rPr>
          <w:rFonts w:ascii="Times New Roman"/>
          <w:b w:val="false"/>
          <w:i w:val="false"/>
          <w:color w:val="000000"/>
          <w:sz w:val="28"/>
        </w:rPr>
        <w:t>
      7) финансирование дефицита бюджета - 334 354 200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 с изменениями, внесенными законами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поступления арендных плат за пользование Российской Федерацией комплексом "Байконур" в сумме 13 972 500 тысяч тенге и военными полигонами в сумме 3 011 499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Утвердить объемы поступлений в бюджет на 2008 год, направляемые в Национальный фонд Республики Казахстан, согласно 
</w:t>
      </w:r>
      <w:r>
        <w:rPr>
          <w:rFonts w:ascii="Times New Roman"/>
          <w:b w:val="false"/>
          <w:i w:val="false"/>
          <w:color w:val="000000"/>
          <w:sz w:val="28"/>
        </w:rPr>
        <w:t xml:space="preserve"> приложению 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Установить, что в доход соответствующего бюджета зачисляются:
</w:t>
      </w:r>
      <w:r>
        <w:br/>
      </w:r>
      <w:r>
        <w:rPr>
          <w:rFonts w:ascii="Times New Roman"/>
          <w:b w:val="false"/>
          <w:i w:val="false"/>
          <w:color w:val="000000"/>
          <w:sz w:val="28"/>
        </w:rPr>
        <w:t>
      по коду "Роялти" классификации доходов единой бюджетной классификации - задолженность недропользователей перед Республиканским фондом охраны недр и воспроизводства минерально-сырьевой базы, а также сумма исторических затрат, понесенных государством, на геологическое изучение контрактных территорий, которые возмещаются недропользователями, эксплуатирующими эти месторождения на основании контрактов на недропользование;
</w:t>
      </w:r>
      <w:r>
        <w:br/>
      </w:r>
      <w:r>
        <w:rPr>
          <w:rFonts w:ascii="Times New Roman"/>
          <w:b w:val="false"/>
          <w:i w:val="false"/>
          <w:color w:val="000000"/>
          <w:sz w:val="28"/>
        </w:rPr>
        <w:t>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
</w:t>
      </w:r>
      <w:r>
        <w:br/>
      </w:r>
      <w:r>
        <w:rPr>
          <w:rFonts w:ascii="Times New Roman"/>
          <w:b w:val="false"/>
          <w:i w:val="false"/>
          <w:color w:val="000000"/>
          <w:sz w:val="28"/>
        </w:rPr>
        <w:t>
      При этом налогоплательщики, осуществляющие деятельность по контрактам на недропользование, заключенным в установленном законодательством Республики Казахстан порядке до 1 января 2004 года, в которых предусмотрены гарантии стабильности налогового режима, уменьшают вышеуказанные отчисления или социальный налог на сумму отчислений в Государственный фонд социального страхования, исчисленную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обязательном социальном страховании";
</w:t>
      </w:r>
      <w:r>
        <w:br/>
      </w:r>
      <w:r>
        <w:rPr>
          <w:rFonts w:ascii="Times New Roman"/>
          <w:b w:val="false"/>
          <w:i w:val="false"/>
          <w:color w:val="000000"/>
          <w:sz w:val="28"/>
        </w:rPr>
        <w:t>
      по коду "Бензин (за исключением авиационного) собственного производства, реализуемый производителями оптом" - задолженность по сбору с бензина, ранее поступавшему в Дорожный фонд;
</w:t>
      </w:r>
      <w:r>
        <w:br/>
      </w:r>
      <w:r>
        <w:rPr>
          <w:rFonts w:ascii="Times New Roman"/>
          <w:b w:val="false"/>
          <w:i w:val="false"/>
          <w:color w:val="000000"/>
          <w:sz w:val="28"/>
        </w:rPr>
        <w:t>
      по коду "Дизельное топливо собственного производства, реализуемое производителями оптом" - задолженность по сбору с дизельного топлива, ранее поступавшему в Дорожный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 процентов от фонда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объемы бюджетных изъятий из областных бюджетов, бюджетов городов Астаны и Алматы в республиканский бюджет в сумме 81 752 134 тысяч тенге, в том числе:
</w:t>
      </w:r>
      <w:r>
        <w:br/>
      </w:r>
      <w:r>
        <w:rPr>
          <w:rFonts w:ascii="Times New Roman"/>
          <w:b w:val="false"/>
          <w:i w:val="false"/>
          <w:color w:val="000000"/>
          <w:sz w:val="28"/>
        </w:rPr>
        <w:t>
      Атырауской - 15 467 703 тысяч тенге;
</w:t>
      </w:r>
      <w:r>
        <w:br/>
      </w:r>
      <w:r>
        <w:rPr>
          <w:rFonts w:ascii="Times New Roman"/>
          <w:b w:val="false"/>
          <w:i w:val="false"/>
          <w:color w:val="000000"/>
          <w:sz w:val="28"/>
        </w:rPr>
        <w:t>
      Мангистауской - 4 249 313 тысяч тенге;
</w:t>
      </w:r>
      <w:r>
        <w:br/>
      </w:r>
      <w:r>
        <w:rPr>
          <w:rFonts w:ascii="Times New Roman"/>
          <w:b w:val="false"/>
          <w:i w:val="false"/>
          <w:color w:val="000000"/>
          <w:sz w:val="28"/>
        </w:rPr>
        <w:t>
      города Алматы - 52 400 834 тысяч тенге;
</w:t>
      </w:r>
      <w:r>
        <w:br/>
      </w:r>
      <w:r>
        <w:rPr>
          <w:rFonts w:ascii="Times New Roman"/>
          <w:b w:val="false"/>
          <w:i w:val="false"/>
          <w:color w:val="000000"/>
          <w:sz w:val="28"/>
        </w:rPr>
        <w:t>
      города Астаны - 9 634 284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размер гарантированного трансферта из Национального фонда Республики Казахстан в сумме
</w:t>
      </w:r>
      <w:r>
        <w:br/>
      </w:r>
      <w:r>
        <w:rPr>
          <w:rFonts w:ascii="Times New Roman"/>
          <w:b w:val="false"/>
          <w:i w:val="false"/>
          <w:color w:val="000000"/>
          <w:sz w:val="28"/>
        </w:rPr>
        <w:t>
461 430 640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7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w:t>
      </w:r>
      <w:r>
        <w:rPr>
          <w:rFonts w:ascii="Times New Roman"/>
          <w:b w:val="false"/>
          <w:i w:val="false"/>
          <w:color w:val="000080"/>
          <w:sz w:val="28"/>
        </w:rPr>
        <w:t>
</w:t>
      </w:r>
      <w:r>
        <w:rPr>
          <w:rFonts w:ascii="Times New Roman"/>
          <w:b w:val="false"/>
          <w:i w:val="false"/>
          <w:color w:val="000000"/>
          <w:sz w:val="28"/>
        </w:rPr>
        <w:t>
. Предусмотреть в республиканском бюджете на 2008 год целевой трансферт из Национального фонда Республики Казахстан на увеличение уставного капитала акционерного общества "Фонд национального благосостояния "Самрук-Казына" для реализации программы стабилизации экономики и финансовой системы в сумме 607 500 000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7-1 в соответствии с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Установить с 1 января 2008 года:
</w:t>
      </w:r>
      <w:r>
        <w:br/>
      </w:r>
      <w:r>
        <w:rPr>
          <w:rFonts w:ascii="Times New Roman"/>
          <w:b w:val="false"/>
          <w:i w:val="false"/>
          <w:color w:val="000000"/>
          <w:sz w:val="28"/>
        </w:rPr>
        <w:t>
      1) минимальный размер заработной платы - 10 515 тенге;
</w:t>
      </w:r>
      <w:r>
        <w:br/>
      </w:r>
      <w:r>
        <w:rPr>
          <w:rFonts w:ascii="Times New Roman"/>
          <w:b w:val="false"/>
          <w:i w:val="false"/>
          <w:color w:val="000000"/>
          <w:sz w:val="28"/>
        </w:rPr>
        <w:t>
      2) размер государственной базовой пенсионной выплаты - 4 210 тенге;
</w:t>
      </w:r>
      <w:r>
        <w:br/>
      </w:r>
      <w:r>
        <w:rPr>
          <w:rFonts w:ascii="Times New Roman"/>
          <w:b w:val="false"/>
          <w:i w:val="false"/>
          <w:color w:val="000000"/>
          <w:sz w:val="28"/>
        </w:rPr>
        <w:t>
      3) минимальный размер пенсии - 7 900 тенге;
</w:t>
      </w:r>
      <w:r>
        <w:br/>
      </w:r>
      <w:r>
        <w:rPr>
          <w:rFonts w:ascii="Times New Roman"/>
          <w:b w:val="false"/>
          <w:i w:val="false"/>
          <w:color w:val="000000"/>
          <w:sz w:val="28"/>
        </w:rPr>
        <w:t>
      4)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- 1 168 тенге;
</w:t>
      </w:r>
      <w:r>
        <w:br/>
      </w:r>
      <w:r>
        <w:rPr>
          <w:rFonts w:ascii="Times New Roman"/>
          <w:b w:val="false"/>
          <w:i w:val="false"/>
          <w:color w:val="000000"/>
          <w:sz w:val="28"/>
        </w:rPr>
        <w:t>
      5) величину прожиточного минимума для исчисления размеров базовых социальных выплат - 10 515 тенге.
</w:t>
      </w:r>
      <w:r>
        <w:br/>
      </w:r>
      <w:r>
        <w:rPr>
          <w:rFonts w:ascii="Times New Roman"/>
          <w:b w:val="false"/>
          <w:i w:val="false"/>
          <w:color w:val="000000"/>
          <w:sz w:val="28"/>
        </w:rPr>
        <w:t>
      Установить с 1 июля 2008 года:
</w:t>
      </w:r>
      <w:r>
        <w:br/>
      </w:r>
      <w:r>
        <w:rPr>
          <w:rFonts w:ascii="Times New Roman"/>
          <w:b w:val="false"/>
          <w:i w:val="false"/>
          <w:color w:val="000000"/>
          <w:sz w:val="28"/>
        </w:rPr>
        <w:t>
      1) минимальный размер заработной платы - 12 025 тенге;
</w:t>
      </w:r>
      <w:r>
        <w:br/>
      </w:r>
      <w:r>
        <w:rPr>
          <w:rFonts w:ascii="Times New Roman"/>
          <w:b w:val="false"/>
          <w:i w:val="false"/>
          <w:color w:val="000000"/>
          <w:sz w:val="28"/>
        </w:rPr>
        <w:t>
      2) размер государственной базовой пенсионной выплаты - 4 810 тенге;
</w:t>
      </w:r>
      <w:r>
        <w:br/>
      </w:r>
      <w:r>
        <w:rPr>
          <w:rFonts w:ascii="Times New Roman"/>
          <w:b w:val="false"/>
          <w:i w:val="false"/>
          <w:color w:val="000000"/>
          <w:sz w:val="28"/>
        </w:rPr>
        <w:t>
      3) величину прожиточного минимума для исчисления размеров базовых социальных выплат - 12 025 тенге;
</w:t>
      </w:r>
      <w:r>
        <w:br/>
      </w:r>
      <w:r>
        <w:rPr>
          <w:rFonts w:ascii="Times New Roman"/>
          <w:b w:val="false"/>
          <w:i w:val="false"/>
          <w:color w:val="000000"/>
          <w:sz w:val="28"/>
        </w:rPr>
        <w:t>
      4) выплату ежемесячной компенсации за первое полугодие 2008 года в следующих размерах:
</w:t>
      </w:r>
      <w:r>
        <w:br/>
      </w:r>
      <w:r>
        <w:rPr>
          <w:rFonts w:ascii="Times New Roman"/>
          <w:b w:val="false"/>
          <w:i w:val="false"/>
          <w:color w:val="000000"/>
          <w:sz w:val="28"/>
        </w:rPr>
        <w:t>
      получателям государственной базовой пенсионной выплаты - 600 тенге;
</w:t>
      </w:r>
      <w:r>
        <w:br/>
      </w:r>
      <w:r>
        <w:rPr>
          <w:rFonts w:ascii="Times New Roman"/>
          <w:b w:val="false"/>
          <w:i w:val="false"/>
          <w:color w:val="000000"/>
          <w:sz w:val="28"/>
        </w:rPr>
        <w:t>
      получателям государственных социальных пособий:
</w:t>
      </w:r>
      <w:r>
        <w:br/>
      </w:r>
      <w:r>
        <w:rPr>
          <w:rFonts w:ascii="Times New Roman"/>
          <w:b w:val="false"/>
          <w:i w:val="false"/>
          <w:color w:val="000000"/>
          <w:sz w:val="28"/>
        </w:rPr>
        <w:t>
      по инвалидности:
</w:t>
      </w:r>
      <w:r>
        <w:br/>
      </w:r>
      <w:r>
        <w:rPr>
          <w:rFonts w:ascii="Times New Roman"/>
          <w:b w:val="false"/>
          <w:i w:val="false"/>
          <w:color w:val="000000"/>
          <w:sz w:val="28"/>
        </w:rPr>
        <w:t>
      инвалидам от общего заболевания, трудового увечья, профессионального заболевания: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инвалидам с детства: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детям-инвалидам с шестнадцати до восемнадцати лет: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- 1 676 тенге;
</w:t>
      </w:r>
      <w:r>
        <w:br/>
      </w:r>
      <w:r>
        <w:rPr>
          <w:rFonts w:ascii="Times New Roman"/>
          <w:b w:val="false"/>
          <w:i w:val="false"/>
          <w:color w:val="000000"/>
          <w:sz w:val="28"/>
        </w:rPr>
        <w:t>
      3 группы - 1 314 тенге;
</w:t>
      </w:r>
      <w:r>
        <w:br/>
      </w:r>
      <w:r>
        <w:rPr>
          <w:rFonts w:ascii="Times New Roman"/>
          <w:b w:val="false"/>
          <w:i w:val="false"/>
          <w:color w:val="000000"/>
          <w:sz w:val="28"/>
        </w:rPr>
        <w:t>
      детям-инвалидам до шестнадцати лет - 1 510 тенге;
</w:t>
      </w:r>
      <w:r>
        <w:br/>
      </w:r>
      <w:r>
        <w:rPr>
          <w:rFonts w:ascii="Times New Roman"/>
          <w:b w:val="false"/>
          <w:i w:val="false"/>
          <w:color w:val="000000"/>
          <w:sz w:val="28"/>
        </w:rPr>
        <w:t>
      инвалидам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инвалидам из числа военнослужащих (кроме военнослужащих срочной службы),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(служебных обязанностей), либо заболевания, не связанного с выполнением воинского и служебного долга:
</w:t>
      </w:r>
      <w:r>
        <w:br/>
      </w:r>
      <w:r>
        <w:rPr>
          <w:rFonts w:ascii="Times New Roman"/>
          <w:b w:val="false"/>
          <w:i w:val="false"/>
          <w:color w:val="000000"/>
          <w:sz w:val="28"/>
        </w:rPr>
        <w:t>
      1 группы - 2 054 тенге;
</w:t>
      </w:r>
      <w:r>
        <w:br/>
      </w:r>
      <w:r>
        <w:rPr>
          <w:rFonts w:ascii="Times New Roman"/>
          <w:b w:val="false"/>
          <w:i w:val="false"/>
          <w:color w:val="000000"/>
          <w:sz w:val="28"/>
        </w:rPr>
        <w:t>
      2 группы - 1 601 тенге;
</w:t>
      </w:r>
      <w:r>
        <w:br/>
      </w:r>
      <w:r>
        <w:rPr>
          <w:rFonts w:ascii="Times New Roman"/>
          <w:b w:val="false"/>
          <w:i w:val="false"/>
          <w:color w:val="000000"/>
          <w:sz w:val="28"/>
        </w:rPr>
        <w:t>
      3 группы - 1 117 тенге;
</w:t>
      </w:r>
      <w:r>
        <w:br/>
      </w:r>
      <w:r>
        <w:rPr>
          <w:rFonts w:ascii="Times New Roman"/>
          <w:b w:val="false"/>
          <w:i w:val="false"/>
          <w:color w:val="000000"/>
          <w:sz w:val="28"/>
        </w:rPr>
        <w:t>
      инвалидам из числа военнослужащих (кроме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сотрудников органов внутренних дел и бывшего Государственного следственного комитета Республики Казахстан при исполнении служебных обязанностей:
</w:t>
      </w:r>
      <w:r>
        <w:br/>
      </w:r>
      <w:r>
        <w:rPr>
          <w:rFonts w:ascii="Times New Roman"/>
          <w:b w:val="false"/>
          <w:i w:val="false"/>
          <w:color w:val="000000"/>
          <w:sz w:val="28"/>
        </w:rPr>
        <w:t>
      1 группы - 3 156 тенге;
</w:t>
      </w:r>
      <w:r>
        <w:br/>
      </w:r>
      <w:r>
        <w:rPr>
          <w:rFonts w:ascii="Times New Roman"/>
          <w:b w:val="false"/>
          <w:i w:val="false"/>
          <w:color w:val="000000"/>
          <w:sz w:val="28"/>
        </w:rPr>
        <w:t>
      2 группы - 2 250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инвалидам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w:t>
      </w:r>
      <w:r>
        <w:br/>
      </w:r>
      <w:r>
        <w:rPr>
          <w:rFonts w:ascii="Times New Roman"/>
          <w:b w:val="false"/>
          <w:i w:val="false"/>
          <w:color w:val="000000"/>
          <w:sz w:val="28"/>
        </w:rPr>
        <w:t>
      1 группы - 2 431 тенге;
</w:t>
      </w:r>
      <w:r>
        <w:br/>
      </w:r>
      <w:r>
        <w:rPr>
          <w:rFonts w:ascii="Times New Roman"/>
          <w:b w:val="false"/>
          <w:i w:val="false"/>
          <w:color w:val="000000"/>
          <w:sz w:val="28"/>
        </w:rPr>
        <w:t>
      2 группы - 1 963 тенге;
</w:t>
      </w:r>
      <w:r>
        <w:br/>
      </w:r>
      <w:r>
        <w:rPr>
          <w:rFonts w:ascii="Times New Roman"/>
          <w:b w:val="false"/>
          <w:i w:val="false"/>
          <w:color w:val="000000"/>
          <w:sz w:val="28"/>
        </w:rPr>
        <w:t>
      3 группы - 1 510 тенге;
</w:t>
      </w:r>
      <w:r>
        <w:br/>
      </w:r>
      <w:r>
        <w:rPr>
          <w:rFonts w:ascii="Times New Roman"/>
          <w:b w:val="false"/>
          <w:i w:val="false"/>
          <w:color w:val="000000"/>
          <w:sz w:val="28"/>
        </w:rPr>
        <w:t>
      по случаю потери кормильца:
</w:t>
      </w:r>
      <w:r>
        <w:br/>
      </w:r>
      <w:r>
        <w:rPr>
          <w:rFonts w:ascii="Times New Roman"/>
          <w:b w:val="false"/>
          <w:i w:val="false"/>
          <w:color w:val="000000"/>
          <w:sz w:val="28"/>
        </w:rPr>
        <w:t>
      максимальный размер ежемесячной компенсации по случаю потери кормильца назначается в размере 2 431 тенге на всех нетрудоспособных членов его семьи.
</w:t>
      </w:r>
      <w:r>
        <w:br/>
      </w:r>
      <w:r>
        <w:rPr>
          <w:rFonts w:ascii="Times New Roman"/>
          <w:b w:val="false"/>
          <w:i w:val="false"/>
          <w:color w:val="000000"/>
          <w:sz w:val="28"/>
        </w:rPr>
        <w:t>
      При наличии одного нетрудоспособного члена семьи, имеющего право на получение месячного пособия по случаю потери кормильца, ежемесячная компенсация назначается в размере 997 тенге;
</w:t>
      </w:r>
      <w:r>
        <w:br/>
      </w:r>
      <w:r>
        <w:rPr>
          <w:rFonts w:ascii="Times New Roman"/>
          <w:b w:val="false"/>
          <w:i w:val="false"/>
          <w:color w:val="000000"/>
          <w:sz w:val="28"/>
        </w:rPr>
        <w:t>
      при наличии двух - 1 721 тенге на всех нетрудоспособных членов семьи;
</w:t>
      </w:r>
      <w:r>
        <w:br/>
      </w:r>
      <w:r>
        <w:rPr>
          <w:rFonts w:ascii="Times New Roman"/>
          <w:b w:val="false"/>
          <w:i w:val="false"/>
          <w:color w:val="000000"/>
          <w:sz w:val="28"/>
        </w:rPr>
        <w:t>
      при наличии трех - 2 129 тенге на всех нетрудоспособных членов семьи;
</w:t>
      </w:r>
      <w:r>
        <w:br/>
      </w:r>
      <w:r>
        <w:rPr>
          <w:rFonts w:ascii="Times New Roman"/>
          <w:b w:val="false"/>
          <w:i w:val="false"/>
          <w:color w:val="000000"/>
          <w:sz w:val="28"/>
        </w:rPr>
        <w:t>
      при наличии четырех - 2 265 тенге на всех нетрудоспособных членов семьи;
</w:t>
      </w:r>
      <w:r>
        <w:br/>
      </w:r>
      <w:r>
        <w:rPr>
          <w:rFonts w:ascii="Times New Roman"/>
          <w:b w:val="false"/>
          <w:i w:val="false"/>
          <w:color w:val="000000"/>
          <w:sz w:val="28"/>
        </w:rPr>
        <w:t>
      при наличии пяти - 2 341 тенге на всех нетрудоспособных членов семьи.
</w:t>
      </w:r>
      <w:r>
        <w:br/>
      </w:r>
      <w:r>
        <w:rPr>
          <w:rFonts w:ascii="Times New Roman"/>
          <w:b w:val="false"/>
          <w:i w:val="false"/>
          <w:color w:val="000000"/>
          <w:sz w:val="28"/>
        </w:rPr>
        <w:t>
      При наличии шести и более нетрудоспособных членов семьи размер ежемесячной компенсации на каждого рассчитывается как равная доля от 2 431 тенге.
</w:t>
      </w:r>
      <w:r>
        <w:br/>
      </w:r>
      <w:r>
        <w:rPr>
          <w:rFonts w:ascii="Times New Roman"/>
          <w:b w:val="false"/>
          <w:i w:val="false"/>
          <w:color w:val="000000"/>
          <w:sz w:val="28"/>
        </w:rPr>
        <w:t>
      В случае потери обоих родителей детям (круглым сиротам) ежемесячная компенсация назначается в размере 1 359 тенге на каждого ребенка, остальным нетрудоспособным членам семьи - в размере 619 тенге, но не более 2 960 тенге на всех нетрудоспособных членов семьи.
</w:t>
      </w:r>
      <w:r>
        <w:br/>
      </w:r>
      <w:r>
        <w:rPr>
          <w:rFonts w:ascii="Times New Roman"/>
          <w:b w:val="false"/>
          <w:i w:val="false"/>
          <w:color w:val="000000"/>
          <w:sz w:val="28"/>
        </w:rPr>
        <w:t>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ежемесячной компенсации по случаю потери кормильца увеличивается на 378 тенге на каждого нетрудоспособного члена семьи, но не более 2 960 тенге на всех членов семьи;
</w:t>
      </w:r>
      <w:r>
        <w:br/>
      </w:r>
      <w:r>
        <w:rPr>
          <w:rFonts w:ascii="Times New Roman"/>
          <w:b w:val="false"/>
          <w:i w:val="false"/>
          <w:color w:val="000000"/>
          <w:sz w:val="28"/>
        </w:rPr>
        <w:t>
      по возрасту - 755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8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Установить с 1 января 2008 года месячный размер денежной компенсации военнослужащим (кроме военнослужащих срочной службы), сотрудникам органов внутренних дел, а также сотрудникам оперативно-розыскных, следственных и строевых подразделений органов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на содержание жилища и коммунальные услуги в сумме 3 430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объемы субвенций, передаваемых из республиканского бюджета в областные бюджеты, в сумме 449 066 155 тысяч тенге, в том числе:
</w:t>
      </w:r>
      <w:r>
        <w:br/>
      </w:r>
      <w:r>
        <w:rPr>
          <w:rFonts w:ascii="Times New Roman"/>
          <w:b w:val="false"/>
          <w:i w:val="false"/>
          <w:color w:val="000000"/>
          <w:sz w:val="28"/>
        </w:rPr>
        <w:t>
      Акмолинской - 31 498 056 тысяч тенге;
</w:t>
      </w:r>
      <w:r>
        <w:br/>
      </w:r>
      <w:r>
        <w:rPr>
          <w:rFonts w:ascii="Times New Roman"/>
          <w:b w:val="false"/>
          <w:i w:val="false"/>
          <w:color w:val="000000"/>
          <w:sz w:val="28"/>
        </w:rPr>
        <w:t>
      Актюбинской - 15 722 690 тысяч тенге;
</w:t>
      </w:r>
      <w:r>
        <w:br/>
      </w:r>
      <w:r>
        <w:rPr>
          <w:rFonts w:ascii="Times New Roman"/>
          <w:b w:val="false"/>
          <w:i w:val="false"/>
          <w:color w:val="000000"/>
          <w:sz w:val="28"/>
        </w:rPr>
        <w:t>
      Алматинской - 48 921 656 тысяч тенге;
</w:t>
      </w:r>
      <w:r>
        <w:br/>
      </w:r>
      <w:r>
        <w:rPr>
          <w:rFonts w:ascii="Times New Roman"/>
          <w:b w:val="false"/>
          <w:i w:val="false"/>
          <w:color w:val="000000"/>
          <w:sz w:val="28"/>
        </w:rPr>
        <w:t>
      Восточно-Казахстанской - 46 936 313 тысяч тенге;
</w:t>
      </w:r>
      <w:r>
        <w:br/>
      </w:r>
      <w:r>
        <w:rPr>
          <w:rFonts w:ascii="Times New Roman"/>
          <w:b w:val="false"/>
          <w:i w:val="false"/>
          <w:color w:val="000000"/>
          <w:sz w:val="28"/>
        </w:rPr>
        <w:t>
      Жамбылской - 44 196 691 тысячи тенге;
</w:t>
      </w:r>
      <w:r>
        <w:br/>
      </w:r>
      <w:r>
        <w:rPr>
          <w:rFonts w:ascii="Times New Roman"/>
          <w:b w:val="false"/>
          <w:i w:val="false"/>
          <w:color w:val="000000"/>
          <w:sz w:val="28"/>
        </w:rPr>
        <w:t>
      Западно-Казахстанской - 20 212 610 тысяч тенге;
</w:t>
      </w:r>
      <w:r>
        <w:br/>
      </w:r>
      <w:r>
        <w:rPr>
          <w:rFonts w:ascii="Times New Roman"/>
          <w:b w:val="false"/>
          <w:i w:val="false"/>
          <w:color w:val="000000"/>
          <w:sz w:val="28"/>
        </w:rPr>
        <w:t>
      Карагандинской - 35 715 079 тысяч тенге;
</w:t>
      </w:r>
      <w:r>
        <w:br/>
      </w:r>
      <w:r>
        <w:rPr>
          <w:rFonts w:ascii="Times New Roman"/>
          <w:b w:val="false"/>
          <w:i w:val="false"/>
          <w:color w:val="000000"/>
          <w:sz w:val="28"/>
        </w:rPr>
        <w:t>
      Костанайской - 33 661 004 тысяч тенге;
</w:t>
      </w:r>
      <w:r>
        <w:br/>
      </w:r>
      <w:r>
        <w:rPr>
          <w:rFonts w:ascii="Times New Roman"/>
          <w:b w:val="false"/>
          <w:i w:val="false"/>
          <w:color w:val="000000"/>
          <w:sz w:val="28"/>
        </w:rPr>
        <w:t>
      Кызылординской - 36 160 661 тысячи тенге;
</w:t>
      </w:r>
      <w:r>
        <w:br/>
      </w:r>
      <w:r>
        <w:rPr>
          <w:rFonts w:ascii="Times New Roman"/>
          <w:b w:val="false"/>
          <w:i w:val="false"/>
          <w:color w:val="000000"/>
          <w:sz w:val="28"/>
        </w:rPr>
        <w:t>
      Павлодарской - 14 677 917 тысяч тенге;
</w:t>
      </w:r>
      <w:r>
        <w:br/>
      </w:r>
      <w:r>
        <w:rPr>
          <w:rFonts w:ascii="Times New Roman"/>
          <w:b w:val="false"/>
          <w:i w:val="false"/>
          <w:color w:val="000000"/>
          <w:sz w:val="28"/>
        </w:rPr>
        <w:t>
      Северо-Казахстанской - 31 031 953 тысяч тенге;
</w:t>
      </w:r>
      <w:r>
        <w:br/>
      </w:r>
      <w:r>
        <w:rPr>
          <w:rFonts w:ascii="Times New Roman"/>
          <w:b w:val="false"/>
          <w:i w:val="false"/>
          <w:color w:val="000000"/>
          <w:sz w:val="28"/>
        </w:rPr>
        <w:t>
      Южно-Казахстанской - 90 331 525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2008 год предусмотрены целевые текущие трансферты областным бюджетам, 
</w:t>
      </w:r>
      <w:r>
        <w:rPr>
          <w:rFonts w:ascii="Times New Roman"/>
          <w:b w:val="false"/>
          <w:i w:val="false"/>
          <w:color w:val="000000"/>
          <w:sz w:val="28"/>
        </w:rPr>
        <w:t>
бюджетам
</w:t>
      </w:r>
      <w:r>
        <w:rPr>
          <w:rFonts w:ascii="Times New Roman"/>
          <w:b w:val="false"/>
          <w:i w:val="false"/>
          <w:color w:val="000000"/>
          <w:sz w:val="28"/>
        </w:rPr>
        <w:t>
 городов Астаны и Алматы в следующих размерах:
</w:t>
      </w:r>
      <w:r>
        <w:br/>
      </w:r>
      <w:r>
        <w:rPr>
          <w:rFonts w:ascii="Times New Roman"/>
          <w:b w:val="false"/>
          <w:i w:val="false"/>
          <w:color w:val="000000"/>
          <w:sz w:val="28"/>
        </w:rPr>
        <w:t>
      84 036 тысяч тенге - на содержание вновь вводимых объектов здравоохранения;
</w:t>
      </w:r>
      <w:r>
        <w:br/>
      </w:r>
      <w:r>
        <w:rPr>
          <w:rFonts w:ascii="Times New Roman"/>
          <w:b w:val="false"/>
          <w:i w:val="false"/>
          <w:color w:val="000000"/>
          <w:sz w:val="28"/>
        </w:rPr>
        <w:t>
      1 848 195 тысячи тенге - на содержание вновь вводимых объектов образования;
</w:t>
      </w:r>
      <w:r>
        <w:br/>
      </w:r>
      <w:r>
        <w:rPr>
          <w:rFonts w:ascii="Times New Roman"/>
          <w:b w:val="false"/>
          <w:i w:val="false"/>
          <w:color w:val="000000"/>
          <w:sz w:val="28"/>
        </w:rPr>
        <w:t>
      15 243 тысяч тенге - на содержание вновь вводимых объектов социального обеспечения;
</w:t>
      </w:r>
      <w:r>
        <w:br/>
      </w:r>
      <w:r>
        <w:rPr>
          <w:rFonts w:ascii="Times New Roman"/>
          <w:b w:val="false"/>
          <w:i w:val="false"/>
          <w:color w:val="000000"/>
          <w:sz w:val="28"/>
        </w:rPr>
        <w:t>
      10 308 949 тысячи тенге - на закуп лекарственных средств, вакцин и других иммунобиологических препаратов;
</w:t>
      </w:r>
      <w:r>
        <w:br/>
      </w:r>
      <w:r>
        <w:rPr>
          <w:rFonts w:ascii="Times New Roman"/>
          <w:b w:val="false"/>
          <w:i w:val="false"/>
          <w:color w:val="000000"/>
          <w:sz w:val="28"/>
        </w:rPr>
        <w:t>
      1 761 364 тысячи тенге -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Распределение указанных сумм областным бюджетам, бюджетам городов Астаны и Алматы и порядок их использования 
</w:t>
      </w:r>
      <w:r>
        <w:rPr>
          <w:rFonts w:ascii="Times New Roman"/>
          <w:b w:val="false"/>
          <w:i w:val="false"/>
          <w:color w:val="000000"/>
          <w:sz w:val="28"/>
        </w:rPr>
        <w:t xml:space="preserve"> определяются </w:t>
      </w:r>
      <w:r>
        <w:rPr>
          <w:rFonts w:ascii="Times New Roman"/>
          <w:b w:val="false"/>
          <w:i w:val="false"/>
          <w:color w:val="000000"/>
          <w:sz w:val="28"/>
        </w:rPr>
        <w:t>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11 с изменениями, внесенными законами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w:t>
      </w:r>
      <w:r>
        <w:rPr>
          <w:rFonts w:ascii="Times New Roman"/>
          <w:b w:val="false"/>
          <w:i w:val="false"/>
          <w:color w:val="000080"/>
          <w:sz w:val="28"/>
        </w:rPr>
        <w:t>
</w:t>
      </w:r>
      <w:r>
        <w:rPr>
          <w:rFonts w:ascii="Times New Roman"/>
          <w:b w:val="false"/>
          <w:i w:val="false"/>
          <w:color w:val="000000"/>
          <w:sz w:val="28"/>
        </w:rPr>
        <w:t>
. Учесть, что в республиканском бюджете на 2008 год предусмотрены целевые текущие трансферты областному бюджету Карагандинской области на погашение оставшейся части задолженности по заработной плате работников государственного акционерного общества "Карметкомбинат", образовавшейся до ноября 1995 года, в сумме 100 000 тысяч тенге.
</w:t>
      </w:r>
      <w:r>
        <w:br/>
      </w:r>
      <w:r>
        <w:rPr>
          <w:rFonts w:ascii="Times New Roman"/>
          <w:b w:val="false"/>
          <w:i w:val="false"/>
          <w:color w:val="000000"/>
          <w:sz w:val="28"/>
        </w:rPr>
        <w:t>
      Порядок использования указанных целевых текущих трансфертов 
</w:t>
      </w:r>
      <w:r>
        <w:rPr>
          <w:rFonts w:ascii="Times New Roman"/>
          <w:b w:val="false"/>
          <w:i w:val="false"/>
          <w:color w:val="000000"/>
          <w:sz w:val="28"/>
        </w:rPr>
        <w:t xml:space="preserve"> определяется </w:t>
      </w:r>
      <w:r>
        <w:rPr>
          <w:rFonts w:ascii="Times New Roman"/>
          <w:b w:val="false"/>
          <w:i w:val="false"/>
          <w:color w:val="000000"/>
          <w:sz w:val="28"/>
        </w:rPr>
        <w:t>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11-1 в соответствии с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w:t>
      </w:r>
      <w:r>
        <w:rPr>
          <w:rFonts w:ascii="Times New Roman"/>
          <w:b w:val="false"/>
          <w:i w:val="false"/>
          <w:color w:val="000080"/>
          <w:sz w:val="28"/>
        </w:rPr>
        <w:t>
</w:t>
      </w:r>
      <w:r>
        <w:rPr>
          <w:rFonts w:ascii="Times New Roman"/>
          <w:b w:val="false"/>
          <w:i w:val="false"/>
          <w:color w:val="000000"/>
          <w:sz w:val="28"/>
        </w:rPr>
        <w:t>
. Учесть, что в республиканском бюджете на 2008 год предусмотрены целевые текущие трансферты областным бюджетам, бюджетам городов Астаны и Алматы на компенсацию потерь местных бюджетов в связи с увеличением минимального размера заработной платы в сумме 4 149 655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11-2 в соответствии с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2008 год предусмотрены целевые текущие трансферты областным бюджетам на капитальный и средний ремонт автомобильных дорог областного и районного значения в сумме 11 658 444 тысячи тенге.
</w:t>
      </w:r>
      <w:r>
        <w:br/>
      </w:r>
      <w:r>
        <w:rPr>
          <w:rFonts w:ascii="Times New Roman"/>
          <w:b w:val="false"/>
          <w:i w:val="false"/>
          <w:color w:val="000000"/>
          <w:sz w:val="28"/>
        </w:rPr>
        <w:t>
      Распределение указанных сумм областным бюджетам определяется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12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w:t>
      </w:r>
      <w:r>
        <w:rPr>
          <w:rFonts w:ascii="Times New Roman"/>
          <w:b w:val="false"/>
          <w:i w:val="false"/>
          <w:color w:val="000080"/>
          <w:sz w:val="28"/>
        </w:rPr>
        <w:t>
</w:t>
      </w:r>
      <w:r>
        <w:rPr>
          <w:rFonts w:ascii="Times New Roman"/>
          <w:b w:val="false"/>
          <w:i w:val="false"/>
          <w:color w:val="000000"/>
          <w:sz w:val="28"/>
        </w:rPr>
        <w:t>
. Предусмотреть в республиканском бюджете на 2008 год целевые текущие трансферты областному бюджету Карагандинской области в сумме 661 200 тысяч тенге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12-1 в соответствии с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средства на выплату единовременной государственной денежной компенсации пенсионерам и получателям государственных социальных пособий, а также работающему и неработающему населению, проживающему и проживавшему в зонах радиационных рисков и на территории с льготным социально-экономическим статусом с 1949 по 1990 годы, пострадавшим вследствие ядерных испытаний на Семипалатинском испытательном ядерном полигоне, в сумме 3 559 358 тысяч тенге.
</w:t>
      </w:r>
      <w:r>
        <w:br/>
      </w:r>
      <w:r>
        <w:rPr>
          <w:rFonts w:ascii="Times New Roman"/>
          <w:b w:val="false"/>
          <w:i w:val="false"/>
          <w:color w:val="000000"/>
          <w:sz w:val="28"/>
        </w:rPr>
        <w:t>
      Установить, что указанные средства выделяются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2008 год предусмотрены целевые текущие трансферты областным бюджетам, бюджетам городов Астаны и Алматы на развитие сельского хозяйства в сумме 21 698 062 тысяч тенге, в том числе:
</w:t>
      </w:r>
      <w:r>
        <w:br/>
      </w:r>
      <w:r>
        <w:rPr>
          <w:rFonts w:ascii="Times New Roman"/>
          <w:b w:val="false"/>
          <w:i w:val="false"/>
          <w:color w:val="000000"/>
          <w:sz w:val="28"/>
        </w:rPr>
        <w:t>
      1 134 415 тысяч тенге - на поддержку развития семеноводства;
</w:t>
      </w:r>
      <w:r>
        <w:br/>
      </w:r>
      <w:r>
        <w:rPr>
          <w:rFonts w:ascii="Times New Roman"/>
          <w:b w:val="false"/>
          <w:i w:val="false"/>
          <w:color w:val="000000"/>
          <w:sz w:val="28"/>
        </w:rPr>
        <w:t>
      1 879 495 тысяч тенге - на развитие племенного животноводства;
</w:t>
      </w:r>
      <w:r>
        <w:br/>
      </w:r>
      <w:r>
        <w:rPr>
          <w:rFonts w:ascii="Times New Roman"/>
          <w:b w:val="false"/>
          <w:i w:val="false"/>
          <w:color w:val="000000"/>
          <w:sz w:val="28"/>
        </w:rPr>
        <w:t>
      12 805 000 тысяч тенге - на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по определяемым Правительством Республики Казахстан приоритетным культурам;
</w:t>
      </w:r>
      <w:r>
        <w:br/>
      </w:r>
      <w:r>
        <w:rPr>
          <w:rFonts w:ascii="Times New Roman"/>
          <w:b w:val="false"/>
          <w:i w:val="false"/>
          <w:color w:val="000000"/>
          <w:sz w:val="28"/>
        </w:rPr>
        <w:t>
      775 036 тысяч тенге - на 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1 185 756 тысяч тенге - на обеспечение закладки и выращивания многолетних насаждений плодовых культур и винограда;
</w:t>
      </w:r>
      <w:r>
        <w:br/>
      </w:r>
      <w:r>
        <w:rPr>
          <w:rFonts w:ascii="Times New Roman"/>
          <w:b w:val="false"/>
          <w:i w:val="false"/>
          <w:color w:val="000000"/>
          <w:sz w:val="28"/>
        </w:rPr>
        <w:t>
      3 739 656 тысяч тенге - на субсидирование повышения продуктивности и качества продукции животноводства;
</w:t>
      </w:r>
      <w:r>
        <w:br/>
      </w:r>
      <w:r>
        <w:rPr>
          <w:rFonts w:ascii="Times New Roman"/>
          <w:b w:val="false"/>
          <w:i w:val="false"/>
          <w:color w:val="000000"/>
          <w:sz w:val="28"/>
        </w:rPr>
        <w:t>
      178 704 тысяч тенге - на экспертизу качества казахстанского хлопка-волокна.
</w:t>
      </w:r>
      <w:r>
        <w:br/>
      </w:r>
      <w:r>
        <w:rPr>
          <w:rFonts w:ascii="Times New Roman"/>
          <w:b w:val="false"/>
          <w:i w:val="false"/>
          <w:color w:val="000000"/>
          <w:sz w:val="28"/>
        </w:rPr>
        <w:t>
      Распределение указанных сумм областным бюджетам, бюджетам городов Астаны и Алматы и порядок их использования определяются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2008 год предусмотрены целевые текущие трансферты областным бюджетам, бюджетам городов Астаны и Алматы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развития образования в Республике Казахстан на 2005-2010 годы в сумме  12 388 132 тысяч тенге, в том числе:
</w:t>
      </w:r>
      <w:r>
        <w:br/>
      </w:r>
      <w:r>
        <w:rPr>
          <w:rFonts w:ascii="Times New Roman"/>
          <w:b w:val="false"/>
          <w:i w:val="false"/>
          <w:color w:val="000000"/>
          <w:sz w:val="28"/>
        </w:rPr>
        <w:t>
      2 412 400 тысяч тенге -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r>
        <w:br/>
      </w:r>
      <w:r>
        <w:rPr>
          <w:rFonts w:ascii="Times New Roman"/>
          <w:b w:val="false"/>
          <w:i w:val="false"/>
          <w:color w:val="000000"/>
          <w:sz w:val="28"/>
        </w:rPr>
        <w:t>
      2 676 454 тысячи тенге - на создание лингафонных и мультимедийных кабинетов в государственных учреждениях начального, основного среднего и общего среднего образования;
</w:t>
      </w:r>
      <w:r>
        <w:br/>
      </w:r>
      <w:r>
        <w:rPr>
          <w:rFonts w:ascii="Times New Roman"/>
          <w:b w:val="false"/>
          <w:i w:val="false"/>
          <w:color w:val="000000"/>
          <w:sz w:val="28"/>
        </w:rPr>
        <w:t>
      7 299 278 тысяч тенге - на внедрение системы интерактивного обучения в государственной системе начального, основного среднего и общего среднего образования.
</w:t>
      </w:r>
      <w:r>
        <w:br/>
      </w:r>
      <w:r>
        <w:rPr>
          <w:rFonts w:ascii="Times New Roman"/>
          <w:b w:val="false"/>
          <w:i w:val="false"/>
          <w:color w:val="000000"/>
          <w:sz w:val="28"/>
        </w:rPr>
        <w:t>
      Распределение и порядок использования указанных целевых текущих трансфертов 
</w:t>
      </w:r>
      <w:r>
        <w:rPr>
          <w:rFonts w:ascii="Times New Roman"/>
          <w:b w:val="false"/>
          <w:i w:val="false"/>
          <w:color w:val="000000"/>
          <w:sz w:val="28"/>
        </w:rPr>
        <w:t xml:space="preserve"> определяются </w:t>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w:t>
      </w:r>
      <w:r>
        <w:rPr>
          <w:rFonts w:ascii="Times New Roman"/>
          <w:b w:val="false"/>
          <w:i w:val="false"/>
          <w:color w:val="000080"/>
          <w:sz w:val="28"/>
        </w:rPr>
        <w:t>
</w:t>
      </w:r>
      <w:r>
        <w:rPr>
          <w:rFonts w:ascii="Times New Roman"/>
          <w:b w:val="false"/>
          <w:i w:val="false"/>
          <w:color w:val="000000"/>
          <w:sz w:val="28"/>
        </w:rPr>
        <w:t>
. Учесть, что в республиканском бюджете на 2008 год предусмотрены целевые текущие трансферты областным бюджетам, бюджетам городов Астаны и Алматы на выплату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в сумме 225 245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w:t>
      </w:r>
      <w:r>
        <w:rPr>
          <w:rFonts w:ascii="Times New Roman"/>
          <w:b w:val="false"/>
          <w:i w:val="false"/>
          <w:color w:val="000000"/>
          <w:sz w:val="28"/>
        </w:rPr>
        <w:t>
определяется
</w:t>
      </w:r>
      <w:r>
        <w:rPr>
          <w:rFonts w:ascii="Times New Roman"/>
          <w:b w:val="false"/>
          <w:i w:val="false"/>
          <w:color w:val="000000"/>
          <w:sz w:val="28"/>
        </w:rPr>
        <w:t>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15-1 в соответствии с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2008 год предусмотрены целевые текущие трансферты областным бюджетам, 
</w:t>
      </w:r>
      <w:r>
        <w:rPr>
          <w:rFonts w:ascii="Times New Roman"/>
          <w:b w:val="false"/>
          <w:i w:val="false"/>
          <w:color w:val="000000"/>
          <w:sz w:val="28"/>
        </w:rPr>
        <w:t>
бюджетам
</w:t>
      </w:r>
      <w:r>
        <w:rPr>
          <w:rFonts w:ascii="Times New Roman"/>
          <w:b w:val="false"/>
          <w:i w:val="false"/>
          <w:color w:val="000000"/>
          <w:sz w:val="28"/>
        </w:rPr>
        <w:t>
 городов Астаны и Алматы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реформирования и развития здравоохранения Республики Казахстан на 2005-2010 годы в сумме 17 689 506 тысяч тенге, в том числе:
</w:t>
      </w:r>
      <w:r>
        <w:br/>
      </w:r>
      <w:r>
        <w:rPr>
          <w:rFonts w:ascii="Times New Roman"/>
          <w:b w:val="false"/>
          <w:i w:val="false"/>
          <w:color w:val="000000"/>
          <w:sz w:val="28"/>
        </w:rPr>
        <w:t>
      1 200 219 тысяч тенге - на материально-техническое оснащение центров крови на местном уровне;
</w:t>
      </w:r>
      <w:r>
        <w:br/>
      </w:r>
      <w:r>
        <w:rPr>
          <w:rFonts w:ascii="Times New Roman"/>
          <w:b w:val="false"/>
          <w:i w:val="false"/>
          <w:color w:val="000000"/>
          <w:sz w:val="28"/>
        </w:rPr>
        <w:t>
      16 489 287 тысяч тенге - на материально-техническое оснащение медицинских организаций здравоохранения на местном уровне.
</w:t>
      </w:r>
      <w:r>
        <w:br/>
      </w:r>
      <w:r>
        <w:rPr>
          <w:rFonts w:ascii="Times New Roman"/>
          <w:b w:val="false"/>
          <w:i w:val="false"/>
          <w:color w:val="000000"/>
          <w:sz w:val="28"/>
        </w:rPr>
        <w:t>
      Распределение и порядок использования указанных целевых текущих трансфертов 
</w:t>
      </w:r>
      <w:r>
        <w:rPr>
          <w:rFonts w:ascii="Times New Roman"/>
          <w:b w:val="false"/>
          <w:i w:val="false"/>
          <w:color w:val="000000"/>
          <w:sz w:val="28"/>
        </w:rPr>
        <w:t xml:space="preserve"> определяются </w:t>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w:t>
      </w:r>
      <w:r>
        <w:rPr>
          <w:rFonts w:ascii="Times New Roman"/>
          <w:b w:val="false"/>
          <w:i w:val="false"/>
          <w:color w:val="000080"/>
          <w:sz w:val="28"/>
        </w:rPr>
        <w:t>
</w:t>
      </w:r>
      <w:r>
        <w:rPr>
          <w:rFonts w:ascii="Times New Roman"/>
          <w:b w:val="false"/>
          <w:i w:val="false"/>
          <w:color w:val="000000"/>
          <w:sz w:val="28"/>
        </w:rPr>
        <w:t>
. Учесть, что в республиканском бюджете на 2008 год предусмотрены расходы в сумме 5 159 945 тысяч тенге на компенсацию затрат по поставкам топлива для энергопроизводящей организации в целях обеспечения стабильного энергоснабжения потребителей южных регионов Казахстана, осуществляемых в порядке, 
</w:t>
      </w:r>
      <w:r>
        <w:rPr>
          <w:rFonts w:ascii="Times New Roman"/>
          <w:b w:val="false"/>
          <w:i w:val="false"/>
          <w:color w:val="000000"/>
          <w:sz w:val="28"/>
        </w:rPr>
        <w:t xml:space="preserve"> определяемом </w:t>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16-1 в соответствии с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целевые трансферты на развитие областному бюджету Алматинской области и бюджету города Алматы в сумме 
</w:t>
      </w:r>
      <w:r>
        <w:br/>
      </w:r>
      <w:r>
        <w:rPr>
          <w:rFonts w:ascii="Times New Roman"/>
          <w:b w:val="false"/>
          <w:i w:val="false"/>
          <w:color w:val="000000"/>
          <w:sz w:val="28"/>
        </w:rPr>
        <w:t>
4 428 907 тысяч тенге для сейсмоусиления объектов образования и здравоохранения.
</w:t>
      </w:r>
      <w:r>
        <w:br/>
      </w:r>
      <w:r>
        <w:rPr>
          <w:rFonts w:ascii="Times New Roman"/>
          <w:b w:val="false"/>
          <w:i w:val="false"/>
          <w:color w:val="000000"/>
          <w:sz w:val="28"/>
        </w:rPr>
        <w:t>
      Перечень объектов образования и здравоохранения в Алматинской области и городе Алматы, подлежащих сейсмоусилению за счет средств республиканского бюджета в 2008 году,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Законом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на развитие и укрепление социальной инфраструктуры села в рамках реализации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развития сельских территорий Республики Казахстан на 2004-2010 годы затраты в сумме 
</w:t>
      </w:r>
      <w:r>
        <w:br/>
      </w:r>
      <w:r>
        <w:rPr>
          <w:rFonts w:ascii="Times New Roman"/>
          <w:b w:val="false"/>
          <w:i w:val="false"/>
          <w:color w:val="000000"/>
          <w:sz w:val="28"/>
        </w:rPr>
        <w:t>
60 227 730 тысяч тенге, в том числе:
</w:t>
      </w:r>
      <w:r>
        <w:br/>
      </w:r>
      <w:r>
        <w:rPr>
          <w:rFonts w:ascii="Times New Roman"/>
          <w:b w:val="false"/>
          <w:i w:val="false"/>
          <w:color w:val="000000"/>
          <w:sz w:val="28"/>
        </w:rPr>
        <w:t>
      на развитие мобильной и телемедицины в здравоохранении аульной (сельской) местности - 629 277 тысяч тенге;
</w:t>
      </w:r>
      <w:r>
        <w:br/>
      </w:r>
      <w:r>
        <w:rPr>
          <w:rFonts w:ascii="Times New Roman"/>
          <w:b w:val="false"/>
          <w:i w:val="false"/>
          <w:color w:val="000000"/>
          <w:sz w:val="28"/>
        </w:rPr>
        <w:t>
      целевые трансферты на развитие:
</w:t>
      </w:r>
      <w:r>
        <w:br/>
      </w:r>
      <w:r>
        <w:rPr>
          <w:rFonts w:ascii="Times New Roman"/>
          <w:b w:val="false"/>
          <w:i w:val="false"/>
          <w:color w:val="000000"/>
          <w:sz w:val="28"/>
        </w:rPr>
        <w:t>
      строительства и реконструкцию объектов питьевого водоснабжения аульных (сельских) населенных пунктов - 16 266 592 тысячи тенге;
</w:t>
      </w:r>
      <w:r>
        <w:br/>
      </w:r>
      <w:r>
        <w:rPr>
          <w:rFonts w:ascii="Times New Roman"/>
          <w:b w:val="false"/>
          <w:i w:val="false"/>
          <w:color w:val="000000"/>
          <w:sz w:val="28"/>
        </w:rPr>
        <w:t>
      строительства и реконструкцию объектов образования аульной (сельской) местности - 29 008 500 тысяч тенге;
</w:t>
      </w:r>
      <w:r>
        <w:br/>
      </w:r>
      <w:r>
        <w:rPr>
          <w:rFonts w:ascii="Times New Roman"/>
          <w:b w:val="false"/>
          <w:i w:val="false"/>
          <w:color w:val="000000"/>
          <w:sz w:val="28"/>
        </w:rPr>
        <w:t>
      строительства и реконструкцию объектов здравоохранения аульной (сельской) местности - 16 057 301 тысячи тенге.
</w:t>
      </w:r>
      <w:r>
        <w:br/>
      </w:r>
      <w:r>
        <w:rPr>
          <w:rFonts w:ascii="Times New Roman"/>
          <w:b w:val="false"/>
          <w:i w:val="false"/>
          <w:color w:val="000000"/>
          <w:sz w:val="28"/>
        </w:rPr>
        <w:t>
      Перечень объектов образования, здравоохранения и питьевого водоснабжения аульной (сельской) местности, подлежащих строительству и реконструкции в 2008 году за счет средств указанных целевых трансфертов на развитие,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18 с изменениями, внесенными законами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целевые трансферты на развитие областным бюджетам, бюджету города Алматы в сумме 38 758 456 тысяч тенге на строительство и реконструкцию особо важных объектов образования и здравоохранения в городах.
</w:t>
      </w:r>
      <w:r>
        <w:br/>
      </w:r>
      <w:r>
        <w:rPr>
          <w:rFonts w:ascii="Times New Roman"/>
          <w:b w:val="false"/>
          <w:i w:val="false"/>
          <w:color w:val="000000"/>
          <w:sz w:val="28"/>
        </w:rPr>
        <w:t>
      Перечень особо важных объектов образования и здравоохранения в городах, подлежащих строительству и реконструкции за счет средств республиканского бюджета в 2008 году,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19 с изменениями, внесенными законами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w:t>
      </w:r>
      <w:r>
        <w:br/>
      </w:r>
      <w:r>
        <w:rPr>
          <w:rFonts w:ascii="Times New Roman"/>
          <w:b w:val="false"/>
          <w:i w:val="false"/>
          <w:color w:val="000000"/>
          <w:sz w:val="28"/>
        </w:rPr>
        <w:t>
1 259 004 тысячу тенге, в том числе на финансирование в порядке, определяемом решениями Правительства Республики Казахстан, мероприятий, связанных с:
</w:t>
      </w:r>
      <w:r>
        <w:br/>
      </w:r>
      <w:r>
        <w:rPr>
          <w:rFonts w:ascii="Times New Roman"/>
          <w:b w:val="false"/>
          <w:i w:val="false"/>
          <w:color w:val="000000"/>
          <w:sz w:val="28"/>
        </w:rPr>
        <w:t>
      возмещением ставки вознаграждения (интереса) по финансовому лизингу сельскохозяйственной техники, - 118 646 тысяч тенге;
</w:t>
      </w:r>
      <w:r>
        <w:br/>
      </w:r>
      <w:r>
        <w:rPr>
          <w:rFonts w:ascii="Times New Roman"/>
          <w:b w:val="false"/>
          <w:i w:val="false"/>
          <w:color w:val="000000"/>
          <w:sz w:val="28"/>
        </w:rPr>
        <w:t>
      возмещением ставки вознаграждения (интереса) по финансовому лизингу оборудования для предприятий по переработке сельскохозяйственной продукции, - 3 555 тысяч тенге;
</w:t>
      </w:r>
      <w:r>
        <w:br/>
      </w:r>
      <w:r>
        <w:rPr>
          <w:rFonts w:ascii="Times New Roman"/>
          <w:b w:val="false"/>
          <w:i w:val="false"/>
          <w:color w:val="000000"/>
          <w:sz w:val="28"/>
        </w:rPr>
        <w:t>
      поддержкой страхования в растениеводстве, - 100 000 тысяч тенге;
</w:t>
      </w:r>
      <w:r>
        <w:br/>
      </w:r>
      <w:r>
        <w:rPr>
          <w:rFonts w:ascii="Times New Roman"/>
          <w:b w:val="false"/>
          <w:i w:val="false"/>
          <w:color w:val="000000"/>
          <w:sz w:val="28"/>
        </w:rPr>
        <w:t>
      субсидированием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- 981 803 тысяч тенге;
</w:t>
      </w:r>
      <w:r>
        <w:br/>
      </w:r>
      <w:r>
        <w:rPr>
          <w:rFonts w:ascii="Times New Roman"/>
          <w:b w:val="false"/>
          <w:i w:val="false"/>
          <w:color w:val="000000"/>
          <w:sz w:val="28"/>
        </w:rPr>
        <w:t>
      субсидированием развития систем управления производством сельскохозяйственной продукции, - 55 000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21 с изменениями, внесенными Законом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Предусмотреть в составе расходов Министерства энергетики и минеральных ресурсов Республики Казахстан средства на предоставление кредитных ресурсов акционерному обществу "Достык Энерго" для урегулирования задолженности акционерного общества "Западно-Казахстанская распределительная электросетевая компания" перед хозяйствующими субъектами Российской Федерации в сумме 2 551 500 тысяч тенге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Предусмотреть в составе расходов Министерства энергетики и минеральных ресурсов Республики Казахстан средства на проведение мероприятий по выплате долгов юридических лиц Республики Казахстан перед хозяйствующими субъектами Туркменистана в сумме 95 000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Утвердить резерв Правительства Республики Казахстан на 2008 год в сумме  227 976 965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24 с изменениями, внесенными законами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жилищного строительства в Республике Казахстан на 2008-2010 годы целевые трансферты на развитие областным бюджетам, бюджетам городов Астаны и Алматы:
</w:t>
      </w:r>
      <w:r>
        <w:br/>
      </w:r>
      <w:r>
        <w:rPr>
          <w:rFonts w:ascii="Times New Roman"/>
          <w:b w:val="false"/>
          <w:i w:val="false"/>
          <w:color w:val="000000"/>
          <w:sz w:val="28"/>
        </w:rPr>
        <w:t>
      на строительство жилья государственного коммунального жилищного фонда в сумме 8 733 838 тысяч тенге;
</w:t>
      </w:r>
      <w:r>
        <w:br/>
      </w:r>
      <w:r>
        <w:rPr>
          <w:rFonts w:ascii="Times New Roman"/>
          <w:b w:val="false"/>
          <w:i w:val="false"/>
          <w:color w:val="000000"/>
          <w:sz w:val="28"/>
        </w:rPr>
        <w:t>
      на развитие и обустройство инженерно-коммуникационной инфраструктуры в сумме 
</w:t>
      </w:r>
      <w:r>
        <w:br/>
      </w:r>
      <w:r>
        <w:rPr>
          <w:rFonts w:ascii="Times New Roman"/>
          <w:b w:val="false"/>
          <w:i w:val="false"/>
          <w:color w:val="000000"/>
          <w:sz w:val="28"/>
        </w:rPr>
        <w:t>
36 564 139 тысяч тенге.
</w:t>
      </w:r>
      <w:r>
        <w:br/>
      </w:r>
      <w:r>
        <w:rPr>
          <w:rFonts w:ascii="Times New Roman"/>
          <w:b w:val="false"/>
          <w:i w:val="false"/>
          <w:color w:val="000000"/>
          <w:sz w:val="28"/>
        </w:rPr>
        <w:t>
      Распределение указанных целевых трансфертов на развитие определяется на основании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25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16 200 000 тысяч тенге на кредитование областных бюджетов, бюджетов городов Астаны и Алматы по нулевой ставке вознаграждения (интереса) на строительство и приобретение жилья в рамках реализации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жилищного строительства в Республике Казахстан на 2008-2010 годы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26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средства в сумме 656 007 тысяч тенге на выплату премий государства по вкладам в жилищные строительные сбережения.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27 с изменениями, внесенными Законом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25 290 тысяч тенге на выплату курсовой разницы по платежам 2007 года заемщиков льготных жилищных кредитов, полученных через закрытое акционерное общество "Жилcтройбанк".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28 с изменениями, внесенными Законом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Учесть,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4 379 120 тысяч тенге, в том числе с отражением в доходах республиканского бюджета средств от реализации материальных ценностей, выпущенных в порядке освежения, в сумме 2 260 782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29 с изменениями, внесенными Законом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Установить, что с 1 января 2008 года прекращаются требования Правительства Республики Казахстан к юридическим лицам, ликвидированным по состоянию на 1 января 2008 года в соответствии с законодательством Республики Казахстан, по кредитам и средствам, выделенным на исполнение обязательств по государственным гарантиям, по перечню юридических лиц и объемам задолженности, определяемым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2008 год  3 083 486 тысячи тенге для погашения и обслуживания гарантированных государством займов.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32 с изменениями, внесенными Законом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Установить лимит предоставления государственных гарантий Республики Казахстан в 2008 году в размере 40 000 000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33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Установить лимит правительственного долга на 31 декабря 2008 года в размере 1 113 000 000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34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Установить лимит предоставления поручительств государства в 2008 году в размере 10 000 000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35 с изменениями, внесенными Законом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Утвердить перечень бюджетных программ развития республиканского бюджета на 2008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w:t>
      </w:r>
      <w:r>
        <w:rPr>
          <w:rFonts w:ascii="Times New Roman"/>
          <w:b w:val="false"/>
          <w:i w:val="false"/>
          <w:color w:val="000000"/>
          <w:sz w:val="28"/>
        </w:rPr>
        <w:t xml:space="preserve"> приложению 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Утвердить перечень республиканских бюджетных программ, не подлежащих секвестру в процессе исполнения республиканского бюджета на 2008 год, согласно 
</w:t>
      </w:r>
      <w:r>
        <w:rPr>
          <w:rFonts w:ascii="Times New Roman"/>
          <w:b w:val="false"/>
          <w:i w:val="false"/>
          <w:color w:val="000000"/>
          <w:sz w:val="28"/>
        </w:rPr>
        <w:t xml:space="preserve"> приложению 4 </w:t>
      </w:r>
      <w:r>
        <w:rPr>
          <w:rFonts w:ascii="Times New Roman"/>
          <w:b w:val="false"/>
          <w:i w:val="false"/>
          <w:color w:val="000000"/>
          <w:sz w:val="28"/>
        </w:rPr>
        <w:t>
.
</w:t>
      </w:r>
      <w:r>
        <w:br/>
      </w:r>
      <w:r>
        <w:rPr>
          <w:rFonts w:ascii="Times New Roman"/>
          <w:b w:val="false"/>
          <w:i w:val="false"/>
          <w:color w:val="000000"/>
          <w:sz w:val="28"/>
        </w:rPr>
        <w:t>
      Установить, что в процессе исполнения местных бюджетов на 2008 год не подлежат секвестру местные бюджетные программы согласно 
</w:t>
      </w:r>
      <w:r>
        <w:rPr>
          <w:rFonts w:ascii="Times New Roman"/>
          <w:b w:val="false"/>
          <w:i w:val="false"/>
          <w:color w:val="000000"/>
          <w:sz w:val="28"/>
        </w:rPr>
        <w:t xml:space="preserve"> приложению 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Закона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Республиканский бюджет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973"/>
        <w:gridCol w:w="6913"/>
        <w:gridCol w:w="3313"/>
      </w:tblGrid>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31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3 329 710 114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2 103 413 632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Подоходный налог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w:t>
            </w:r>
            <w:r>
              <w:rPr>
                <w:rFonts w:ascii="Times New Roman"/>
                <w:b w:val="false"/>
                <w:i w:val="false"/>
                <w:color w:val="000000"/>
                <w:sz w:val="20"/>
              </w:rPr>
              <w:t>
</w:t>
            </w:r>
            <w:r>
              <w:br/>
            </w:r>
            <w:r>
              <w:rPr>
                <w:rFonts w:ascii="Times New Roman"/>
                <w:b w:val="false"/>
                <w:i w:val="false"/>
                <w:color w:val="000000"/>
                <w:sz w:val="20"/>
              </w:rPr>
              <w:t>
работы и услуги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750 428 137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24 228 277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w:t>
            </w:r>
            <w:r>
              <w:br/>
            </w:r>
            <w:r>
              <w:rPr>
                <w:rFonts w:ascii="Times New Roman"/>
                <w:b w:val="false"/>
                <w:i w:val="false"/>
                <w:color w:val="000000"/>
                <w:sz w:val="20"/>
              </w:rPr>
              <w:t>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54 451 549
</w:t>
            </w:r>
          </w:p>
        </w:tc>
      </w:tr>
      <w:tr>
        <w:trPr>
          <w:trHeight w:val="97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Сборы за ведение предприни-
</w:t>
            </w:r>
            <w:r>
              <w:br/>
            </w:r>
            <w:r>
              <w:rPr>
                <w:rFonts w:ascii="Times New Roman"/>
                <w:b w:val="false"/>
                <w:i w:val="false"/>
                <w:color w:val="000000"/>
                <w:sz w:val="20"/>
              </w:rPr>
              <w:t>
мательской и профессиональной
</w:t>
            </w:r>
            <w:r>
              <w:br/>
            </w:r>
            <w:r>
              <w:rPr>
                <w:rFonts w:ascii="Times New Roman"/>
                <w:b w:val="false"/>
                <w:i w:val="false"/>
                <w:color w:val="000000"/>
                <w:sz w:val="20"/>
              </w:rPr>
              <w:t>
деятельности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1 152 355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w:t>
            </w:r>
            <w:r>
              <w:rPr>
                <w:rFonts w:ascii="Times New Roman"/>
                <w:b w:val="false"/>
                <w:i w:val="false"/>
                <w:color w:val="000000"/>
                <w:sz w:val="20"/>
              </w:rPr>
              <w:t>
</w:t>
            </w:r>
            <w:r>
              <w:br/>
            </w:r>
            <w:r>
              <w:rPr>
                <w:rFonts w:ascii="Times New Roman"/>
                <w:b w:val="false"/>
                <w:i w:val="false"/>
                <w:color w:val="000000"/>
                <w:sz w:val="20"/>
              </w:rPr>
              <w:t>
торговлю и внешние операции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платежи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300 829 421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на международную
</w:t>
            </w:r>
            <w:r>
              <w:br/>
            </w:r>
            <w:r>
              <w:rPr>
                <w:rFonts w:ascii="Times New Roman"/>
                <w:b w:val="false"/>
                <w:i w:val="false"/>
                <w:color w:val="000000"/>
                <w:sz w:val="20"/>
              </w:rPr>
              <w:t>
торговлю и операции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w:t>
            </w:r>
            <w:r>
              <w:rPr>
                <w:rFonts w:ascii="Times New Roman"/>
                <w:b w:val="false"/>
                <w:i w:val="false"/>
                <w:color w:val="000000"/>
                <w:sz w:val="20"/>
              </w:rPr>
              <w:t>
</w:t>
            </w:r>
            <w:r>
              <w:br/>
            </w:r>
            <w:r>
              <w:rPr>
                <w:rFonts w:ascii="Times New Roman"/>
                <w:b w:val="false"/>
                <w:i w:val="false"/>
                <w:color w:val="000000"/>
                <w:sz w:val="20"/>
              </w:rPr>
              <w:t>
взимаемые за совершение
</w:t>
            </w:r>
            <w:r>
              <w:br/>
            </w:r>
            <w:r>
              <w:rPr>
                <w:rFonts w:ascii="Times New Roman"/>
                <w:b w:val="false"/>
                <w:i w:val="false"/>
                <w:color w:val="000000"/>
                <w:sz w:val="20"/>
              </w:rPr>
              <w:t>
юридически значимых действий
</w:t>
            </w:r>
            <w:r>
              <w:br/>
            </w:r>
            <w:r>
              <w:rPr>
                <w:rFonts w:ascii="Times New Roman"/>
                <w:b w:val="false"/>
                <w:i w:val="false"/>
                <w:color w:val="000000"/>
                <w:sz w:val="20"/>
              </w:rPr>
              <w:t>
и (или) выдачу документов
</w:t>
            </w:r>
            <w:r>
              <w:br/>
            </w:r>
            <w:r>
              <w:rPr>
                <w:rFonts w:ascii="Times New Roman"/>
                <w:b w:val="false"/>
                <w:i w:val="false"/>
                <w:color w:val="000000"/>
                <w:sz w:val="20"/>
              </w:rPr>
              <w:t>
уполномоченными на то
</w:t>
            </w:r>
            <w:r>
              <w:br/>
            </w:r>
            <w:r>
              <w:rPr>
                <w:rFonts w:ascii="Times New Roman"/>
                <w:b w:val="false"/>
                <w:i w:val="false"/>
                <w:color w:val="000000"/>
                <w:sz w:val="20"/>
              </w:rPr>
              <w:t>
государственными органами или
</w:t>
            </w:r>
            <w:r>
              <w:br/>
            </w:r>
            <w:r>
              <w:rPr>
                <w:rFonts w:ascii="Times New Roman"/>
                <w:b w:val="false"/>
                <w:i w:val="false"/>
                <w:color w:val="000000"/>
                <w:sz w:val="20"/>
              </w:rPr>
              <w:t>
должностными лицами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11 183 342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пошлина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Неналоговые поступления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w:t>
            </w:r>
            <w:r>
              <w:br/>
            </w:r>
            <w:r>
              <w:rPr>
                <w:rFonts w:ascii="Times New Roman"/>
                <w:b w:val="false"/>
                <w:i w:val="false"/>
                <w:color w:val="000000"/>
                <w:sz w:val="20"/>
              </w:rPr>
              <w:t>
государственных предприятий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1 250 793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w:t>
            </w:r>
            <w:r>
              <w:br/>
            </w:r>
            <w:r>
              <w:rPr>
                <w:rFonts w:ascii="Times New Roman"/>
                <w:b w:val="false"/>
                <w:i w:val="false"/>
                <w:color w:val="000000"/>
                <w:sz w:val="20"/>
              </w:rPr>
              <w:t>
пакеты акций,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6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находящиеся в
</w:t>
            </w:r>
            <w:r>
              <w:br/>
            </w:r>
            <w:r>
              <w:rPr>
                <w:rFonts w:ascii="Times New Roman"/>
                <w:b w:val="false"/>
                <w:i w:val="false"/>
                <w:color w:val="000000"/>
                <w:sz w:val="20"/>
              </w:rPr>
              <w:t>
государственной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w:t>
            </w:r>
            <w:r>
              <w:br/>
            </w:r>
            <w:r>
              <w:rPr>
                <w:rFonts w:ascii="Times New Roman"/>
                <w:b w:val="false"/>
                <w:i w:val="false"/>
                <w:color w:val="000000"/>
                <w:sz w:val="20"/>
              </w:rPr>
              <w:t>
находящегося в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19 710 986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за
</w:t>
            </w:r>
            <w:r>
              <w:br/>
            </w:r>
            <w:r>
              <w:rPr>
                <w:rFonts w:ascii="Times New Roman"/>
                <w:b w:val="false"/>
                <w:i w:val="false"/>
                <w:color w:val="000000"/>
                <w:sz w:val="20"/>
              </w:rPr>
              <w:t>
размещение бюджетных средств
</w:t>
            </w:r>
            <w:r>
              <w:br/>
            </w:r>
            <w:r>
              <w:rPr>
                <w:rFonts w:ascii="Times New Roman"/>
                <w:b w:val="false"/>
                <w:i w:val="false"/>
                <w:color w:val="000000"/>
                <w:sz w:val="20"/>
              </w:rPr>
              <w:t>
на банковских счетах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334 699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кредитам, выданным из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1 141 760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от государственной
</w:t>
            </w:r>
            <w:r>
              <w:br/>
            </w:r>
            <w:r>
              <w:rPr>
                <w:rFonts w:ascii="Times New Roman"/>
                <w:b w:val="false"/>
                <w:i w:val="false"/>
                <w:color w:val="000000"/>
                <w:sz w:val="20"/>
              </w:rPr>
              <w:t>
собственности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5 784 823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w:t>
            </w:r>
            <w:r>
              <w:rPr>
                <w:rFonts w:ascii="Times New Roman"/>
                <w:b w:val="false"/>
                <w:i w:val="false"/>
                <w:color w:val="000000"/>
                <w:sz w:val="20"/>
              </w:rPr>
              <w:t>
</w:t>
            </w:r>
            <w:r>
              <w:br/>
            </w:r>
            <w:r>
              <w:rPr>
                <w:rFonts w:ascii="Times New Roman"/>
                <w:b w:val="false"/>
                <w:i w:val="false"/>
                <w:color w:val="000000"/>
                <w:sz w:val="20"/>
              </w:rPr>
              <w:t>
товаров (работ, услуг)
</w:t>
            </w:r>
            <w:r>
              <w:br/>
            </w:r>
            <w:r>
              <w:rPr>
                <w:rFonts w:ascii="Times New Roman"/>
                <w:b w:val="false"/>
                <w:i w:val="false"/>
                <w:color w:val="000000"/>
                <w:sz w:val="20"/>
              </w:rPr>
              <w:t>
государственными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w:t>
            </w:r>
            <w:r>
              <w:br/>
            </w:r>
            <w:r>
              <w:rPr>
                <w:rFonts w:ascii="Times New Roman"/>
                <w:b w:val="false"/>
                <w:i w:val="false"/>
                <w:color w:val="000000"/>
                <w:sz w:val="20"/>
              </w:rPr>
              <w:t>
(работ, услуг)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w:t>
            </w:r>
            <w:r>
              <w:rPr>
                <w:rFonts w:ascii="Times New Roman"/>
                <w:b w:val="false"/>
                <w:i w:val="false"/>
                <w:color w:val="000000"/>
                <w:sz w:val="20"/>
              </w:rPr>
              <w:t>
</w:t>
            </w:r>
            <w:r>
              <w:br/>
            </w:r>
            <w:r>
              <w:rPr>
                <w:rFonts w:ascii="Times New Roman"/>
                <w:b w:val="false"/>
                <w:i w:val="false"/>
                <w:color w:val="000000"/>
                <w:sz w:val="20"/>
              </w:rPr>
              <w:t>
проведения государственных
</w:t>
            </w:r>
            <w:r>
              <w:br/>
            </w:r>
            <w:r>
              <w:rPr>
                <w:rFonts w:ascii="Times New Roman"/>
                <w:b w:val="false"/>
                <w:i w:val="false"/>
                <w:color w:val="000000"/>
                <w:sz w:val="20"/>
              </w:rPr>
              <w:t>
закупок, организуемых
</w:t>
            </w:r>
            <w:r>
              <w:br/>
            </w:r>
            <w:r>
              <w:rPr>
                <w:rFonts w:ascii="Times New Roman"/>
                <w:b w:val="false"/>
                <w:i w:val="false"/>
                <w:color w:val="000000"/>
                <w:sz w:val="20"/>
              </w:rPr>
              <w:t>
государственными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проведения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организуемых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пеня, санкции,
</w:t>
            </w:r>
            <w:r>
              <w:rPr>
                <w:rFonts w:ascii="Times New Roman"/>
                <w:b w:val="false"/>
                <w:i w:val="false"/>
                <w:color w:val="000000"/>
                <w:sz w:val="20"/>
              </w:rPr>
              <w:t>
</w:t>
            </w:r>
            <w:r>
              <w:br/>
            </w:r>
            <w:r>
              <w:rPr>
                <w:rFonts w:ascii="Times New Roman"/>
                <w:b w:val="false"/>
                <w:i w:val="false"/>
                <w:color w:val="000000"/>
                <w:sz w:val="20"/>
              </w:rPr>
              <w:t>
взыскания, налагаемые
</w:t>
            </w:r>
            <w:r>
              <w:br/>
            </w:r>
            <w:r>
              <w:rPr>
                <w:rFonts w:ascii="Times New Roman"/>
                <w:b w:val="false"/>
                <w:i w:val="false"/>
                <w:color w:val="000000"/>
                <w:sz w:val="20"/>
              </w:rPr>
              <w:t>
государственными учреждениями,
</w:t>
            </w:r>
            <w:r>
              <w:br/>
            </w:r>
            <w:r>
              <w:rPr>
                <w:rFonts w:ascii="Times New Roman"/>
                <w:b w:val="false"/>
                <w:i w:val="false"/>
                <w:color w:val="000000"/>
                <w:sz w:val="20"/>
              </w:rPr>
              <w:t>
финансируемыми из государст-
</w:t>
            </w:r>
            <w:r>
              <w:br/>
            </w:r>
            <w:r>
              <w:rPr>
                <w:rFonts w:ascii="Times New Roman"/>
                <w:b w:val="false"/>
                <w:i w:val="false"/>
                <w:color w:val="000000"/>
                <w:sz w:val="20"/>
              </w:rPr>
              <w:t>
венного бюджета, а также
</w:t>
            </w:r>
            <w:r>
              <w:br/>
            </w:r>
            <w:r>
              <w:rPr>
                <w:rFonts w:ascii="Times New Roman"/>
                <w:b w:val="false"/>
                <w:i w:val="false"/>
                <w:color w:val="000000"/>
                <w:sz w:val="20"/>
              </w:rPr>
              <w:t>
содержащимися и финансируемыми
</w:t>
            </w:r>
            <w:r>
              <w:br/>
            </w:r>
            <w:r>
              <w:rPr>
                <w:rFonts w:ascii="Times New Roman"/>
                <w:b w:val="false"/>
                <w:i w:val="false"/>
                <w:color w:val="000000"/>
                <w:sz w:val="20"/>
              </w:rPr>
              <w:t>
из бюджета (сметы расходов)
</w:t>
            </w:r>
            <w:r>
              <w:br/>
            </w:r>
            <w:r>
              <w:rPr>
                <w:rFonts w:ascii="Times New Roman"/>
                <w:b w:val="false"/>
                <w:i w:val="false"/>
                <w:color w:val="000000"/>
                <w:sz w:val="20"/>
              </w:rPr>
              <w:t>
Национального Банка Республики
</w:t>
            </w:r>
            <w:r>
              <w:br/>
            </w:r>
            <w:r>
              <w:rPr>
                <w:rFonts w:ascii="Times New Roman"/>
                <w:b w:val="false"/>
                <w:i w:val="false"/>
                <w:color w:val="000000"/>
                <w:sz w:val="20"/>
              </w:rPr>
              <w:t>
Казахстан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государственного бюджета, а также
</w:t>
            </w:r>
            <w:r>
              <w:br/>
            </w:r>
            <w:r>
              <w:rPr>
                <w:rFonts w:ascii="Times New Roman"/>
                <w:b w:val="false"/>
                <w:i w:val="false"/>
                <w:color w:val="000000"/>
                <w:sz w:val="20"/>
              </w:rPr>
              <w:t>
содержащимися и финансируемыми
</w:t>
            </w:r>
            <w:r>
              <w:br/>
            </w:r>
            <w:r>
              <w:rPr>
                <w:rFonts w:ascii="Times New Roman"/>
                <w:b w:val="false"/>
                <w:i w:val="false"/>
                <w:color w:val="000000"/>
                <w:sz w:val="20"/>
              </w:rPr>
              <w:t>
из бюджета (сметы расходов)
</w:t>
            </w:r>
            <w:r>
              <w:br/>
            </w:r>
            <w:r>
              <w:rPr>
                <w:rFonts w:ascii="Times New Roman"/>
                <w:b w:val="false"/>
                <w:i w:val="false"/>
                <w:color w:val="000000"/>
                <w:sz w:val="20"/>
              </w:rPr>
              <w:t>
Национального Банка Республики
</w:t>
            </w:r>
            <w:r>
              <w:br/>
            </w:r>
            <w:r>
              <w:rPr>
                <w:rFonts w:ascii="Times New Roman"/>
                <w:b w:val="false"/>
                <w:i w:val="false"/>
                <w:color w:val="000000"/>
                <w:sz w:val="20"/>
              </w:rPr>
              <w:t>
Казахстан, за исключением
</w:t>
            </w:r>
            <w:r>
              <w:br/>
            </w:r>
            <w:r>
              <w:rPr>
                <w:rFonts w:ascii="Times New Roman"/>
                <w:b w:val="false"/>
                <w:i w:val="false"/>
                <w:color w:val="000000"/>
                <w:sz w:val="20"/>
              </w:rPr>
              <w:t>
поступлений от предприятий
</w:t>
            </w:r>
            <w:r>
              <w:br/>
            </w:r>
            <w:r>
              <w:rPr>
                <w:rFonts w:ascii="Times New Roman"/>
                <w:b w:val="false"/>
                <w:i w:val="false"/>
                <w:color w:val="000000"/>
                <w:sz w:val="20"/>
              </w:rPr>
              <w:t>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помощь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36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8 859 667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основного капитала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w:t>
            </w:r>
            <w:r>
              <w:rPr>
                <w:rFonts w:ascii="Times New Roman"/>
                <w:b w:val="false"/>
                <w:i w:val="false"/>
                <w:color w:val="000000"/>
                <w:sz w:val="20"/>
              </w:rPr>
              <w:t>
</w:t>
            </w:r>
            <w:r>
              <w:br/>
            </w:r>
            <w:r>
              <w:rPr>
                <w:rFonts w:ascii="Times New Roman"/>
                <w:b w:val="false"/>
                <w:i w:val="false"/>
                <w:color w:val="000000"/>
                <w:sz w:val="20"/>
              </w:rPr>
              <w:t>
имущества, закрепленного за
</w:t>
            </w:r>
            <w:r>
              <w:br/>
            </w:r>
            <w:r>
              <w:rPr>
                <w:rFonts w:ascii="Times New Roman"/>
                <w:b w:val="false"/>
                <w:i w:val="false"/>
                <w:color w:val="000000"/>
                <w:sz w:val="20"/>
              </w:rPr>
              <w:t>
государственными учреждениями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государственного
</w:t>
            </w:r>
            <w:r>
              <w:br/>
            </w:r>
            <w:r>
              <w:rPr>
                <w:rFonts w:ascii="Times New Roman"/>
                <w:b w:val="false"/>
                <w:i w:val="false"/>
                <w:color w:val="000000"/>
                <w:sz w:val="20"/>
              </w:rPr>
              <w:t>
имущества, закрепленного за
</w:t>
            </w:r>
            <w:r>
              <w:br/>
            </w:r>
            <w:r>
              <w:rPr>
                <w:rFonts w:ascii="Times New Roman"/>
                <w:b w:val="false"/>
                <w:i w:val="false"/>
                <w:color w:val="000000"/>
                <w:sz w:val="20"/>
              </w:rPr>
              <w:t>
государственными учреждениями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
</w:t>
            </w:r>
            <w:r>
              <w:rPr>
                <w:rFonts w:ascii="Times New Roman"/>
                <w:b w:val="false"/>
                <w:i w:val="false"/>
                <w:color w:val="000000"/>
                <w:sz w:val="20"/>
              </w:rPr>
              <w:t>
</w:t>
            </w:r>
            <w:r>
              <w:br/>
            </w:r>
            <w:r>
              <w:rPr>
                <w:rFonts w:ascii="Times New Roman"/>
                <w:b w:val="false"/>
                <w:i w:val="false"/>
                <w:color w:val="000000"/>
                <w:sz w:val="20"/>
              </w:rPr>
              <w:t>
венного материального резерва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товаров из государст-
</w:t>
            </w:r>
            <w:r>
              <w:br/>
            </w:r>
            <w:r>
              <w:rPr>
                <w:rFonts w:ascii="Times New Roman"/>
                <w:b w:val="false"/>
                <w:i w:val="false"/>
                <w:color w:val="000000"/>
                <w:sz w:val="20"/>
              </w:rPr>
              <w:t>
венного материального резерва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8 469 164
</w:t>
            </w:r>
          </w:p>
        </w:tc>
      </w:tr>
      <w:tr>
        <w:trPr>
          <w:trHeight w:val="2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трансфертов
</w:t>
            </w:r>
            <w:r>
              <w:rPr>
                <w:rFonts w:ascii="Times New Roman"/>
                <w:b/>
                <w:i w:val="false"/>
                <w:color w:val="000000"/>
                <w:sz w:val="20"/>
              </w:rPr>
              <w:t>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1 165 946 671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нижестоящих
</w:t>
            </w:r>
            <w:r>
              <w:rPr>
                <w:rFonts w:ascii="Times New Roman"/>
                <w:b w:val="false"/>
                <w:i w:val="false"/>
                <w:color w:val="000000"/>
                <w:sz w:val="20"/>
              </w:rPr>
              <w:t>
</w:t>
            </w:r>
            <w:r>
              <w:br/>
            </w:r>
            <w:r>
              <w:rPr>
                <w:rFonts w:ascii="Times New Roman"/>
                <w:b w:val="false"/>
                <w:i w:val="false"/>
                <w:color w:val="000000"/>
                <w:sz w:val="20"/>
              </w:rPr>
              <w:t>
органов государственного
</w:t>
            </w:r>
            <w:r>
              <w:br/>
            </w:r>
            <w:r>
              <w:rPr>
                <w:rFonts w:ascii="Times New Roman"/>
                <w:b w:val="false"/>
                <w:i w:val="false"/>
                <w:color w:val="000000"/>
                <w:sz w:val="20"/>
              </w:rPr>
              <w:t>
управления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областных бюджетов,
</w:t>
            </w:r>
            <w:r>
              <w:br/>
            </w:r>
            <w:r>
              <w:rPr>
                <w:rFonts w:ascii="Times New Roman"/>
                <w:b w:val="false"/>
                <w:i w:val="false"/>
                <w:color w:val="000000"/>
                <w:sz w:val="20"/>
              </w:rPr>
              <w:t>
бюджетов городов Астаны и Алматы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91 921 885
</w:t>
            </w:r>
          </w:p>
        </w:tc>
      </w:tr>
      <w:tr>
        <w:trPr>
          <w:trHeight w:val="7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Трансферты из Национального
</w:t>
            </w:r>
            <w:r>
              <w:rPr>
                <w:rFonts w:ascii="Times New Roman"/>
                <w:b w:val="false"/>
                <w:i w:val="false"/>
                <w:color w:val="000000"/>
                <w:sz w:val="20"/>
              </w:rPr>
              <w:t>
</w:t>
            </w:r>
            <w:r>
              <w:br/>
            </w:r>
            <w:r>
              <w:rPr>
                <w:rFonts w:ascii="Times New Roman"/>
                <w:b w:val="false"/>
                <w:i w:val="false"/>
                <w:color w:val="000000"/>
                <w:sz w:val="20"/>
              </w:rPr>
              <w:t>
фонда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1 074 024 786
</w:t>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капитальные трансферты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1 074 024 786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013"/>
        <w:gridCol w:w="6933"/>
        <w:gridCol w:w="3273"/>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18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2 716 038 820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общего характера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117 380 521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1 458 777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Прогнозно-аналитическое
</w:t>
            </w:r>
            <w:r>
              <w:br/>
            </w:r>
            <w:r>
              <w:rPr>
                <w:rFonts w:ascii="Times New Roman"/>
                <w:b w:val="false"/>
                <w:i w:val="false"/>
                <w:color w:val="000000"/>
                <w:sz w:val="20"/>
              </w:rPr>
              <w:t>
обеспечение стратегических
</w:t>
            </w:r>
            <w:r>
              <w:br/>
            </w:r>
            <w:r>
              <w:rPr>
                <w:rFonts w:ascii="Times New Roman"/>
                <w:b w:val="false"/>
                <w:i w:val="false"/>
                <w:color w:val="000000"/>
                <w:sz w:val="20"/>
              </w:rPr>
              <w:t>
аспектов внутренней и внешней
</w:t>
            </w:r>
            <w:r>
              <w:br/>
            </w:r>
            <w:r>
              <w:rPr>
                <w:rFonts w:ascii="Times New Roman"/>
                <w:b w:val="false"/>
                <w:i w:val="false"/>
                <w:color w:val="000000"/>
                <w:sz w:val="20"/>
              </w:rPr>
              <w:t>
политики государства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103 309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w:t>
            </w:r>
            <w:r>
              <w:br/>
            </w:r>
            <w:r>
              <w:rPr>
                <w:rFonts w:ascii="Times New Roman"/>
                <w:b w:val="false"/>
                <w:i w:val="false"/>
                <w:color w:val="000000"/>
                <w:sz w:val="20"/>
              </w:rPr>
              <w:t>
фонда, печатных изданий и их
</w:t>
            </w:r>
            <w:r>
              <w:br/>
            </w:r>
            <w:r>
              <w:rPr>
                <w:rFonts w:ascii="Times New Roman"/>
                <w:b w:val="false"/>
                <w:i w:val="false"/>
                <w:color w:val="000000"/>
                <w:sz w:val="20"/>
              </w:rPr>
              <w:t>
специальное использование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Парламента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10 181 862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Парламента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10 029 919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законопроектов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1 584 804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Премьер-Министра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1 584 804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Национальный центр по правам
</w:t>
            </w:r>
            <w:r>
              <w:rPr>
                <w:rFonts w:ascii="Times New Roman"/>
                <w:b w:val="false"/>
                <w:i w:val="false"/>
                <w:color w:val="000000"/>
                <w:sz w:val="20"/>
              </w:rPr>
              <w:t>
</w:t>
            </w:r>
            <w:r>
              <w:br/>
            </w:r>
            <w:r>
              <w:rPr>
                <w:rFonts w:ascii="Times New Roman"/>
                <w:b w:val="false"/>
                <w:i w:val="false"/>
                <w:color w:val="000000"/>
                <w:sz w:val="20"/>
              </w:rPr>
              <w:t>
человека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по правам
</w:t>
            </w:r>
            <w:r>
              <w:br/>
            </w:r>
            <w:r>
              <w:rPr>
                <w:rFonts w:ascii="Times New Roman"/>
                <w:b w:val="false"/>
                <w:i w:val="false"/>
                <w:color w:val="000000"/>
                <w:sz w:val="20"/>
              </w:rPr>
              <w:t>
человека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w:t>
            </w:r>
            <w:r>
              <w:rPr>
                <w:rFonts w:ascii="Times New Roman"/>
                <w:b w:val="false"/>
                <w:i w:val="false"/>
                <w:color w:val="000000"/>
                <w:sz w:val="20"/>
              </w:rPr>
              <w:t>
</w:t>
            </w:r>
            <w:r>
              <w:br/>
            </w:r>
            <w:r>
              <w:rPr>
                <w:rFonts w:ascii="Times New Roman"/>
                <w:b w:val="false"/>
                <w:i w:val="false"/>
                <w:color w:val="000000"/>
                <w:sz w:val="20"/>
              </w:rPr>
              <w:t>
дел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8 336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политических
</w:t>
            </w:r>
            <w:r>
              <w:br/>
            </w:r>
            <w:r>
              <w:rPr>
                <w:rFonts w:ascii="Times New Roman"/>
                <w:b w:val="false"/>
                <w:i w:val="false"/>
                <w:color w:val="000000"/>
                <w:sz w:val="20"/>
              </w:rPr>
              <w:t>
интересов страны в области
</w:t>
            </w:r>
            <w:r>
              <w:br/>
            </w:r>
            <w:r>
              <w:rPr>
                <w:rFonts w:ascii="Times New Roman"/>
                <w:b w:val="false"/>
                <w:i w:val="false"/>
                <w:color w:val="000000"/>
                <w:sz w:val="20"/>
              </w:rPr>
              <w:t>
общественного порядка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8 336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w:t>
            </w:r>
            <w:r>
              <w:rPr>
                <w:rFonts w:ascii="Times New Roman"/>
                <w:b w:val="false"/>
                <w:i w:val="false"/>
                <w:color w:val="000000"/>
                <w:sz w:val="20"/>
              </w:rPr>
              <w:t>
</w:t>
            </w:r>
            <w:r>
              <w:br/>
            </w:r>
            <w:r>
              <w:rPr>
                <w:rFonts w:ascii="Times New Roman"/>
                <w:b w:val="false"/>
                <w:i w:val="false"/>
                <w:color w:val="000000"/>
                <w:sz w:val="20"/>
              </w:rPr>
              <w:t>
дел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19 838 140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внешнеполитической
</w:t>
            </w:r>
            <w:r>
              <w:br/>
            </w:r>
            <w:r>
              <w:rPr>
                <w:rFonts w:ascii="Times New Roman"/>
                <w:b w:val="false"/>
                <w:i w:val="false"/>
                <w:color w:val="000000"/>
                <w:sz w:val="20"/>
              </w:rPr>
              <w:t>
деятельности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14 487 541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международных
</w:t>
            </w:r>
            <w:r>
              <w:br/>
            </w:r>
            <w:r>
              <w:rPr>
                <w:rFonts w:ascii="Times New Roman"/>
                <w:b w:val="false"/>
                <w:i w:val="false"/>
                <w:color w:val="000000"/>
                <w:sz w:val="20"/>
              </w:rPr>
              <w:t>
организациях и других
</w:t>
            </w:r>
            <w:r>
              <w:br/>
            </w:r>
            <w:r>
              <w:rPr>
                <w:rFonts w:ascii="Times New Roman"/>
                <w:b w:val="false"/>
                <w:i w:val="false"/>
                <w:color w:val="000000"/>
                <w:sz w:val="20"/>
              </w:rPr>
              <w:t>
международных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1 676 318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Делимитация и демаркация
</w:t>
            </w:r>
            <w:r>
              <w:br/>
            </w:r>
            <w:r>
              <w:rPr>
                <w:rFonts w:ascii="Times New Roman"/>
                <w:b w:val="false"/>
                <w:i w:val="false"/>
                <w:color w:val="000000"/>
                <w:sz w:val="20"/>
              </w:rPr>
              <w:t>
государственной границы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185 198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Заграничные командировки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1 490 296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специальной,
</w:t>
            </w:r>
            <w:r>
              <w:br/>
            </w:r>
            <w:r>
              <w:rPr>
                <w:rFonts w:ascii="Times New Roman"/>
                <w:b w:val="false"/>
                <w:i w:val="false"/>
                <w:color w:val="000000"/>
                <w:sz w:val="20"/>
              </w:rPr>
              <w:t>
инженерно-технической и
</w:t>
            </w:r>
            <w:r>
              <w:br/>
            </w:r>
            <w:r>
              <w:rPr>
                <w:rFonts w:ascii="Times New Roman"/>
                <w:b w:val="false"/>
                <w:i w:val="false"/>
                <w:color w:val="000000"/>
                <w:sz w:val="20"/>
              </w:rPr>
              <w:t>
физической защиты дипломатических
</w:t>
            </w:r>
            <w:r>
              <w:br/>
            </w:r>
            <w:r>
              <w:rPr>
                <w:rFonts w:ascii="Times New Roman"/>
                <w:b w:val="false"/>
                <w:i w:val="false"/>
                <w:color w:val="000000"/>
                <w:sz w:val="20"/>
              </w:rPr>
              <w:t>
представительств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39 455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w:t>
            </w:r>
            <w:r>
              <w:br/>
            </w:r>
            <w:r>
              <w:rPr>
                <w:rFonts w:ascii="Times New Roman"/>
                <w:b w:val="false"/>
                <w:i w:val="false"/>
                <w:color w:val="000000"/>
                <w:sz w:val="20"/>
              </w:rPr>
              <w:t>
объектов недвижимости за рубежом
</w:t>
            </w:r>
            <w:r>
              <w:br/>
            </w:r>
            <w:r>
              <w:rPr>
                <w:rFonts w:ascii="Times New Roman"/>
                <w:b w:val="false"/>
                <w:i w:val="false"/>
                <w:color w:val="000000"/>
                <w:sz w:val="20"/>
              </w:rPr>
              <w:t>
для размещения дипломатических
</w:t>
            </w:r>
            <w:r>
              <w:br/>
            </w:r>
            <w:r>
              <w:rPr>
                <w:rFonts w:ascii="Times New Roman"/>
                <w:b w:val="false"/>
                <w:i w:val="false"/>
                <w:color w:val="000000"/>
                <w:sz w:val="20"/>
              </w:rPr>
              <w:t>
представительств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1 947 687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финансовой помощи
</w:t>
            </w:r>
            <w:r>
              <w:br/>
            </w:r>
            <w:r>
              <w:rPr>
                <w:rFonts w:ascii="Times New Roman"/>
                <w:b w:val="false"/>
                <w:i w:val="false"/>
                <w:color w:val="000000"/>
                <w:sz w:val="20"/>
              </w:rPr>
              <w:t>
гражданам Республики Казахстан,
</w:t>
            </w:r>
            <w:r>
              <w:br/>
            </w:r>
            <w:r>
              <w:rPr>
                <w:rFonts w:ascii="Times New Roman"/>
                <w:b w:val="false"/>
                <w:i w:val="false"/>
                <w:color w:val="000000"/>
                <w:sz w:val="20"/>
              </w:rPr>
              <w:t>
незаконно ввезенным в иностранные
</w:t>
            </w:r>
            <w:r>
              <w:br/>
            </w:r>
            <w:r>
              <w:rPr>
                <w:rFonts w:ascii="Times New Roman"/>
                <w:b w:val="false"/>
                <w:i w:val="false"/>
                <w:color w:val="000000"/>
                <w:sz w:val="20"/>
              </w:rPr>
              <w:t>
государства и ставшим жертвами
</w:t>
            </w:r>
            <w:r>
              <w:br/>
            </w:r>
            <w:r>
              <w:rPr>
                <w:rFonts w:ascii="Times New Roman"/>
                <w:b w:val="false"/>
                <w:i w:val="false"/>
                <w:color w:val="000000"/>
                <w:sz w:val="20"/>
              </w:rPr>
              <w:t>
торговли, а также пострадавшим
</w:t>
            </w:r>
            <w:r>
              <w:br/>
            </w:r>
            <w:r>
              <w:rPr>
                <w:rFonts w:ascii="Times New Roman"/>
                <w:b w:val="false"/>
                <w:i w:val="false"/>
                <w:color w:val="000000"/>
                <w:sz w:val="20"/>
              </w:rPr>
              <w:t>
за рубежом от других преступлений
</w:t>
            </w:r>
            <w:r>
              <w:br/>
            </w:r>
            <w:r>
              <w:rPr>
                <w:rFonts w:ascii="Times New Roman"/>
                <w:b w:val="false"/>
                <w:i w:val="false"/>
                <w:color w:val="000000"/>
                <w:sz w:val="20"/>
              </w:rPr>
              <w:t>
и оказавшимся в форс-мажорных обстоятельствах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42 515 325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исполнения и контроля
</w:t>
            </w:r>
            <w:r>
              <w:br/>
            </w:r>
            <w:r>
              <w:rPr>
                <w:rFonts w:ascii="Times New Roman"/>
                <w:b w:val="false"/>
                <w:i w:val="false"/>
                <w:color w:val="000000"/>
                <w:sz w:val="20"/>
              </w:rPr>
              <w:t>
за исполнением государственного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31 978 102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аудита
</w:t>
            </w:r>
            <w:r>
              <w:br/>
            </w:r>
            <w:r>
              <w:rPr>
                <w:rFonts w:ascii="Times New Roman"/>
                <w:b w:val="false"/>
                <w:i w:val="false"/>
                <w:color w:val="000000"/>
                <w:sz w:val="20"/>
              </w:rPr>
              <w:t>
инвестиционных проектов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ликвидации и банкротства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130 738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w:t>
            </w:r>
            <w:r>
              <w:br/>
            </w:r>
            <w:r>
              <w:rPr>
                <w:rFonts w:ascii="Times New Roman"/>
                <w:b w:val="false"/>
                <w:i w:val="false"/>
                <w:color w:val="000000"/>
                <w:sz w:val="20"/>
              </w:rPr>
              <w:t>
информационных систем органов
</w:t>
            </w:r>
            <w:r>
              <w:br/>
            </w:r>
            <w:r>
              <w:rPr>
                <w:rFonts w:ascii="Times New Roman"/>
                <w:b w:val="false"/>
                <w:i w:val="false"/>
                <w:color w:val="000000"/>
                <w:sz w:val="20"/>
              </w:rPr>
              <w:t>
Министерства финансов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Приватизация, управление
</w:t>
            </w:r>
            <w:r>
              <w:br/>
            </w:r>
            <w:r>
              <w:rPr>
                <w:rFonts w:ascii="Times New Roman"/>
                <w:b w:val="false"/>
                <w:i w:val="false"/>
                <w:color w:val="000000"/>
                <w:sz w:val="20"/>
              </w:rPr>
              <w:t>
государственным имуществом,
</w:t>
            </w:r>
            <w:r>
              <w:br/>
            </w:r>
            <w:r>
              <w:rPr>
                <w:rFonts w:ascii="Times New Roman"/>
                <w:b w:val="false"/>
                <w:i w:val="false"/>
                <w:color w:val="000000"/>
                <w:sz w:val="20"/>
              </w:rPr>
              <w:t>
постприватизационная деятельность
</w:t>
            </w:r>
            <w:r>
              <w:br/>
            </w:r>
            <w:r>
              <w:rPr>
                <w:rFonts w:ascii="Times New Roman"/>
                <w:b w:val="false"/>
                <w:i w:val="false"/>
                <w:color w:val="000000"/>
                <w:sz w:val="20"/>
              </w:rPr>
              <w:t>
и регулирование споров, связанных
</w:t>
            </w:r>
            <w:r>
              <w:br/>
            </w:r>
            <w:r>
              <w:rPr>
                <w:rFonts w:ascii="Times New Roman"/>
                <w:b w:val="false"/>
                <w:i w:val="false"/>
                <w:color w:val="000000"/>
                <w:sz w:val="20"/>
              </w:rPr>
              <w:t>
с этим и кредитованием, учет,
</w:t>
            </w:r>
            <w:r>
              <w:br/>
            </w:r>
            <w:r>
              <w:rPr>
                <w:rFonts w:ascii="Times New Roman"/>
                <w:b w:val="false"/>
                <w:i w:val="false"/>
                <w:color w:val="000000"/>
                <w:sz w:val="20"/>
              </w:rPr>
              <w:t>
хранение имущества, полученного
</w:t>
            </w:r>
            <w:r>
              <w:br/>
            </w:r>
            <w:r>
              <w:rPr>
                <w:rFonts w:ascii="Times New Roman"/>
                <w:b w:val="false"/>
                <w:i w:val="false"/>
                <w:color w:val="000000"/>
                <w:sz w:val="20"/>
              </w:rPr>
              <w:t>
или взысканного в счет исполнения
</w:t>
            </w:r>
            <w:r>
              <w:br/>
            </w:r>
            <w:r>
              <w:rPr>
                <w:rFonts w:ascii="Times New Roman"/>
                <w:b w:val="false"/>
                <w:i w:val="false"/>
                <w:color w:val="000000"/>
                <w:sz w:val="20"/>
              </w:rPr>
              <w:t>
обязательств по кредитам и
</w:t>
            </w:r>
            <w:r>
              <w:br/>
            </w:r>
            <w:r>
              <w:rPr>
                <w:rFonts w:ascii="Times New Roman"/>
                <w:b w:val="false"/>
                <w:i w:val="false"/>
                <w:color w:val="000000"/>
                <w:sz w:val="20"/>
              </w:rPr>
              <w:t>
государственным гарантиям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715 100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и страхование здания
</w:t>
            </w:r>
            <w:r>
              <w:br/>
            </w:r>
            <w:r>
              <w:rPr>
                <w:rFonts w:ascii="Times New Roman"/>
                <w:b w:val="false"/>
                <w:i w:val="false"/>
                <w:color w:val="000000"/>
                <w:sz w:val="20"/>
              </w:rPr>
              <w:t>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913 456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курсовой разницы по
</w:t>
            </w:r>
            <w:r>
              <w:br/>
            </w:r>
            <w:r>
              <w:rPr>
                <w:rFonts w:ascii="Times New Roman"/>
                <w:b w:val="false"/>
                <w:i w:val="false"/>
                <w:color w:val="000000"/>
                <w:sz w:val="20"/>
              </w:rPr>
              <w:t>
льготным жилищным кредитам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премий по вкладам в
</w:t>
            </w:r>
            <w:r>
              <w:br/>
            </w:r>
            <w:r>
              <w:rPr>
                <w:rFonts w:ascii="Times New Roman"/>
                <w:b w:val="false"/>
                <w:i w:val="false"/>
                <w:color w:val="000000"/>
                <w:sz w:val="20"/>
              </w:rPr>
              <w:t>
жилищные строительные сбережения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656 007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таможенного контроля и
</w:t>
            </w:r>
            <w:r>
              <w:br/>
            </w:r>
            <w:r>
              <w:rPr>
                <w:rFonts w:ascii="Times New Roman"/>
                <w:b w:val="false"/>
                <w:i w:val="false"/>
                <w:color w:val="000000"/>
                <w:sz w:val="20"/>
              </w:rPr>
              <w:t>
таможенной инфраструктуры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2 232 704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w:t>
            </w:r>
            <w:r>
              <w:br/>
            </w:r>
            <w:r>
              <w:rPr>
                <w:rFonts w:ascii="Times New Roman"/>
                <w:b w:val="false"/>
                <w:i w:val="false"/>
                <w:color w:val="000000"/>
                <w:sz w:val="20"/>
              </w:rPr>
              <w:t>
налоговой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15 365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4 445 699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планирования Республики Казахстан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2 981 798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стратегического, среднесрочного
</w:t>
            </w:r>
            <w:r>
              <w:br/>
            </w:r>
            <w:r>
              <w:rPr>
                <w:rFonts w:ascii="Times New Roman"/>
                <w:b w:val="false"/>
                <w:i w:val="false"/>
                <w:color w:val="000000"/>
                <w:sz w:val="20"/>
              </w:rPr>
              <w:t>
экономического и бюджетного
</w:t>
            </w:r>
            <w:r>
              <w:br/>
            </w:r>
            <w:r>
              <w:rPr>
                <w:rFonts w:ascii="Times New Roman"/>
                <w:b w:val="false"/>
                <w:i w:val="false"/>
                <w:color w:val="000000"/>
                <w:sz w:val="20"/>
              </w:rPr>
              <w:t>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1 057 631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w:t>
            </w:r>
            <w:r>
              <w:br/>
            </w:r>
            <w:r>
              <w:rPr>
                <w:rFonts w:ascii="Times New Roman"/>
                <w:b w:val="false"/>
                <w:i w:val="false"/>
                <w:color w:val="000000"/>
                <w:sz w:val="20"/>
              </w:rPr>
              <w:t>
систем в сфере государственного планирования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380 740
</w:t>
            </w:r>
          </w:p>
        </w:tc>
      </w:tr>
      <w:tr>
        <w:trPr>
          <w:trHeight w:val="3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27 192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Взаимодействие с международными
</w:t>
            </w:r>
            <w:r>
              <w:br/>
            </w:r>
            <w:r>
              <w:rPr>
                <w:rFonts w:ascii="Times New Roman"/>
                <w:b w:val="false"/>
                <w:i w:val="false"/>
                <w:color w:val="000000"/>
                <w:sz w:val="20"/>
              </w:rPr>
              <w:t>
рейтинговыми агентствами по
</w:t>
            </w:r>
            <w:r>
              <w:br/>
            </w:r>
            <w:r>
              <w:rPr>
                <w:rFonts w:ascii="Times New Roman"/>
                <w:b w:val="false"/>
                <w:i w:val="false"/>
                <w:color w:val="000000"/>
                <w:sz w:val="20"/>
              </w:rPr>
              <w:t>
вопросам пересмотра суверенного
</w:t>
            </w:r>
            <w:r>
              <w:br/>
            </w:r>
            <w:r>
              <w:rPr>
                <w:rFonts w:ascii="Times New Roman"/>
                <w:b w:val="false"/>
                <w:i w:val="false"/>
                <w:color w:val="000000"/>
                <w:sz w:val="20"/>
              </w:rPr>
              <w:t>
кредитного рейтинга Республики
</w:t>
            </w:r>
            <w:r>
              <w:br/>
            </w:r>
            <w:r>
              <w:rPr>
                <w:rFonts w:ascii="Times New Roman"/>
                <w:b w:val="false"/>
                <w:i w:val="false"/>
                <w:color w:val="000000"/>
                <w:sz w:val="20"/>
              </w:rPr>
              <w:t>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23 584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в сфере социально-
</w:t>
            </w:r>
            <w:r>
              <w:br/>
            </w:r>
            <w:r>
              <w:rPr>
                <w:rFonts w:ascii="Times New Roman"/>
                <w:b w:val="false"/>
                <w:i w:val="false"/>
                <w:color w:val="000000"/>
                <w:sz w:val="20"/>
              </w:rPr>
              <w:t>
экономического развития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1 492 651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w:t>
            </w:r>
            <w:r>
              <w:rPr>
                <w:rFonts w:ascii="Times New Roman"/>
                <w:b w:val="false"/>
                <w:i w:val="false"/>
                <w:color w:val="000000"/>
                <w:sz w:val="20"/>
              </w:rPr>
              <w:t>
</w:t>
            </w:r>
            <w:r>
              <w:br/>
            </w:r>
            <w:r>
              <w:rPr>
                <w:rFonts w:ascii="Times New Roman"/>
                <w:b w:val="false"/>
                <w:i w:val="false"/>
                <w:color w:val="000000"/>
                <w:sz w:val="20"/>
              </w:rPr>
              <w:t>
и науки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10 265 568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w:t>
            </w:r>
            <w:r>
              <w:br/>
            </w:r>
            <w:r>
              <w:rPr>
                <w:rFonts w:ascii="Times New Roman"/>
                <w:b w:val="false"/>
                <w:i w:val="false"/>
                <w:color w:val="000000"/>
                <w:sz w:val="20"/>
              </w:rPr>
              <w:t>
стипендии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68 431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w:t>
            </w:r>
            <w:r>
              <w:br/>
            </w:r>
            <w:r>
              <w:rPr>
                <w:rFonts w:ascii="Times New Roman"/>
                <w:b w:val="false"/>
                <w:i w:val="false"/>
                <w:color w:val="000000"/>
                <w:sz w:val="20"/>
              </w:rPr>
              <w:t>
научные исследования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10 197 137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w:t>
            </w:r>
            <w:r>
              <w:rPr>
                <w:rFonts w:ascii="Times New Roman"/>
                <w:b w:val="false"/>
                <w:i w:val="false"/>
                <w:color w:val="000000"/>
                <w:sz w:val="20"/>
              </w:rPr>
              <w:t>
</w:t>
            </w:r>
            <w:r>
              <w:br/>
            </w:r>
            <w:r>
              <w:rPr>
                <w:rFonts w:ascii="Times New Roman"/>
                <w:b w:val="false"/>
                <w:i w:val="false"/>
                <w:color w:val="000000"/>
                <w:sz w:val="20"/>
              </w:rPr>
              <w:t>
исполнением республиканского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контроля за
</w:t>
            </w:r>
            <w:r>
              <w:br/>
            </w:r>
            <w:r>
              <w:rPr>
                <w:rFonts w:ascii="Times New Roman"/>
                <w:b w:val="false"/>
                <w:i w:val="false"/>
                <w:color w:val="000000"/>
                <w:sz w:val="20"/>
              </w:rPr>
              <w:t>
исполнением республиканского
</w:t>
            </w:r>
            <w:r>
              <w:br/>
            </w:r>
            <w:r>
              <w:rPr>
                <w:rFonts w:ascii="Times New Roman"/>
                <w:b w:val="false"/>
                <w:i w:val="false"/>
                <w:color w:val="000000"/>
                <w:sz w:val="20"/>
              </w:rPr>
              <w:t>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313 639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w:t>
            </w:r>
            <w:r>
              <w:br/>
            </w:r>
            <w:r>
              <w:rPr>
                <w:rFonts w:ascii="Times New Roman"/>
                <w:b w:val="false"/>
                <w:i w:val="false"/>
                <w:color w:val="000000"/>
                <w:sz w:val="20"/>
              </w:rPr>
              <w:t>
данных Счетного комитета по
</w:t>
            </w:r>
            <w:r>
              <w:br/>
            </w:r>
            <w:r>
              <w:rPr>
                <w:rFonts w:ascii="Times New Roman"/>
                <w:b w:val="false"/>
                <w:i w:val="false"/>
                <w:color w:val="000000"/>
                <w:sz w:val="20"/>
              </w:rPr>
              <w:t>
контролю за исполнением
</w:t>
            </w:r>
            <w:r>
              <w:br/>
            </w:r>
            <w:r>
              <w:rPr>
                <w:rFonts w:ascii="Times New Roman"/>
                <w:b w:val="false"/>
                <w:i w:val="false"/>
                <w:color w:val="000000"/>
                <w:sz w:val="20"/>
              </w:rPr>
              <w:t>
республиканского бюджета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Исследование финансовых нарушений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регулированию деятельности
</w:t>
            </w:r>
            <w:r>
              <w:br/>
            </w:r>
            <w:r>
              <w:rPr>
                <w:rFonts w:ascii="Times New Roman"/>
                <w:b w:val="false"/>
                <w:i w:val="false"/>
                <w:color w:val="000000"/>
                <w:sz w:val="20"/>
              </w:rPr>
              <w:t>
регионального финансового
</w:t>
            </w:r>
            <w:r>
              <w:br/>
            </w:r>
            <w:r>
              <w:rPr>
                <w:rFonts w:ascii="Times New Roman"/>
                <w:b w:val="false"/>
                <w:i w:val="false"/>
                <w:color w:val="000000"/>
                <w:sz w:val="20"/>
              </w:rPr>
              <w:t>
центра города Алматы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w:t>
            </w:r>
            <w:r>
              <w:br/>
            </w:r>
            <w:r>
              <w:rPr>
                <w:rFonts w:ascii="Times New Roman"/>
                <w:b w:val="false"/>
                <w:i w:val="false"/>
                <w:color w:val="000000"/>
                <w:sz w:val="20"/>
              </w:rPr>
              <w:t>
регулированию деятельности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информатизации и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6 300 431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информатизации и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587 067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межведомственных информационных
</w:t>
            </w:r>
            <w:r>
              <w:br/>
            </w:r>
            <w:r>
              <w:rPr>
                <w:rFonts w:ascii="Times New Roman"/>
                <w:b w:val="false"/>
                <w:i w:val="false"/>
                <w:color w:val="000000"/>
                <w:sz w:val="20"/>
              </w:rPr>
              <w:t>
систем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2 794 359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2 919 005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Казахстан по статистике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3 378 737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и распространение
</w:t>
            </w:r>
            <w:r>
              <w:br/>
            </w:r>
            <w:r>
              <w:rPr>
                <w:rFonts w:ascii="Times New Roman"/>
                <w:b w:val="false"/>
                <w:i w:val="false"/>
                <w:color w:val="000000"/>
                <w:sz w:val="20"/>
              </w:rPr>
              <w:t>
статистической информации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1 036 854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органов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Прикладные научные исследования
</w:t>
            </w:r>
            <w:r>
              <w:rPr>
                <w:rFonts w:ascii="Times New Roman"/>
                <w:b w:val="false"/>
                <w:i w:val="false"/>
                <w:color w:val="000000"/>
                <w:sz w:val="20"/>
              </w:rPr>
              <w:t>
</w:t>
            </w:r>
            <w:r>
              <w:br/>
            </w:r>
            <w:r>
              <w:rPr>
                <w:rFonts w:ascii="Times New Roman"/>
                <w:b w:val="false"/>
                <w:i w:val="false"/>
                <w:color w:val="000000"/>
                <w:sz w:val="20"/>
              </w:rPr>
              <w:t>
в области государственной
</w:t>
            </w:r>
            <w:r>
              <w:br/>
            </w:r>
            <w:r>
              <w:rPr>
                <w:rFonts w:ascii="Times New Roman"/>
                <w:b w:val="false"/>
                <w:i w:val="false"/>
                <w:color w:val="000000"/>
                <w:sz w:val="20"/>
              </w:rPr>
              <w:t>
статистики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41 377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национальной переписи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2 634 189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w:t>
            </w:r>
            <w:r>
              <w:br/>
            </w:r>
            <w:r>
              <w:rPr>
                <w:rFonts w:ascii="Times New Roman"/>
                <w:b w:val="false"/>
                <w:i w:val="false"/>
                <w:color w:val="000000"/>
                <w:sz w:val="20"/>
              </w:rPr>
              <w:t>
в рамках электронного
</w:t>
            </w:r>
            <w:r>
              <w:br/>
            </w:r>
            <w:r>
              <w:rPr>
                <w:rFonts w:ascii="Times New Roman"/>
                <w:b w:val="false"/>
                <w:i w:val="false"/>
                <w:color w:val="000000"/>
                <w:sz w:val="20"/>
              </w:rPr>
              <w:t>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14 840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w:t>
            </w:r>
            <w:r>
              <w:rPr>
                <w:rFonts w:ascii="Times New Roman"/>
                <w:b w:val="false"/>
                <w:i w:val="false"/>
                <w:color w:val="000000"/>
                <w:sz w:val="20"/>
              </w:rPr>
              <w:t>
</w:t>
            </w:r>
            <w:r>
              <w:br/>
            </w:r>
            <w:r>
              <w:rPr>
                <w:rFonts w:ascii="Times New Roman"/>
                <w:b w:val="false"/>
                <w:i w:val="false"/>
                <w:color w:val="000000"/>
                <w:sz w:val="20"/>
              </w:rPr>
              <w:t>
Казахстан по делам
</w:t>
            </w:r>
            <w:r>
              <w:br/>
            </w:r>
            <w:r>
              <w:rPr>
                <w:rFonts w:ascii="Times New Roman"/>
                <w:b w:val="false"/>
                <w:i w:val="false"/>
                <w:color w:val="000000"/>
                <w:sz w:val="20"/>
              </w:rPr>
              <w:t>
государственной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1 015 148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сфере государственной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458 860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Функционирование системы
</w:t>
            </w:r>
            <w:r>
              <w:br/>
            </w:r>
            <w:r>
              <w:rPr>
                <w:rFonts w:ascii="Times New Roman"/>
                <w:b w:val="false"/>
                <w:i w:val="false"/>
                <w:color w:val="000000"/>
                <w:sz w:val="20"/>
              </w:rPr>
              <w:t>
информатизации и тестирования
</w:t>
            </w:r>
            <w:r>
              <w:br/>
            </w:r>
            <w:r>
              <w:rPr>
                <w:rFonts w:ascii="Times New Roman"/>
                <w:b w:val="false"/>
                <w:i w:val="false"/>
                <w:color w:val="000000"/>
                <w:sz w:val="20"/>
              </w:rPr>
              <w:t>
кадров государственной службы
</w:t>
            </w:r>
            <w:r>
              <w:br/>
            </w:r>
            <w:r>
              <w:rPr>
                <w:rFonts w:ascii="Times New Roman"/>
                <w:b w:val="false"/>
                <w:i w:val="false"/>
                <w:color w:val="000000"/>
                <w:sz w:val="20"/>
              </w:rPr>
              <w:t>
республики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86 111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государственного
</w:t>
            </w:r>
            <w:r>
              <w:br/>
            </w:r>
            <w:r>
              <w:rPr>
                <w:rFonts w:ascii="Times New Roman"/>
                <w:b w:val="false"/>
                <w:i w:val="false"/>
                <w:color w:val="000000"/>
                <w:sz w:val="20"/>
              </w:rPr>
              <w:t>
управления и государственной
</w:t>
            </w:r>
            <w:r>
              <w:br/>
            </w:r>
            <w:r>
              <w:rPr>
                <w:rFonts w:ascii="Times New Roman"/>
                <w:b w:val="false"/>
                <w:i w:val="false"/>
                <w:color w:val="000000"/>
                <w:sz w:val="20"/>
              </w:rPr>
              <w:t>
службы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5 627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государ-
</w:t>
            </w:r>
            <w:r>
              <w:br/>
            </w:r>
            <w:r>
              <w:rPr>
                <w:rFonts w:ascii="Times New Roman"/>
                <w:b w:val="false"/>
                <w:i w:val="false"/>
                <w:color w:val="000000"/>
                <w:sz w:val="20"/>
              </w:rPr>
              <w:t>
ственных служащих за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231 161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обучение государственных служащих
</w:t>
            </w:r>
            <w:r>
              <w:br/>
            </w:r>
            <w:r>
              <w:rPr>
                <w:rFonts w:ascii="Times New Roman"/>
                <w:b w:val="false"/>
                <w:i w:val="false"/>
                <w:color w:val="000000"/>
                <w:sz w:val="20"/>
              </w:rPr>
              <w:t>
компьютерной грамотности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233 389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Конституционный Совет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Конституционного Совета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Центральная избирательная
</w:t>
            </w:r>
            <w:r>
              <w:rPr>
                <w:rFonts w:ascii="Times New Roman"/>
                <w:b w:val="false"/>
                <w:i w:val="false"/>
                <w:color w:val="000000"/>
                <w:sz w:val="20"/>
              </w:rPr>
              <w:t>
</w:t>
            </w:r>
            <w:r>
              <w:br/>
            </w:r>
            <w:r>
              <w:rPr>
                <w:rFonts w:ascii="Times New Roman"/>
                <w:b w:val="false"/>
                <w:i w:val="false"/>
                <w:color w:val="000000"/>
                <w:sz w:val="20"/>
              </w:rPr>
              <w:t>
комиссия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проведения выборов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842 265
</w:t>
            </w:r>
          </w:p>
        </w:tc>
      </w:tr>
      <w:tr>
        <w:trPr>
          <w:trHeight w:val="5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11 630 728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Главы
</w:t>
            </w:r>
            <w:r>
              <w:br/>
            </w:r>
            <w:r>
              <w:rPr>
                <w:rFonts w:ascii="Times New Roman"/>
                <w:b w:val="false"/>
                <w:i w:val="false"/>
                <w:color w:val="000000"/>
                <w:sz w:val="20"/>
              </w:rPr>
              <w:t>
государства, Премьер-Министра и
</w:t>
            </w:r>
            <w:r>
              <w:br/>
            </w:r>
            <w:r>
              <w:rPr>
                <w:rFonts w:ascii="Times New Roman"/>
                <w:b w:val="false"/>
                <w:i w:val="false"/>
                <w:color w:val="000000"/>
                <w:sz w:val="20"/>
              </w:rPr>
              <w:t>
других должностных лиц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9 170 734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парка автомашин для
</w:t>
            </w:r>
            <w:r>
              <w:br/>
            </w:r>
            <w:r>
              <w:rPr>
                <w:rFonts w:ascii="Times New Roman"/>
                <w:b w:val="false"/>
                <w:i w:val="false"/>
                <w:color w:val="000000"/>
                <w:sz w:val="20"/>
              </w:rPr>
              <w:t>
государственных органов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629 477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административного
</w:t>
            </w:r>
            <w:r>
              <w:br/>
            </w:r>
            <w:r>
              <w:rPr>
                <w:rFonts w:ascii="Times New Roman"/>
                <w:b w:val="false"/>
                <w:i w:val="false"/>
                <w:color w:val="000000"/>
                <w:sz w:val="20"/>
              </w:rPr>
              <w:t>
здания "Дом министерств"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1 830 517
</w:t>
            </w:r>
          </w:p>
        </w:tc>
      </w:tr>
      <w:tr>
        <w:trPr>
          <w:trHeight w:val="2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159 090 457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ситуациям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24 908 651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предупреждения, ликвидации чрезвычайных ситуаций и управле-
</w:t>
            </w:r>
            <w:r>
              <w:br/>
            </w:r>
            <w:r>
              <w:rPr>
                <w:rFonts w:ascii="Times New Roman"/>
                <w:b w:val="false"/>
                <w:i w:val="false"/>
                <w:color w:val="000000"/>
                <w:sz w:val="20"/>
              </w:rPr>
              <w:t>
ния системой государственного
</w:t>
            </w:r>
            <w:r>
              <w:br/>
            </w:r>
            <w:r>
              <w:rPr>
                <w:rFonts w:ascii="Times New Roman"/>
                <w:b w:val="false"/>
                <w:i w:val="false"/>
                <w:color w:val="000000"/>
                <w:sz w:val="20"/>
              </w:rPr>
              <w:t>
материального резерва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5 154 475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ликвидации
</w:t>
            </w:r>
            <w:r>
              <w:br/>
            </w:r>
            <w:r>
              <w:rPr>
                <w:rFonts w:ascii="Times New Roman"/>
                <w:b w:val="false"/>
                <w:i w:val="false"/>
                <w:color w:val="000000"/>
                <w:sz w:val="20"/>
              </w:rPr>
              <w:t>
чрезвычайных ситуаций природного
</w:t>
            </w:r>
            <w:r>
              <w:br/>
            </w:r>
            <w:r>
              <w:rPr>
                <w:rFonts w:ascii="Times New Roman"/>
                <w:b w:val="false"/>
                <w:i w:val="false"/>
                <w:color w:val="000000"/>
                <w:sz w:val="20"/>
              </w:rPr>
              <w:t>
и техногенного характера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17 810 404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защиты от чрезвычайных
</w:t>
            </w:r>
            <w:r>
              <w:br/>
            </w:r>
            <w:r>
              <w:rPr>
                <w:rFonts w:ascii="Times New Roman"/>
                <w:b w:val="false"/>
                <w:i w:val="false"/>
                <w:color w:val="000000"/>
                <w:sz w:val="20"/>
              </w:rPr>
              <w:t>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и проведение испытаний в
</w:t>
            </w:r>
            <w:r>
              <w:br/>
            </w:r>
            <w:r>
              <w:rPr>
                <w:rFonts w:ascii="Times New Roman"/>
                <w:b w:val="false"/>
                <w:i w:val="false"/>
                <w:color w:val="000000"/>
                <w:sz w:val="20"/>
              </w:rPr>
              <w:t>
области пожарной безопасности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10 399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w:t>
            </w:r>
            <w:r>
              <w:br/>
            </w:r>
            <w:r>
              <w:rPr>
                <w:rFonts w:ascii="Times New Roman"/>
                <w:b w:val="false"/>
                <w:i w:val="false"/>
                <w:color w:val="000000"/>
                <w:sz w:val="20"/>
              </w:rPr>
              <w:t>
государственных органов и
</w:t>
            </w:r>
            <w:r>
              <w:br/>
            </w:r>
            <w:r>
              <w:rPr>
                <w:rFonts w:ascii="Times New Roman"/>
                <w:b w:val="false"/>
                <w:i w:val="false"/>
                <w:color w:val="000000"/>
                <w:sz w:val="20"/>
              </w:rPr>
              <w:t>
учреждений к действиям в
</w:t>
            </w:r>
            <w:r>
              <w:br/>
            </w:r>
            <w:r>
              <w:rPr>
                <w:rFonts w:ascii="Times New Roman"/>
                <w:b w:val="false"/>
                <w:i w:val="false"/>
                <w:color w:val="000000"/>
                <w:sz w:val="20"/>
              </w:rPr>
              <w:t>
условиях чрезвычайной ситуации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чрезвычайных ситуаций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131 400 339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личного состава,
</w:t>
            </w:r>
            <w:r>
              <w:br/>
            </w:r>
            <w:r>
              <w:rPr>
                <w:rFonts w:ascii="Times New Roman"/>
                <w:b w:val="false"/>
                <w:i w:val="false"/>
                <w:color w:val="000000"/>
                <w:sz w:val="20"/>
              </w:rPr>
              <w:t>
вооружения, военной и иной
</w:t>
            </w:r>
            <w:r>
              <w:br/>
            </w:r>
            <w:r>
              <w:rPr>
                <w:rFonts w:ascii="Times New Roman"/>
                <w:b w:val="false"/>
                <w:i w:val="false"/>
                <w:color w:val="000000"/>
                <w:sz w:val="20"/>
              </w:rPr>
              <w:t>
техники, оборудования, животных и
</w:t>
            </w:r>
            <w:r>
              <w:br/>
            </w:r>
            <w:r>
              <w:rPr>
                <w:rFonts w:ascii="Times New Roman"/>
                <w:b w:val="false"/>
                <w:i w:val="false"/>
                <w:color w:val="000000"/>
                <w:sz w:val="20"/>
              </w:rPr>
              <w:t>
инфраструктуры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64 913 247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основных видов деятельности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13 012 477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w:t>
            </w:r>
            <w:r>
              <w:br/>
            </w:r>
            <w:r>
              <w:rPr>
                <w:rFonts w:ascii="Times New Roman"/>
                <w:b w:val="false"/>
                <w:i w:val="false"/>
                <w:color w:val="000000"/>
                <w:sz w:val="20"/>
              </w:rPr>
              <w:t>
систем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w:t>
            </w:r>
            <w:r>
              <w:br/>
            </w:r>
            <w:r>
              <w:rPr>
                <w:rFonts w:ascii="Times New Roman"/>
                <w:b w:val="false"/>
                <w:i w:val="false"/>
                <w:color w:val="000000"/>
                <w:sz w:val="20"/>
              </w:rPr>
              <w:t>
приобретение вооружения, военной
</w:t>
            </w:r>
            <w:r>
              <w:br/>
            </w:r>
            <w:r>
              <w:rPr>
                <w:rFonts w:ascii="Times New Roman"/>
                <w:b w:val="false"/>
                <w:i w:val="false"/>
                <w:color w:val="000000"/>
                <w:sz w:val="20"/>
              </w:rPr>
              <w:t>
и иной техники, систем связи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40 377 901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допризывников по
</w:t>
            </w:r>
            <w:r>
              <w:br/>
            </w:r>
            <w:r>
              <w:rPr>
                <w:rFonts w:ascii="Times New Roman"/>
                <w:b w:val="false"/>
                <w:i w:val="false"/>
                <w:color w:val="000000"/>
                <w:sz w:val="20"/>
              </w:rPr>
              <w:t>
военно-техническим специальностям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100 054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обеспечение Вооруженных Сил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2 570 282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6 650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2 781 467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обеспечении безопаснос-
</w:t>
            </w:r>
            <w:r>
              <w:br/>
            </w:r>
            <w:r>
              <w:rPr>
                <w:rFonts w:ascii="Times New Roman"/>
                <w:b w:val="false"/>
                <w:i w:val="false"/>
                <w:color w:val="000000"/>
                <w:sz w:val="20"/>
              </w:rPr>
              <w:t>
ти охраняемых лиц и выполнении
</w:t>
            </w:r>
            <w:r>
              <w:br/>
            </w:r>
            <w:r>
              <w:rPr>
                <w:rFonts w:ascii="Times New Roman"/>
                <w:b w:val="false"/>
                <w:i w:val="false"/>
                <w:color w:val="000000"/>
                <w:sz w:val="20"/>
              </w:rPr>
              <w:t>
церемониальных ритуалов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2 251 247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w:t>
            </w:r>
            <w:r>
              <w:br/>
            </w:r>
            <w:r>
              <w:rPr>
                <w:rFonts w:ascii="Times New Roman"/>
                <w:b w:val="false"/>
                <w:i w:val="false"/>
                <w:color w:val="000000"/>
                <w:sz w:val="20"/>
              </w:rPr>
              <w:t>
Республиканской гвардии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военнослужащих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99 515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безопасность, правовая,
</w:t>
            </w:r>
            <w:r>
              <w:br/>
            </w:r>
            <w:r>
              <w:rPr>
                <w:rFonts w:ascii="Times New Roman"/>
                <w:b w:val="false"/>
                <w:i w:val="false"/>
                <w:color w:val="000000"/>
                <w:sz w:val="20"/>
              </w:rPr>
              <w:t>
судебная, уголовно-
</w:t>
            </w:r>
            <w:r>
              <w:br/>
            </w:r>
            <w:r>
              <w:rPr>
                <w:rFonts w:ascii="Times New Roman"/>
                <w:b w:val="false"/>
                <w:i w:val="false"/>
                <w:color w:val="000000"/>
                <w:sz w:val="20"/>
              </w:rPr>
              <w:t>
исполнительная деятельность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218 536 568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обеспечение
</w:t>
            </w:r>
            <w:r>
              <w:br/>
            </w:r>
            <w:r>
              <w:rPr>
                <w:rFonts w:ascii="Times New Roman"/>
                <w:b w:val="false"/>
                <w:i w:val="false"/>
                <w:color w:val="000000"/>
                <w:sz w:val="20"/>
              </w:rPr>
              <w:t>
информационной безопасности в
</w:t>
            </w:r>
            <w:r>
              <w:br/>
            </w:r>
            <w:r>
              <w:rPr>
                <w:rFonts w:ascii="Times New Roman"/>
                <w:b w:val="false"/>
                <w:i w:val="false"/>
                <w:color w:val="000000"/>
                <w:sz w:val="20"/>
              </w:rPr>
              <w:t>
государственных органах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фельдъегерской
</w:t>
            </w:r>
            <w:r>
              <w:br/>
            </w:r>
            <w:r>
              <w:rPr>
                <w:rFonts w:ascii="Times New Roman"/>
                <w:b w:val="false"/>
                <w:i w:val="false"/>
                <w:color w:val="000000"/>
                <w:sz w:val="20"/>
              </w:rPr>
              <w:t>
связью государственных учреждений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414 154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33"/>
        <w:gridCol w:w="6913"/>
        <w:gridCol w:w="32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61 666 002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w:t>
            </w:r>
            <w:r>
              <w:br/>
            </w:r>
            <w:r>
              <w:rPr>
                <w:rFonts w:ascii="Times New Roman"/>
                <w:b w:val="false"/>
                <w:i w:val="false"/>
                <w:color w:val="000000"/>
                <w:sz w:val="20"/>
              </w:rPr>
              <w:t>
обеспечение общественной
</w:t>
            </w:r>
            <w:r>
              <w:br/>
            </w:r>
            <w:r>
              <w:rPr>
                <w:rFonts w:ascii="Times New Roman"/>
                <w:b w:val="false"/>
                <w:i w:val="false"/>
                <w:color w:val="000000"/>
                <w:sz w:val="20"/>
              </w:rPr>
              <w:t>
безопасности на республиканском
</w:t>
            </w:r>
            <w:r>
              <w:br/>
            </w:r>
            <w:r>
              <w:rPr>
                <w:rFonts w:ascii="Times New Roman"/>
                <w:b w:val="false"/>
                <w:i w:val="false"/>
                <w:color w:val="000000"/>
                <w:sz w:val="20"/>
              </w:rPr>
              <w:t>
уровне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53 069 213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243 758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и воинские перевозки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127 916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w:t>
            </w:r>
            <w:r>
              <w:br/>
            </w:r>
            <w:r>
              <w:rPr>
                <w:rFonts w:ascii="Times New Roman"/>
                <w:b w:val="false"/>
                <w:i w:val="false"/>
                <w:color w:val="000000"/>
                <w:sz w:val="20"/>
              </w:rPr>
              <w:t>
объектов общественного порядка и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 развитие
</w:t>
            </w:r>
            <w:r>
              <w:br/>
            </w:r>
            <w:r>
              <w:rPr>
                <w:rFonts w:ascii="Times New Roman"/>
                <w:b w:val="false"/>
                <w:i w:val="false"/>
                <w:color w:val="000000"/>
                <w:sz w:val="20"/>
              </w:rPr>
              <w:t>
спутниковой сети передачи
</w:t>
            </w:r>
            <w:r>
              <w:br/>
            </w:r>
            <w:r>
              <w:rPr>
                <w:rFonts w:ascii="Times New Roman"/>
                <w:b w:val="false"/>
                <w:i w:val="false"/>
                <w:color w:val="000000"/>
                <w:sz w:val="20"/>
              </w:rPr>
              <w:t>
данных и телефонии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253 982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водительских
</w:t>
            </w:r>
            <w:r>
              <w:br/>
            </w:r>
            <w:r>
              <w:rPr>
                <w:rFonts w:ascii="Times New Roman"/>
                <w:b w:val="false"/>
                <w:i w:val="false"/>
                <w:color w:val="000000"/>
                <w:sz w:val="20"/>
              </w:rPr>
              <w:t>
удостоверений, документов,
</w:t>
            </w:r>
            <w:r>
              <w:br/>
            </w:r>
            <w:r>
              <w:rPr>
                <w:rFonts w:ascii="Times New Roman"/>
                <w:b w:val="false"/>
                <w:i w:val="false"/>
                <w:color w:val="000000"/>
                <w:sz w:val="20"/>
              </w:rPr>
              <w:t>
номерных знаков для государствен-
</w:t>
            </w:r>
            <w:r>
              <w:br/>
            </w:r>
            <w:r>
              <w:rPr>
                <w:rFonts w:ascii="Times New Roman"/>
                <w:b w:val="false"/>
                <w:i w:val="false"/>
                <w:color w:val="000000"/>
                <w:sz w:val="20"/>
              </w:rPr>
              <w:t>
ной регистрации транспортных средств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4 426 023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боеготовности воинских
</w:t>
            </w:r>
            <w:r>
              <w:br/>
            </w:r>
            <w:r>
              <w:rPr>
                <w:rFonts w:ascii="Times New Roman"/>
                <w:b w:val="false"/>
                <w:i w:val="false"/>
                <w:color w:val="000000"/>
                <w:sz w:val="20"/>
              </w:rPr>
              <w:t>
частей внутренних войск
</w:t>
            </w:r>
            <w:r>
              <w:br/>
            </w:r>
            <w:r>
              <w:rPr>
                <w:rFonts w:ascii="Times New Roman"/>
                <w:b w:val="false"/>
                <w:i w:val="false"/>
                <w:color w:val="000000"/>
                <w:sz w:val="20"/>
              </w:rPr>
              <w:t>
Министерства внутренних дел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858 218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Стимулирование добровольной
</w:t>
            </w:r>
            <w:r>
              <w:br/>
            </w:r>
            <w:r>
              <w:rPr>
                <w:rFonts w:ascii="Times New Roman"/>
                <w:b w:val="false"/>
                <w:i w:val="false"/>
                <w:color w:val="000000"/>
                <w:sz w:val="20"/>
              </w:rPr>
              <w:t>
возмездной сдачи незаконно хранящихся оружия,
</w:t>
            </w:r>
            <w:r>
              <w:br/>
            </w:r>
            <w:r>
              <w:rPr>
                <w:rFonts w:ascii="Times New Roman"/>
                <w:b w:val="false"/>
                <w:i w:val="false"/>
                <w:color w:val="000000"/>
                <w:sz w:val="20"/>
              </w:rPr>
              <w:t>
боеприпасов и взрывчатых веществ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165 556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184 036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721 102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Правовое обеспечение
</w:t>
            </w:r>
            <w:r>
              <w:br/>
            </w:r>
            <w:r>
              <w:rPr>
                <w:rFonts w:ascii="Times New Roman"/>
                <w:b w:val="false"/>
                <w:i w:val="false"/>
                <w:color w:val="000000"/>
                <w:sz w:val="20"/>
              </w:rPr>
              <w:t>
деятельности государства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8 482 079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судебных экспертиз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1 946 812
</w:t>
            </w:r>
          </w:p>
        </w:tc>
      </w:tr>
      <w:tr>
        <w:trPr>
          <w:trHeight w:val="3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осужденных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14 464 449
</w:t>
            </w:r>
          </w:p>
        </w:tc>
      </w:tr>
      <w:tr>
        <w:trPr>
          <w:trHeight w:val="58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уголовно-исполнительной
</w:t>
            </w:r>
            <w:r>
              <w:br/>
            </w:r>
            <w:r>
              <w:rPr>
                <w:rFonts w:ascii="Times New Roman"/>
                <w:b w:val="false"/>
                <w:i w:val="false"/>
                <w:color w:val="000000"/>
                <w:sz w:val="20"/>
              </w:rPr>
              <w:t>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юридической помощи
</w:t>
            </w:r>
            <w:r>
              <w:br/>
            </w:r>
            <w:r>
              <w:rPr>
                <w:rFonts w:ascii="Times New Roman"/>
                <w:b w:val="false"/>
                <w:i w:val="false"/>
                <w:color w:val="000000"/>
                <w:sz w:val="20"/>
              </w:rPr>
              <w:t>
адвокатами в суде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146 245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центров
</w:t>
            </w:r>
            <w:r>
              <w:br/>
            </w:r>
            <w:r>
              <w:rPr>
                <w:rFonts w:ascii="Times New Roman"/>
                <w:b w:val="false"/>
                <w:i w:val="false"/>
                <w:color w:val="000000"/>
                <w:sz w:val="20"/>
              </w:rPr>
              <w:t>
обслуживания населения по
</w:t>
            </w:r>
            <w:r>
              <w:br/>
            </w:r>
            <w:r>
              <w:rPr>
                <w:rFonts w:ascii="Times New Roman"/>
                <w:b w:val="false"/>
                <w:i w:val="false"/>
                <w:color w:val="000000"/>
                <w:sz w:val="20"/>
              </w:rPr>
              <w:t>
принципу "одного окна"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5 950 287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исправительных учреждениях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Cодержание следственно-
</w:t>
            </w:r>
            <w:r>
              <w:br/>
            </w:r>
            <w:r>
              <w:rPr>
                <w:rFonts w:ascii="Times New Roman"/>
                <w:b w:val="false"/>
                <w:i w:val="false"/>
                <w:color w:val="000000"/>
                <w:sz w:val="20"/>
              </w:rPr>
              <w:t>
арестованных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3 769 243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Противодействие эпидемии СПИДа в
</w:t>
            </w:r>
            <w:r>
              <w:br/>
            </w:r>
            <w:r>
              <w:rPr>
                <w:rFonts w:ascii="Times New Roman"/>
                <w:b w:val="false"/>
                <w:i w:val="false"/>
                <w:color w:val="000000"/>
                <w:sz w:val="20"/>
              </w:rPr>
              <w:t>
следственных изоляторах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1 070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научно-исследовательско-
</w:t>
            </w:r>
            <w:r>
              <w:br/>
            </w:r>
            <w:r>
              <w:rPr>
                <w:rFonts w:ascii="Times New Roman"/>
                <w:b w:val="false"/>
                <w:i w:val="false"/>
                <w:color w:val="000000"/>
                <w:sz w:val="20"/>
              </w:rPr>
              <w:t>
го и аналитического центра по
</w:t>
            </w:r>
            <w:r>
              <w:br/>
            </w:r>
            <w:r>
              <w:rPr>
                <w:rFonts w:ascii="Times New Roman"/>
                <w:b w:val="false"/>
                <w:i w:val="false"/>
                <w:color w:val="000000"/>
                <w:sz w:val="20"/>
              </w:rPr>
              <w:t>
вопросам религии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53 495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паспортов и 
</w:t>
            </w:r>
            <w:r>
              <w:br/>
            </w:r>
            <w:r>
              <w:rPr>
                <w:rFonts w:ascii="Times New Roman"/>
                <w:b w:val="false"/>
                <w:i w:val="false"/>
                <w:color w:val="000000"/>
                <w:sz w:val="20"/>
              </w:rPr>
              <w:t>
удостоверений личности
</w:t>
            </w:r>
            <w:r>
              <w:br/>
            </w:r>
            <w:r>
              <w:rPr>
                <w:rFonts w:ascii="Times New Roman"/>
                <w:b w:val="false"/>
                <w:i w:val="false"/>
                <w:color w:val="000000"/>
                <w:sz w:val="20"/>
              </w:rPr>
              <w:t>
граждан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866 913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коррупцией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17 148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осуществление реабилитации лиц, отбывших уголовные наказания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88 614
</w:t>
            </w:r>
          </w:p>
        </w:tc>
      </w:tr>
      <w:tr>
        <w:trPr>
          <w:trHeight w:val="3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Международный центр культур и
</w:t>
            </w:r>
            <w:r>
              <w:br/>
            </w:r>
            <w:r>
              <w:rPr>
                <w:rFonts w:ascii="Times New Roman"/>
                <w:b w:val="false"/>
                <w:i w:val="false"/>
                <w:color w:val="000000"/>
                <w:sz w:val="20"/>
              </w:rPr>
              <w:t>
религий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2 680
</w:t>
            </w:r>
          </w:p>
        </w:tc>
      </w:tr>
      <w:tr>
        <w:trPr>
          <w:trHeight w:val="3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w:t>
            </w:r>
            <w:r>
              <w:rPr>
                <w:rFonts w:ascii="Times New Roman"/>
                <w:b w:val="false"/>
                <w:i w:val="false"/>
                <w:color w:val="000000"/>
                <w:sz w:val="20"/>
              </w:rPr>
              <w:t>
</w:t>
            </w:r>
            <w:r>
              <w:br/>
            </w:r>
            <w:r>
              <w:rPr>
                <w:rFonts w:ascii="Times New Roman"/>
                <w:b w:val="false"/>
                <w:i w:val="false"/>
                <w:color w:val="000000"/>
                <w:sz w:val="20"/>
              </w:rPr>
              <w:t>
безопасности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национальной
</w:t>
            </w:r>
            <w:r>
              <w:br/>
            </w:r>
            <w:r>
              <w:rPr>
                <w:rFonts w:ascii="Times New Roman"/>
                <w:b w:val="false"/>
                <w:i w:val="false"/>
                <w:color w:val="000000"/>
                <w:sz w:val="20"/>
              </w:rPr>
              <w:t>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67 346 497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w:t>
            </w:r>
            <w:r>
              <w:br/>
            </w:r>
            <w:r>
              <w:rPr>
                <w:rFonts w:ascii="Times New Roman"/>
                <w:b w:val="false"/>
                <w:i w:val="false"/>
                <w:color w:val="000000"/>
                <w:sz w:val="20"/>
              </w:rPr>
              <w:t>
национальной безопасности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органов
</w:t>
            </w:r>
            <w:r>
              <w:br/>
            </w:r>
            <w:r>
              <w:rPr>
                <w:rFonts w:ascii="Times New Roman"/>
                <w:b w:val="false"/>
                <w:i w:val="false"/>
                <w:color w:val="000000"/>
                <w:sz w:val="20"/>
              </w:rPr>
              <w:t>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15 739 588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информационно-аналитической
</w:t>
            </w:r>
            <w:r>
              <w:br/>
            </w:r>
            <w:r>
              <w:rPr>
                <w:rFonts w:ascii="Times New Roman"/>
                <w:b w:val="false"/>
                <w:i w:val="false"/>
                <w:color w:val="000000"/>
                <w:sz w:val="20"/>
              </w:rPr>
              <w:t>
системы органов судебной системы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судебном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18 269
</w:t>
            </w:r>
          </w:p>
        </w:tc>
      </w:tr>
      <w:tr>
        <w:trPr>
          <w:trHeight w:val="19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жильем судей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709 033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хранение и реализация
</w:t>
            </w:r>
            <w:r>
              <w:br/>
            </w:r>
            <w:r>
              <w:rPr>
                <w:rFonts w:ascii="Times New Roman"/>
                <w:b w:val="false"/>
                <w:i w:val="false"/>
                <w:color w:val="000000"/>
                <w:sz w:val="20"/>
              </w:rPr>
              <w:t>
имущества, поступившего в
</w:t>
            </w:r>
            <w:r>
              <w:br/>
            </w:r>
            <w:r>
              <w:rPr>
                <w:rFonts w:ascii="Times New Roman"/>
                <w:b w:val="false"/>
                <w:i w:val="false"/>
                <w:color w:val="000000"/>
                <w:sz w:val="20"/>
              </w:rPr>
              <w:t>
республиканскую собственность по
</w:t>
            </w:r>
            <w:r>
              <w:br/>
            </w:r>
            <w:r>
              <w:rPr>
                <w:rFonts w:ascii="Times New Roman"/>
                <w:b w:val="false"/>
                <w:i w:val="false"/>
                <w:color w:val="000000"/>
                <w:sz w:val="20"/>
              </w:rPr>
              <w:t>
отдельным основаниям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88 171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высшего надзора за
</w:t>
            </w:r>
            <w:r>
              <w:br/>
            </w:r>
            <w:r>
              <w:rPr>
                <w:rFonts w:ascii="Times New Roman"/>
                <w:b w:val="false"/>
                <w:i w:val="false"/>
                <w:color w:val="000000"/>
                <w:sz w:val="20"/>
              </w:rPr>
              <w:t>
точным и единообразным
</w:t>
            </w:r>
            <w:r>
              <w:br/>
            </w:r>
            <w:r>
              <w:rPr>
                <w:rFonts w:ascii="Times New Roman"/>
                <w:b w:val="false"/>
                <w:i w:val="false"/>
                <w:color w:val="000000"/>
                <w:sz w:val="20"/>
              </w:rPr>
              <w:t>
применением законов и подзаконных
</w:t>
            </w:r>
            <w:r>
              <w:br/>
            </w:r>
            <w:r>
              <w:rPr>
                <w:rFonts w:ascii="Times New Roman"/>
                <w:b w:val="false"/>
                <w:i w:val="false"/>
                <w:color w:val="000000"/>
                <w:sz w:val="20"/>
              </w:rPr>
              <w:t>
актов в Республике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11 132 686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Межгосударственное информационное
</w:t>
            </w:r>
            <w:r>
              <w:br/>
            </w:r>
            <w:r>
              <w:rPr>
                <w:rFonts w:ascii="Times New Roman"/>
                <w:b w:val="false"/>
                <w:i w:val="false"/>
                <w:color w:val="000000"/>
                <w:sz w:val="20"/>
              </w:rPr>
              <w:t>
взаимодействие по ведению
</w:t>
            </w:r>
            <w:r>
              <w:br/>
            </w:r>
            <w:r>
              <w:rPr>
                <w:rFonts w:ascii="Times New Roman"/>
                <w:b w:val="false"/>
                <w:i w:val="false"/>
                <w:color w:val="000000"/>
                <w:sz w:val="20"/>
              </w:rPr>
              <w:t>
криминального и оперативного
</w:t>
            </w:r>
            <w:r>
              <w:br/>
            </w:r>
            <w:r>
              <w:rPr>
                <w:rFonts w:ascii="Times New Roman"/>
                <w:b w:val="false"/>
                <w:i w:val="false"/>
                <w:color w:val="000000"/>
                <w:sz w:val="20"/>
              </w:rPr>
              <w:t>
учетов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w:t>
            </w:r>
            <w:r>
              <w:br/>
            </w:r>
            <w:r>
              <w:rPr>
                <w:rFonts w:ascii="Times New Roman"/>
                <w:b w:val="false"/>
                <w:i w:val="false"/>
                <w:color w:val="000000"/>
                <w:sz w:val="20"/>
              </w:rPr>
              <w:t>
Комитета по правовой статистике и
</w:t>
            </w:r>
            <w:r>
              <w:br/>
            </w:r>
            <w:r>
              <w:rPr>
                <w:rFonts w:ascii="Times New Roman"/>
                <w:b w:val="false"/>
                <w:i w:val="false"/>
                <w:color w:val="000000"/>
                <w:sz w:val="20"/>
              </w:rPr>
              <w:t>
специальным учетам Генеральной
</w:t>
            </w:r>
            <w:r>
              <w:br/>
            </w:r>
            <w:r>
              <w:rPr>
                <w:rFonts w:ascii="Times New Roman"/>
                <w:b w:val="false"/>
                <w:i w:val="false"/>
                <w:color w:val="000000"/>
                <w:sz w:val="20"/>
              </w:rPr>
              <w:t>
прокуратуры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борьбе с экономической и
</w:t>
            </w:r>
            <w:r>
              <w:br/>
            </w:r>
            <w:r>
              <w:rPr>
                <w:rFonts w:ascii="Times New Roman"/>
                <w:b w:val="false"/>
                <w:i w:val="false"/>
                <w:color w:val="000000"/>
                <w:sz w:val="20"/>
              </w:rPr>
              <w:t>
коррупционной преступностью
</w:t>
            </w:r>
            <w:r>
              <w:br/>
            </w:r>
            <w:r>
              <w:rPr>
                <w:rFonts w:ascii="Times New Roman"/>
                <w:b w:val="false"/>
                <w:i w:val="false"/>
                <w:color w:val="000000"/>
                <w:sz w:val="20"/>
              </w:rPr>
              <w:t>
(финансовая полиция)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по борьбе
</w:t>
            </w:r>
            <w:r>
              <w:br/>
            </w:r>
            <w:r>
              <w:rPr>
                <w:rFonts w:ascii="Times New Roman"/>
                <w:b w:val="false"/>
                <w:i w:val="false"/>
                <w:color w:val="000000"/>
                <w:sz w:val="20"/>
              </w:rPr>
              <w:t>
с экономической и коррупционной
</w:t>
            </w:r>
            <w:r>
              <w:br/>
            </w:r>
            <w:r>
              <w:rPr>
                <w:rFonts w:ascii="Times New Roman"/>
                <w:b w:val="false"/>
                <w:i w:val="false"/>
                <w:color w:val="000000"/>
                <w:sz w:val="20"/>
              </w:rPr>
              <w:t>
преступностью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5 861 590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и свобод
</w:t>
            </w:r>
            <w:r>
              <w:br/>
            </w:r>
            <w:r>
              <w:rPr>
                <w:rFonts w:ascii="Times New Roman"/>
                <w:b w:val="false"/>
                <w:i w:val="false"/>
                <w:color w:val="000000"/>
                <w:sz w:val="20"/>
              </w:rPr>
              <w:t>
лиц, участвующих в уголовном
</w:t>
            </w:r>
            <w:r>
              <w:br/>
            </w:r>
            <w:r>
              <w:rPr>
                <w:rFonts w:ascii="Times New Roman"/>
                <w:b w:val="false"/>
                <w:i w:val="false"/>
                <w:color w:val="000000"/>
                <w:sz w:val="20"/>
              </w:rPr>
              <w:t>
процессе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214 340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
</w:t>
            </w:r>
            <w:r>
              <w:br/>
            </w:r>
            <w:r>
              <w:rPr>
                <w:rFonts w:ascii="Times New Roman"/>
                <w:b w:val="false"/>
                <w:i w:val="false"/>
                <w:color w:val="000000"/>
                <w:sz w:val="20"/>
              </w:rPr>
              <w:t>
ной информационно-телекоммуника-
</w:t>
            </w:r>
            <w:r>
              <w:br/>
            </w:r>
            <w:r>
              <w:rPr>
                <w:rFonts w:ascii="Times New Roman"/>
                <w:b w:val="false"/>
                <w:i w:val="false"/>
                <w:color w:val="000000"/>
                <w:sz w:val="20"/>
              </w:rPr>
              <w:t>
ционной системы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r>
      <w:tr>
        <w:trPr>
          <w:trHeight w:val="48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54 890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терроризмом и иными
</w:t>
            </w:r>
            <w:r>
              <w:br/>
            </w:r>
            <w:r>
              <w:rPr>
                <w:rFonts w:ascii="Times New Roman"/>
                <w:b w:val="false"/>
                <w:i w:val="false"/>
                <w:color w:val="000000"/>
                <w:sz w:val="20"/>
              </w:rPr>
              <w:t>
проявлениями экстремизма и
</w:t>
            </w:r>
            <w:r>
              <w:br/>
            </w:r>
            <w:r>
              <w:rPr>
                <w:rFonts w:ascii="Times New Roman"/>
                <w:b w:val="false"/>
                <w:i w:val="false"/>
                <w:color w:val="000000"/>
                <w:sz w:val="20"/>
              </w:rPr>
              <w:t>
сепаратизма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54 890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Служба охраны Президента Республики Казахстан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безопасности глав
</w:t>
            </w:r>
            <w:r>
              <w:br/>
            </w:r>
            <w:r>
              <w:rPr>
                <w:rFonts w:ascii="Times New Roman"/>
                <w:b w:val="false"/>
                <w:i w:val="false"/>
                <w:color w:val="000000"/>
                <w:sz w:val="20"/>
              </w:rPr>
              <w:t>
государств и отдельных
</w:t>
            </w:r>
            <w:r>
              <w:br/>
            </w:r>
            <w:r>
              <w:rPr>
                <w:rFonts w:ascii="Times New Roman"/>
                <w:b w:val="false"/>
                <w:i w:val="false"/>
                <w:color w:val="000000"/>
                <w:sz w:val="20"/>
              </w:rPr>
              <w:t>
должностных лиц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2 997 220
</w:t>
            </w:r>
          </w:p>
        </w:tc>
      </w:tr>
      <w:tr>
        <w:trPr>
          <w:trHeight w:val="25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185 434 433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130 969
</w:t>
            </w:r>
          </w:p>
        </w:tc>
      </w:tr>
      <w:tr>
        <w:trPr>
          <w:trHeight w:val="52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2 508 719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171 138
</w:t>
            </w: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535 436
</w:t>
            </w:r>
          </w:p>
        </w:tc>
      </w:tr>
      <w:tr>
        <w:trPr>
          <w:trHeight w:val="5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ситуациям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339 285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1 643 071
</w:t>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по спорту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5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w:t>
            </w:r>
            <w:r>
              <w:br/>
            </w:r>
            <w:r>
              <w:rPr>
                <w:rFonts w:ascii="Times New Roman"/>
                <w:b w:val="false"/>
                <w:i w:val="false"/>
                <w:color w:val="000000"/>
                <w:sz w:val="20"/>
              </w:rPr>
              <w:t>
в спорте детей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1 228 337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401 269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18 520
</w:t>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
</w:t>
            </w:r>
            <w:r>
              <w:br/>
            </w:r>
            <w:r>
              <w:rPr>
                <w:rFonts w:ascii="Times New Roman"/>
                <w:b w:val="false"/>
                <w:i w:val="false"/>
                <w:color w:val="000000"/>
                <w:sz w:val="20"/>
              </w:rPr>
              <w:t>
подготовка кадров государственных
</w:t>
            </w:r>
            <w:r>
              <w:br/>
            </w:r>
            <w:r>
              <w:rPr>
                <w:rFonts w:ascii="Times New Roman"/>
                <w:b w:val="false"/>
                <w:i w:val="false"/>
                <w:color w:val="000000"/>
                <w:sz w:val="20"/>
              </w:rPr>
              <w:t>
организаций культуры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053"/>
        <w:gridCol w:w="7033"/>
        <w:gridCol w:w="3213"/>
      </w:tblGrid>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5 753 309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в
</w:t>
            </w:r>
            <w:r>
              <w:br/>
            </w:r>
            <w:r>
              <w:rPr>
                <w:rFonts w:ascii="Times New Roman"/>
                <w:b w:val="false"/>
                <w:i w:val="false"/>
                <w:color w:val="000000"/>
                <w:sz w:val="20"/>
              </w:rPr>
              <w:t>
специализированных организациях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275 147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4 943 271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534 891
</w:t>
            </w:r>
          </w:p>
        </w:tc>
      </w:tr>
      <w:tr>
        <w:trPr>
          <w:trHeight w:val="5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хозяйства Республики Казахстан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62 210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объектов образования в
</w:t>
            </w:r>
            <w:r>
              <w:rPr>
                <w:rFonts w:ascii="Times New Roman"/>
                <w:b w:val="false"/>
                <w:i w:val="false"/>
                <w:color w:val="000000"/>
                <w:sz w:val="20"/>
              </w:rPr>
              <w:t>
</w:t>
            </w:r>
            <w:r>
              <w:br/>
            </w:r>
            <w:r>
              <w:rPr>
                <w:rFonts w:ascii="Times New Roman"/>
                <w:b w:val="false"/>
                <w:i w:val="false"/>
                <w:color w:val="000000"/>
                <w:sz w:val="20"/>
              </w:rPr>
              <w:t>
сфере сельского хозяйства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бюджетного планирования
</w:t>
            </w:r>
            <w:r>
              <w:br/>
            </w:r>
            <w:r>
              <w:rPr>
                <w:rFonts w:ascii="Times New Roman"/>
                <w:b w:val="false"/>
                <w:i w:val="false"/>
                <w:color w:val="000000"/>
                <w:sz w:val="20"/>
              </w:rPr>
              <w:t>
Республики Казахстан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w:t>
            </w:r>
            <w:r>
              <w:br/>
            </w:r>
            <w:r>
              <w:rPr>
                <w:rFonts w:ascii="Times New Roman"/>
                <w:b w:val="false"/>
                <w:i w:val="false"/>
                <w:color w:val="000000"/>
                <w:sz w:val="20"/>
              </w:rPr>
              <w:t>
работников и менеджеров в сфере
</w:t>
            </w:r>
            <w:r>
              <w:br/>
            </w:r>
            <w:r>
              <w:rPr>
                <w:rFonts w:ascii="Times New Roman"/>
                <w:b w:val="false"/>
                <w:i w:val="false"/>
                <w:color w:val="000000"/>
                <w:sz w:val="20"/>
              </w:rPr>
              <w:t>
экономики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163 772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390 954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w:t>
            </w:r>
            <w:r>
              <w:br/>
            </w:r>
            <w:r>
              <w:rPr>
                <w:rFonts w:ascii="Times New Roman"/>
                <w:b w:val="false"/>
                <w:i w:val="false"/>
                <w:color w:val="000000"/>
                <w:sz w:val="20"/>
              </w:rPr>
              <w:t>
и переподготовка кадров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200 789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науки Республики Казахстан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163 184 359
</w:t>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w:t>
            </w:r>
            <w:r>
              <w:br/>
            </w:r>
            <w:r>
              <w:rPr>
                <w:rFonts w:ascii="Times New Roman"/>
                <w:b w:val="false"/>
                <w:i w:val="false"/>
                <w:color w:val="000000"/>
                <w:sz w:val="20"/>
              </w:rPr>
              <w:t>
области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1 628 372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w:t>
            </w:r>
            <w:r>
              <w:br/>
            </w:r>
            <w:r>
              <w:rPr>
                <w:rFonts w:ascii="Times New Roman"/>
                <w:b w:val="false"/>
                <w:i w:val="false"/>
                <w:color w:val="000000"/>
                <w:sz w:val="20"/>
              </w:rPr>
              <w:t>
системы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научных объектов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w:t>
            </w:r>
            <w:r>
              <w:br/>
            </w:r>
            <w:r>
              <w:rPr>
                <w:rFonts w:ascii="Times New Roman"/>
                <w:b w:val="false"/>
                <w:i w:val="false"/>
                <w:color w:val="000000"/>
                <w:sz w:val="20"/>
              </w:rPr>
              <w:t>
и учебно-методических комплексов
</w:t>
            </w:r>
            <w:r>
              <w:br/>
            </w:r>
            <w:r>
              <w:rPr>
                <w:rFonts w:ascii="Times New Roman"/>
                <w:b w:val="false"/>
                <w:i w:val="false"/>
                <w:color w:val="000000"/>
                <w:sz w:val="20"/>
              </w:rPr>
              <w:t>
для организаций образования,
</w:t>
            </w:r>
            <w:r>
              <w:br/>
            </w:r>
            <w:r>
              <w:rPr>
                <w:rFonts w:ascii="Times New Roman"/>
                <w:b w:val="false"/>
                <w:i w:val="false"/>
                <w:color w:val="000000"/>
                <w:sz w:val="20"/>
              </w:rPr>
              <w:t>
издание и доставка учебной
</w:t>
            </w:r>
            <w:r>
              <w:br/>
            </w:r>
            <w:r>
              <w:rPr>
                <w:rFonts w:ascii="Times New Roman"/>
                <w:b w:val="false"/>
                <w:i w:val="false"/>
                <w:color w:val="000000"/>
                <w:sz w:val="20"/>
              </w:rPr>
              <w:t>
литературы для республиканских
</w:t>
            </w:r>
            <w:r>
              <w:br/>
            </w:r>
            <w:r>
              <w:rPr>
                <w:rFonts w:ascii="Times New Roman"/>
                <w:b w:val="false"/>
                <w:i w:val="false"/>
                <w:color w:val="000000"/>
                <w:sz w:val="20"/>
              </w:rPr>
              <w:t>
организаций, предоставляющих
</w:t>
            </w:r>
            <w:r>
              <w:br/>
            </w:r>
            <w:r>
              <w:rPr>
                <w:rFonts w:ascii="Times New Roman"/>
                <w:b w:val="false"/>
                <w:i w:val="false"/>
                <w:color w:val="000000"/>
                <w:sz w:val="20"/>
              </w:rPr>
              <w:t>
услуги в области образования, и
</w:t>
            </w:r>
            <w:r>
              <w:br/>
            </w:r>
            <w:r>
              <w:rPr>
                <w:rFonts w:ascii="Times New Roman"/>
                <w:b w:val="false"/>
                <w:i w:val="false"/>
                <w:color w:val="000000"/>
                <w:sz w:val="20"/>
              </w:rPr>
              <w:t>
казахской диаспоры за рубежом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151 299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воспитание одаренных детей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1 652 116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республиканских
</w:t>
            </w:r>
            <w:r>
              <w:br/>
            </w:r>
            <w:r>
              <w:rPr>
                <w:rFonts w:ascii="Times New Roman"/>
                <w:b w:val="false"/>
                <w:i w:val="false"/>
                <w:color w:val="000000"/>
                <w:sz w:val="20"/>
              </w:rPr>
              <w:t>
школьных олимпиад, конкурсов,
</w:t>
            </w:r>
            <w:r>
              <w:br/>
            </w:r>
            <w:r>
              <w:rPr>
                <w:rFonts w:ascii="Times New Roman"/>
                <w:b w:val="false"/>
                <w:i w:val="false"/>
                <w:color w:val="000000"/>
                <w:sz w:val="20"/>
              </w:rPr>
              <w:t>
внешкольных мероприятий
</w:t>
            </w:r>
            <w:r>
              <w:br/>
            </w:r>
            <w:r>
              <w:rPr>
                <w:rFonts w:ascii="Times New Roman"/>
                <w:b w:val="false"/>
                <w:i w:val="false"/>
                <w:color w:val="000000"/>
                <w:sz w:val="20"/>
              </w:rPr>
              <w:t>
республиканского значения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369 140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и науки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148 831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непрерывного обучения
</w:t>
            </w:r>
            <w:r>
              <w:br/>
            </w:r>
            <w:r>
              <w:rPr>
                <w:rFonts w:ascii="Times New Roman"/>
                <w:b w:val="false"/>
                <w:i w:val="false"/>
                <w:color w:val="000000"/>
                <w:sz w:val="20"/>
              </w:rPr>
              <w:t>
в области культуры и искусства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1 869 977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профессиональным
</w:t>
            </w:r>
            <w:r>
              <w:br/>
            </w:r>
            <w:r>
              <w:rPr>
                <w:rFonts w:ascii="Times New Roman"/>
                <w:b w:val="false"/>
                <w:i w:val="false"/>
                <w:color w:val="000000"/>
                <w:sz w:val="20"/>
              </w:rPr>
              <w:t>
образованием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52 946 951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государ-
</w:t>
            </w:r>
            <w:r>
              <w:br/>
            </w:r>
            <w:r>
              <w:rPr>
                <w:rFonts w:ascii="Times New Roman"/>
                <w:b w:val="false"/>
                <w:i w:val="false"/>
                <w:color w:val="000000"/>
                <w:sz w:val="20"/>
              </w:rPr>
              <w:t>
ственных организаций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139 053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системы образования и анализ
</w:t>
            </w:r>
            <w:r>
              <w:br/>
            </w:r>
            <w:r>
              <w:rPr>
                <w:rFonts w:ascii="Times New Roman"/>
                <w:b w:val="false"/>
                <w:i w:val="false"/>
                <w:color w:val="000000"/>
                <w:sz w:val="20"/>
              </w:rPr>
              <w:t>
качества образовательных услуг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676 796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1 848 195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2 276 348
</w:t>
            </w:r>
          </w:p>
        </w:tc>
      </w:tr>
      <w:tr>
        <w:trPr>
          <w:trHeight w:val="72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оснащение учебным оборудованием
</w:t>
            </w:r>
            <w:r>
              <w:br/>
            </w:r>
            <w:r>
              <w:rPr>
                <w:rFonts w:ascii="Times New Roman"/>
                <w:b w:val="false"/>
                <w:i w:val="false"/>
                <w:color w:val="000000"/>
                <w:sz w:val="20"/>
              </w:rPr>
              <w:t>
кабинетов физики, химии, биологии
</w:t>
            </w:r>
            <w:r>
              <w:br/>
            </w:r>
            <w:r>
              <w:rPr>
                <w:rFonts w:ascii="Times New Roman"/>
                <w:b w:val="false"/>
                <w:i w:val="false"/>
                <w:color w:val="000000"/>
                <w:sz w:val="20"/>
              </w:rPr>
              <w:t>
в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2 412 400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64 060
</w:t>
            </w:r>
          </w:p>
        </w:tc>
      </w:tr>
      <w:tr>
        <w:trPr>
          <w:trHeight w:val="2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794 303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создание лингафонных и
</w:t>
            </w:r>
            <w:r>
              <w:br/>
            </w:r>
            <w:r>
              <w:rPr>
                <w:rFonts w:ascii="Times New Roman"/>
                <w:b w:val="false"/>
                <w:i w:val="false"/>
                <w:color w:val="000000"/>
                <w:sz w:val="20"/>
              </w:rPr>
              <w:t>
мультимедийных кабинетов в
</w:t>
            </w:r>
            <w:r>
              <w:br/>
            </w:r>
            <w:r>
              <w:rPr>
                <w:rFonts w:ascii="Times New Roman"/>
                <w:b w:val="false"/>
                <w:i w:val="false"/>
                <w:color w:val="000000"/>
                <w:sz w:val="20"/>
              </w:rPr>
              <w:t>
государственных учреждениях
</w:t>
            </w:r>
            <w:r>
              <w:br/>
            </w:r>
            <w:r>
              <w:rPr>
                <w:rFonts w:ascii="Times New Roman"/>
                <w:b w:val="false"/>
                <w:i w:val="false"/>
                <w:color w:val="000000"/>
                <w:sz w:val="20"/>
              </w:rPr>
              <w:t>
начального, основного среднего и
</w:t>
            </w:r>
            <w:r>
              <w:br/>
            </w:r>
            <w:r>
              <w:rPr>
                <w:rFonts w:ascii="Times New Roman"/>
                <w:b w:val="false"/>
                <w:i w:val="false"/>
                <w:color w:val="000000"/>
                <w:sz w:val="20"/>
              </w:rPr>
              <w:t>
общего среднего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968 366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городов Астаны и Алматы на внедрение новых технологий
</w:t>
            </w:r>
            <w:r>
              <w:br/>
            </w:r>
            <w:r>
              <w:rPr>
                <w:rFonts w:ascii="Times New Roman"/>
                <w:b w:val="false"/>
                <w:i w:val="false"/>
                <w:color w:val="000000"/>
                <w:sz w:val="20"/>
              </w:rPr>
              <w:t>
обучения в государственной
</w:t>
            </w:r>
            <w:r>
              <w:br/>
            </w:r>
            <w:r>
              <w:rPr>
                <w:rFonts w:ascii="Times New Roman"/>
                <w:b w:val="false"/>
                <w:i w:val="false"/>
                <w:color w:val="000000"/>
                <w:sz w:val="20"/>
              </w:rPr>
              <w:t>
системе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выплату стипендий обучающимся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на основании
</w:t>
            </w:r>
            <w:r>
              <w:br/>
            </w:r>
            <w:r>
              <w:rPr>
                <w:rFonts w:ascii="Times New Roman"/>
                <w:b w:val="false"/>
                <w:i w:val="false"/>
                <w:color w:val="000000"/>
                <w:sz w:val="20"/>
              </w:rPr>
              <w:t>
государственного заказа
</w:t>
            </w:r>
            <w:r>
              <w:br/>
            </w:r>
            <w:r>
              <w:rPr>
                <w:rFonts w:ascii="Times New Roman"/>
                <w:b w:val="false"/>
                <w:i w:val="false"/>
                <w:color w:val="000000"/>
                <w:sz w:val="20"/>
              </w:rPr>
              <w:t>
местных исполнительных органов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192 806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образования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w:t>
            </w:r>
            <w:r>
              <w:br/>
            </w:r>
            <w:r>
              <w:rPr>
                <w:rFonts w:ascii="Times New Roman"/>
                <w:b w:val="false"/>
                <w:i w:val="false"/>
                <w:color w:val="000000"/>
                <w:sz w:val="20"/>
              </w:rPr>
              <w:t>
наркобизнесом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7 442
</w:t>
            </w:r>
          </w:p>
        </w:tc>
      </w:tr>
      <w:tr>
        <w:trPr>
          <w:trHeight w:val="6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321 800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93"/>
        <w:gridCol w:w="1053"/>
        <w:gridCol w:w="7113"/>
        <w:gridCol w:w="31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9 175 781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и послевузовским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6 819 850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w:t>
            </w:r>
            <w:r>
              <w:br/>
            </w:r>
            <w:r>
              <w:rPr>
                <w:rFonts w:ascii="Times New Roman"/>
                <w:b w:val="false"/>
                <w:i w:val="false"/>
                <w:color w:val="000000"/>
                <w:sz w:val="20"/>
              </w:rPr>
              <w:t>
переподготовка кадров
</w:t>
            </w:r>
            <w:r>
              <w:br/>
            </w:r>
            <w:r>
              <w:rPr>
                <w:rFonts w:ascii="Times New Roman"/>
                <w:b w:val="false"/>
                <w:i w:val="false"/>
                <w:color w:val="000000"/>
                <w:sz w:val="20"/>
              </w:rPr>
              <w:t>
государственных организаций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1 016 051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w:t>
            </w:r>
            <w:r>
              <w:br/>
            </w:r>
            <w:r>
              <w:rPr>
                <w:rFonts w:ascii="Times New Roman"/>
                <w:b w:val="false"/>
                <w:i w:val="false"/>
                <w:color w:val="000000"/>
                <w:sz w:val="20"/>
              </w:rPr>
              <w:t>
организациях технического и
</w:t>
            </w:r>
            <w:r>
              <w:br/>
            </w:r>
            <w:r>
              <w:rPr>
                <w:rFonts w:ascii="Times New Roman"/>
                <w:b w:val="false"/>
                <w:i w:val="false"/>
                <w:color w:val="000000"/>
                <w:sz w:val="20"/>
              </w:rPr>
              <w:t>
профессионального, послесреднего
</w:t>
            </w:r>
            <w:r>
              <w:br/>
            </w:r>
            <w:r>
              <w:rPr>
                <w:rFonts w:ascii="Times New Roman"/>
                <w:b w:val="false"/>
                <w:i w:val="false"/>
                <w:color w:val="000000"/>
                <w:sz w:val="20"/>
              </w:rPr>
              <w:t>
образования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281 001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увеличение размера стипендий
</w:t>
            </w:r>
            <w:r>
              <w:br/>
            </w:r>
            <w:r>
              <w:rPr>
                <w:rFonts w:ascii="Times New Roman"/>
                <w:b w:val="false"/>
                <w:i w:val="false"/>
                <w:color w:val="000000"/>
                <w:sz w:val="20"/>
              </w:rPr>
              <w:t>
обучающимся в организациях
</w:t>
            </w:r>
            <w:r>
              <w:br/>
            </w:r>
            <w:r>
              <w:rPr>
                <w:rFonts w:ascii="Times New Roman"/>
                <w:b w:val="false"/>
                <w:i w:val="false"/>
                <w:color w:val="000000"/>
                <w:sz w:val="20"/>
              </w:rPr>
              <w:t>
технического и профессионального,
</w:t>
            </w:r>
            <w:r>
              <w:br/>
            </w:r>
            <w:r>
              <w:rPr>
                <w:rFonts w:ascii="Times New Roman"/>
                <w:b w:val="false"/>
                <w:i w:val="false"/>
                <w:color w:val="000000"/>
                <w:sz w:val="20"/>
              </w:rPr>
              <w:t>
послесреднего образования на
</w:t>
            </w:r>
            <w:r>
              <w:br/>
            </w:r>
            <w:r>
              <w:rPr>
                <w:rFonts w:ascii="Times New Roman"/>
                <w:b w:val="false"/>
                <w:i w:val="false"/>
                <w:color w:val="000000"/>
                <w:sz w:val="20"/>
              </w:rPr>
              <w:t>
основании государственного
</w:t>
            </w:r>
            <w:r>
              <w:br/>
            </w:r>
            <w:r>
              <w:rPr>
                <w:rFonts w:ascii="Times New Roman"/>
                <w:b w:val="false"/>
                <w:i w:val="false"/>
                <w:color w:val="000000"/>
                <w:sz w:val="20"/>
              </w:rPr>
              <w:t>
образовательного заказа
</w:t>
            </w:r>
            <w:r>
              <w:br/>
            </w:r>
            <w:r>
              <w:rPr>
                <w:rFonts w:ascii="Times New Roman"/>
                <w:b w:val="false"/>
                <w:i w:val="false"/>
                <w:color w:val="000000"/>
                <w:sz w:val="20"/>
              </w:rPr>
              <w:t>
местных исполнительных органов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делам государственной службы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переподготовка и
</w:t>
            </w:r>
            <w:r>
              <w:br/>
            </w:r>
            <w:r>
              <w:rPr>
                <w:rFonts w:ascii="Times New Roman"/>
                <w:b w:val="false"/>
                <w:i w:val="false"/>
                <w:color w:val="000000"/>
                <w:sz w:val="20"/>
              </w:rPr>
              <w:t>
повышение квалификации
</w:t>
            </w:r>
            <w:r>
              <w:br/>
            </w:r>
            <w:r>
              <w:rPr>
                <w:rFonts w:ascii="Times New Roman"/>
                <w:b w:val="false"/>
                <w:i w:val="false"/>
                <w:color w:val="000000"/>
                <w:sz w:val="20"/>
              </w:rPr>
              <w:t>
государственных служащих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771 192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борьбе с экономической и
</w:t>
            </w:r>
            <w:r>
              <w:br/>
            </w:r>
            <w:r>
              <w:rPr>
                <w:rFonts w:ascii="Times New Roman"/>
                <w:b w:val="false"/>
                <w:i w:val="false"/>
                <w:color w:val="000000"/>
                <w:sz w:val="20"/>
              </w:rPr>
              <w:t>
коррупционной преступностью
</w:t>
            </w:r>
            <w:r>
              <w:br/>
            </w:r>
            <w:r>
              <w:rPr>
                <w:rFonts w:ascii="Times New Roman"/>
                <w:b w:val="false"/>
                <w:i w:val="false"/>
                <w:color w:val="000000"/>
                <w:sz w:val="20"/>
              </w:rPr>
              <w:t>
(финансовая полиция)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321 962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w:t>
            </w:r>
            <w:r>
              <w:br/>
            </w:r>
            <w:r>
              <w:rPr>
                <w:rFonts w:ascii="Times New Roman"/>
                <w:b w:val="false"/>
                <w:i w:val="false"/>
                <w:color w:val="000000"/>
                <w:sz w:val="20"/>
              </w:rPr>
              <w:t>
профессиональным образованием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w:t>
            </w:r>
            <w:r>
              <w:br/>
            </w:r>
            <w:r>
              <w:rPr>
                <w:rFonts w:ascii="Times New Roman"/>
                <w:b w:val="false"/>
                <w:i w:val="false"/>
                <w:color w:val="000000"/>
                <w:sz w:val="20"/>
              </w:rPr>
              <w:t>
врачей за рубежом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116 831 553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w:t>
            </w:r>
            <w:r>
              <w:br/>
            </w:r>
            <w:r>
              <w:rPr>
                <w:rFonts w:ascii="Times New Roman"/>
                <w:b w:val="false"/>
                <w:i w:val="false"/>
                <w:color w:val="000000"/>
                <w:sz w:val="20"/>
              </w:rPr>
              <w:t>
сотрудников правоохранительных
</w:t>
            </w:r>
            <w:r>
              <w:br/>
            </w:r>
            <w:r>
              <w:rPr>
                <w:rFonts w:ascii="Times New Roman"/>
                <w:b w:val="false"/>
                <w:i w:val="false"/>
                <w:color w:val="000000"/>
                <w:sz w:val="20"/>
              </w:rPr>
              <w:t>
органов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1 385 961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2 004 954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2 004 954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науки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258 501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110 804 409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1 733 419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городов Астаны и Алматы на строительство и реконструкцию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43 761 475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2 446 695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w:t>
            </w:r>
            <w:r>
              <w:br/>
            </w:r>
            <w:r>
              <w:rPr>
                <w:rFonts w:ascii="Times New Roman"/>
                <w:b w:val="false"/>
                <w:i w:val="false"/>
                <w:color w:val="000000"/>
                <w:sz w:val="20"/>
              </w:rPr>
              <w:t>
и препаратов для республиканских
</w:t>
            </w:r>
            <w:r>
              <w:br/>
            </w:r>
            <w:r>
              <w:rPr>
                <w:rFonts w:ascii="Times New Roman"/>
                <w:b w:val="false"/>
                <w:i w:val="false"/>
                <w:color w:val="000000"/>
                <w:sz w:val="20"/>
              </w:rPr>
              <w:t>
организаций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472 019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специального
</w:t>
            </w:r>
            <w:r>
              <w:br/>
            </w:r>
            <w:r>
              <w:rPr>
                <w:rFonts w:ascii="Times New Roman"/>
                <w:b w:val="false"/>
                <w:i w:val="false"/>
                <w:color w:val="000000"/>
                <w:sz w:val="20"/>
              </w:rPr>
              <w:t>
медицинского резерва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1 793 646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высокоспециализированной
</w:t>
            </w:r>
            <w:r>
              <w:br/>
            </w:r>
            <w:r>
              <w:rPr>
                <w:rFonts w:ascii="Times New Roman"/>
                <w:b w:val="false"/>
                <w:i w:val="false"/>
                <w:color w:val="000000"/>
                <w:sz w:val="20"/>
              </w:rPr>
              <w:t>
медицинской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12 391 986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специализированной и
</w:t>
            </w:r>
            <w:r>
              <w:br/>
            </w:r>
            <w:r>
              <w:rPr>
                <w:rFonts w:ascii="Times New Roman"/>
                <w:b w:val="false"/>
                <w:i w:val="false"/>
                <w:color w:val="000000"/>
                <w:sz w:val="20"/>
              </w:rPr>
              <w:t>
санаторно-оздоровительной
</w:t>
            </w:r>
            <w:r>
              <w:br/>
            </w:r>
            <w:r>
              <w:rPr>
                <w:rFonts w:ascii="Times New Roman"/>
                <w:b w:val="false"/>
                <w:i w:val="false"/>
                <w:color w:val="000000"/>
                <w:sz w:val="20"/>
              </w:rPr>
              <w:t>
медицинской помощи больным
</w:t>
            </w:r>
            <w:r>
              <w:br/>
            </w:r>
            <w:r>
              <w:rPr>
                <w:rFonts w:ascii="Times New Roman"/>
                <w:b w:val="false"/>
                <w:i w:val="false"/>
                <w:color w:val="000000"/>
                <w:sz w:val="20"/>
              </w:rPr>
              <w:t>
туберкулезом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1 140 707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5 650 696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8 464 499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Судебно-медицинская экспертиза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1 347 043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ценностей исторического
</w:t>
            </w:r>
            <w:r>
              <w:br/>
            </w:r>
            <w:r>
              <w:rPr>
                <w:rFonts w:ascii="Times New Roman"/>
                <w:b w:val="false"/>
                <w:i w:val="false"/>
                <w:color w:val="000000"/>
                <w:sz w:val="20"/>
              </w:rPr>
              <w:t>
наследия в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1 373 418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w:t>
            </w:r>
            <w:r>
              <w:br/>
            </w:r>
            <w:r>
              <w:rPr>
                <w:rFonts w:ascii="Times New Roman"/>
                <w:b w:val="false"/>
                <w:i w:val="false"/>
                <w:color w:val="000000"/>
                <w:sz w:val="20"/>
              </w:rPr>
              <w:t>
в здравоохранении аульной
</w:t>
            </w:r>
            <w:r>
              <w:br/>
            </w:r>
            <w:r>
              <w:rPr>
                <w:rFonts w:ascii="Times New Roman"/>
                <w:b w:val="false"/>
                <w:i w:val="false"/>
                <w:color w:val="000000"/>
                <w:sz w:val="20"/>
              </w:rPr>
              <w:t>
(сельской) местности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629 277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w:t>
            </w:r>
            <w:r>
              <w:br/>
            </w:r>
            <w:r>
              <w:rPr>
                <w:rFonts w:ascii="Times New Roman"/>
                <w:b w:val="false"/>
                <w:i w:val="false"/>
                <w:color w:val="000000"/>
                <w:sz w:val="20"/>
              </w:rPr>
              <w:t>
объектов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84 036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закуп
</w:t>
            </w:r>
            <w:r>
              <w:br/>
            </w:r>
            <w:r>
              <w:rPr>
                <w:rFonts w:ascii="Times New Roman"/>
                <w:b w:val="false"/>
                <w:i w:val="false"/>
                <w:color w:val="000000"/>
                <w:sz w:val="20"/>
              </w:rPr>
              <w:t>
лекарственных средств, вакцин и
</w:t>
            </w:r>
            <w:r>
              <w:br/>
            </w:r>
            <w:r>
              <w:rPr>
                <w:rFonts w:ascii="Times New Roman"/>
                <w:b w:val="false"/>
                <w:i w:val="false"/>
                <w:color w:val="000000"/>
                <w:sz w:val="20"/>
              </w:rPr>
              <w:t>
других иммунобиологических
</w:t>
            </w:r>
            <w:r>
              <w:br/>
            </w:r>
            <w:r>
              <w:rPr>
                <w:rFonts w:ascii="Times New Roman"/>
                <w:b w:val="false"/>
                <w:i w:val="false"/>
                <w:color w:val="000000"/>
                <w:sz w:val="20"/>
              </w:rPr>
              <w:t>
препаратов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10 308 949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Алматинской
</w:t>
            </w:r>
            <w:r>
              <w:br/>
            </w:r>
            <w:r>
              <w:rPr>
                <w:rFonts w:ascii="Times New Roman"/>
                <w:b w:val="false"/>
                <w:i w:val="false"/>
                <w:color w:val="000000"/>
                <w:sz w:val="20"/>
              </w:rPr>
              <w:t>
области и бюджету города Алматы
</w:t>
            </w:r>
            <w:r>
              <w:br/>
            </w:r>
            <w:r>
              <w:rPr>
                <w:rFonts w:ascii="Times New Roman"/>
                <w:b w:val="false"/>
                <w:i w:val="false"/>
                <w:color w:val="000000"/>
                <w:sz w:val="20"/>
              </w:rPr>
              <w:t>
для сейсмоусиления объектов
</w:t>
            </w:r>
            <w:r>
              <w:br/>
            </w:r>
            <w:r>
              <w:rPr>
                <w:rFonts w:ascii="Times New Roman"/>
                <w:b w:val="false"/>
                <w:i w:val="false"/>
                <w:color w:val="000000"/>
                <w:sz w:val="20"/>
              </w:rPr>
              <w:t>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1 391 538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медицинских организаций
</w:t>
            </w:r>
            <w:r>
              <w:br/>
            </w:r>
            <w:r>
              <w:rPr>
                <w:rFonts w:ascii="Times New Roman"/>
                <w:b w:val="false"/>
                <w:i w:val="false"/>
                <w:color w:val="000000"/>
                <w:sz w:val="20"/>
              </w:rPr>
              <w:t>
здравоохранения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16 489 287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материально-техническое оснащение
</w:t>
            </w:r>
            <w:r>
              <w:br/>
            </w:r>
            <w:r>
              <w:rPr>
                <w:rFonts w:ascii="Times New Roman"/>
                <w:b w:val="false"/>
                <w:i w:val="false"/>
                <w:color w:val="000000"/>
                <w:sz w:val="20"/>
              </w:rPr>
              <w:t>
центров крови на местном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1 200 219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здравоохранения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18 382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Лечение военнослужащих и членов их семей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w:t>
            </w:r>
            <w:r>
              <w:br/>
            </w:r>
            <w:r>
              <w:rPr>
                <w:rFonts w:ascii="Times New Roman"/>
                <w:b w:val="false"/>
                <w:i w:val="false"/>
                <w:color w:val="000000"/>
                <w:sz w:val="20"/>
              </w:rPr>
              <w:t>
благополучие населения на
</w:t>
            </w:r>
            <w:r>
              <w:br/>
            </w:r>
            <w:r>
              <w:rPr>
                <w:rFonts w:ascii="Times New Roman"/>
                <w:b w:val="false"/>
                <w:i w:val="false"/>
                <w:color w:val="000000"/>
                <w:sz w:val="20"/>
              </w:rPr>
              <w:t>
республиканском уровне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w:t>
            </w:r>
            <w:r>
              <w:br/>
            </w:r>
            <w:r>
              <w:rPr>
                <w:rFonts w:ascii="Times New Roman"/>
                <w:b w:val="false"/>
                <w:i w:val="false"/>
                <w:color w:val="000000"/>
                <w:sz w:val="20"/>
              </w:rPr>
              <w:t>
отдельным категориям граждан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2 123 395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и информационное
</w:t>
            </w:r>
            <w:r>
              <w:br/>
            </w:r>
            <w:r>
              <w:rPr>
                <w:rFonts w:ascii="Times New Roman"/>
                <w:b w:val="false"/>
                <w:i w:val="false"/>
                <w:color w:val="000000"/>
                <w:sz w:val="20"/>
              </w:rPr>
              <w:t>
обеспечение медицинских
</w:t>
            </w:r>
            <w:r>
              <w:br/>
            </w:r>
            <w:r>
              <w:rPr>
                <w:rFonts w:ascii="Times New Roman"/>
                <w:b w:val="false"/>
                <w:i w:val="false"/>
                <w:color w:val="000000"/>
                <w:sz w:val="20"/>
              </w:rPr>
              <w:t>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социальное обеспечение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566 179 673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защиты населения Республики
</w:t>
            </w:r>
            <w:r>
              <w:br/>
            </w:r>
            <w:r>
              <w:rPr>
                <w:rFonts w:ascii="Times New Roman"/>
                <w:b w:val="false"/>
                <w:i w:val="false"/>
                <w:color w:val="000000"/>
                <w:sz w:val="20"/>
              </w:rPr>
              <w:t>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566 179 673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труда, занятости, социальной
</w:t>
            </w:r>
            <w:r>
              <w:br/>
            </w:r>
            <w:r>
              <w:rPr>
                <w:rFonts w:ascii="Times New Roman"/>
                <w:b w:val="false"/>
                <w:i w:val="false"/>
                <w:color w:val="000000"/>
                <w:sz w:val="20"/>
              </w:rPr>
              <w:t>
защиты и миграции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1 829 747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Пенсионная программа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363 609 000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социальные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92 246 990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государственные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41 719 001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Пособие на погребение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1 980 107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пособия семьям,
</w:t>
            </w:r>
            <w:r>
              <w:br/>
            </w:r>
            <w:r>
              <w:rPr>
                <w:rFonts w:ascii="Times New Roman"/>
                <w:b w:val="false"/>
                <w:i w:val="false"/>
                <w:color w:val="000000"/>
                <w:sz w:val="20"/>
              </w:rPr>
              <w:t>
имеющим детей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27 900 021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Единовременные государственные
</w:t>
            </w:r>
            <w:r>
              <w:br/>
            </w:r>
            <w:r>
              <w:rPr>
                <w:rFonts w:ascii="Times New Roman"/>
                <w:b w:val="false"/>
                <w:i w:val="false"/>
                <w:color w:val="000000"/>
                <w:sz w:val="20"/>
              </w:rPr>
              <w:t>
денежные компенсации пострадавшим
</w:t>
            </w:r>
            <w:r>
              <w:br/>
            </w:r>
            <w:r>
              <w:rPr>
                <w:rFonts w:ascii="Times New Roman"/>
                <w:b w:val="false"/>
                <w:i w:val="false"/>
                <w:color w:val="000000"/>
                <w:sz w:val="20"/>
              </w:rPr>
              <w:t>
вследствие ядерных испытаний на
</w:t>
            </w:r>
            <w:r>
              <w:br/>
            </w:r>
            <w:r>
              <w:rPr>
                <w:rFonts w:ascii="Times New Roman"/>
                <w:b w:val="false"/>
                <w:i w:val="false"/>
                <w:color w:val="000000"/>
                <w:sz w:val="20"/>
              </w:rPr>
              <w:t>
Семипалатинском испытательном
</w:t>
            </w:r>
            <w:r>
              <w:br/>
            </w:r>
            <w:r>
              <w:rPr>
                <w:rFonts w:ascii="Times New Roman"/>
                <w:b w:val="false"/>
                <w:i w:val="false"/>
                <w:color w:val="000000"/>
                <w:sz w:val="20"/>
              </w:rPr>
              <w:t>
ядерном полигоне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3 559 358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Единовременная денежная
</w:t>
            </w:r>
            <w:r>
              <w:br/>
            </w:r>
            <w:r>
              <w:rPr>
                <w:rFonts w:ascii="Times New Roman"/>
                <w:b w:val="false"/>
                <w:i w:val="false"/>
                <w:color w:val="000000"/>
                <w:sz w:val="20"/>
              </w:rPr>
              <w:t>
компенсация реабилитированным
</w:t>
            </w:r>
            <w:r>
              <w:br/>
            </w:r>
            <w:r>
              <w:rPr>
                <w:rFonts w:ascii="Times New Roman"/>
                <w:b w:val="false"/>
                <w:i w:val="false"/>
                <w:color w:val="000000"/>
                <w:sz w:val="20"/>
              </w:rPr>
              <w:t>
гражданам - жертвам массовых
</w:t>
            </w:r>
            <w:r>
              <w:br/>
            </w:r>
            <w:r>
              <w:rPr>
                <w:rFonts w:ascii="Times New Roman"/>
                <w:b w:val="false"/>
                <w:i w:val="false"/>
                <w:color w:val="000000"/>
                <w:sz w:val="20"/>
              </w:rPr>
              <w:t>
политических репрессий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45 102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в области охраны труда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65 618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выплаты пенсий и пособий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9 298 074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Информационно-аналитическое
</w:t>
            </w:r>
            <w:r>
              <w:br/>
            </w:r>
            <w:r>
              <w:rPr>
                <w:rFonts w:ascii="Times New Roman"/>
                <w:b w:val="false"/>
                <w:i w:val="false"/>
                <w:color w:val="000000"/>
                <w:sz w:val="20"/>
              </w:rPr>
              <w:t>
обеспечение по базе занятости и
</w:t>
            </w:r>
            <w:r>
              <w:br/>
            </w:r>
            <w:r>
              <w:rPr>
                <w:rFonts w:ascii="Times New Roman"/>
                <w:b w:val="false"/>
                <w:i w:val="false"/>
                <w:color w:val="000000"/>
                <w:sz w:val="20"/>
              </w:rPr>
              <w:t>
бедности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66 226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за вред, причиненный
</w:t>
            </w:r>
            <w:r>
              <w:br/>
            </w:r>
            <w:r>
              <w:rPr>
                <w:rFonts w:ascii="Times New Roman"/>
                <w:b w:val="false"/>
                <w:i w:val="false"/>
                <w:color w:val="000000"/>
                <w:sz w:val="20"/>
              </w:rPr>
              <w:t>
жизни и здоровью, возложенное
</w:t>
            </w:r>
            <w:r>
              <w:br/>
            </w:r>
            <w:r>
              <w:rPr>
                <w:rFonts w:ascii="Times New Roman"/>
                <w:b w:val="false"/>
                <w:i w:val="false"/>
                <w:color w:val="000000"/>
                <w:sz w:val="20"/>
              </w:rPr>
              <w:t>
судом на государство, в случае
</w:t>
            </w:r>
            <w:r>
              <w:br/>
            </w:r>
            <w:r>
              <w:rPr>
                <w:rFonts w:ascii="Times New Roman"/>
                <w:b w:val="false"/>
                <w:i w:val="false"/>
                <w:color w:val="000000"/>
                <w:sz w:val="20"/>
              </w:rPr>
              <w:t>
прекращения деятельности юридического лица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специальные
</w:t>
            </w:r>
            <w:r>
              <w:br/>
            </w:r>
            <w:r>
              <w:rPr>
                <w:rFonts w:ascii="Times New Roman"/>
                <w:b w:val="false"/>
                <w:i w:val="false"/>
                <w:color w:val="000000"/>
                <w:sz w:val="20"/>
              </w:rPr>
              <w:t>
пособия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4 406 540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содержание вновь вводимых объектов
</w:t>
            </w:r>
            <w:r>
              <w:br/>
            </w:r>
            <w:r>
              <w:rPr>
                <w:rFonts w:ascii="Times New Roman"/>
                <w:b w:val="false"/>
                <w:i w:val="false"/>
                <w:color w:val="000000"/>
                <w:sz w:val="20"/>
              </w:rPr>
              <w:t>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социального обеспечения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2 915 495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выплату
</w:t>
            </w:r>
            <w:r>
              <w:br/>
            </w:r>
            <w:r>
              <w:rPr>
                <w:rFonts w:ascii="Times New Roman"/>
                <w:b w:val="false"/>
                <w:i w:val="false"/>
                <w:color w:val="000000"/>
                <w:sz w:val="20"/>
              </w:rPr>
              <w:t>
государственной адресной
</w:t>
            </w:r>
            <w:r>
              <w:br/>
            </w:r>
            <w:r>
              <w:rPr>
                <w:rFonts w:ascii="Times New Roman"/>
                <w:b w:val="false"/>
                <w:i w:val="false"/>
                <w:color w:val="000000"/>
                <w:sz w:val="20"/>
              </w:rPr>
              <w:t>
социальной помощи и ежемесячного
</w:t>
            </w:r>
            <w:r>
              <w:br/>
            </w:r>
            <w:r>
              <w:rPr>
                <w:rFonts w:ascii="Times New Roman"/>
                <w:b w:val="false"/>
                <w:i w:val="false"/>
                <w:color w:val="000000"/>
                <w:sz w:val="20"/>
              </w:rPr>
              <w:t>
государственного пособия на детей
</w:t>
            </w:r>
            <w:r>
              <w:br/>
            </w:r>
            <w:r>
              <w:rPr>
                <w:rFonts w:ascii="Times New Roman"/>
                <w:b w:val="false"/>
                <w:i w:val="false"/>
                <w:color w:val="000000"/>
                <w:sz w:val="20"/>
              </w:rPr>
              <w:t>
до 18 лет в связи с ростом размера
</w:t>
            </w:r>
            <w:r>
              <w:br/>
            </w:r>
            <w:r>
              <w:rPr>
                <w:rFonts w:ascii="Times New Roman"/>
                <w:b w:val="false"/>
                <w:i w:val="false"/>
                <w:color w:val="000000"/>
                <w:sz w:val="20"/>
              </w:rPr>
              <w:t>
прожиточного минимума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2 785 500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Методологическое обеспечение
</w:t>
            </w:r>
            <w:r>
              <w:br/>
            </w:r>
            <w:r>
              <w:rPr>
                <w:rFonts w:ascii="Times New Roman"/>
                <w:b w:val="false"/>
                <w:i w:val="false"/>
                <w:color w:val="000000"/>
                <w:sz w:val="20"/>
              </w:rPr>
              <w:t>
оказания инвалидам
</w:t>
            </w:r>
            <w:r>
              <w:br/>
            </w:r>
            <w:r>
              <w:rPr>
                <w:rFonts w:ascii="Times New Roman"/>
                <w:b w:val="false"/>
                <w:i w:val="false"/>
                <w:color w:val="000000"/>
                <w:sz w:val="20"/>
              </w:rPr>
              <w:t>
протезно-ортопедической помощи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21 448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Переселение на историческую родину
</w:t>
            </w:r>
            <w:r>
              <w:br/>
            </w:r>
            <w:r>
              <w:rPr>
                <w:rFonts w:ascii="Times New Roman"/>
                <w:b w:val="false"/>
                <w:i w:val="false"/>
                <w:color w:val="000000"/>
                <w:sz w:val="20"/>
              </w:rPr>
              <w:t>
и социальная защита оралманов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12 176 203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в
</w:t>
            </w:r>
            <w:r>
              <w:br/>
            </w:r>
            <w:r>
              <w:rPr>
                <w:rFonts w:ascii="Times New Roman"/>
                <w:b w:val="false"/>
                <w:i w:val="false"/>
                <w:color w:val="000000"/>
                <w:sz w:val="20"/>
              </w:rPr>
              <w:t>
области труда, занятости,
</w:t>
            </w:r>
            <w:r>
              <w:br/>
            </w:r>
            <w:r>
              <w:rPr>
                <w:rFonts w:ascii="Times New Roman"/>
                <w:b w:val="false"/>
                <w:i w:val="false"/>
                <w:color w:val="000000"/>
                <w:sz w:val="20"/>
              </w:rPr>
              <w:t>
социальной защиты и миграции
</w:t>
            </w:r>
            <w:r>
              <w:br/>
            </w:r>
            <w:r>
              <w:rPr>
                <w:rFonts w:ascii="Times New Roman"/>
                <w:b w:val="false"/>
                <w:i w:val="false"/>
                <w:color w:val="000000"/>
                <w:sz w:val="20"/>
              </w:rPr>
              <w:t>
населения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84 388 420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минеральных ресурсов Республики
</w:t>
            </w:r>
            <w:r>
              <w:br/>
            </w:r>
            <w:r>
              <w:rPr>
                <w:rFonts w:ascii="Times New Roman"/>
                <w:b w:val="false"/>
                <w:i w:val="false"/>
                <w:color w:val="000000"/>
                <w:sz w:val="20"/>
              </w:rPr>
              <w:t>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Актюбинской
</w:t>
            </w:r>
            <w:r>
              <w:br/>
            </w:r>
            <w:r>
              <w:rPr>
                <w:rFonts w:ascii="Times New Roman"/>
                <w:b w:val="false"/>
                <w:i w:val="false"/>
                <w:color w:val="000000"/>
                <w:sz w:val="20"/>
              </w:rPr>
              <w:t>
области на строительство
</w:t>
            </w:r>
            <w:r>
              <w:br/>
            </w:r>
            <w:r>
              <w:rPr>
                <w:rFonts w:ascii="Times New Roman"/>
                <w:b w:val="false"/>
                <w:i w:val="false"/>
                <w:color w:val="000000"/>
                <w:sz w:val="20"/>
              </w:rPr>
              <w:t>
подводящего газопровода
</w:t>
            </w:r>
            <w:r>
              <w:br/>
            </w:r>
            <w:r>
              <w:rPr>
                <w:rFonts w:ascii="Times New Roman"/>
                <w:b w:val="false"/>
                <w:i w:val="false"/>
                <w:color w:val="000000"/>
                <w:sz w:val="20"/>
              </w:rPr>
              <w:t>
Мартукского района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988 857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w:t>
            </w:r>
            <w:r>
              <w:br/>
            </w:r>
            <w:r>
              <w:rPr>
                <w:rFonts w:ascii="Times New Roman"/>
                <w:b w:val="false"/>
                <w:i w:val="false"/>
                <w:color w:val="000000"/>
                <w:sz w:val="20"/>
              </w:rPr>
              <w:t>
газопровода Бейнеу-Шымкент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для обеспечения
</w:t>
            </w:r>
            <w:r>
              <w:br/>
            </w:r>
            <w:r>
              <w:rPr>
                <w:rFonts w:ascii="Times New Roman"/>
                <w:b w:val="false"/>
                <w:i w:val="false"/>
                <w:color w:val="000000"/>
                <w:sz w:val="20"/>
              </w:rPr>
              <w:t>
бесперебойного теплоснабжения
</w:t>
            </w:r>
            <w:r>
              <w:br/>
            </w:r>
            <w:r>
              <w:rPr>
                <w:rFonts w:ascii="Times New Roman"/>
                <w:b w:val="false"/>
                <w:i w:val="false"/>
                <w:color w:val="000000"/>
                <w:sz w:val="20"/>
              </w:rPr>
              <w:t>
малых городов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торговли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80 899 563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и обустройство
</w:t>
            </w:r>
            <w:r>
              <w:br/>
            </w:r>
            <w:r>
              <w:rPr>
                <w:rFonts w:ascii="Times New Roman"/>
                <w:b w:val="false"/>
                <w:i w:val="false"/>
                <w:color w:val="000000"/>
                <w:sz w:val="20"/>
              </w:rPr>
              <w:t>
инженерно-коммуникационной
</w:t>
            </w:r>
            <w:r>
              <w:br/>
            </w:r>
            <w:r>
              <w:rPr>
                <w:rFonts w:ascii="Times New Roman"/>
                <w:b w:val="false"/>
                <w:i w:val="false"/>
                <w:color w:val="000000"/>
                <w:sz w:val="20"/>
              </w:rPr>
              <w:t>
инфраструктуры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капитальный ремонт
</w:t>
            </w:r>
            <w:r>
              <w:br/>
            </w:r>
            <w:r>
              <w:rPr>
                <w:rFonts w:ascii="Times New Roman"/>
                <w:b w:val="false"/>
                <w:i w:val="false"/>
                <w:color w:val="000000"/>
                <w:sz w:val="20"/>
              </w:rPr>
              <w:t>
жилья военнослужащих в городе
</w:t>
            </w:r>
            <w:r>
              <w:br/>
            </w:r>
            <w:r>
              <w:rPr>
                <w:rFonts w:ascii="Times New Roman"/>
                <w:b w:val="false"/>
                <w:i w:val="false"/>
                <w:color w:val="000000"/>
                <w:sz w:val="20"/>
              </w:rPr>
              <w:t>
Приозерске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Целевые трансферты на развитие
</w:t>
            </w:r>
            <w:r>
              <w:rPr>
                <w:rFonts w:ascii="Times New Roman"/>
                <w:b w:val="false"/>
                <w:i w:val="false"/>
                <w:color w:val="000000"/>
                <w:sz w:val="20"/>
              </w:rPr>
              <w:t>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системы водоснабжения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12 889 968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жилья  государственного коммунального жилищного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8 733 838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коммунального хозяйства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9 451 261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благоустройства городов
</w:t>
            </w:r>
            <w:r>
              <w:br/>
            </w:r>
            <w:r>
              <w:rPr>
                <w:rFonts w:ascii="Times New Roman"/>
                <w:b w:val="false"/>
                <w:i w:val="false"/>
                <w:color w:val="000000"/>
                <w:sz w:val="20"/>
              </w:rPr>
              <w:t>
и населенных пунктов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10 468 906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поддержание
</w:t>
            </w:r>
            <w:r>
              <w:br/>
            </w:r>
            <w:r>
              <w:rPr>
                <w:rFonts w:ascii="Times New Roman"/>
                <w:b w:val="false"/>
                <w:i w:val="false"/>
                <w:color w:val="000000"/>
                <w:sz w:val="20"/>
              </w:rPr>
              <w:t>
инфраcтруктуры города Приозерска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бюджету города Астаны на
</w:t>
            </w:r>
            <w:r>
              <w:br/>
            </w:r>
            <w:r>
              <w:rPr>
                <w:rFonts w:ascii="Times New Roman"/>
                <w:b w:val="false"/>
                <w:i w:val="false"/>
                <w:color w:val="000000"/>
                <w:sz w:val="20"/>
              </w:rPr>
              <w:t>
приобретение коммунальной техники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информационное пространство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87 141 510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Администрация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73 546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24 565 401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
</w:t>
            </w:r>
            <w:r>
              <w:br/>
            </w:r>
            <w:r>
              <w:rPr>
                <w:rFonts w:ascii="Times New Roman"/>
                <w:b w:val="false"/>
                <w:i w:val="false"/>
                <w:color w:val="000000"/>
                <w:sz w:val="20"/>
              </w:rPr>
              <w:t>
моченного органа в области
</w:t>
            </w:r>
            <w:r>
              <w:br/>
            </w:r>
            <w:r>
              <w:rPr>
                <w:rFonts w:ascii="Times New Roman"/>
                <w:b w:val="false"/>
                <w:i w:val="false"/>
                <w:color w:val="000000"/>
                <w:sz w:val="20"/>
              </w:rPr>
              <w:t>
туризма 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440 389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13 869 565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массового
</w:t>
            </w:r>
            <w:r>
              <w:br/>
            </w:r>
            <w:r>
              <w:rPr>
                <w:rFonts w:ascii="Times New Roman"/>
                <w:b w:val="false"/>
                <w:i w:val="false"/>
                <w:color w:val="000000"/>
                <w:sz w:val="20"/>
              </w:rPr>
              <w:t>
спорта и национальных видов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87 596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спорта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туристского имиджа 
</w:t>
            </w:r>
            <w:r>
              <w:br/>
            </w:r>
            <w:r>
              <w:rPr>
                <w:rFonts w:ascii="Times New Roman"/>
                <w:b w:val="false"/>
                <w:i w:val="false"/>
                <w:color w:val="000000"/>
                <w:sz w:val="20"/>
              </w:rPr>
              <w:t>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505 543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спорта высших достижений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4 526 064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w:t>
            </w:r>
            <w:r>
              <w:br/>
            </w:r>
            <w:r>
              <w:rPr>
                <w:rFonts w:ascii="Times New Roman"/>
                <w:b w:val="false"/>
                <w:i w:val="false"/>
                <w:color w:val="000000"/>
                <w:sz w:val="20"/>
              </w:rPr>
              <w:t>
зоны "Бурабай"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информации Республики Казахстан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57 805 219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323 154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культуры 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и стипендии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26 951 699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историко-культурных ценностей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1 092 940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памятников
</w:t>
            </w:r>
            <w:r>
              <w:br/>
            </w:r>
            <w:r>
              <w:rPr>
                <w:rFonts w:ascii="Times New Roman"/>
                <w:b w:val="false"/>
                <w:i w:val="false"/>
                <w:color w:val="000000"/>
                <w:sz w:val="20"/>
              </w:rPr>
              <w:t>
историко-культурного наследия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1 138 492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национальных фильмов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1 392 527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325 701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социально значимых и
</w:t>
            </w:r>
            <w:r>
              <w:br/>
            </w:r>
            <w:r>
              <w:rPr>
                <w:rFonts w:ascii="Times New Roman"/>
                <w:b w:val="false"/>
                <w:i w:val="false"/>
                <w:color w:val="000000"/>
                <w:sz w:val="20"/>
              </w:rPr>
              <w:t>
культурных мероприятий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w:t>
            </w:r>
            <w:r>
              <w:br/>
            </w:r>
            <w:r>
              <w:rPr>
                <w:rFonts w:ascii="Times New Roman"/>
                <w:b w:val="false"/>
                <w:i w:val="false"/>
                <w:color w:val="000000"/>
                <w:sz w:val="20"/>
              </w:rPr>
              <w:t>
театрально-концертных организаций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3 395 034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информации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1 044 788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архива печати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социально важных видов
</w:t>
            </w:r>
            <w:r>
              <w:br/>
            </w:r>
            <w:r>
              <w:rPr>
                <w:rFonts w:ascii="Times New Roman"/>
                <w:b w:val="false"/>
                <w:i w:val="false"/>
                <w:color w:val="000000"/>
                <w:sz w:val="20"/>
              </w:rPr>
              <w:t>
литературы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политики в области внутриполи-
</w:t>
            </w:r>
            <w:r>
              <w:br/>
            </w:r>
            <w:r>
              <w:rPr>
                <w:rFonts w:ascii="Times New Roman"/>
                <w:b w:val="false"/>
                <w:i w:val="false"/>
                <w:color w:val="000000"/>
                <w:sz w:val="20"/>
              </w:rPr>
              <w:t>
тической стабильности и
</w:t>
            </w:r>
            <w:r>
              <w:br/>
            </w:r>
            <w:r>
              <w:rPr>
                <w:rFonts w:ascii="Times New Roman"/>
                <w:b w:val="false"/>
                <w:i w:val="false"/>
                <w:color w:val="000000"/>
                <w:sz w:val="20"/>
              </w:rPr>
              <w:t>
общественного согласия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1 087 090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w:t>
            </w:r>
            <w:r>
              <w:br/>
            </w:r>
            <w:r>
              <w:rPr>
                <w:rFonts w:ascii="Times New Roman"/>
                <w:b w:val="false"/>
                <w:i w:val="false"/>
                <w:color w:val="000000"/>
                <w:sz w:val="20"/>
              </w:rPr>
              <w:t>
развитию государственного языка и
</w:t>
            </w:r>
            <w:r>
              <w:br/>
            </w:r>
            <w:r>
              <w:rPr>
                <w:rFonts w:ascii="Times New Roman"/>
                <w:b w:val="false"/>
                <w:i w:val="false"/>
                <w:color w:val="000000"/>
                <w:sz w:val="20"/>
              </w:rPr>
              <w:t>
других языков народов Казахстана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975 856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16 467 456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цифрового
</w:t>
            </w:r>
            <w:r>
              <w:br/>
            </w:r>
            <w:r>
              <w:rPr>
                <w:rFonts w:ascii="Times New Roman"/>
                <w:b w:val="false"/>
                <w:i w:val="false"/>
                <w:color w:val="000000"/>
                <w:sz w:val="20"/>
              </w:rPr>
              <w:t>
телерадиовещания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наркоманией и наркобизнесом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242 859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973"/>
        <w:gridCol w:w="7313"/>
        <w:gridCol w:w="2993"/>
      </w:tblGrid>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науки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научно-исторических
</w:t>
            </w:r>
            <w:r>
              <w:br/>
            </w:r>
            <w:r>
              <w:rPr>
                <w:rFonts w:ascii="Times New Roman"/>
                <w:b w:val="false"/>
                <w:i w:val="false"/>
                <w:color w:val="000000"/>
                <w:sz w:val="20"/>
              </w:rPr>
              <w:t>
ценностей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доступности научной,
</w:t>
            </w:r>
            <w:r>
              <w:br/>
            </w:r>
            <w:r>
              <w:rPr>
                <w:rFonts w:ascii="Times New Roman"/>
                <w:b w:val="false"/>
                <w:i w:val="false"/>
                <w:color w:val="000000"/>
                <w:sz w:val="20"/>
              </w:rPr>
              <w:t>
научно-технической и научно-
</w:t>
            </w:r>
            <w:r>
              <w:br/>
            </w:r>
            <w:r>
              <w:rPr>
                <w:rFonts w:ascii="Times New Roman"/>
                <w:b w:val="false"/>
                <w:i w:val="false"/>
                <w:color w:val="000000"/>
                <w:sz w:val="20"/>
              </w:rPr>
              <w:t>
педагогической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434 170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молодежной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591 314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общедоступности
</w:t>
            </w:r>
            <w:r>
              <w:br/>
            </w:r>
            <w:r>
              <w:rPr>
                <w:rFonts w:ascii="Times New Roman"/>
                <w:b w:val="false"/>
                <w:i w:val="false"/>
                <w:color w:val="000000"/>
                <w:sz w:val="20"/>
              </w:rPr>
              <w:t>
информации в области здравоохранения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3 657 252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w:t>
            </w:r>
            <w:r>
              <w:br/>
            </w:r>
            <w:r>
              <w:rPr>
                <w:rFonts w:ascii="Times New Roman"/>
                <w:b w:val="false"/>
                <w:i w:val="false"/>
                <w:color w:val="000000"/>
                <w:sz w:val="20"/>
              </w:rPr>
              <w:t>
информационной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Щучинско-Боровской курортной зоны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3 512 804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комплекс и недропользование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51 402 232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науки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сейсмологической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229 533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минеральных ресурсов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51 172 699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сфере
</w:t>
            </w:r>
            <w:r>
              <w:br/>
            </w:r>
            <w:r>
              <w:rPr>
                <w:rFonts w:ascii="Times New Roman"/>
                <w:b w:val="false"/>
                <w:i w:val="false"/>
                <w:color w:val="000000"/>
                <w:sz w:val="20"/>
              </w:rPr>
              <w:t>
энергетики и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884 902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ведения учета
</w:t>
            </w:r>
            <w:r>
              <w:br/>
            </w:r>
            <w:r>
              <w:rPr>
                <w:rFonts w:ascii="Times New Roman"/>
                <w:b w:val="false"/>
                <w:i w:val="false"/>
                <w:color w:val="000000"/>
                <w:sz w:val="20"/>
              </w:rPr>
              <w:t>
государственного имущества, право пользования которым подлежит передаче подрядчикам по нефтегазовым проектам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геологии и использования
</w:t>
            </w:r>
            <w:r>
              <w:br/>
            </w:r>
            <w:r>
              <w:rPr>
                <w:rFonts w:ascii="Times New Roman"/>
                <w:b w:val="false"/>
                <w:i w:val="false"/>
                <w:color w:val="000000"/>
                <w:sz w:val="20"/>
              </w:rPr>
              <w:t>
недр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в
</w:t>
            </w:r>
            <w:r>
              <w:br/>
            </w:r>
            <w:r>
              <w:rPr>
                <w:rFonts w:ascii="Times New Roman"/>
                <w:b w:val="false"/>
                <w:i w:val="false"/>
                <w:color w:val="000000"/>
                <w:sz w:val="20"/>
              </w:rPr>
              <w:t>
области топливно-энергетического
</w:t>
            </w:r>
            <w:r>
              <w:br/>
            </w:r>
            <w:r>
              <w:rPr>
                <w:rFonts w:ascii="Times New Roman"/>
                <w:b w:val="false"/>
                <w:i w:val="false"/>
                <w:color w:val="000000"/>
                <w:sz w:val="20"/>
              </w:rPr>
              <w:t>
комплекса, нефтехимии и
</w:t>
            </w:r>
            <w:r>
              <w:br/>
            </w:r>
            <w:r>
              <w:rPr>
                <w:rFonts w:ascii="Times New Roman"/>
                <w:b w:val="false"/>
                <w:i w:val="false"/>
                <w:color w:val="000000"/>
                <w:sz w:val="20"/>
              </w:rPr>
              <w:t>
минеральных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898 900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w:t>
            </w:r>
            <w:r>
              <w:br/>
            </w:r>
            <w:r>
              <w:rPr>
                <w:rFonts w:ascii="Times New Roman"/>
                <w:b w:val="false"/>
                <w:i w:val="false"/>
                <w:color w:val="000000"/>
                <w:sz w:val="20"/>
              </w:rPr>
              <w:t>
термоядерного материаловедческого
</w:t>
            </w:r>
            <w:r>
              <w:br/>
            </w:r>
            <w:r>
              <w:rPr>
                <w:rFonts w:ascii="Times New Roman"/>
                <w:b w:val="false"/>
                <w:i w:val="false"/>
                <w:color w:val="000000"/>
                <w:sz w:val="20"/>
              </w:rPr>
              <w:t>
реактора Токамак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758 090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технической базы в топливно-
</w:t>
            </w:r>
            <w:r>
              <w:br/>
            </w:r>
            <w:r>
              <w:rPr>
                <w:rFonts w:ascii="Times New Roman"/>
                <w:b w:val="false"/>
                <w:i w:val="false"/>
                <w:color w:val="000000"/>
                <w:sz w:val="20"/>
              </w:rPr>
              <w:t>
энергетическом комплексе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и ликвидация урановых рудников, захоронение техногенных отходов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635 812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Закрытие шахт Карагандинского
</w:t>
            </w:r>
            <w:r>
              <w:br/>
            </w:r>
            <w:r>
              <w:rPr>
                <w:rFonts w:ascii="Times New Roman"/>
                <w:b w:val="false"/>
                <w:i w:val="false"/>
                <w:color w:val="000000"/>
                <w:sz w:val="20"/>
              </w:rPr>
              <w:t>
угольного бассейна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533 499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радиационной
</w:t>
            </w:r>
            <w:r>
              <w:br/>
            </w:r>
            <w:r>
              <w:rPr>
                <w:rFonts w:ascii="Times New Roman"/>
                <w:b w:val="false"/>
                <w:i w:val="false"/>
                <w:color w:val="000000"/>
                <w:sz w:val="20"/>
              </w:rPr>
              <w:t>
безопасности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862 385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геологической
</w:t>
            </w:r>
            <w:r>
              <w:br/>
            </w:r>
            <w:r>
              <w:rPr>
                <w:rFonts w:ascii="Times New Roman"/>
                <w:b w:val="false"/>
                <w:i w:val="false"/>
                <w:color w:val="000000"/>
                <w:sz w:val="20"/>
              </w:rPr>
              <w:t>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геологическое
</w:t>
            </w:r>
            <w:r>
              <w:br/>
            </w:r>
            <w:r>
              <w:rPr>
                <w:rFonts w:ascii="Times New Roman"/>
                <w:b w:val="false"/>
                <w:i w:val="false"/>
                <w:color w:val="000000"/>
                <w:sz w:val="20"/>
              </w:rPr>
              <w:t>
изучение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3 798 796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недр и недропользования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663 674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447 860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Ликвидация и консервация самоизливающихся скважин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692 770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Представление интересов государства
</w:t>
            </w:r>
            <w:r>
              <w:br/>
            </w:r>
            <w:r>
              <w:rPr>
                <w:rFonts w:ascii="Times New Roman"/>
                <w:b w:val="false"/>
                <w:i w:val="false"/>
                <w:color w:val="000000"/>
                <w:sz w:val="20"/>
              </w:rPr>
              <w:t>
в контрактах на проведение
</w:t>
            </w:r>
            <w:r>
              <w:br/>
            </w:r>
            <w:r>
              <w:rPr>
                <w:rFonts w:ascii="Times New Roman"/>
                <w:b w:val="false"/>
                <w:i w:val="false"/>
                <w:color w:val="000000"/>
                <w:sz w:val="20"/>
              </w:rPr>
              <w:t>
нефтяных операций, а также при
</w:t>
            </w:r>
            <w:r>
              <w:br/>
            </w:r>
            <w:r>
              <w:rPr>
                <w:rFonts w:ascii="Times New Roman"/>
                <w:b w:val="false"/>
                <w:i w:val="false"/>
                <w:color w:val="000000"/>
                <w:sz w:val="20"/>
              </w:rPr>
              <w:t>
транспортировке, переработке и
</w:t>
            </w:r>
            <w:r>
              <w:br/>
            </w:r>
            <w:r>
              <w:rPr>
                <w:rFonts w:ascii="Times New Roman"/>
                <w:b w:val="false"/>
                <w:i w:val="false"/>
                <w:color w:val="000000"/>
                <w:sz w:val="20"/>
              </w:rPr>
              <w:t>
реализации углеводородов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ущерба работникам
</w:t>
            </w:r>
            <w:r>
              <w:br/>
            </w:r>
            <w:r>
              <w:rPr>
                <w:rFonts w:ascii="Times New Roman"/>
                <w:b w:val="false"/>
                <w:i w:val="false"/>
                <w:color w:val="000000"/>
                <w:sz w:val="20"/>
              </w:rPr>
              <w:t>
ликвидированных шахт, переданных в
</w:t>
            </w:r>
            <w:r>
              <w:br/>
            </w:r>
            <w:r>
              <w:rPr>
                <w:rFonts w:ascii="Times New Roman"/>
                <w:b w:val="false"/>
                <w:i w:val="false"/>
                <w:color w:val="000000"/>
                <w:sz w:val="20"/>
              </w:rPr>
              <w:t>
РГСП "Карагандаликвидшахт"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теплоэнергетической системы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33 601 251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Передислокация ведомств Министерства энергетики и минеральных ресурсов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384 273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стабильного
</w:t>
            </w:r>
            <w:r>
              <w:br/>
            </w:r>
            <w:r>
              <w:rPr>
                <w:rFonts w:ascii="Times New Roman"/>
                <w:b w:val="false"/>
                <w:i w:val="false"/>
                <w:color w:val="000000"/>
                <w:sz w:val="20"/>
              </w:rPr>
              <w:t>
электроснабжения потребителей южных
</w:t>
            </w:r>
            <w:r>
              <w:br/>
            </w:r>
            <w:r>
              <w:rPr>
                <w:rFonts w:ascii="Times New Roman"/>
                <w:b w:val="false"/>
                <w:i w:val="false"/>
                <w:color w:val="000000"/>
                <w:sz w:val="20"/>
              </w:rPr>
              <w:t>
регионов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5 159 945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инициативы прозрачности деятельности добывающих отраслей в
</w:t>
            </w:r>
            <w:r>
              <w:br/>
            </w:r>
            <w:r>
              <w:rPr>
                <w:rFonts w:ascii="Times New Roman"/>
                <w:b w:val="false"/>
                <w:i w:val="false"/>
                <w:color w:val="000000"/>
                <w:sz w:val="20"/>
              </w:rPr>
              <w:t>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ядерных испытаний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56 245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Подготовительная работа по развитию атомной энергетики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763 953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w:t>
            </w:r>
            <w:r>
              <w:br/>
            </w:r>
            <w:r>
              <w:rPr>
                <w:rFonts w:ascii="Times New Roman"/>
                <w:b w:val="false"/>
                <w:i w:val="false"/>
                <w:color w:val="000000"/>
                <w:sz w:val="20"/>
              </w:rPr>
              <w:t>
энергоэффективности отраслей
</w:t>
            </w:r>
            <w:r>
              <w:br/>
            </w:r>
            <w:r>
              <w:rPr>
                <w:rFonts w:ascii="Times New Roman"/>
                <w:b w:val="false"/>
                <w:i w:val="false"/>
                <w:color w:val="000000"/>
                <w:sz w:val="20"/>
              </w:rPr>
              <w:t>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рыбное хозяйство, особо
</w:t>
            </w:r>
            <w:r>
              <w:br/>
            </w:r>
            <w:r>
              <w:rPr>
                <w:rFonts w:ascii="Times New Roman"/>
                <w:b w:val="false"/>
                <w:i w:val="false"/>
                <w:color w:val="000000"/>
                <w:sz w:val="20"/>
              </w:rPr>
              <w:t>
охраняемые природные
</w:t>
            </w:r>
            <w:r>
              <w:br/>
            </w:r>
            <w:r>
              <w:rPr>
                <w:rFonts w:ascii="Times New Roman"/>
                <w:b w:val="false"/>
                <w:i w:val="false"/>
                <w:color w:val="000000"/>
                <w:sz w:val="20"/>
              </w:rPr>
              <w:t>
территории, охрана окружающей
</w:t>
            </w:r>
            <w:r>
              <w:br/>
            </w:r>
            <w:r>
              <w:rPr>
                <w:rFonts w:ascii="Times New Roman"/>
                <w:b w:val="false"/>
                <w:i w:val="false"/>
                <w:color w:val="000000"/>
                <w:sz w:val="20"/>
              </w:rPr>
              <w:t>
среды и животного мира,
</w:t>
            </w:r>
            <w:r>
              <w:br/>
            </w:r>
            <w:r>
              <w:rPr>
                <w:rFonts w:ascii="Times New Roman"/>
                <w:b w:val="false"/>
                <w:i w:val="false"/>
                <w:color w:val="000000"/>
                <w:sz w:val="20"/>
              </w:rPr>
              <w:t>
земельные отношения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118 251 475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хозяйства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106 472 127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лесного и водного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7 178 298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улучшение
</w:t>
            </w:r>
            <w:r>
              <w:br/>
            </w:r>
            <w:r>
              <w:rPr>
                <w:rFonts w:ascii="Times New Roman"/>
                <w:b w:val="false"/>
                <w:i w:val="false"/>
                <w:color w:val="000000"/>
                <w:sz w:val="20"/>
              </w:rPr>
              <w:t>
мелиоративного состояния земель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175 929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3 326 913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 растений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975 504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сортовых и посевных
</w:t>
            </w:r>
            <w:r>
              <w:br/>
            </w:r>
            <w:r>
              <w:rPr>
                <w:rFonts w:ascii="Times New Roman"/>
                <w:b w:val="false"/>
                <w:i w:val="false"/>
                <w:color w:val="000000"/>
                <w:sz w:val="20"/>
              </w:rPr>
              <w:t>
качеств семенного и посадочного материала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поддержка развития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1 259 004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государственных учреждений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278 567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развитие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21 698 062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субсидирование стоимости услуг
</w:t>
            </w:r>
            <w:r>
              <w:br/>
            </w:r>
            <w:r>
              <w:rPr>
                <w:rFonts w:ascii="Times New Roman"/>
                <w:b w:val="false"/>
                <w:i w:val="false"/>
                <w:color w:val="000000"/>
                <w:sz w:val="20"/>
              </w:rPr>
              <w:t>
по подаче питьевой воды из особо
</w:t>
            </w:r>
            <w:r>
              <w:br/>
            </w:r>
            <w:r>
              <w:rPr>
                <w:rFonts w:ascii="Times New Roman"/>
                <w:b w:val="false"/>
                <w:i w:val="false"/>
                <w:color w:val="000000"/>
                <w:sz w:val="20"/>
              </w:rPr>
              <w:t>
важных групповых и локальных
</w:t>
            </w:r>
            <w:r>
              <w:br/>
            </w:r>
            <w:r>
              <w:rPr>
                <w:rFonts w:ascii="Times New Roman"/>
                <w:b w:val="false"/>
                <w:i w:val="false"/>
                <w:color w:val="000000"/>
                <w:sz w:val="20"/>
              </w:rPr>
              <w:t>
систем водоснабжения, являющихся
</w:t>
            </w:r>
            <w:r>
              <w:br/>
            </w:r>
            <w:r>
              <w:rPr>
                <w:rFonts w:ascii="Times New Roman"/>
                <w:b w:val="false"/>
                <w:i w:val="false"/>
                <w:color w:val="000000"/>
                <w:sz w:val="20"/>
              </w:rPr>
              <w:t>
безальтернативными источниками
</w:t>
            </w:r>
            <w:r>
              <w:br/>
            </w:r>
            <w:r>
              <w:rPr>
                <w:rFonts w:ascii="Times New Roman"/>
                <w:b w:val="false"/>
                <w:i w:val="false"/>
                <w:color w:val="000000"/>
                <w:sz w:val="20"/>
              </w:rPr>
              <w:t>
питьевого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1 761 364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w:t>
            </w:r>
            <w:r>
              <w:br/>
            </w:r>
            <w:r>
              <w:rPr>
                <w:rFonts w:ascii="Times New Roman"/>
                <w:b w:val="false"/>
                <w:i w:val="false"/>
                <w:color w:val="000000"/>
                <w:sz w:val="20"/>
              </w:rPr>
              <w:t>
лабораторий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1 999 006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(2-я фаза)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38 801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Сортоиспытание сельскохозяйственных
</w:t>
            </w:r>
            <w:r>
              <w:br/>
            </w:r>
            <w:r>
              <w:rPr>
                <w:rFonts w:ascii="Times New Roman"/>
                <w:b w:val="false"/>
                <w:i w:val="false"/>
                <w:color w:val="000000"/>
                <w:sz w:val="20"/>
              </w:rPr>
              <w:t>
культур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449 759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75 968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эпизоотического
</w:t>
            </w:r>
            <w:r>
              <w:br/>
            </w:r>
            <w:r>
              <w:rPr>
                <w:rFonts w:ascii="Times New Roman"/>
                <w:b w:val="false"/>
                <w:i w:val="false"/>
                <w:color w:val="000000"/>
                <w:sz w:val="20"/>
              </w:rPr>
              <w:t>
благополучия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7 849 741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продовольственной
</w:t>
            </w:r>
            <w:r>
              <w:br/>
            </w:r>
            <w:r>
              <w:rPr>
                <w:rFonts w:ascii="Times New Roman"/>
                <w:b w:val="false"/>
                <w:i w:val="false"/>
                <w:color w:val="000000"/>
                <w:sz w:val="20"/>
              </w:rPr>
              <w:t>
безопасности и мобилизационных нужд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12 660 382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Агрохимическое и агроклиматическое
</w:t>
            </w:r>
            <w:r>
              <w:br/>
            </w:r>
            <w:r>
              <w:rPr>
                <w:rFonts w:ascii="Times New Roman"/>
                <w:b w:val="false"/>
                <w:i w:val="false"/>
                <w:color w:val="000000"/>
                <w:sz w:val="20"/>
              </w:rPr>
              <w:t>
обеспечение сельскохозяйственного
</w:t>
            </w:r>
            <w:r>
              <w:br/>
            </w:r>
            <w:r>
              <w:rPr>
                <w:rFonts w:ascii="Times New Roman"/>
                <w:b w:val="false"/>
                <w:i w:val="false"/>
                <w:color w:val="000000"/>
                <w:sz w:val="20"/>
              </w:rPr>
              <w:t>
производства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и рациональное использование
</w:t>
            </w:r>
            <w:r>
              <w:br/>
            </w:r>
            <w:r>
              <w:rPr>
                <w:rFonts w:ascii="Times New Roman"/>
                <w:b w:val="false"/>
                <w:i w:val="false"/>
                <w:color w:val="000000"/>
                <w:sz w:val="20"/>
              </w:rPr>
              <w:t>
водных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341 883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северной части Аральского моря (1-я фаза)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w:t>
            </w:r>
            <w:r>
              <w:br/>
            </w:r>
            <w:r>
              <w:rPr>
                <w:rFonts w:ascii="Times New Roman"/>
                <w:b w:val="false"/>
                <w:i w:val="false"/>
                <w:color w:val="000000"/>
                <w:sz w:val="20"/>
              </w:rPr>
              <w:t>
населенных пунктов региона
</w:t>
            </w:r>
            <w:r>
              <w:br/>
            </w:r>
            <w:r>
              <w:rPr>
                <w:rFonts w:ascii="Times New Roman"/>
                <w:b w:val="false"/>
                <w:i w:val="false"/>
                <w:color w:val="000000"/>
                <w:sz w:val="20"/>
              </w:rPr>
              <w:t>
Аральского моря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системы водоснабжения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7 276 009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w:t>
            </w:r>
            <w:r>
              <w:br/>
            </w:r>
            <w:r>
              <w:rPr>
                <w:rFonts w:ascii="Times New Roman"/>
                <w:b w:val="false"/>
                <w:i w:val="false"/>
                <w:color w:val="000000"/>
                <w:sz w:val="20"/>
              </w:rPr>
              <w:t>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республиканских
</w:t>
            </w:r>
            <w:r>
              <w:br/>
            </w:r>
            <w:r>
              <w:rPr>
                <w:rFonts w:ascii="Times New Roman"/>
                <w:b w:val="false"/>
                <w:i w:val="false"/>
                <w:color w:val="000000"/>
                <w:sz w:val="20"/>
              </w:rPr>
              <w:t>
водохозяйственных объектов, не связанных с подачей воды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1 980 141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устойчивого развития лесов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2 963 532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кадастр
</w:t>
            </w:r>
            <w:r>
              <w:br/>
            </w:r>
            <w:r>
              <w:rPr>
                <w:rFonts w:ascii="Times New Roman"/>
                <w:b w:val="false"/>
                <w:i w:val="false"/>
                <w:color w:val="000000"/>
                <w:sz w:val="20"/>
              </w:rPr>
              <w:t>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124 043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рыбных ресурсов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строительство и реконструкцию
</w:t>
            </w:r>
            <w:r>
              <w:br/>
            </w:r>
            <w:r>
              <w:rPr>
                <w:rFonts w:ascii="Times New Roman"/>
                <w:b w:val="false"/>
                <w:i w:val="false"/>
                <w:color w:val="000000"/>
                <w:sz w:val="20"/>
              </w:rPr>
              <w:t>
водохозяйственных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сохранения и развития
</w:t>
            </w:r>
            <w:r>
              <w:br/>
            </w:r>
            <w:r>
              <w:rPr>
                <w:rFonts w:ascii="Times New Roman"/>
                <w:b w:val="false"/>
                <w:i w:val="false"/>
                <w:color w:val="000000"/>
                <w:sz w:val="20"/>
              </w:rPr>
              <w:t>
особо охраняемых природных
</w:t>
            </w:r>
            <w:r>
              <w:br/>
            </w:r>
            <w:r>
              <w:rPr>
                <w:rFonts w:ascii="Times New Roman"/>
                <w:b w:val="false"/>
                <w:i w:val="false"/>
                <w:color w:val="000000"/>
                <w:sz w:val="20"/>
              </w:rPr>
              <w:t>
территорий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3 537 953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бассейна рек
</w:t>
            </w:r>
            <w:r>
              <w:br/>
            </w:r>
            <w:r>
              <w:rPr>
                <w:rFonts w:ascii="Times New Roman"/>
                <w:b w:val="false"/>
                <w:i w:val="false"/>
                <w:color w:val="000000"/>
                <w:sz w:val="20"/>
              </w:rPr>
              <w:t>
Нура-Ишим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2 695 083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агропромышленного комплекса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2 704 683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w:t>
            </w:r>
            <w:r>
              <w:br/>
            </w:r>
            <w:r>
              <w:rPr>
                <w:rFonts w:ascii="Times New Roman"/>
                <w:b w:val="false"/>
                <w:i w:val="false"/>
                <w:color w:val="000000"/>
                <w:sz w:val="20"/>
              </w:rPr>
              <w:t>
лесистости территории республики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282 970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Нормативно-методическое обеспечение развития отраслей
</w:t>
            </w:r>
            <w:r>
              <w:br/>
            </w:r>
            <w:r>
              <w:rPr>
                <w:rFonts w:ascii="Times New Roman"/>
                <w:b w:val="false"/>
                <w:i w:val="false"/>
                <w:color w:val="000000"/>
                <w:sz w:val="20"/>
              </w:rPr>
              <w:t>
агропромышленного комплекса,
</w:t>
            </w:r>
            <w:r>
              <w:br/>
            </w:r>
            <w:r>
              <w:rPr>
                <w:rFonts w:ascii="Times New Roman"/>
                <w:b w:val="false"/>
                <w:i w:val="false"/>
                <w:color w:val="000000"/>
                <w:sz w:val="20"/>
              </w:rPr>
              <w:t>
водного и лесного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143 591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учет и регистрация
</w:t>
            </w:r>
            <w:r>
              <w:br/>
            </w:r>
            <w:r>
              <w:rPr>
                <w:rFonts w:ascii="Times New Roman"/>
                <w:b w:val="false"/>
                <w:i w:val="false"/>
                <w:color w:val="000000"/>
                <w:sz w:val="20"/>
              </w:rPr>
              <w:t>
тракторов, прицепов к ним,
</w:t>
            </w:r>
            <w:r>
              <w:br/>
            </w:r>
            <w:r>
              <w:rPr>
                <w:rFonts w:ascii="Times New Roman"/>
                <w:b w:val="false"/>
                <w:i w:val="false"/>
                <w:color w:val="000000"/>
                <w:sz w:val="20"/>
              </w:rPr>
              <w:t>
самоходных сельскохозяйственных,
</w:t>
            </w:r>
            <w:r>
              <w:br/>
            </w:r>
            <w:r>
              <w:rPr>
                <w:rFonts w:ascii="Times New Roman"/>
                <w:b w:val="false"/>
                <w:i w:val="false"/>
                <w:color w:val="000000"/>
                <w:sz w:val="20"/>
              </w:rPr>
              <w:t>
мелиоративных и дорожно-
</w:t>
            </w:r>
            <w:r>
              <w:br/>
            </w:r>
            <w:r>
              <w:rPr>
                <w:rFonts w:ascii="Times New Roman"/>
                <w:b w:val="false"/>
                <w:i w:val="false"/>
                <w:color w:val="000000"/>
                <w:sz w:val="20"/>
              </w:rPr>
              <w:t>
строительных машин и механизмов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133 124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и восстановление
</w:t>
            </w:r>
            <w:r>
              <w:br/>
            </w:r>
            <w:r>
              <w:rPr>
                <w:rFonts w:ascii="Times New Roman"/>
                <w:b w:val="false"/>
                <w:i w:val="false"/>
                <w:color w:val="000000"/>
                <w:sz w:val="20"/>
              </w:rPr>
              <w:t>
особо аварийных участков
</w:t>
            </w:r>
            <w:r>
              <w:br/>
            </w:r>
            <w:r>
              <w:rPr>
                <w:rFonts w:ascii="Times New Roman"/>
                <w:b w:val="false"/>
                <w:i w:val="false"/>
                <w:color w:val="000000"/>
                <w:sz w:val="20"/>
              </w:rPr>
              <w:t>
межхозяйственных каналов и
</w:t>
            </w:r>
            <w:r>
              <w:br/>
            </w:r>
            <w:r>
              <w:rPr>
                <w:rFonts w:ascii="Times New Roman"/>
                <w:b w:val="false"/>
                <w:i w:val="false"/>
                <w:color w:val="000000"/>
                <w:sz w:val="20"/>
              </w:rPr>
              <w:t>
гидромелиоративных сооружений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749 591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премии в области аграрной науки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w:t>
            </w:r>
            <w:r>
              <w:br/>
            </w:r>
            <w:r>
              <w:rPr>
                <w:rFonts w:ascii="Times New Roman"/>
                <w:b w:val="false"/>
                <w:i w:val="false"/>
                <w:color w:val="000000"/>
                <w:sz w:val="20"/>
              </w:rPr>
              <w:t>
Казахстана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1 075 823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обеспечение
</w:t>
            </w:r>
            <w:r>
              <w:br/>
            </w:r>
            <w:r>
              <w:rPr>
                <w:rFonts w:ascii="Times New Roman"/>
                <w:b w:val="false"/>
                <w:i w:val="false"/>
                <w:color w:val="000000"/>
                <w:sz w:val="20"/>
              </w:rPr>
              <w:t>
субъектов агропромышленного
</w:t>
            </w:r>
            <w:r>
              <w:br/>
            </w:r>
            <w:r>
              <w:rPr>
                <w:rFonts w:ascii="Times New Roman"/>
                <w:b w:val="false"/>
                <w:i w:val="false"/>
                <w:color w:val="000000"/>
                <w:sz w:val="20"/>
              </w:rPr>
              <w:t>
комплекса и сельского населения на
</w:t>
            </w:r>
            <w:r>
              <w:br/>
            </w:r>
            <w:r>
              <w:rPr>
                <w:rFonts w:ascii="Times New Roman"/>
                <w:b w:val="false"/>
                <w:i w:val="false"/>
                <w:color w:val="000000"/>
                <w:sz w:val="20"/>
              </w:rPr>
              <w:t>
безвозмездной основе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среды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7 489 720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1 508 990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w:t>
            </w:r>
            <w:r>
              <w:br/>
            </w:r>
            <w:r>
              <w:rPr>
                <w:rFonts w:ascii="Times New Roman"/>
                <w:b w:val="false"/>
                <w:i w:val="false"/>
                <w:color w:val="000000"/>
                <w:sz w:val="20"/>
              </w:rPr>
              <w:t>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312 029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1 360 243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w:t>
            </w:r>
            <w:r>
              <w:br/>
            </w:r>
            <w:r>
              <w:rPr>
                <w:rFonts w:ascii="Times New Roman"/>
                <w:b w:val="false"/>
                <w:i w:val="false"/>
                <w:color w:val="000000"/>
                <w:sz w:val="20"/>
              </w:rPr>
              <w:t>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1 174 880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w:t>
            </w:r>
            <w:r>
              <w:br/>
            </w:r>
            <w:r>
              <w:rPr>
                <w:rFonts w:ascii="Times New Roman"/>
                <w:b w:val="false"/>
                <w:i w:val="false"/>
                <w:color w:val="000000"/>
                <w:sz w:val="20"/>
              </w:rPr>
              <w:t>
системы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наблюдений за
</w:t>
            </w:r>
            <w:r>
              <w:br/>
            </w:r>
            <w:r>
              <w:rPr>
                <w:rFonts w:ascii="Times New Roman"/>
                <w:b w:val="false"/>
                <w:i w:val="false"/>
                <w:color w:val="000000"/>
                <w:sz w:val="20"/>
              </w:rPr>
              <w:t>
состоянием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558 969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w:t>
            </w:r>
            <w:r>
              <w:br/>
            </w:r>
            <w:r>
              <w:rPr>
                <w:rFonts w:ascii="Times New Roman"/>
                <w:b w:val="false"/>
                <w:i w:val="false"/>
                <w:color w:val="000000"/>
                <w:sz w:val="20"/>
              </w:rPr>
              <w:t>
строительство и реконструкцию
</w:t>
            </w:r>
            <w:r>
              <w:br/>
            </w:r>
            <w:r>
              <w:rPr>
                <w:rFonts w:ascii="Times New Roman"/>
                <w:b w:val="false"/>
                <w:i w:val="false"/>
                <w:color w:val="000000"/>
                <w:sz w:val="20"/>
              </w:rPr>
              <w:t>
объектов охраны окружающей среды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2 388 609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сельскохозяйственной
</w:t>
            </w:r>
            <w:r>
              <w:br/>
            </w:r>
            <w:r>
              <w:rPr>
                <w:rFonts w:ascii="Times New Roman"/>
                <w:b w:val="false"/>
                <w:i w:val="false"/>
                <w:color w:val="000000"/>
                <w:sz w:val="20"/>
              </w:rPr>
              <w:t>
переписи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261 320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управлению земельными
</w:t>
            </w:r>
            <w:r>
              <w:br/>
            </w:r>
            <w:r>
              <w:rPr>
                <w:rFonts w:ascii="Times New Roman"/>
                <w:b w:val="false"/>
                <w:i w:val="false"/>
                <w:color w:val="000000"/>
                <w:sz w:val="20"/>
              </w:rPr>
              <w:t>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3 803 868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государственного
</w:t>
            </w:r>
            <w:r>
              <w:br/>
            </w:r>
            <w:r>
              <w:rPr>
                <w:rFonts w:ascii="Times New Roman"/>
                <w:b w:val="false"/>
                <w:i w:val="false"/>
                <w:color w:val="000000"/>
                <w:sz w:val="20"/>
              </w:rPr>
              <w:t>
управления земельными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468 500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w:t>
            </w:r>
            <w:r>
              <w:br/>
            </w:r>
            <w:r>
              <w:rPr>
                <w:rFonts w:ascii="Times New Roman"/>
                <w:b w:val="false"/>
                <w:i w:val="false"/>
                <w:color w:val="000000"/>
                <w:sz w:val="20"/>
              </w:rPr>
              <w:t>
отношений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1 399 961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топографо-геодезической
</w:t>
            </w:r>
            <w:r>
              <w:br/>
            </w:r>
            <w:r>
              <w:rPr>
                <w:rFonts w:ascii="Times New Roman"/>
                <w:b w:val="false"/>
                <w:i w:val="false"/>
                <w:color w:val="000000"/>
                <w:sz w:val="20"/>
              </w:rPr>
              <w:t>
и картографической продукцией и ее хранение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1 333 226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управления земельными
</w:t>
            </w:r>
            <w:r>
              <w:br/>
            </w:r>
            <w:r>
              <w:rPr>
                <w:rFonts w:ascii="Times New Roman"/>
                <w:b w:val="false"/>
                <w:i w:val="false"/>
                <w:color w:val="000000"/>
                <w:sz w:val="20"/>
              </w:rPr>
              <w:t>
ресурсами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w:t>
            </w:r>
            <w:r>
              <w:br/>
            </w:r>
            <w:r>
              <w:rPr>
                <w:rFonts w:ascii="Times New Roman"/>
                <w:b w:val="false"/>
                <w:i w:val="false"/>
                <w:color w:val="000000"/>
                <w:sz w:val="20"/>
              </w:rPr>
              <w:t>
лесов и животного мира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224 440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градостроительная и строительная
</w:t>
            </w:r>
            <w:r>
              <w:br/>
            </w:r>
            <w:r>
              <w:rPr>
                <w:rFonts w:ascii="Times New Roman"/>
                <w:b w:val="false"/>
                <w:i w:val="false"/>
                <w:color w:val="000000"/>
                <w:sz w:val="20"/>
              </w:rPr>
              <w:t>
деятельность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3 007 076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торговли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3 007 076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строительства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w:t>
            </w:r>
            <w:r>
              <w:br/>
            </w:r>
            <w:r>
              <w:rPr>
                <w:rFonts w:ascii="Times New Roman"/>
                <w:b w:val="false"/>
                <w:i w:val="false"/>
                <w:color w:val="000000"/>
                <w:sz w:val="20"/>
              </w:rPr>
              <w:t>
технологического характера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442 973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хранения информации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251 903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нормативно-
</w:t>
            </w:r>
            <w:r>
              <w:br/>
            </w:r>
            <w:r>
              <w:rPr>
                <w:rFonts w:ascii="Times New Roman"/>
                <w:b w:val="false"/>
                <w:i w:val="false"/>
                <w:color w:val="000000"/>
                <w:sz w:val="20"/>
              </w:rPr>
              <w:t>
технических документов в сфере
</w:t>
            </w:r>
            <w:r>
              <w:br/>
            </w:r>
            <w:r>
              <w:rPr>
                <w:rFonts w:ascii="Times New Roman"/>
                <w:b w:val="false"/>
                <w:i w:val="false"/>
                <w:color w:val="000000"/>
                <w:sz w:val="20"/>
              </w:rPr>
              <w:t>
архитектурной, градостроительной и
</w:t>
            </w:r>
            <w:r>
              <w:br/>
            </w:r>
            <w:r>
              <w:rPr>
                <w:rFonts w:ascii="Times New Roman"/>
                <w:b w:val="false"/>
                <w:i w:val="false"/>
                <w:color w:val="000000"/>
                <w:sz w:val="20"/>
              </w:rPr>
              <w:t>
строительной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298 043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областному бюджету
</w:t>
            </w:r>
            <w:r>
              <w:br/>
            </w:r>
            <w:r>
              <w:rPr>
                <w:rFonts w:ascii="Times New Roman"/>
                <w:b w:val="false"/>
                <w:i w:val="false"/>
                <w:color w:val="000000"/>
                <w:sz w:val="20"/>
              </w:rPr>
              <w:t>
Южно-Казахстанской области
</w:t>
            </w:r>
            <w:r>
              <w:br/>
            </w:r>
            <w:r>
              <w:rPr>
                <w:rFonts w:ascii="Times New Roman"/>
                <w:b w:val="false"/>
                <w:i w:val="false"/>
                <w:color w:val="000000"/>
                <w:sz w:val="20"/>
              </w:rPr>
              <w:t>
на развитие инфраструктуры
</w:t>
            </w:r>
            <w:r>
              <w:br/>
            </w:r>
            <w:r>
              <w:rPr>
                <w:rFonts w:ascii="Times New Roman"/>
                <w:b w:val="false"/>
                <w:i w:val="false"/>
                <w:color w:val="000000"/>
                <w:sz w:val="20"/>
              </w:rPr>
              <w:t>
специальной экономической зоны
</w:t>
            </w:r>
            <w:r>
              <w:br/>
            </w:r>
            <w:r>
              <w:rPr>
                <w:rFonts w:ascii="Times New Roman"/>
                <w:b w:val="false"/>
                <w:i w:val="false"/>
                <w:color w:val="000000"/>
                <w:sz w:val="20"/>
              </w:rPr>
              <w:t>
"Оңтүстік"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236 586 008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w:t>
            </w:r>
            <w:r>
              <w:rPr>
                <w:rFonts w:ascii="Times New Roman"/>
                <w:b w:val="false"/>
                <w:i w:val="false"/>
                <w:color w:val="000000"/>
                <w:sz w:val="20"/>
              </w:rPr>
              <w:t>
</w:t>
            </w:r>
            <w:r>
              <w:br/>
            </w:r>
            <w:r>
              <w:rPr>
                <w:rFonts w:ascii="Times New Roman"/>
                <w:b w:val="false"/>
                <w:i w:val="false"/>
                <w:color w:val="000000"/>
                <w:sz w:val="20"/>
              </w:rPr>
              <w:t>
коммуникаций Республики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230 249 154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уполномоченного органа в области
</w:t>
            </w:r>
            <w:r>
              <w:br/>
            </w:r>
            <w:r>
              <w:rPr>
                <w:rFonts w:ascii="Times New Roman"/>
                <w:b w:val="false"/>
                <w:i w:val="false"/>
                <w:color w:val="000000"/>
                <w:sz w:val="20"/>
              </w:rPr>
              <w:t>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2 122 098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уровне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85 351 846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средний и текущий
</w:t>
            </w:r>
            <w:r>
              <w:br/>
            </w:r>
            <w:r>
              <w:rPr>
                <w:rFonts w:ascii="Times New Roman"/>
                <w:b w:val="false"/>
                <w:i w:val="false"/>
                <w:color w:val="000000"/>
                <w:sz w:val="20"/>
              </w:rPr>
              <w:t>
ремонт, содержание, озеленение,
</w:t>
            </w:r>
            <w:r>
              <w:br/>
            </w:r>
            <w:r>
              <w:rPr>
                <w:rFonts w:ascii="Times New Roman"/>
                <w:b w:val="false"/>
                <w:i w:val="false"/>
                <w:color w:val="000000"/>
                <w:sz w:val="20"/>
              </w:rPr>
              <w:t>
диагностика и инструментальное
</w:t>
            </w:r>
            <w:r>
              <w:br/>
            </w:r>
            <w:r>
              <w:rPr>
                <w:rFonts w:ascii="Times New Roman"/>
                <w:b w:val="false"/>
                <w:i w:val="false"/>
                <w:color w:val="000000"/>
                <w:sz w:val="20"/>
              </w:rPr>
              <w:t>
обследование автодорог республиканского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20 376 916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водных путей в судоход-
</w:t>
            </w:r>
            <w:r>
              <w:br/>
            </w:r>
            <w:r>
              <w:rPr>
                <w:rFonts w:ascii="Times New Roman"/>
                <w:b w:val="false"/>
                <w:i w:val="false"/>
                <w:color w:val="000000"/>
                <w:sz w:val="20"/>
              </w:rPr>
              <w:t>
ном состоянии и содержание шлюзов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4 047 966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w:t>
            </w:r>
            <w:r>
              <w:br/>
            </w:r>
            <w:r>
              <w:rPr>
                <w:rFonts w:ascii="Times New Roman"/>
                <w:b w:val="false"/>
                <w:i w:val="false"/>
                <w:color w:val="000000"/>
                <w:sz w:val="20"/>
              </w:rPr>
              <w:t>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железнодорожных
</w:t>
            </w:r>
            <w:r>
              <w:br/>
            </w:r>
            <w:r>
              <w:rPr>
                <w:rFonts w:ascii="Times New Roman"/>
                <w:b w:val="false"/>
                <w:i w:val="false"/>
                <w:color w:val="000000"/>
                <w:sz w:val="20"/>
              </w:rPr>
              <w:t>
пассажирских перевозок по социально
</w:t>
            </w:r>
            <w:r>
              <w:br/>
            </w:r>
            <w:r>
              <w:rPr>
                <w:rFonts w:ascii="Times New Roman"/>
                <w:b w:val="false"/>
                <w:i w:val="false"/>
                <w:color w:val="000000"/>
                <w:sz w:val="20"/>
              </w:rPr>
              <w:t>
значимым межобластным сообщениям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9 520 554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транспорта и коммуникаций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областным бюджетам на капитальный и
</w:t>
            </w:r>
            <w:r>
              <w:br/>
            </w:r>
            <w:r>
              <w:rPr>
                <w:rFonts w:ascii="Times New Roman"/>
                <w:b w:val="false"/>
                <w:i w:val="false"/>
                <w:color w:val="000000"/>
                <w:sz w:val="20"/>
              </w:rPr>
              <w:t>
средний ремонт автомобильных дорог
</w:t>
            </w:r>
            <w:r>
              <w:br/>
            </w:r>
            <w:r>
              <w:rPr>
                <w:rFonts w:ascii="Times New Roman"/>
                <w:b w:val="false"/>
                <w:i w:val="false"/>
                <w:color w:val="000000"/>
                <w:sz w:val="20"/>
              </w:rPr>
              <w:t>
областного и районного значения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11 371 992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классификации и
</w:t>
            </w:r>
            <w:r>
              <w:br/>
            </w:r>
            <w:r>
              <w:rPr>
                <w:rFonts w:ascii="Times New Roman"/>
                <w:b w:val="false"/>
                <w:i w:val="false"/>
                <w:color w:val="000000"/>
                <w:sz w:val="20"/>
              </w:rPr>
              <w:t>
технической безопасности судов
</w:t>
            </w:r>
            <w:r>
              <w:br/>
            </w:r>
            <w:r>
              <w:rPr>
                <w:rFonts w:ascii="Times New Roman"/>
                <w:b w:val="false"/>
                <w:i w:val="false"/>
                <w:color w:val="000000"/>
                <w:sz w:val="20"/>
              </w:rPr>
              <w:t>
внутреннего водного плавания
</w:t>
            </w:r>
            <w:r>
              <w:br/>
            </w:r>
            <w:r>
              <w:rPr>
                <w:rFonts w:ascii="Times New Roman"/>
                <w:b w:val="false"/>
                <w:i w:val="false"/>
                <w:color w:val="000000"/>
                <w:sz w:val="20"/>
              </w:rPr>
              <w:t>
"река-море"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w:t>
            </w:r>
            <w:r>
              <w:br/>
            </w:r>
            <w:r>
              <w:rPr>
                <w:rFonts w:ascii="Times New Roman"/>
                <w:b w:val="false"/>
                <w:i w:val="false"/>
                <w:color w:val="000000"/>
                <w:sz w:val="20"/>
              </w:rPr>
              <w:t>
аналитической системы транспортной
</w:t>
            </w:r>
            <w:r>
              <w:br/>
            </w:r>
            <w:r>
              <w:rPr>
                <w:rFonts w:ascii="Times New Roman"/>
                <w:b w:val="false"/>
                <w:i w:val="false"/>
                <w:color w:val="000000"/>
                <w:sz w:val="20"/>
              </w:rPr>
              <w:t>
базы данных и мониторинга динамики
</w:t>
            </w:r>
            <w:r>
              <w:br/>
            </w:r>
            <w:r>
              <w:rPr>
                <w:rFonts w:ascii="Times New Roman"/>
                <w:b w:val="false"/>
                <w:i w:val="false"/>
                <w:color w:val="000000"/>
                <w:sz w:val="20"/>
              </w:rPr>
              <w:t>
безопасности 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качества выполнения
</w:t>
            </w:r>
            <w:r>
              <w:br/>
            </w:r>
            <w:r>
              <w:rPr>
                <w:rFonts w:ascii="Times New Roman"/>
                <w:b w:val="false"/>
                <w:i w:val="false"/>
                <w:color w:val="000000"/>
                <w:sz w:val="20"/>
              </w:rPr>
              <w:t>
дорожно-строительных и ремонтных
</w:t>
            </w:r>
            <w:r>
              <w:br/>
            </w:r>
            <w:r>
              <w:rPr>
                <w:rFonts w:ascii="Times New Roman"/>
                <w:b w:val="false"/>
                <w:i w:val="false"/>
                <w:color w:val="000000"/>
                <w:sz w:val="20"/>
              </w:rPr>
              <w:t>
работ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199 670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регулярных
</w:t>
            </w:r>
            <w:r>
              <w:br/>
            </w:r>
            <w:r>
              <w:rPr>
                <w:rFonts w:ascii="Times New Roman"/>
                <w:b w:val="false"/>
                <w:i w:val="false"/>
                <w:color w:val="000000"/>
                <w:sz w:val="20"/>
              </w:rPr>
              <w:t>
внутренних авиаперевозок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технических регламентов
</w:t>
            </w:r>
            <w:r>
              <w:br/>
            </w:r>
            <w:r>
              <w:rPr>
                <w:rFonts w:ascii="Times New Roman"/>
                <w:b w:val="false"/>
                <w:i w:val="false"/>
                <w:color w:val="000000"/>
                <w:sz w:val="20"/>
              </w:rPr>
              <w:t>
и стандартов в области транспорта и
</w:t>
            </w:r>
            <w:r>
              <w:br/>
            </w:r>
            <w:r>
              <w:rPr>
                <w:rFonts w:ascii="Times New Roman"/>
                <w:b w:val="false"/>
                <w:i w:val="false"/>
                <w:color w:val="000000"/>
                <w:sz w:val="20"/>
              </w:rPr>
              <w:t>
коммуникации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119 008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w:t>
            </w:r>
            <w:r>
              <w:br/>
            </w:r>
            <w:r>
              <w:rPr>
                <w:rFonts w:ascii="Times New Roman"/>
                <w:b w:val="false"/>
                <w:i w:val="false"/>
                <w:color w:val="000000"/>
                <w:sz w:val="20"/>
              </w:rPr>
              <w:t>
контроля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r>
              <w:br/>
            </w:r>
            <w:r>
              <w:rPr>
                <w:rFonts w:ascii="Times New Roman"/>
                <w:b w:val="false"/>
                <w:i w:val="false"/>
                <w:color w:val="000000"/>
                <w:sz w:val="20"/>
              </w:rPr>
              <w:t>
областным бюджетам, бюджетам
</w:t>
            </w:r>
            <w:r>
              <w:br/>
            </w:r>
            <w:r>
              <w:rPr>
                <w:rFonts w:ascii="Times New Roman"/>
                <w:b w:val="false"/>
                <w:i w:val="false"/>
                <w:color w:val="000000"/>
                <w:sz w:val="20"/>
              </w:rPr>
              <w:t>
городов Астаны и Алматы на развитие
</w:t>
            </w:r>
            <w:r>
              <w:br/>
            </w:r>
            <w:r>
              <w:rPr>
                <w:rFonts w:ascii="Times New Roman"/>
                <w:b w:val="false"/>
                <w:i w:val="false"/>
                <w:color w:val="000000"/>
                <w:sz w:val="20"/>
              </w:rPr>
              <w:t>
транспортной инфраструктуры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92 021 772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здания административно-
</w:t>
            </w:r>
            <w:r>
              <w:br/>
            </w:r>
            <w:r>
              <w:rPr>
                <w:rFonts w:ascii="Times New Roman"/>
                <w:b w:val="false"/>
                <w:i w:val="false"/>
                <w:color w:val="000000"/>
                <w:sz w:val="20"/>
              </w:rPr>
              <w:t>
технологического комплекса
</w:t>
            </w:r>
            <w:r>
              <w:br/>
            </w:r>
            <w:r>
              <w:rPr>
                <w:rFonts w:ascii="Times New Roman"/>
                <w:b w:val="false"/>
                <w:i w:val="false"/>
                <w:color w:val="000000"/>
                <w:sz w:val="20"/>
              </w:rPr>
              <w:t>
"Transport tower"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w:t>
            </w:r>
            <w:r>
              <w:br/>
            </w:r>
            <w:r>
              <w:rPr>
                <w:rFonts w:ascii="Times New Roman"/>
                <w:b w:val="false"/>
                <w:i w:val="false"/>
                <w:color w:val="000000"/>
                <w:sz w:val="20"/>
              </w:rPr>
              <w:t>
железнодорожного транспорта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w:t>
            </w:r>
            <w:r>
              <w:rPr>
                <w:rFonts w:ascii="Times New Roman"/>
                <w:b w:val="false"/>
                <w:i w:val="false"/>
                <w:color w:val="000000"/>
                <w:sz w:val="20"/>
              </w:rPr>
              <w:t>
</w:t>
            </w:r>
            <w:r>
              <w:br/>
            </w:r>
            <w:r>
              <w:rPr>
                <w:rFonts w:ascii="Times New Roman"/>
                <w:b w:val="false"/>
                <w:i w:val="false"/>
                <w:color w:val="000000"/>
                <w:sz w:val="20"/>
              </w:rPr>
              <w:t>
науки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первоначальной
</w:t>
            </w:r>
            <w:r>
              <w:br/>
            </w:r>
            <w:r>
              <w:rPr>
                <w:rFonts w:ascii="Times New Roman"/>
                <w:b w:val="false"/>
                <w:i w:val="false"/>
                <w:color w:val="000000"/>
                <w:sz w:val="20"/>
              </w:rPr>
              <w:t>
подготовки пилотов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70 813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2 229 866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уполномоченного органа в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157 932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космической деятельности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900 535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космонавтов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16 276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поверенным агентам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арендованного имущества комплекса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управления космическими
</w:t>
            </w:r>
            <w:r>
              <w:br/>
            </w:r>
            <w:r>
              <w:rPr>
                <w:rFonts w:ascii="Times New Roman"/>
                <w:b w:val="false"/>
                <w:i w:val="false"/>
                <w:color w:val="000000"/>
                <w:sz w:val="20"/>
              </w:rPr>
              <w:t>
аппаратами связи и вещания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981 620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Утилизация и рекультивация объектов, выведенных из аренды
</w:t>
            </w:r>
            <w:r>
              <w:br/>
            </w:r>
            <w:r>
              <w:rPr>
                <w:rFonts w:ascii="Times New Roman"/>
                <w:b w:val="false"/>
                <w:i w:val="false"/>
                <w:color w:val="000000"/>
                <w:sz w:val="20"/>
              </w:rPr>
              <w:t>
Российской Федерации, а также
</w:t>
            </w:r>
            <w:r>
              <w:br/>
            </w:r>
            <w:r>
              <w:rPr>
                <w:rFonts w:ascii="Times New Roman"/>
                <w:b w:val="false"/>
                <w:i w:val="false"/>
                <w:color w:val="000000"/>
                <w:sz w:val="20"/>
              </w:rPr>
              <w:t>
ликвидация несанкционированных
</w:t>
            </w:r>
            <w:r>
              <w:br/>
            </w:r>
            <w:r>
              <w:rPr>
                <w:rFonts w:ascii="Times New Roman"/>
                <w:b w:val="false"/>
                <w:i w:val="false"/>
                <w:color w:val="000000"/>
                <w:sz w:val="20"/>
              </w:rPr>
              <w:t>
свалок на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информатизации и связи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4 036 175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сопровождение системы
</w:t>
            </w:r>
            <w:r>
              <w:br/>
            </w:r>
            <w:r>
              <w:rPr>
                <w:rFonts w:ascii="Times New Roman"/>
                <w:b w:val="false"/>
                <w:i w:val="false"/>
                <w:color w:val="000000"/>
                <w:sz w:val="20"/>
              </w:rPr>
              <w:t>
мониторинга радиочастотного
</w:t>
            </w:r>
            <w:r>
              <w:br/>
            </w:r>
            <w:r>
              <w:rPr>
                <w:rFonts w:ascii="Times New Roman"/>
                <w:b w:val="false"/>
                <w:i w:val="false"/>
                <w:color w:val="000000"/>
                <w:sz w:val="20"/>
              </w:rPr>
              <w:t>
спектра и радиоэлектронных средств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153 389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убытков операторов
</w:t>
            </w:r>
            <w:r>
              <w:br/>
            </w:r>
            <w:r>
              <w:rPr>
                <w:rFonts w:ascii="Times New Roman"/>
                <w:b w:val="false"/>
                <w:i w:val="false"/>
                <w:color w:val="000000"/>
                <w:sz w:val="20"/>
              </w:rPr>
              <w:t>
сельской связи по предоставлению
</w:t>
            </w:r>
            <w:r>
              <w:br/>
            </w:r>
            <w:r>
              <w:rPr>
                <w:rFonts w:ascii="Times New Roman"/>
                <w:b w:val="false"/>
                <w:i w:val="false"/>
                <w:color w:val="000000"/>
                <w:sz w:val="20"/>
              </w:rPr>
              <w:t>
универсальных услуг связи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3 882 786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265 032 162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w:t>
            </w:r>
            <w:r>
              <w:rPr>
                <w:rFonts w:ascii="Times New Roman"/>
                <w:b w:val="false"/>
                <w:i w:val="false"/>
                <w:color w:val="000000"/>
                <w:sz w:val="20"/>
              </w:rPr>
              <w:t>
</w:t>
            </w:r>
            <w:r>
              <w:br/>
            </w:r>
            <w:r>
              <w:rPr>
                <w:rFonts w:ascii="Times New Roman"/>
                <w:b w:val="false"/>
                <w:i w:val="false"/>
                <w:color w:val="000000"/>
                <w:sz w:val="20"/>
              </w:rPr>
              <w:t>
Парламента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w:t>
            </w:r>
            <w:r>
              <w:rPr>
                <w:rFonts w:ascii="Times New Roman"/>
                <w:b w:val="false"/>
                <w:i w:val="false"/>
                <w:color w:val="000000"/>
                <w:sz w:val="20"/>
              </w:rPr>
              <w:t>
</w:t>
            </w:r>
            <w:r>
              <w:br/>
            </w:r>
            <w:r>
              <w:rPr>
                <w:rFonts w:ascii="Times New Roman"/>
                <w:b w:val="false"/>
                <w:i w:val="false"/>
                <w:color w:val="000000"/>
                <w:sz w:val="20"/>
              </w:rPr>
              <w:t>
ситуациям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4 677 606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хранение государст-
</w:t>
            </w:r>
            <w:r>
              <w:br/>
            </w:r>
            <w:r>
              <w:rPr>
                <w:rFonts w:ascii="Times New Roman"/>
                <w:b w:val="false"/>
                <w:i w:val="false"/>
                <w:color w:val="000000"/>
                <w:sz w:val="20"/>
              </w:rPr>
              <w:t>
венного материального резерва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4 677 606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регулированию естественных монополий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регулирования, контроля
</w:t>
            </w:r>
            <w:r>
              <w:br/>
            </w:r>
            <w:r>
              <w:rPr>
                <w:rFonts w:ascii="Times New Roman"/>
                <w:b w:val="false"/>
                <w:i w:val="false"/>
                <w:color w:val="000000"/>
                <w:sz w:val="20"/>
              </w:rPr>
              <w:t>
деятельности субъектов естественной
</w:t>
            </w:r>
            <w:r>
              <w:br/>
            </w:r>
            <w:r>
              <w:rPr>
                <w:rFonts w:ascii="Times New Roman"/>
                <w:b w:val="false"/>
                <w:i w:val="false"/>
                <w:color w:val="000000"/>
                <w:sz w:val="20"/>
              </w:rPr>
              <w:t>
монополии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1 304 203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1 479 228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затраты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1 196 526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отношений со странами
</w:t>
            </w:r>
            <w:r>
              <w:br/>
            </w:r>
            <w:r>
              <w:rPr>
                <w:rFonts w:ascii="Times New Roman"/>
                <w:b w:val="false"/>
                <w:i w:val="false"/>
                <w:color w:val="000000"/>
                <w:sz w:val="20"/>
              </w:rPr>
              <w:t>
исторического происхождения
</w:t>
            </w:r>
            <w:r>
              <w:br/>
            </w:r>
            <w:r>
              <w:rPr>
                <w:rFonts w:ascii="Times New Roman"/>
                <w:b w:val="false"/>
                <w:i w:val="false"/>
                <w:color w:val="000000"/>
                <w:sz w:val="20"/>
              </w:rPr>
              <w:t>
этносов, проживающих в Казахстане,
</w:t>
            </w:r>
            <w:r>
              <w:br/>
            </w:r>
            <w:r>
              <w:rPr>
                <w:rFonts w:ascii="Times New Roman"/>
                <w:b w:val="false"/>
                <w:i w:val="false"/>
                <w:color w:val="000000"/>
                <w:sz w:val="20"/>
              </w:rPr>
              <w:t>
и пропаганда за рубежом этнического согласия в Республике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282 702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w:t>
            </w:r>
            <w:r>
              <w:rPr>
                <w:rFonts w:ascii="Times New Roman"/>
                <w:b w:val="false"/>
                <w:i w:val="false"/>
                <w:color w:val="000000"/>
                <w:sz w:val="20"/>
              </w:rPr>
              <w:t>
</w:t>
            </w:r>
            <w:r>
              <w:br/>
            </w:r>
            <w:r>
              <w:rPr>
                <w:rFonts w:ascii="Times New Roman"/>
                <w:b w:val="false"/>
                <w:i w:val="false"/>
                <w:color w:val="000000"/>
                <w:sz w:val="20"/>
              </w:rPr>
              <w:t>
защиты населения Республики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Карагандинской
</w:t>
            </w:r>
            <w:r>
              <w:br/>
            </w:r>
            <w:r>
              <w:rPr>
                <w:rFonts w:ascii="Times New Roman"/>
                <w:b w:val="false"/>
                <w:i w:val="false"/>
                <w:color w:val="000000"/>
                <w:sz w:val="20"/>
              </w:rPr>
              <w:t>
области на погашение оставшейся
</w:t>
            </w:r>
            <w:r>
              <w:br/>
            </w:r>
            <w:r>
              <w:rPr>
                <w:rFonts w:ascii="Times New Roman"/>
                <w:b w:val="false"/>
                <w:i w:val="false"/>
                <w:color w:val="000000"/>
                <w:sz w:val="20"/>
              </w:rPr>
              <w:t>
части задолженности по заработной
</w:t>
            </w:r>
            <w:r>
              <w:br/>
            </w:r>
            <w:r>
              <w:rPr>
                <w:rFonts w:ascii="Times New Roman"/>
                <w:b w:val="false"/>
                <w:i w:val="false"/>
                <w:color w:val="000000"/>
                <w:sz w:val="20"/>
              </w:rPr>
              <w:t>
плате работников ГАО "Карметком-
</w:t>
            </w:r>
            <w:r>
              <w:br/>
            </w:r>
            <w:r>
              <w:rPr>
                <w:rFonts w:ascii="Times New Roman"/>
                <w:b w:val="false"/>
                <w:i w:val="false"/>
                <w:color w:val="000000"/>
                <w:sz w:val="20"/>
              </w:rPr>
              <w:t>
бинат", образовавшейся до ноября 1995 года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231 526 620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227 376 965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бюджетам областей, городов Астаны
</w:t>
            </w:r>
            <w:r>
              <w:br/>
            </w:r>
            <w:r>
              <w:rPr>
                <w:rFonts w:ascii="Times New Roman"/>
                <w:b w:val="false"/>
                <w:i w:val="false"/>
                <w:color w:val="000000"/>
                <w:sz w:val="20"/>
              </w:rPr>
              <w:t>
и Алматы на компенсацию потерь
</w:t>
            </w:r>
            <w:r>
              <w:br/>
            </w:r>
            <w:r>
              <w:rPr>
                <w:rFonts w:ascii="Times New Roman"/>
                <w:b w:val="false"/>
                <w:i w:val="false"/>
                <w:color w:val="000000"/>
                <w:sz w:val="20"/>
              </w:rPr>
              <w:t>
местным бюджетам в связи с
</w:t>
            </w:r>
            <w:r>
              <w:br/>
            </w:r>
            <w:r>
              <w:rPr>
                <w:rFonts w:ascii="Times New Roman"/>
                <w:b w:val="false"/>
                <w:i w:val="false"/>
                <w:color w:val="000000"/>
                <w:sz w:val="20"/>
              </w:rPr>
              <w:t>
увеличением минимального размера
</w:t>
            </w:r>
            <w:r>
              <w:br/>
            </w:r>
            <w:r>
              <w:rPr>
                <w:rFonts w:ascii="Times New Roman"/>
                <w:b w:val="false"/>
                <w:i w:val="false"/>
                <w:color w:val="000000"/>
                <w:sz w:val="20"/>
              </w:rPr>
              <w:t>
заработной платы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4 149 655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бюджетного планирования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1 681 227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инвестиционные проекты и
</w:t>
            </w:r>
            <w:r>
              <w:br/>
            </w:r>
            <w:r>
              <w:rPr>
                <w:rFonts w:ascii="Times New Roman"/>
                <w:b w:val="false"/>
                <w:i w:val="false"/>
                <w:color w:val="000000"/>
                <w:sz w:val="20"/>
              </w:rPr>
              <w:t>
проекты, реализуемые в рамках
</w:t>
            </w:r>
            <w:r>
              <w:br/>
            </w:r>
            <w:r>
              <w:rPr>
                <w:rFonts w:ascii="Times New Roman"/>
                <w:b w:val="false"/>
                <w:i w:val="false"/>
                <w:color w:val="000000"/>
                <w:sz w:val="20"/>
              </w:rPr>
              <w:t>
концессии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875 292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исследования в сфере экономики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438 500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r>
              <w:br/>
            </w:r>
            <w:r>
              <w:rPr>
                <w:rFonts w:ascii="Times New Roman"/>
                <w:b w:val="false"/>
                <w:i w:val="false"/>
                <w:color w:val="000000"/>
                <w:sz w:val="20"/>
              </w:rPr>
              <w:t>
областному бюджету Кызылординской
</w:t>
            </w:r>
            <w:r>
              <w:br/>
            </w:r>
            <w:r>
              <w:rPr>
                <w:rFonts w:ascii="Times New Roman"/>
                <w:b w:val="false"/>
                <w:i w:val="false"/>
                <w:color w:val="000000"/>
                <w:sz w:val="20"/>
              </w:rPr>
              <w:t>
области на обеспечение деятельности
</w:t>
            </w:r>
            <w:r>
              <w:br/>
            </w:r>
            <w:r>
              <w:rPr>
                <w:rFonts w:ascii="Times New Roman"/>
                <w:b w:val="false"/>
                <w:i w:val="false"/>
                <w:color w:val="000000"/>
                <w:sz w:val="20"/>
              </w:rPr>
              <w:t>
специального представителя
</w:t>
            </w:r>
            <w:r>
              <w:br/>
            </w:r>
            <w:r>
              <w:rPr>
                <w:rFonts w:ascii="Times New Roman"/>
                <w:b w:val="false"/>
                <w:i w:val="false"/>
                <w:color w:val="000000"/>
                <w:sz w:val="20"/>
              </w:rPr>
              <w:t>
Президента Республики Казахстан на
</w:t>
            </w:r>
            <w:r>
              <w:br/>
            </w:r>
            <w:r>
              <w:rPr>
                <w:rFonts w:ascii="Times New Roman"/>
                <w:b w:val="false"/>
                <w:i w:val="false"/>
                <w:color w:val="000000"/>
                <w:sz w:val="20"/>
              </w:rPr>
              <w:t>
комплексе "Байконур"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актуальных проблем
</w:t>
            </w:r>
            <w:r>
              <w:br/>
            </w:r>
            <w:r>
              <w:rPr>
                <w:rFonts w:ascii="Times New Roman"/>
                <w:b w:val="false"/>
                <w:i w:val="false"/>
                <w:color w:val="000000"/>
                <w:sz w:val="20"/>
              </w:rPr>
              <w:t>
государственного управления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352 230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Казахстан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4 687 782
</w:t>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индустрии и торговли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1 801 069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w:t>
            </w:r>
            <w:r>
              <w:br/>
            </w:r>
            <w:r>
              <w:rPr>
                <w:rFonts w:ascii="Times New Roman"/>
                <w:b w:val="false"/>
                <w:i w:val="false"/>
                <w:color w:val="000000"/>
                <w:sz w:val="20"/>
              </w:rPr>
              <w:t>
области стандартизации, сертифика-
</w:t>
            </w:r>
            <w:r>
              <w:br/>
            </w:r>
            <w:r>
              <w:rPr>
                <w:rFonts w:ascii="Times New Roman"/>
                <w:b w:val="false"/>
                <w:i w:val="false"/>
                <w:color w:val="000000"/>
                <w:sz w:val="20"/>
              </w:rPr>
              <w:t>
ции, метрологии и систем качества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34 844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системы стандар-
</w:t>
            </w:r>
            <w:r>
              <w:br/>
            </w:r>
            <w:r>
              <w:rPr>
                <w:rFonts w:ascii="Times New Roman"/>
                <w:b w:val="false"/>
                <w:i w:val="false"/>
                <w:color w:val="000000"/>
                <w:sz w:val="20"/>
              </w:rPr>
              <w:t>
тизации, метрологии и сертификации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1 420 047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торговой политики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179 726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продвижению экспорта
</w:t>
            </w:r>
            <w:r>
              <w:br/>
            </w:r>
            <w:r>
              <w:rPr>
                <w:rFonts w:ascii="Times New Roman"/>
                <w:b w:val="false"/>
                <w:i w:val="false"/>
                <w:color w:val="000000"/>
                <w:sz w:val="20"/>
              </w:rPr>
              <w:t>
казахстанских товаров на внешние
</w:t>
            </w:r>
            <w:r>
              <w:br/>
            </w:r>
            <w:r>
              <w:rPr>
                <w:rFonts w:ascii="Times New Roman"/>
                <w:b w:val="false"/>
                <w:i w:val="false"/>
                <w:color w:val="000000"/>
                <w:sz w:val="20"/>
              </w:rPr>
              <w:t>
рынки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1 174 603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Парка
</w:t>
            </w:r>
            <w:r>
              <w:br/>
            </w:r>
            <w:r>
              <w:rPr>
                <w:rFonts w:ascii="Times New Roman"/>
                <w:b w:val="false"/>
                <w:i w:val="false"/>
                <w:color w:val="000000"/>
                <w:sz w:val="20"/>
              </w:rPr>
              <w:t>
информационных технологий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16 393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w:t>
            </w:r>
            <w:r>
              <w:rPr>
                <w:rFonts w:ascii="Times New Roman"/>
                <w:b w:val="false"/>
                <w:i w:val="false"/>
                <w:color w:val="000000"/>
                <w:sz w:val="20"/>
              </w:rPr>
              <w:t>
</w:t>
            </w:r>
            <w:r>
              <w:br/>
            </w:r>
            <w:r>
              <w:rPr>
                <w:rFonts w:ascii="Times New Roman"/>
                <w:b w:val="false"/>
                <w:i w:val="false"/>
                <w:color w:val="000000"/>
                <w:sz w:val="20"/>
              </w:rPr>
              <w:t>
среды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гидрометеорологического
</w:t>
            </w:r>
            <w:r>
              <w:br/>
            </w:r>
            <w:r>
              <w:rPr>
                <w:rFonts w:ascii="Times New Roman"/>
                <w:b w:val="false"/>
                <w:i w:val="false"/>
                <w:color w:val="000000"/>
                <w:sz w:val="20"/>
              </w:rPr>
              <w:t>
мониторинга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1 946 921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регулированию деятельности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финансовой грамотности
</w:t>
            </w:r>
            <w:r>
              <w:br/>
            </w:r>
            <w:r>
              <w:rPr>
                <w:rFonts w:ascii="Times New Roman"/>
                <w:b w:val="false"/>
                <w:i w:val="false"/>
                <w:color w:val="000000"/>
                <w:sz w:val="20"/>
              </w:rPr>
              <w:t>
населения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697 505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защите конкуренции
</w:t>
            </w:r>
            <w:r>
              <w:br/>
            </w:r>
            <w:r>
              <w:rPr>
                <w:rFonts w:ascii="Times New Roman"/>
                <w:b w:val="false"/>
                <w:i w:val="false"/>
                <w:color w:val="000000"/>
                <w:sz w:val="20"/>
              </w:rPr>
              <w:t>
(Антимонопольное агентство)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уполномо-
</w:t>
            </w:r>
            <w:r>
              <w:br/>
            </w:r>
            <w:r>
              <w:rPr>
                <w:rFonts w:ascii="Times New Roman"/>
                <w:b w:val="false"/>
                <w:i w:val="false"/>
                <w:color w:val="000000"/>
                <w:sz w:val="20"/>
              </w:rPr>
              <w:t>
ченного органа в области защиты
</w:t>
            </w:r>
            <w:r>
              <w:br/>
            </w:r>
            <w:r>
              <w:rPr>
                <w:rFonts w:ascii="Times New Roman"/>
                <w:b w:val="false"/>
                <w:i w:val="false"/>
                <w:color w:val="000000"/>
                <w:sz w:val="20"/>
              </w:rPr>
              <w:t>
конкуренции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222 729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информатизации и связи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852 952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w:t>
            </w:r>
            <w:r>
              <w:br/>
            </w:r>
            <w:r>
              <w:rPr>
                <w:rFonts w:ascii="Times New Roman"/>
                <w:b w:val="false"/>
                <w:i w:val="false"/>
                <w:color w:val="000000"/>
                <w:sz w:val="20"/>
              </w:rPr>
              <w:t>
рамках электронного правительства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852 952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делам государственной службы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w:t>
            </w:r>
            <w:r>
              <w:br/>
            </w:r>
            <w:r>
              <w:rPr>
                <w:rFonts w:ascii="Times New Roman"/>
                <w:b w:val="false"/>
                <w:i w:val="false"/>
                <w:color w:val="000000"/>
                <w:sz w:val="20"/>
              </w:rPr>
              <w:t>
специалистов центральных аппаратов
</w:t>
            </w:r>
            <w:r>
              <w:br/>
            </w:r>
            <w:r>
              <w:rPr>
                <w:rFonts w:ascii="Times New Roman"/>
                <w:b w:val="false"/>
                <w:i w:val="false"/>
                <w:color w:val="000000"/>
                <w:sz w:val="20"/>
              </w:rPr>
              <w:t>
государственных органов, содержа-
</w:t>
            </w:r>
            <w:r>
              <w:br/>
            </w:r>
            <w:r>
              <w:rPr>
                <w:rFonts w:ascii="Times New Roman"/>
                <w:b w:val="false"/>
                <w:i w:val="false"/>
                <w:color w:val="000000"/>
                <w:sz w:val="20"/>
              </w:rPr>
              <w:t>
щихся за счет республиканского бюджета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13 917 604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w:t>
            </w:r>
            <w:r>
              <w:br/>
            </w:r>
            <w:r>
              <w:rPr>
                <w:rFonts w:ascii="Times New Roman"/>
                <w:b w:val="false"/>
                <w:i w:val="false"/>
                <w:color w:val="000000"/>
                <w:sz w:val="20"/>
              </w:rPr>
              <w:t>
объектов Управления делами
</w:t>
            </w:r>
            <w:r>
              <w:br/>
            </w:r>
            <w:r>
              <w:rPr>
                <w:rFonts w:ascii="Times New Roman"/>
                <w:b w:val="false"/>
                <w:i w:val="false"/>
                <w:color w:val="000000"/>
                <w:sz w:val="20"/>
              </w:rPr>
              <w:t>
Президента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Обслуживание долга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правительственного
</w:t>
            </w:r>
            <w:r>
              <w:br/>
            </w:r>
            <w:r>
              <w:rPr>
                <w:rFonts w:ascii="Times New Roman"/>
                <w:b w:val="false"/>
                <w:i w:val="false"/>
                <w:color w:val="000000"/>
                <w:sz w:val="20"/>
              </w:rPr>
              <w:t>
долга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Трансферты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областным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613 671 294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50 045 039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55 995 111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39 760 000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
</w:t>
            </w:r>
            <w:r>
              <w:br/>
            </w:r>
            <w:r>
              <w:rPr>
                <w:rFonts w:ascii="Times New Roman"/>
                <w:b w:val="false"/>
                <w:i w:val="false"/>
                <w:color w:val="000000"/>
                <w:sz w:val="20"/>
              </w:rPr>
              <w:t>
венной программы жилищного
</w:t>
            </w:r>
            <w:r>
              <w:br/>
            </w:r>
            <w:r>
              <w:rPr>
                <w:rFonts w:ascii="Times New Roman"/>
                <w:b w:val="false"/>
                <w:i w:val="false"/>
                <w:color w:val="000000"/>
                <w:sz w:val="20"/>
              </w:rPr>
              <w:t>
строительства в Республике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торговли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w:t>
            </w:r>
            <w:r>
              <w:br/>
            </w:r>
            <w:r>
              <w:rPr>
                <w:rFonts w:ascii="Times New Roman"/>
                <w:b w:val="false"/>
                <w:i w:val="false"/>
                <w:color w:val="000000"/>
                <w:sz w:val="20"/>
              </w:rPr>
              <w:t>
бюджетов городов Астаны и Алматы на
</w:t>
            </w:r>
            <w:r>
              <w:br/>
            </w:r>
            <w:r>
              <w:rPr>
                <w:rFonts w:ascii="Times New Roman"/>
                <w:b w:val="false"/>
                <w:i w:val="false"/>
                <w:color w:val="000000"/>
                <w:sz w:val="20"/>
              </w:rPr>
              <w:t>
строительство и приобретение жилья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комплекс и недропользование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w:t>
            </w:r>
            <w:r>
              <w:rPr>
                <w:rFonts w:ascii="Times New Roman"/>
                <w:b w:val="false"/>
                <w:i w:val="false"/>
                <w:color w:val="000000"/>
                <w:sz w:val="20"/>
              </w:rPr>
              <w:t>
</w:t>
            </w:r>
            <w:r>
              <w:br/>
            </w:r>
            <w:r>
              <w:rPr>
                <w:rFonts w:ascii="Times New Roman"/>
                <w:b w:val="false"/>
                <w:i w:val="false"/>
                <w:color w:val="000000"/>
                <w:sz w:val="20"/>
              </w:rPr>
              <w:t>
минеральных ресурсов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"Достык Энерго"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w:t>
            </w:r>
            <w:r>
              <w:br/>
            </w:r>
            <w:r>
              <w:rPr>
                <w:rFonts w:ascii="Times New Roman"/>
                <w:b w:val="false"/>
                <w:i w:val="false"/>
                <w:color w:val="000000"/>
                <w:sz w:val="20"/>
              </w:rPr>
              <w:t>
АО "Банк Развития Казахстана" на строительство инфраструктуры
</w:t>
            </w:r>
            <w:r>
              <w:br/>
            </w:r>
            <w:r>
              <w:rPr>
                <w:rFonts w:ascii="Times New Roman"/>
                <w:b w:val="false"/>
                <w:i w:val="false"/>
                <w:color w:val="000000"/>
                <w:sz w:val="20"/>
              </w:rPr>
              <w:t>
первого интегрированного
</w:t>
            </w:r>
            <w:r>
              <w:br/>
            </w:r>
            <w:r>
              <w:rPr>
                <w:rFonts w:ascii="Times New Roman"/>
                <w:b w:val="false"/>
                <w:i w:val="false"/>
                <w:color w:val="000000"/>
                <w:sz w:val="20"/>
              </w:rPr>
              <w:t>
газохимического комплекса в
</w:t>
            </w:r>
            <w:r>
              <w:br/>
            </w:r>
            <w:r>
              <w:rPr>
                <w:rFonts w:ascii="Times New Roman"/>
                <w:b w:val="false"/>
                <w:i w:val="false"/>
                <w:color w:val="000000"/>
                <w:sz w:val="20"/>
              </w:rPr>
              <w:t>
Атырауской области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рыбное хозяйство, особо
</w:t>
            </w:r>
            <w:r>
              <w:br/>
            </w:r>
            <w:r>
              <w:rPr>
                <w:rFonts w:ascii="Times New Roman"/>
                <w:b w:val="false"/>
                <w:i w:val="false"/>
                <w:color w:val="000000"/>
                <w:sz w:val="20"/>
              </w:rPr>
              <w:t>
охраняемые природные территории,
</w:t>
            </w:r>
            <w:r>
              <w:br/>
            </w:r>
            <w:r>
              <w:rPr>
                <w:rFonts w:ascii="Times New Roman"/>
                <w:b w:val="false"/>
                <w:i w:val="false"/>
                <w:color w:val="000000"/>
                <w:sz w:val="20"/>
              </w:rPr>
              <w:t>
охрана окружающей среды и животного мира, земельные отношения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хозяйства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w:t>
            </w:r>
            <w:r>
              <w:br/>
            </w:r>
            <w:r>
              <w:rPr>
                <w:rFonts w:ascii="Times New Roman"/>
                <w:b w:val="false"/>
                <w:i w:val="false"/>
                <w:color w:val="000000"/>
                <w:sz w:val="20"/>
              </w:rPr>
              <w:t>
постприватизационной поддержке
</w:t>
            </w:r>
            <w:r>
              <w:br/>
            </w:r>
            <w:r>
              <w:rPr>
                <w:rFonts w:ascii="Times New Roman"/>
                <w:b w:val="false"/>
                <w:i w:val="false"/>
                <w:color w:val="000000"/>
                <w:sz w:val="20"/>
              </w:rPr>
              <w:t>
сельского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3 683 486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3 683 486
</w:t>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обязательств по
</w:t>
            </w:r>
            <w:r>
              <w:br/>
            </w:r>
            <w:r>
              <w:rPr>
                <w:rFonts w:ascii="Times New Roman"/>
                <w:b w:val="false"/>
                <w:i w:val="false"/>
                <w:color w:val="000000"/>
                <w:sz w:val="20"/>
              </w:rPr>
              <w:t>
государственным гарантиям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3 083 486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Правительства Республики
</w:t>
            </w:r>
            <w:r>
              <w:br/>
            </w:r>
            <w:r>
              <w:rPr>
                <w:rFonts w:ascii="Times New Roman"/>
                <w:b w:val="false"/>
                <w:i w:val="false"/>
                <w:color w:val="000000"/>
                <w:sz w:val="20"/>
              </w:rPr>
              <w:t>
Казахстан на покрытие дефицита
</w:t>
            </w:r>
            <w:r>
              <w:br/>
            </w:r>
            <w:r>
              <w:rPr>
                <w:rFonts w:ascii="Times New Roman"/>
                <w:b w:val="false"/>
                <w:i w:val="false"/>
                <w:color w:val="000000"/>
                <w:sz w:val="20"/>
              </w:rPr>
              <w:t>
наличности по бюджетам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gridCol w:w="953"/>
        <w:gridCol w:w="733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Погашение бюджетных кредитов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r>
              <w:br/>
            </w:r>
            <w:r>
              <w:rPr>
                <w:rFonts w:ascii="Times New Roman"/>
                <w:b w:val="false"/>
                <w:i w:val="false"/>
                <w:color w:val="000000"/>
                <w:sz w:val="20"/>
              </w:rPr>
              <w:t>
выданных из государственного бюджета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4 670 235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требований по оплаченным
</w:t>
            </w:r>
            <w:r>
              <w:rPr>
                <w:rFonts w:ascii="Times New Roman"/>
                <w:b w:val="false"/>
                <w:i w:val="false"/>
                <w:color w:val="000000"/>
                <w:sz w:val="20"/>
              </w:rPr>
              <w:t>
</w:t>
            </w:r>
            <w:r>
              <w:br/>
            </w:r>
            <w:r>
              <w:rPr>
                <w:rFonts w:ascii="Times New Roman"/>
                <w:b w:val="false"/>
                <w:i w:val="false"/>
                <w:color w:val="000000"/>
                <w:sz w:val="20"/>
              </w:rPr>
              <w:t>
государственным гарантиям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953"/>
        <w:gridCol w:w="737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w:t>
            </w:r>
            <w:r>
              <w:rPr>
                <w:rFonts w:ascii="Times New Roman"/>
                <w:b w:val="false"/>
                <w:i w:val="false"/>
                <w:color w:val="000000"/>
                <w:sz w:val="20"/>
              </w:rPr>
              <w:t>
</w:t>
            </w:r>
            <w:r>
              <w:br/>
            </w:r>
            <w:r>
              <w:rPr>
                <w:rFonts w:ascii="Times New Roman"/>
                <w:b w:val="false"/>
                <w:i w:val="false"/>
                <w:color w:val="000000"/>
                <w:sz w:val="20"/>
              </w:rPr>
              <w:t>
финансовыми активами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897 980 455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финансовых активов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899 480 455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16 549 197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12 040 356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w:t>
            </w:r>
            <w:r>
              <w:br/>
            </w:r>
            <w:r>
              <w:rPr>
                <w:rFonts w:ascii="Times New Roman"/>
                <w:b w:val="false"/>
                <w:i w:val="false"/>
                <w:color w:val="000000"/>
                <w:sz w:val="20"/>
              </w:rPr>
              <w:t>
финансовых организаций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12 040 356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бюджетного планирования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"Казахстанский центр
</w:t>
            </w:r>
            <w:r>
              <w:br/>
            </w:r>
            <w:r>
              <w:rPr>
                <w:rFonts w:ascii="Times New Roman"/>
                <w:b w:val="false"/>
                <w:i w:val="false"/>
                <w:color w:val="000000"/>
                <w:sz w:val="20"/>
              </w:rPr>
              <w:t>
государственно-частного партнерства"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регулированию деятельности
</w:t>
            </w:r>
            <w:r>
              <w:br/>
            </w:r>
            <w:r>
              <w:rPr>
                <w:rFonts w:ascii="Times New Roman"/>
                <w:b w:val="false"/>
                <w:i w:val="false"/>
                <w:color w:val="000000"/>
                <w:sz w:val="20"/>
              </w:rPr>
              <w:t>
регионального финансового центра
</w:t>
            </w:r>
            <w:r>
              <w:br/>
            </w:r>
            <w:r>
              <w:rPr>
                <w:rFonts w:ascii="Times New Roman"/>
                <w:b w:val="false"/>
                <w:i w:val="false"/>
                <w:color w:val="000000"/>
                <w:sz w:val="20"/>
              </w:rPr>
              <w:t>
города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"Региональный финансовый центр
</w:t>
            </w:r>
            <w:r>
              <w:br/>
            </w:r>
            <w:r>
              <w:rPr>
                <w:rFonts w:ascii="Times New Roman"/>
                <w:b w:val="false"/>
                <w:i w:val="false"/>
                <w:color w:val="000000"/>
                <w:sz w:val="20"/>
              </w:rPr>
              <w:t>
города Алматы"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4 158 841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образования и науки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w:t>
            </w:r>
            <w:r>
              <w:br/>
            </w:r>
            <w:r>
              <w:rPr>
                <w:rFonts w:ascii="Times New Roman"/>
                <w:b w:val="false"/>
                <w:i w:val="false"/>
                <w:color w:val="000000"/>
                <w:sz w:val="20"/>
              </w:rPr>
              <w:t>
города Астаны для участия в
</w:t>
            </w:r>
            <w:r>
              <w:br/>
            </w:r>
            <w:r>
              <w:rPr>
                <w:rFonts w:ascii="Times New Roman"/>
                <w:b w:val="false"/>
                <w:i w:val="false"/>
                <w:color w:val="000000"/>
                <w:sz w:val="20"/>
              </w:rPr>
              <w:t>
строительстве нового университета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270 620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w:t>
            </w:r>
            <w:r>
              <w:br/>
            </w:r>
            <w:r>
              <w:rPr>
                <w:rFonts w:ascii="Times New Roman"/>
                <w:b w:val="false"/>
                <w:i w:val="false"/>
                <w:color w:val="000000"/>
                <w:sz w:val="20"/>
              </w:rPr>
              <w:t>
АО "Национальный медицинский
</w:t>
            </w:r>
            <w:r>
              <w:br/>
            </w:r>
            <w:r>
              <w:rPr>
                <w:rFonts w:ascii="Times New Roman"/>
                <w:b w:val="false"/>
                <w:i w:val="false"/>
                <w:color w:val="000000"/>
                <w:sz w:val="20"/>
              </w:rPr>
              <w:t>
холдинг"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270 620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обеспечение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220 511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труда и социальной
</w:t>
            </w:r>
            <w:r>
              <w:br/>
            </w:r>
            <w:r>
              <w:rPr>
                <w:rFonts w:ascii="Times New Roman"/>
                <w:b w:val="false"/>
                <w:i w:val="false"/>
                <w:color w:val="000000"/>
                <w:sz w:val="20"/>
              </w:rPr>
              <w:t>
защиты населения Республики
</w:t>
            </w:r>
            <w:r>
              <w:br/>
            </w:r>
            <w:r>
              <w:rPr>
                <w:rFonts w:ascii="Times New Roman"/>
                <w:b w:val="false"/>
                <w:i w:val="false"/>
                <w:color w:val="000000"/>
                <w:sz w:val="20"/>
              </w:rPr>
              <w:t>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"Государственная аннуитетная
</w:t>
            </w:r>
            <w:r>
              <w:br/>
            </w:r>
            <w:r>
              <w:rPr>
                <w:rFonts w:ascii="Times New Roman"/>
                <w:b w:val="false"/>
                <w:i w:val="false"/>
                <w:color w:val="000000"/>
                <w:sz w:val="20"/>
              </w:rPr>
              <w:t>
компания"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w:t>
            </w:r>
            <w:r>
              <w:br/>
            </w:r>
            <w:r>
              <w:rPr>
                <w:rFonts w:ascii="Times New Roman"/>
                <w:b w:val="false"/>
                <w:i w:val="false"/>
                <w:color w:val="000000"/>
                <w:sz w:val="20"/>
              </w:rPr>
              <w:t>
реализации Государственной программы
</w:t>
            </w:r>
            <w:r>
              <w:br/>
            </w:r>
            <w:r>
              <w:rPr>
                <w:rFonts w:ascii="Times New Roman"/>
                <w:b w:val="false"/>
                <w:i w:val="false"/>
                <w:color w:val="000000"/>
                <w:sz w:val="20"/>
              </w:rPr>
              <w:t>
жилищного строительства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информационное пространство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2 045 602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w:t>
            </w:r>
            <w:r>
              <w:rPr>
                <w:rFonts w:ascii="Times New Roman"/>
                <w:b w:val="false"/>
                <w:i w:val="false"/>
                <w:color w:val="000000"/>
                <w:sz w:val="20"/>
              </w:rPr>
              <w:t>
</w:t>
            </w:r>
            <w:r>
              <w:br/>
            </w:r>
            <w:r>
              <w:rPr>
                <w:rFonts w:ascii="Times New Roman"/>
                <w:b w:val="false"/>
                <w:i w:val="false"/>
                <w:color w:val="000000"/>
                <w:sz w:val="20"/>
              </w:rPr>
              <w:t>
информации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информации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2 045 602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комплекс и недропользование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8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w:t>
            </w:r>
            <w:r>
              <w:br/>
            </w:r>
            <w:r>
              <w:rPr>
                <w:rFonts w:ascii="Times New Roman"/>
                <w:b w:val="false"/>
                <w:i w:val="false"/>
                <w:color w:val="000000"/>
                <w:sz w:val="20"/>
              </w:rPr>
              <w:t>
технологий" в городе Курчатове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w:t>
            </w:r>
            <w:r>
              <w:br/>
            </w:r>
            <w:r>
              <w:rPr>
                <w:rFonts w:ascii="Times New Roman"/>
                <w:b w:val="false"/>
                <w:i w:val="false"/>
                <w:color w:val="000000"/>
                <w:sz w:val="20"/>
              </w:rPr>
              <w:t>
долгов юридических лиц Республики
</w:t>
            </w:r>
            <w:r>
              <w:br/>
            </w:r>
            <w:r>
              <w:rPr>
                <w:rFonts w:ascii="Times New Roman"/>
                <w:b w:val="false"/>
                <w:i w:val="false"/>
                <w:color w:val="000000"/>
                <w:sz w:val="20"/>
              </w:rPr>
              <w:t>
Казахстан перед хозяйствующими
</w:t>
            </w:r>
            <w:r>
              <w:br/>
            </w:r>
            <w:r>
              <w:rPr>
                <w:rFonts w:ascii="Times New Roman"/>
                <w:b w:val="false"/>
                <w:i w:val="false"/>
                <w:color w:val="000000"/>
                <w:sz w:val="20"/>
              </w:rPr>
              <w:t>
субъектами Туркменистана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хозяйство, особо охраняемые
</w:t>
            </w:r>
            <w:r>
              <w:br/>
            </w:r>
            <w:r>
              <w:rPr>
                <w:rFonts w:ascii="Times New Roman"/>
                <w:b w:val="false"/>
                <w:i w:val="false"/>
                <w:color w:val="000000"/>
                <w:sz w:val="20"/>
              </w:rPr>
              <w:t>
природные территории, охрана
</w:t>
            </w:r>
            <w:r>
              <w:br/>
            </w:r>
            <w:r>
              <w:rPr>
                <w:rFonts w:ascii="Times New Roman"/>
                <w:b w:val="false"/>
                <w:i w:val="false"/>
                <w:color w:val="000000"/>
                <w:sz w:val="20"/>
              </w:rPr>
              <w:t>
окружающей среды и животного
</w:t>
            </w:r>
            <w:r>
              <w:br/>
            </w:r>
            <w:r>
              <w:rPr>
                <w:rFonts w:ascii="Times New Roman"/>
                <w:b w:val="false"/>
                <w:i w:val="false"/>
                <w:color w:val="000000"/>
                <w:sz w:val="20"/>
              </w:rPr>
              <w:t>
мира, земельные отношения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w:t>
            </w:r>
            <w:r>
              <w:rPr>
                <w:rFonts w:ascii="Times New Roman"/>
                <w:b w:val="false"/>
                <w:i w:val="false"/>
                <w:color w:val="000000"/>
                <w:sz w:val="20"/>
              </w:rPr>
              <w:t>
</w:t>
            </w:r>
            <w:r>
              <w:br/>
            </w:r>
            <w:r>
              <w:rPr>
                <w:rFonts w:ascii="Times New Roman"/>
                <w:b w:val="false"/>
                <w:i w:val="false"/>
                <w:color w:val="000000"/>
                <w:sz w:val="20"/>
              </w:rPr>
              <w:t>
хозяйства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31 435 300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"КазАгроИнновация"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w:t>
            </w:r>
            <w:r>
              <w:br/>
            </w:r>
            <w:r>
              <w:rPr>
                <w:rFonts w:ascii="Times New Roman"/>
                <w:b w:val="false"/>
                <w:i w:val="false"/>
                <w:color w:val="000000"/>
                <w:sz w:val="20"/>
              </w:rPr>
              <w:t>
Ғарыш Сапары"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5 276 242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828 552 983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увеличение
</w:t>
            </w:r>
            <w:r>
              <w:br/>
            </w:r>
            <w:r>
              <w:rPr>
                <w:rFonts w:ascii="Times New Roman"/>
                <w:b w:val="false"/>
                <w:i w:val="false"/>
                <w:color w:val="000000"/>
                <w:sz w:val="20"/>
              </w:rPr>
              <w:t>
уставного капитала АО
</w:t>
            </w:r>
            <w:r>
              <w:br/>
            </w:r>
            <w:r>
              <w:rPr>
                <w:rFonts w:ascii="Times New Roman"/>
                <w:b w:val="false"/>
                <w:i w:val="false"/>
                <w:color w:val="000000"/>
                <w:sz w:val="20"/>
              </w:rPr>
              <w:t>
"Национальный аналитический центр
</w:t>
            </w:r>
            <w:r>
              <w:br/>
            </w:r>
            <w:r>
              <w:rPr>
                <w:rFonts w:ascii="Times New Roman"/>
                <w:b w:val="false"/>
                <w:i w:val="false"/>
                <w:color w:val="000000"/>
                <w:sz w:val="20"/>
              </w:rPr>
              <w:t>
при Правительстве и Национальном
</w:t>
            </w:r>
            <w:r>
              <w:br/>
            </w:r>
            <w:r>
              <w:rPr>
                <w:rFonts w:ascii="Times New Roman"/>
                <w:b w:val="false"/>
                <w:i w:val="false"/>
                <w:color w:val="000000"/>
                <w:sz w:val="20"/>
              </w:rPr>
              <w:t>
банке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1 650 000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w:t>
            </w:r>
            <w:r>
              <w:br/>
            </w:r>
            <w:r>
              <w:rPr>
                <w:rFonts w:ascii="Times New Roman"/>
                <w:b w:val="false"/>
                <w:i w:val="false"/>
                <w:color w:val="000000"/>
                <w:sz w:val="20"/>
              </w:rPr>
              <w:t>
Вооруженных Сил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52 491 403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"Центр подготовки, переподготовки и
</w:t>
            </w:r>
            <w:r>
              <w:br/>
            </w:r>
            <w:r>
              <w:rPr>
                <w:rFonts w:ascii="Times New Roman"/>
                <w:b w:val="false"/>
                <w:i w:val="false"/>
                <w:color w:val="000000"/>
                <w:sz w:val="20"/>
              </w:rPr>
              <w:t>
повышения квалификации специалистов
</w:t>
            </w:r>
            <w:r>
              <w:br/>
            </w:r>
            <w:r>
              <w:rPr>
                <w:rFonts w:ascii="Times New Roman"/>
                <w:b w:val="false"/>
                <w:i w:val="false"/>
                <w:color w:val="000000"/>
                <w:sz w:val="20"/>
              </w:rPr>
              <w:t>
органов финансовой системы"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451 235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увеличение уставного капитала АО "Фонд стрессовых активов"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52 040 168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w:t>
            </w:r>
            <w:r>
              <w:rPr>
                <w:rFonts w:ascii="Times New Roman"/>
                <w:b w:val="false"/>
                <w:i w:val="false"/>
                <w:color w:val="000000"/>
                <w:sz w:val="20"/>
              </w:rPr>
              <w:t>
</w:t>
            </w:r>
            <w:r>
              <w:br/>
            </w:r>
            <w:r>
              <w:rPr>
                <w:rFonts w:ascii="Times New Roman"/>
                <w:b w:val="false"/>
                <w:i w:val="false"/>
                <w:color w:val="000000"/>
                <w:sz w:val="20"/>
              </w:rPr>
              <w:t>
бюджетного планирования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611 595 000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w:t>
            </w:r>
            <w:r>
              <w:br/>
            </w:r>
            <w:r>
              <w:rPr>
                <w:rFonts w:ascii="Times New Roman"/>
                <w:b w:val="false"/>
                <w:i w:val="false"/>
                <w:color w:val="000000"/>
                <w:sz w:val="20"/>
              </w:rPr>
              <w:t>
АО "Казахстанский холдинг по
</w:t>
            </w:r>
            <w:r>
              <w:br/>
            </w:r>
            <w:r>
              <w:rPr>
                <w:rFonts w:ascii="Times New Roman"/>
                <w:b w:val="false"/>
                <w:i w:val="false"/>
                <w:color w:val="000000"/>
                <w:sz w:val="20"/>
              </w:rPr>
              <w:t>
управлению государственными активами
</w:t>
            </w:r>
            <w:r>
              <w:br/>
            </w:r>
            <w:r>
              <w:rPr>
                <w:rFonts w:ascii="Times New Roman"/>
                <w:b w:val="false"/>
                <w:i w:val="false"/>
                <w:color w:val="000000"/>
                <w:sz w:val="20"/>
              </w:rPr>
              <w:t>
"Самрук"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4 095 000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"Фонд национального благосостояния
</w:t>
            </w:r>
            <w:r>
              <w:br/>
            </w:r>
            <w:r>
              <w:rPr>
                <w:rFonts w:ascii="Times New Roman"/>
                <w:b w:val="false"/>
                <w:i w:val="false"/>
                <w:color w:val="000000"/>
                <w:sz w:val="20"/>
              </w:rPr>
              <w:t>
"Самрук-Казына"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1 400 000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w:t>
            </w:r>
            <w:r>
              <w:br/>
            </w:r>
            <w:r>
              <w:rPr>
                <w:rFonts w:ascii="Times New Roman"/>
                <w:b w:val="false"/>
                <w:i w:val="false"/>
                <w:color w:val="000000"/>
                <w:sz w:val="20"/>
              </w:rPr>
              <w:t>
"Национальный научно-технологический
</w:t>
            </w:r>
            <w:r>
              <w:br/>
            </w:r>
            <w:r>
              <w:rPr>
                <w:rFonts w:ascii="Times New Roman"/>
                <w:b w:val="false"/>
                <w:i w:val="false"/>
                <w:color w:val="000000"/>
                <w:sz w:val="20"/>
              </w:rPr>
              <w:t>
холдинг "Парасат"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w:t>
            </w:r>
            <w:r>
              <w:rPr>
                <w:rFonts w:ascii="Times New Roman"/>
                <w:b w:val="false"/>
                <w:i w:val="false"/>
                <w:color w:val="000000"/>
                <w:sz w:val="20"/>
              </w:rPr>
              <w:t>
</w:t>
            </w:r>
            <w:r>
              <w:br/>
            </w:r>
            <w:r>
              <w:rPr>
                <w:rFonts w:ascii="Times New Roman"/>
                <w:b w:val="false"/>
                <w:i w:val="false"/>
                <w:color w:val="000000"/>
                <w:sz w:val="20"/>
              </w:rPr>
              <w:t>
торговли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153 472 830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w:t>
            </w:r>
            <w:r>
              <w:br/>
            </w:r>
            <w:r>
              <w:rPr>
                <w:rFonts w:ascii="Times New Roman"/>
                <w:b w:val="false"/>
                <w:i w:val="false"/>
                <w:color w:val="000000"/>
                <w:sz w:val="20"/>
              </w:rPr>
              <w:t>
приграничного сотрудничества
</w:t>
            </w:r>
            <w:r>
              <w:br/>
            </w:r>
            <w:r>
              <w:rPr>
                <w:rFonts w:ascii="Times New Roman"/>
                <w:b w:val="false"/>
                <w:i w:val="false"/>
                <w:color w:val="000000"/>
                <w:sz w:val="20"/>
              </w:rPr>
              <w:t>
"Хоргос"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3 988 410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"Фонд устойчивого развития "Қазына"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127 484 420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w:t>
            </w:r>
            <w:r>
              <w:br/>
            </w:r>
            <w:r>
              <w:rPr>
                <w:rFonts w:ascii="Times New Roman"/>
                <w:b w:val="false"/>
                <w:i w:val="false"/>
                <w:color w:val="000000"/>
                <w:sz w:val="20"/>
              </w:rPr>
              <w:t>
Социально-предпринимательской
</w:t>
            </w:r>
            <w:r>
              <w:br/>
            </w:r>
            <w:r>
              <w:rPr>
                <w:rFonts w:ascii="Times New Roman"/>
                <w:b w:val="false"/>
                <w:i w:val="false"/>
                <w:color w:val="000000"/>
                <w:sz w:val="20"/>
              </w:rPr>
              <w:t>
корпорации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w:t>
            </w:r>
            <w:r>
              <w:rPr>
                <w:rFonts w:ascii="Times New Roman"/>
                <w:b w:val="false"/>
                <w:i w:val="false"/>
                <w:color w:val="000000"/>
                <w:sz w:val="20"/>
              </w:rPr>
              <w:t>
</w:t>
            </w:r>
            <w:r>
              <w:br/>
            </w:r>
            <w:r>
              <w:rPr>
                <w:rFonts w:ascii="Times New Roman"/>
                <w:b w:val="false"/>
                <w:i w:val="false"/>
                <w:color w:val="000000"/>
                <w:sz w:val="20"/>
              </w:rPr>
              <w:t>
агентство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w:t>
            </w:r>
            <w:r>
              <w:br/>
            </w:r>
            <w:r>
              <w:rPr>
                <w:rFonts w:ascii="Times New Roman"/>
                <w:b w:val="false"/>
                <w:i w:val="false"/>
                <w:color w:val="000000"/>
                <w:sz w:val="20"/>
              </w:rPr>
              <w:t>
"Республиканский центр космической
</w:t>
            </w:r>
            <w:r>
              <w:br/>
            </w:r>
            <w:r>
              <w:rPr>
                <w:rFonts w:ascii="Times New Roman"/>
                <w:b w:val="false"/>
                <w:i w:val="false"/>
                <w:color w:val="000000"/>
                <w:sz w:val="20"/>
              </w:rPr>
              <w:t>
связи и электромагнитной
</w:t>
            </w:r>
            <w:r>
              <w:br/>
            </w:r>
            <w:r>
              <w:rPr>
                <w:rFonts w:ascii="Times New Roman"/>
                <w:b w:val="false"/>
                <w:i w:val="false"/>
                <w:color w:val="000000"/>
                <w:sz w:val="20"/>
              </w:rPr>
              <w:t>
совместимости радиоэлектронных
</w:t>
            </w:r>
            <w:r>
              <w:br/>
            </w:r>
            <w:r>
              <w:rPr>
                <w:rFonts w:ascii="Times New Roman"/>
                <w:b w:val="false"/>
                <w:i w:val="false"/>
                <w:color w:val="000000"/>
                <w:sz w:val="20"/>
              </w:rPr>
              <w:t>
средств"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2 099 562
</w:t>
            </w:r>
          </w:p>
        </w:tc>
      </w:tr>
      <w:tr>
        <w:trPr>
          <w:trHeight w:val="100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w:t>
            </w:r>
            <w:r>
              <w:rPr>
                <w:rFonts w:ascii="Times New Roman"/>
                <w:b w:val="false"/>
                <w:i w:val="false"/>
                <w:color w:val="000000"/>
                <w:sz w:val="20"/>
              </w:rPr>
              <w:t>
</w:t>
            </w:r>
            <w:r>
              <w:br/>
            </w:r>
            <w:r>
              <w:rPr>
                <w:rFonts w:ascii="Times New Roman"/>
                <w:b w:val="false"/>
                <w:i w:val="false"/>
                <w:color w:val="000000"/>
                <w:sz w:val="20"/>
              </w:rPr>
              <w:t>
по защите конкуренции
</w:t>
            </w:r>
            <w:r>
              <w:br/>
            </w:r>
            <w:r>
              <w:rPr>
                <w:rFonts w:ascii="Times New Roman"/>
                <w:b w:val="false"/>
                <w:i w:val="false"/>
                <w:color w:val="000000"/>
                <w:sz w:val="20"/>
              </w:rPr>
              <w:t>
(Антимонопольное агентство)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Центра развития и защиты
</w:t>
            </w:r>
            <w:r>
              <w:br/>
            </w:r>
            <w:r>
              <w:rPr>
                <w:rFonts w:ascii="Times New Roman"/>
                <w:b w:val="false"/>
                <w:i w:val="false"/>
                <w:color w:val="000000"/>
                <w:sz w:val="20"/>
              </w:rPr>
              <w:t>
конкурентной политики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информатизации и связи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4 672 436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инфокоммуникационный
</w:t>
            </w:r>
            <w:r>
              <w:br/>
            </w:r>
            <w:r>
              <w:rPr>
                <w:rFonts w:ascii="Times New Roman"/>
                <w:b w:val="false"/>
                <w:i w:val="false"/>
                <w:color w:val="000000"/>
                <w:sz w:val="20"/>
              </w:rPr>
              <w:t>
холдинг "Зерде"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4 672 436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w:t>
            </w:r>
            <w:r>
              <w:br/>
            </w:r>
            <w:r>
              <w:rPr>
                <w:rFonts w:ascii="Times New Roman"/>
                <w:b w:val="false"/>
                <w:i w:val="false"/>
                <w:color w:val="000000"/>
                <w:sz w:val="20"/>
              </w:rPr>
              <w:t>
Республики Казахстан"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94 752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финансовых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Поступления от продажи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финансовых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w:t>
            </w:r>
            <w:r>
              <w:rPr>
                <w:rFonts w:ascii="Times New Roman"/>
                <w:b w:val="false"/>
                <w:i w:val="false"/>
                <w:color w:val="000000"/>
                <w:sz w:val="20"/>
              </w:rPr>
              <w:t>
</w:t>
            </w:r>
            <w:r>
              <w:br/>
            </w:r>
            <w:r>
              <w:rPr>
                <w:rFonts w:ascii="Times New Roman"/>
                <w:b w:val="false"/>
                <w:i w:val="false"/>
                <w:color w:val="000000"/>
                <w:sz w:val="20"/>
              </w:rPr>
              <w:t>
финансовых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r>
              <w:br/>
            </w:r>
            <w:r>
              <w:rPr>
                <w:rFonts w:ascii="Times New Roman"/>
                <w:b w:val="false"/>
                <w:i w:val="false"/>
                <w:color w:val="000000"/>
                <w:sz w:val="20"/>
              </w:rPr>
              <w:t>
финансовых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3313"/>
      </w:tblGrid>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9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бюджета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Закона РК от 04.06.2008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Объемы поступлений в бюджет на 2008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направляемые в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753"/>
        <w:gridCol w:w="7473"/>
        <w:gridCol w:w="3313"/>
      </w:tblGrid>
      <w:tr>
        <w:trPr>
          <w:trHeight w:val="36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28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1 536 697 527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1 529 880 548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w:t>
            </w:r>
            <w:r>
              <w:br/>
            </w:r>
            <w:r>
              <w:rPr>
                <w:rFonts w:ascii="Times New Roman"/>
                <w:b w:val="false"/>
                <w:i w:val="false"/>
                <w:color w:val="000000"/>
                <w:sz w:val="20"/>
              </w:rPr>
              <w:t>
и услуги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природных и других ресурсов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728 004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w:t>
            </w:r>
            <w:r>
              <w:br/>
            </w:r>
            <w:r>
              <w:rPr>
                <w:rFonts w:ascii="Times New Roman"/>
                <w:b w:val="false"/>
                <w:i w:val="false"/>
                <w:color w:val="000000"/>
                <w:sz w:val="20"/>
              </w:rPr>
              <w:t>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предприятия нефтяного сектора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капитала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6 088 975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и нематериальных
</w:t>
            </w:r>
            <w:r>
              <w:br/>
            </w:r>
            <w:r>
              <w:rPr>
                <w:rFonts w:ascii="Times New Roman"/>
                <w:b w:val="false"/>
                <w:i w:val="false"/>
                <w:color w:val="000000"/>
                <w:sz w:val="20"/>
              </w:rPr>
              <w:t>
активов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финансовых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активов государства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финансовых
</w:t>
            </w:r>
            <w:r>
              <w:br/>
            </w:r>
            <w:r>
              <w:rPr>
                <w:rFonts w:ascii="Times New Roman"/>
                <w:b w:val="false"/>
                <w:i w:val="false"/>
                <w:color w:val="000000"/>
                <w:sz w:val="20"/>
              </w:rPr>
              <w:t>
активов внутри страны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Закона РК от 24.10.2008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на 2008 год с разделением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бюджетные программы, направленные на реализацию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инвестиционных проектов (программ) и формирование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увеличение уставного капитала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53"/>
        <w:gridCol w:w="833"/>
        <w:gridCol w:w="105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проекты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автоматизированной системы мониторинга
</w:t>
            </w:r>
            <w:r>
              <w:br/>
            </w:r>
            <w:r>
              <w:rPr>
                <w:rFonts w:ascii="Times New Roman"/>
                <w:b w:val="false"/>
                <w:i w:val="false"/>
                <w:color w:val="000000"/>
                <w:sz w:val="20"/>
              </w:rPr>
              <w:t>
законопроектов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иностранных дел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строительство объектов недвижимости
</w:t>
            </w:r>
            <w:r>
              <w:br/>
            </w:r>
            <w:r>
              <w:rPr>
                <w:rFonts w:ascii="Times New Roman"/>
                <w:b w:val="false"/>
                <w:i w:val="false"/>
                <w:color w:val="000000"/>
                <w:sz w:val="20"/>
              </w:rPr>
              <w:t>
за рубежом для размещения дипломатических
</w:t>
            </w:r>
            <w:r>
              <w:br/>
            </w:r>
            <w:r>
              <w:rPr>
                <w:rFonts w:ascii="Times New Roman"/>
                <w:b w:val="false"/>
                <w:i w:val="false"/>
                <w:color w:val="000000"/>
                <w:sz w:val="20"/>
              </w:rPr>
              <w:t>
представительств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информационных систем органов Министерства финансов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таможенного контроля и
</w:t>
            </w:r>
            <w:r>
              <w:br/>
            </w:r>
            <w:r>
              <w:rPr>
                <w:rFonts w:ascii="Times New Roman"/>
                <w:b w:val="false"/>
                <w:i w:val="false"/>
                <w:color w:val="000000"/>
                <w:sz w:val="20"/>
              </w:rPr>
              <w:t>
таможенной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налоговой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планирования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информационных систем в сфере государственного планирования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Счетный комитет по контролю за исполнением
</w:t>
            </w:r>
            <w:r>
              <w:rPr>
                <w:rFonts w:ascii="Times New Roman"/>
                <w:b w:val="false"/>
                <w:i w:val="false"/>
                <w:color w:val="000000"/>
                <w:sz w:val="20"/>
              </w:rPr>
              <w:t>
</w:t>
            </w:r>
            <w:r>
              <w:br/>
            </w:r>
            <w:r>
              <w:rPr>
                <w:rFonts w:ascii="Times New Roman"/>
                <w:b w:val="false"/>
                <w:i w:val="false"/>
                <w:color w:val="000000"/>
                <w:sz w:val="20"/>
              </w:rPr>
              <w:t>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информационной базы данных Счетного
</w:t>
            </w:r>
            <w:r>
              <w:br/>
            </w:r>
            <w:r>
              <w:rPr>
                <w:rFonts w:ascii="Times New Roman"/>
                <w:b w:val="false"/>
                <w:i w:val="false"/>
                <w:color w:val="000000"/>
                <w:sz w:val="20"/>
              </w:rPr>
              <w:t>
комитета по контролю за исполнением 
</w:t>
            </w:r>
            <w:r>
              <w:br/>
            </w:r>
            <w:r>
              <w:rPr>
                <w:rFonts w:ascii="Times New Roman"/>
                <w:b w:val="false"/>
                <w:i w:val="false"/>
                <w:color w:val="000000"/>
                <w:sz w:val="20"/>
              </w:rPr>
              <w:t>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информатизации и связи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органов
</w:t>
            </w:r>
            <w:r>
              <w:br/>
            </w:r>
            <w:r>
              <w:rPr>
                <w:rFonts w:ascii="Times New Roman"/>
                <w:b w:val="false"/>
                <w:i w:val="false"/>
                <w:color w:val="000000"/>
                <w:sz w:val="20"/>
              </w:rPr>
              <w:t>
государственной статистики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защиты от
</w:t>
            </w:r>
            <w:r>
              <w:br/>
            </w:r>
            <w:r>
              <w:rPr>
                <w:rFonts w:ascii="Times New Roman"/>
                <w:b w:val="false"/>
                <w:i w:val="false"/>
                <w:color w:val="000000"/>
                <w:sz w:val="20"/>
              </w:rPr>
              <w:t>
чрезвычайных ситуаций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Вооруженных Сил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объектов Республиканской гвардии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Общественный порядок, безопасность, правовая,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судебная, уголовно-исполнительная деятельность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реконструкция объектов общественного
</w:t>
            </w:r>
            <w:r>
              <w:br/>
            </w:r>
            <w:r>
              <w:rPr>
                <w:rFonts w:ascii="Times New Roman"/>
                <w:b w:val="false"/>
                <w:i w:val="false"/>
                <w:color w:val="000000"/>
                <w:sz w:val="20"/>
              </w:rPr>
              <w:t>
порядка и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развития спутниковой сети передачи
</w:t>
            </w:r>
            <w:r>
              <w:br/>
            </w:r>
            <w:r>
              <w:rPr>
                <w:rFonts w:ascii="Times New Roman"/>
                <w:b w:val="false"/>
                <w:i w:val="false"/>
                <w:color w:val="000000"/>
                <w:sz w:val="20"/>
              </w:rPr>
              <w:t>
данных и телефонии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проект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уголовно-исполнительной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Комитет национальной безопасности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системы национальной безопасности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Верховный Суд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аналитической системы органов судебной системы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судебной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Генеральная прокуратура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системы Комитета по
</w:t>
            </w:r>
            <w:r>
              <w:br/>
            </w:r>
            <w:r>
              <w:rPr>
                <w:rFonts w:ascii="Times New Roman"/>
                <w:b w:val="false"/>
                <w:i w:val="false"/>
                <w:color w:val="000000"/>
                <w:sz w:val="20"/>
              </w:rPr>
              <w:t>
правовой статистике и специальным учетам
</w:t>
            </w:r>
            <w:r>
              <w:br/>
            </w:r>
            <w:r>
              <w:rPr>
                <w:rFonts w:ascii="Times New Roman"/>
                <w:b w:val="false"/>
                <w:i w:val="false"/>
                <w:color w:val="000000"/>
                <w:sz w:val="20"/>
              </w:rPr>
              <w:t>
Генеральной прокуратуры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экономической и коррупционной преступностью
</w:t>
            </w:r>
            <w:r>
              <w:br/>
            </w:r>
            <w:r>
              <w:rPr>
                <w:rFonts w:ascii="Times New Roman"/>
                <w:b w:val="false"/>
                <w:i w:val="false"/>
                <w:color w:val="000000"/>
                <w:sz w:val="20"/>
              </w:rPr>
              <w:t>
(финансовая полиция)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автоматизированной информационно-
</w:t>
            </w:r>
            <w:r>
              <w:br/>
            </w:r>
            <w:r>
              <w:rPr>
                <w:rFonts w:ascii="Times New Roman"/>
                <w:b w:val="false"/>
                <w:i w:val="false"/>
                <w:color w:val="000000"/>
                <w:sz w:val="20"/>
              </w:rPr>
              <w:t>
телекоммуникационной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по спорту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в сфере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сетей инновационной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научных объектов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r>
              <w:br/>
            </w:r>
            <w:r>
              <w:rPr>
                <w:rFonts w:ascii="Times New Roman"/>
                <w:b w:val="false"/>
                <w:i w:val="false"/>
                <w:color w:val="000000"/>
                <w:sz w:val="20"/>
              </w:rPr>
              <w:t>
и науки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образования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и реконструкцию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w:t>
            </w:r>
            <w:r>
              <w:br/>
            </w:r>
            <w:r>
              <w:rPr>
                <w:rFonts w:ascii="Times New Roman"/>
                <w:b w:val="false"/>
                <w:i w:val="false"/>
                <w:color w:val="000000"/>
                <w:sz w:val="20"/>
              </w:rPr>
              <w:t>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мобильной и телемедицины в здравоохранении
</w:t>
            </w:r>
            <w:r>
              <w:br/>
            </w:r>
            <w:r>
              <w:rPr>
                <w:rFonts w:ascii="Times New Roman"/>
                <w:b w:val="false"/>
                <w:i w:val="false"/>
                <w:color w:val="000000"/>
                <w:sz w:val="20"/>
              </w:rPr>
              <w:t>
аульной (сельской) местности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Алматинской области и бюджету города Алматы для сейсмоусиления объектов здравоохранения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w:t>
            </w:r>
            <w:r>
              <w:rPr>
                <w:rFonts w:ascii="Times New Roman"/>
                <w:b w:val="false"/>
                <w:i w:val="false"/>
                <w:color w:val="000000"/>
                <w:sz w:val="20"/>
              </w:rPr>
              <w:t>
</w:t>
            </w:r>
            <w:r>
              <w:br/>
            </w:r>
            <w:r>
              <w:rPr>
                <w:rFonts w:ascii="Times New Roman"/>
                <w:b w:val="false"/>
                <w:i w:val="false"/>
                <w:color w:val="000000"/>
                <w:sz w:val="20"/>
              </w:rPr>
              <w:t>
населения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социального обеспечения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реализации Государственной программы
</w:t>
            </w:r>
            <w:r>
              <w:br/>
            </w:r>
            <w:r>
              <w:rPr>
                <w:rFonts w:ascii="Times New Roman"/>
                <w:b w:val="false"/>
                <w:i w:val="false"/>
                <w:color w:val="000000"/>
                <w:sz w:val="20"/>
              </w:rPr>
              <w:t>
жилищного строительства в Республике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Актюбинской области на строительство подводящего газопровода Мартукского района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магистрального газопровода
</w:t>
            </w:r>
            <w:r>
              <w:br/>
            </w:r>
            <w:r>
              <w:rPr>
                <w:rFonts w:ascii="Times New Roman"/>
                <w:b w:val="false"/>
                <w:i w:val="false"/>
                <w:color w:val="000000"/>
                <w:sz w:val="20"/>
              </w:rPr>
              <w:t>
Бейнеу-Шымкент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областных бюджетов, бюджетов городов
</w:t>
            </w:r>
            <w:r>
              <w:br/>
            </w:r>
            <w:r>
              <w:rPr>
                <w:rFonts w:ascii="Times New Roman"/>
                <w:b w:val="false"/>
                <w:i w:val="false"/>
                <w:color w:val="000000"/>
                <w:sz w:val="20"/>
              </w:rPr>
              <w:t>
Астаны и Алматы на строительство и приобретение жилья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и
</w:t>
            </w:r>
            <w:r>
              <w:br/>
            </w:r>
            <w:r>
              <w:rPr>
                <w:rFonts w:ascii="Times New Roman"/>
                <w:b w:val="false"/>
                <w:i w:val="false"/>
                <w:color w:val="000000"/>
                <w:sz w:val="20"/>
              </w:rPr>
              <w:t>
обустройство инженерно-коммуникационной
</w:t>
            </w:r>
            <w:r>
              <w:br/>
            </w:r>
            <w:r>
              <w:rPr>
                <w:rFonts w:ascii="Times New Roman"/>
                <w:b w:val="false"/>
                <w:i w:val="false"/>
                <w:color w:val="000000"/>
                <w:sz w:val="20"/>
              </w:rPr>
              <w:t>
инфраструктуры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w:t>
            </w:r>
            <w:r>
              <w:br/>
            </w:r>
            <w:r>
              <w:rPr>
                <w:rFonts w:ascii="Times New Roman"/>
                <w:b w:val="false"/>
                <w:i w:val="false"/>
                <w:color w:val="000000"/>
                <w:sz w:val="20"/>
              </w:rPr>
              <w:t>
жилья государственного коммунального жилищного фонда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коммунального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благоустройства городов и населенных пунктов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пространство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специальной экономической зоны "Бурабай"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по развитию
</w:t>
            </w:r>
            <w:r>
              <w:br/>
            </w:r>
            <w:r>
              <w:rPr>
                <w:rFonts w:ascii="Times New Roman"/>
                <w:b w:val="false"/>
                <w:i w:val="false"/>
                <w:color w:val="000000"/>
                <w:sz w:val="20"/>
              </w:rPr>
              <w:t>
государственного языка и других языков народа
</w:t>
            </w:r>
            <w:r>
              <w:br/>
            </w:r>
            <w:r>
              <w:rPr>
                <w:rFonts w:ascii="Times New Roman"/>
                <w:b w:val="false"/>
                <w:i w:val="false"/>
                <w:color w:val="000000"/>
                <w:sz w:val="20"/>
              </w:rPr>
              <w:t>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Щучинско-Боровской
</w:t>
            </w:r>
            <w:r>
              <w:br/>
            </w:r>
            <w:r>
              <w:rPr>
                <w:rFonts w:ascii="Times New Roman"/>
                <w:b w:val="false"/>
                <w:i w:val="false"/>
                <w:color w:val="000000"/>
                <w:sz w:val="20"/>
              </w:rPr>
              <w:t>
курортной зоны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недропользование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Казахстанского термоядерного
</w:t>
            </w:r>
            <w:r>
              <w:br/>
            </w:r>
            <w:r>
              <w:rPr>
                <w:rFonts w:ascii="Times New Roman"/>
                <w:b w:val="false"/>
                <w:i w:val="false"/>
                <w:color w:val="000000"/>
                <w:sz w:val="20"/>
              </w:rPr>
              <w:t>
материаловедческого реактора Токамак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теплоэнергетической системы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"Достык
</w:t>
            </w:r>
            <w:r>
              <w:br/>
            </w:r>
            <w:r>
              <w:rPr>
                <w:rFonts w:ascii="Times New Roman"/>
                <w:b w:val="false"/>
                <w:i w:val="false"/>
                <w:color w:val="000000"/>
                <w:sz w:val="20"/>
              </w:rPr>
              <w:t>
Энерго"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кредитных ресурсов АО "Банк Развития Казахстана" на строительство инфраструктуры первого интегрированного газохимического комплекса в Атырауской области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энергоэффективности отраслей
</w:t>
            </w:r>
            <w:r>
              <w:br/>
            </w:r>
            <w:r>
              <w:rPr>
                <w:rFonts w:ascii="Times New Roman"/>
                <w:b w:val="false"/>
                <w:i w:val="false"/>
                <w:color w:val="000000"/>
                <w:sz w:val="20"/>
              </w:rPr>
              <w:t>
экономики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особо охраняемые природные территории, охрана
</w:t>
            </w:r>
            <w:r>
              <w:br/>
            </w:r>
            <w:r>
              <w:rPr>
                <w:rFonts w:ascii="Times New Roman"/>
                <w:b w:val="false"/>
                <w:i w:val="false"/>
                <w:color w:val="000000"/>
                <w:sz w:val="20"/>
              </w:rPr>
              <w:t>
окружающей среды и животного мира, земельные
</w:t>
            </w:r>
            <w:r>
              <w:br/>
            </w:r>
            <w:r>
              <w:rPr>
                <w:rFonts w:ascii="Times New Roman"/>
                <w:b w:val="false"/>
                <w:i w:val="false"/>
                <w:color w:val="000000"/>
                <w:sz w:val="20"/>
              </w:rPr>
              <w:t>
отношения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государственных учреждений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ветеринарных лабораторий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Постприватизационная поддержка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русла реки Сырдарьи и сохранение
</w:t>
            </w:r>
            <w:r>
              <w:br/>
            </w:r>
            <w:r>
              <w:rPr>
                <w:rFonts w:ascii="Times New Roman"/>
                <w:b w:val="false"/>
                <w:i w:val="false"/>
                <w:color w:val="000000"/>
                <w:sz w:val="20"/>
              </w:rPr>
              <w:t>
северной части Аральского моря (1-я фаза)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Водоснабжение и санитария населенных пунктов региона Аральского моря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системы водоснабжения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гидротехнических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водохозяйственных сооружений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и управление окружающей средой
</w:t>
            </w:r>
            <w:r>
              <w:br/>
            </w:r>
            <w:r>
              <w:rPr>
                <w:rFonts w:ascii="Times New Roman"/>
                <w:b w:val="false"/>
                <w:i w:val="false"/>
                <w:color w:val="000000"/>
                <w:sz w:val="20"/>
              </w:rPr>
              <w:t>
бассейна рек Нура-Ишим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лесов и увеличение лесистости территории республики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конкурентоспособности
</w:t>
            </w:r>
            <w:r>
              <w:br/>
            </w:r>
            <w:r>
              <w:rPr>
                <w:rFonts w:ascii="Times New Roman"/>
                <w:b w:val="false"/>
                <w:i w:val="false"/>
                <w:color w:val="000000"/>
                <w:sz w:val="20"/>
              </w:rPr>
              <w:t>
сельскохозяйственной продукции Казахстана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проекта по постприватизационной
</w:t>
            </w:r>
            <w:r>
              <w:br/>
            </w:r>
            <w:r>
              <w:rPr>
                <w:rFonts w:ascii="Times New Roman"/>
                <w:b w:val="false"/>
                <w:i w:val="false"/>
                <w:color w:val="000000"/>
                <w:sz w:val="20"/>
              </w:rPr>
              <w:t>
поддержке сельского хозяйства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развитие информационной системы охраны
</w:t>
            </w:r>
            <w:r>
              <w:br/>
            </w:r>
            <w:r>
              <w:rPr>
                <w:rFonts w:ascii="Times New Roman"/>
                <w:b w:val="false"/>
                <w:i w:val="false"/>
                <w:color w:val="000000"/>
                <w:sz w:val="20"/>
              </w:rPr>
              <w:t>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строительство
</w:t>
            </w:r>
            <w:r>
              <w:br/>
            </w:r>
            <w:r>
              <w:rPr>
                <w:rFonts w:ascii="Times New Roman"/>
                <w:b w:val="false"/>
                <w:i w:val="false"/>
                <w:color w:val="000000"/>
                <w:sz w:val="20"/>
              </w:rPr>
              <w:t>
и реконструкцию объектов охраны окружающей среды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земельными ресурсами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электронного правительства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градостроительная и строительная деятельность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областному бюджету
</w:t>
            </w:r>
            <w:r>
              <w:br/>
            </w:r>
            <w:r>
              <w:rPr>
                <w:rFonts w:ascii="Times New Roman"/>
                <w:b w:val="false"/>
                <w:i w:val="false"/>
                <w:color w:val="000000"/>
                <w:sz w:val="20"/>
              </w:rPr>
              <w:t>
Южно-Казахстанской области на развитие
</w:t>
            </w:r>
            <w:r>
              <w:br/>
            </w:r>
            <w:r>
              <w:rPr>
                <w:rFonts w:ascii="Times New Roman"/>
                <w:b w:val="false"/>
                <w:i w:val="false"/>
                <w:color w:val="000000"/>
                <w:sz w:val="20"/>
              </w:rPr>
              <w:t>
инфраструктуры специальной экономической зоны
</w:t>
            </w:r>
            <w:r>
              <w:br/>
            </w:r>
            <w:r>
              <w:rPr>
                <w:rFonts w:ascii="Times New Roman"/>
                <w:b w:val="false"/>
                <w:i w:val="false"/>
                <w:color w:val="000000"/>
                <w:sz w:val="20"/>
              </w:rPr>
              <w:t>
"Оңтүстік"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автомобильных дорог на республиканском
</w:t>
            </w:r>
            <w:r>
              <w:br/>
            </w:r>
            <w:r>
              <w:rPr>
                <w:rFonts w:ascii="Times New Roman"/>
                <w:b w:val="false"/>
                <w:i w:val="false"/>
                <w:color w:val="000000"/>
                <w:sz w:val="20"/>
              </w:rPr>
              <w:t>
уровне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воздушного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информационной аналитической системы
</w:t>
            </w:r>
            <w:r>
              <w:br/>
            </w:r>
            <w:r>
              <w:rPr>
                <w:rFonts w:ascii="Times New Roman"/>
                <w:b w:val="false"/>
                <w:i w:val="false"/>
                <w:color w:val="000000"/>
                <w:sz w:val="20"/>
              </w:rPr>
              <w:t>
транспортной базы данных и мониторинга динамики
</w:t>
            </w:r>
            <w:r>
              <w:br/>
            </w:r>
            <w:r>
              <w:rPr>
                <w:rFonts w:ascii="Times New Roman"/>
                <w:b w:val="false"/>
                <w:i w:val="false"/>
                <w:color w:val="000000"/>
                <w:sz w:val="20"/>
              </w:rPr>
              <w:t>
безопасности перевозок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сети постов транспортного контроля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транспортной инфраструктуры
</w:t>
            </w:r>
          </w:p>
        </w:tc>
      </w:tr>
      <w:tr>
        <w:trPr>
          <w:trHeight w:val="13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инфраструктуры железнодорожного транспорта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Хозяйственное управление Парламента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ХОЗУ Парламента Республики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информационных систем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государственной службы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общежития для молодых специалистов
</w:t>
            </w:r>
            <w:r>
              <w:br/>
            </w:r>
            <w:r>
              <w:rPr>
                <w:rFonts w:ascii="Times New Roman"/>
                <w:b w:val="false"/>
                <w:i w:val="false"/>
                <w:color w:val="000000"/>
                <w:sz w:val="20"/>
              </w:rPr>
              <w:t>
центральных аппаратов государственных органов,
</w:t>
            </w:r>
            <w:r>
              <w:br/>
            </w:r>
            <w:r>
              <w:rPr>
                <w:rFonts w:ascii="Times New Roman"/>
                <w:b w:val="false"/>
                <w:i w:val="false"/>
                <w:color w:val="000000"/>
                <w:sz w:val="20"/>
              </w:rPr>
              <w:t>
содержащихся за счет республиканского бюджета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реконструкция объектов Управления
</w:t>
            </w:r>
            <w:r>
              <w:br/>
            </w:r>
            <w:r>
              <w:rPr>
                <w:rFonts w:ascii="Times New Roman"/>
                <w:b w:val="false"/>
                <w:i w:val="false"/>
                <w:color w:val="000000"/>
                <w:sz w:val="20"/>
              </w:rPr>
              <w:t>
делами Президента Республики Казахстан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773"/>
        <w:gridCol w:w="105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Инвестиционные программы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Фундаментальные и прикладные научные исследования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статистике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государственной статистики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делам
</w:t>
            </w:r>
            <w:r>
              <w:rPr>
                <w:rFonts w:ascii="Times New Roman"/>
                <w:b w:val="false"/>
                <w:i w:val="false"/>
                <w:color w:val="000000"/>
                <w:sz w:val="20"/>
              </w:rPr>
              <w:t>
</w:t>
            </w:r>
            <w:r>
              <w:br/>
            </w:r>
            <w:r>
              <w:rPr>
                <w:rFonts w:ascii="Times New Roman"/>
                <w:b w:val="false"/>
                <w:i w:val="false"/>
                <w:color w:val="000000"/>
                <w:sz w:val="20"/>
              </w:rPr>
              <w:t>
государственной службы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государственного управления и государственной службы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обучение
</w:t>
            </w:r>
            <w:r>
              <w:br/>
            </w:r>
            <w:r>
              <w:rPr>
                <w:rFonts w:ascii="Times New Roman"/>
                <w:b w:val="false"/>
                <w:i w:val="false"/>
                <w:color w:val="000000"/>
                <w:sz w:val="20"/>
              </w:rPr>
              <w:t>
государственных служащих компьютерной грамотности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Оборона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чрезвычайных ситуаций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восстановление и приобретение
</w:t>
            </w:r>
            <w:r>
              <w:br/>
            </w:r>
            <w:r>
              <w:rPr>
                <w:rFonts w:ascii="Times New Roman"/>
                <w:b w:val="false"/>
                <w:i w:val="false"/>
                <w:color w:val="000000"/>
                <w:sz w:val="20"/>
              </w:rPr>
              <w:t>
вооружения, военной и иной техники, систем связи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внутренних дел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по чрезвычайным ситуациям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планирования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руководящих работников и
</w:t>
            </w:r>
            <w:r>
              <w:br/>
            </w:r>
            <w:r>
              <w:rPr>
                <w:rFonts w:ascii="Times New Roman"/>
                <w:b w:val="false"/>
                <w:i w:val="false"/>
                <w:color w:val="000000"/>
                <w:sz w:val="20"/>
              </w:rPr>
              <w:t>
менеджеров в сфере экономики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юстиции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апробация учебников и учебно-методи-
</w:t>
            </w:r>
            <w:r>
              <w:br/>
            </w:r>
            <w:r>
              <w:rPr>
                <w:rFonts w:ascii="Times New Roman"/>
                <w:b w:val="false"/>
                <w:i w:val="false"/>
                <w:color w:val="000000"/>
                <w:sz w:val="20"/>
              </w:rPr>
              <w:t>
ческих комплексов для организаций образования, издание и доставка учебной литературы для респуб-
</w:t>
            </w:r>
            <w:r>
              <w:br/>
            </w:r>
            <w:r>
              <w:rPr>
                <w:rFonts w:ascii="Times New Roman"/>
                <w:b w:val="false"/>
                <w:i w:val="false"/>
                <w:color w:val="000000"/>
                <w:sz w:val="20"/>
              </w:rPr>
              <w:t>
ликанских организаций, предоставляющих услуги в области образования, и казахской диаспоры за рубежом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w:t>
            </w:r>
            <w:r>
              <w:br/>
            </w:r>
            <w:r>
              <w:rPr>
                <w:rFonts w:ascii="Times New Roman"/>
                <w:b w:val="false"/>
                <w:i w:val="false"/>
                <w:color w:val="000000"/>
                <w:sz w:val="20"/>
              </w:rPr>
              <w:t>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областным бюджетам,
</w:t>
            </w:r>
            <w:r>
              <w:br/>
            </w:r>
            <w:r>
              <w:rPr>
                <w:rFonts w:ascii="Times New Roman"/>
                <w:b w:val="false"/>
                <w:i w:val="false"/>
                <w:color w:val="000000"/>
                <w:sz w:val="20"/>
              </w:rPr>
              <w:t>
бюджетам городов Астаны и Алматы на развитие 
</w:t>
            </w:r>
            <w:r>
              <w:br/>
            </w:r>
            <w:r>
              <w:rPr>
                <w:rFonts w:ascii="Times New Roman"/>
                <w:b w:val="false"/>
                <w:i w:val="false"/>
                <w:color w:val="000000"/>
                <w:sz w:val="20"/>
              </w:rPr>
              <w:t>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в организациях технического
</w:t>
            </w:r>
            <w:r>
              <w:br/>
            </w:r>
            <w:r>
              <w:rPr>
                <w:rFonts w:ascii="Times New Roman"/>
                <w:b w:val="false"/>
                <w:i w:val="false"/>
                <w:color w:val="000000"/>
                <w:sz w:val="20"/>
              </w:rPr>
              <w:t>
и профессионального, послесреднего образования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борьбе с
</w:t>
            </w:r>
            <w:r>
              <w:rPr>
                <w:rFonts w:ascii="Times New Roman"/>
                <w:b w:val="false"/>
                <w:i w:val="false"/>
                <w:color w:val="000000"/>
                <w:sz w:val="20"/>
              </w:rPr>
              <w:t>
</w:t>
            </w:r>
            <w:r>
              <w:br/>
            </w:r>
            <w:r>
              <w:rPr>
                <w:rFonts w:ascii="Times New Roman"/>
                <w:b w:val="false"/>
                <w:i w:val="false"/>
                <w:color w:val="000000"/>
                <w:sz w:val="20"/>
              </w:rPr>
              <w:t>
экономической и коррупционной преступностью
</w:t>
            </w:r>
            <w:r>
              <w:br/>
            </w:r>
            <w:r>
              <w:rPr>
                <w:rFonts w:ascii="Times New Roman"/>
                <w:b w:val="false"/>
                <w:i w:val="false"/>
                <w:color w:val="000000"/>
                <w:sz w:val="20"/>
              </w:rPr>
              <w:t>
(финансовая полиция)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Республиканская гвардия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 высшим профессиональным
</w:t>
            </w:r>
            <w:r>
              <w:br/>
            </w:r>
            <w:r>
              <w:rPr>
                <w:rFonts w:ascii="Times New Roman"/>
                <w:b w:val="false"/>
                <w:i w:val="false"/>
                <w:color w:val="000000"/>
                <w:sz w:val="20"/>
              </w:rPr>
              <w:t>
образованием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Переподготовка и специализация врачей за рубежом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здравоохранения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населения Республики Казахстан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охраны
</w:t>
            </w:r>
            <w:r>
              <w:br/>
            </w:r>
            <w:r>
              <w:rPr>
                <w:rFonts w:ascii="Times New Roman"/>
                <w:b w:val="false"/>
                <w:i w:val="false"/>
                <w:color w:val="000000"/>
                <w:sz w:val="20"/>
              </w:rPr>
              <w:t>
труда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пространство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туризма и спорта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спорта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культуры
</w:t>
            </w:r>
            <w:r>
              <w:br/>
            </w:r>
            <w:r>
              <w:rPr>
                <w:rFonts w:ascii="Times New Roman"/>
                <w:b w:val="false"/>
                <w:i w:val="false"/>
                <w:color w:val="000000"/>
                <w:sz w:val="20"/>
              </w:rPr>
              <w:t>
и информации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недропользование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геологии и
</w:t>
            </w:r>
            <w:r>
              <w:br/>
            </w:r>
            <w:r>
              <w:rPr>
                <w:rFonts w:ascii="Times New Roman"/>
                <w:b w:val="false"/>
                <w:i w:val="false"/>
                <w:color w:val="000000"/>
                <w:sz w:val="20"/>
              </w:rPr>
              <w:t>
использования недр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в области топливно-энергетического
</w:t>
            </w:r>
            <w:r>
              <w:br/>
            </w:r>
            <w:r>
              <w:rPr>
                <w:rFonts w:ascii="Times New Roman"/>
                <w:b w:val="false"/>
                <w:i w:val="false"/>
                <w:color w:val="000000"/>
                <w:sz w:val="20"/>
              </w:rPr>
              <w:t>
комплекса, нефтехимии и минеральных ресурсов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особо охраняемые природные территории, охрана
</w:t>
            </w:r>
            <w:r>
              <w:br/>
            </w:r>
            <w:r>
              <w:rPr>
                <w:rFonts w:ascii="Times New Roman"/>
                <w:b w:val="false"/>
                <w:i w:val="false"/>
                <w:color w:val="000000"/>
                <w:sz w:val="20"/>
              </w:rPr>
              <w:t>
окружающей среды и животного мира, земельные
</w:t>
            </w:r>
            <w:r>
              <w:br/>
            </w:r>
            <w:r>
              <w:rPr>
                <w:rFonts w:ascii="Times New Roman"/>
                <w:b w:val="false"/>
                <w:i w:val="false"/>
                <w:color w:val="000000"/>
                <w:sz w:val="20"/>
              </w:rPr>
              <w:t>
отношения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агропромышленного комплекса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охраны окружающей среды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в области охраны окружающей
</w:t>
            </w:r>
            <w:r>
              <w:br/>
            </w:r>
            <w:r>
              <w:rPr>
                <w:rFonts w:ascii="Times New Roman"/>
                <w:b w:val="false"/>
                <w:i w:val="false"/>
                <w:color w:val="000000"/>
                <w:sz w:val="20"/>
              </w:rPr>
              <w:t>
среды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управлению
</w:t>
            </w:r>
            <w:r>
              <w:rPr>
                <w:rFonts w:ascii="Times New Roman"/>
                <w:b w:val="false"/>
                <w:i w:val="false"/>
                <w:color w:val="000000"/>
                <w:sz w:val="20"/>
              </w:rPr>
              <w:t>
</w:t>
            </w:r>
            <w:r>
              <w:br/>
            </w:r>
            <w:r>
              <w:rPr>
                <w:rFonts w:ascii="Times New Roman"/>
                <w:b w:val="false"/>
                <w:i w:val="false"/>
                <w:color w:val="000000"/>
                <w:sz w:val="20"/>
              </w:rPr>
              <w:t>
земельными ресурсами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управления земельными ресурсами
</w:t>
            </w:r>
          </w:p>
        </w:tc>
      </w:tr>
      <w:tr>
        <w:trPr>
          <w:trHeight w:val="7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архитектурная, градостроительная и строительная деятельность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строительства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технологического
</w:t>
            </w:r>
            <w:r>
              <w:br/>
            </w:r>
            <w:r>
              <w:rPr>
                <w:rFonts w:ascii="Times New Roman"/>
                <w:b w:val="false"/>
                <w:i w:val="false"/>
                <w:color w:val="000000"/>
                <w:sz w:val="20"/>
              </w:rPr>
              <w:t>
характера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транспорта и коммуникаций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транспорта и коммуникаций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w:t>
            </w:r>
            <w:r>
              <w:br/>
            </w:r>
            <w:r>
              <w:rPr>
                <w:rFonts w:ascii="Times New Roman"/>
                <w:b w:val="false"/>
                <w:i w:val="false"/>
                <w:color w:val="000000"/>
                <w:sz w:val="20"/>
              </w:rPr>
              <w:t>
космической деятельности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научные исследования в области стандар-
</w:t>
            </w:r>
            <w:r>
              <w:br/>
            </w:r>
            <w:r>
              <w:rPr>
                <w:rFonts w:ascii="Times New Roman"/>
                <w:b w:val="false"/>
                <w:i w:val="false"/>
                <w:color w:val="000000"/>
                <w:sz w:val="20"/>
              </w:rPr>
              <w:t>
тизации, сертификации, метрологии и систем качества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информатизации и связи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w:t>
            </w:r>
            <w:r>
              <w:br/>
            </w:r>
            <w:r>
              <w:rPr>
                <w:rFonts w:ascii="Times New Roman"/>
                <w:b w:val="false"/>
                <w:i w:val="false"/>
                <w:color w:val="000000"/>
                <w:sz w:val="20"/>
              </w:rPr>
              <w:t>
электронного правительства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813"/>
        <w:gridCol w:w="105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на формирование и увеличение
</w:t>
            </w:r>
            <w:r>
              <w:rPr>
                <w:rFonts w:ascii="Times New Roman"/>
                <w:b w:val="false"/>
                <w:i w:val="false"/>
                <w:color w:val="000000"/>
                <w:sz w:val="20"/>
              </w:rPr>
              <w:t>
</w:t>
            </w:r>
            <w:r>
              <w:br/>
            </w:r>
            <w:r>
              <w:rPr>
                <w:rFonts w:ascii="Times New Roman"/>
                <w:b w:val="false"/>
                <w:i w:val="false"/>
                <w:color w:val="000000"/>
                <w:sz w:val="20"/>
              </w:rPr>
              <w:t>
уставного капитала юридических лиц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Государственные услуги общего характера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финансовых
</w:t>
            </w:r>
            <w:r>
              <w:br/>
            </w:r>
            <w:r>
              <w:rPr>
                <w:rFonts w:ascii="Times New Roman"/>
                <w:b w:val="false"/>
                <w:i w:val="false"/>
                <w:color w:val="000000"/>
                <w:sz w:val="20"/>
              </w:rPr>
              <w:t>
организаций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планирования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"Казахстанский
</w:t>
            </w:r>
            <w:r>
              <w:br/>
            </w:r>
            <w:r>
              <w:rPr>
                <w:rFonts w:ascii="Times New Roman"/>
                <w:b w:val="false"/>
                <w:i w:val="false"/>
                <w:color w:val="000000"/>
                <w:sz w:val="20"/>
              </w:rPr>
              <w:t>
центр государственно-частного партнерства"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регулированию
</w:t>
            </w:r>
            <w:r>
              <w:rPr>
                <w:rFonts w:ascii="Times New Roman"/>
                <w:b w:val="false"/>
                <w:i w:val="false"/>
                <w:color w:val="000000"/>
                <w:sz w:val="20"/>
              </w:rPr>
              <w:t>
</w:t>
            </w:r>
            <w:r>
              <w:br/>
            </w:r>
            <w:r>
              <w:rPr>
                <w:rFonts w:ascii="Times New Roman"/>
                <w:b w:val="false"/>
                <w:i w:val="false"/>
                <w:color w:val="000000"/>
                <w:sz w:val="20"/>
              </w:rPr>
              <w:t>
деятельности регионального финансового центра
</w:t>
            </w:r>
            <w:r>
              <w:br/>
            </w:r>
            <w:r>
              <w:rPr>
                <w:rFonts w:ascii="Times New Roman"/>
                <w:b w:val="false"/>
                <w:i w:val="false"/>
                <w:color w:val="000000"/>
                <w:sz w:val="20"/>
              </w:rPr>
              <w:t>
города Алматы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"Региональный
</w:t>
            </w:r>
            <w:r>
              <w:br/>
            </w:r>
            <w:r>
              <w:rPr>
                <w:rFonts w:ascii="Times New Roman"/>
                <w:b w:val="false"/>
                <w:i w:val="false"/>
                <w:color w:val="000000"/>
                <w:sz w:val="20"/>
              </w:rPr>
              <w:t>
финансовый центр города Алматы"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образования и науки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на развитие бюджету города Астаны для
</w:t>
            </w:r>
            <w:r>
              <w:br/>
            </w:r>
            <w:r>
              <w:rPr>
                <w:rFonts w:ascii="Times New Roman"/>
                <w:b w:val="false"/>
                <w:i w:val="false"/>
                <w:color w:val="000000"/>
                <w:sz w:val="20"/>
              </w:rPr>
              <w:t>
участия в строительстве нового университета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медицинский холдинг"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помощь и социальное обеспечение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w:t>
            </w:r>
            <w:r>
              <w:rPr>
                <w:rFonts w:ascii="Times New Roman"/>
                <w:b w:val="false"/>
                <w:i w:val="false"/>
                <w:color w:val="000000"/>
                <w:sz w:val="20"/>
              </w:rPr>
              <w:t>
</w:t>
            </w:r>
            <w:r>
              <w:br/>
            </w:r>
            <w:r>
              <w:rPr>
                <w:rFonts w:ascii="Times New Roman"/>
                <w:b w:val="false"/>
                <w:i w:val="false"/>
                <w:color w:val="000000"/>
                <w:sz w:val="20"/>
              </w:rPr>
              <w:t>
населения Республики Казахстан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"Государственная
</w:t>
            </w:r>
            <w:r>
              <w:br/>
            </w:r>
            <w:r>
              <w:rPr>
                <w:rFonts w:ascii="Times New Roman"/>
                <w:b w:val="false"/>
                <w:i w:val="false"/>
                <w:color w:val="000000"/>
                <w:sz w:val="20"/>
              </w:rPr>
              <w:t>
аннуитетная компания"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Жилищно-коммунальное хозяйство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обеспечение реализации
</w:t>
            </w:r>
            <w:r>
              <w:br/>
            </w:r>
            <w:r>
              <w:rPr>
                <w:rFonts w:ascii="Times New Roman"/>
                <w:b w:val="false"/>
                <w:i w:val="false"/>
                <w:color w:val="000000"/>
                <w:sz w:val="20"/>
              </w:rPr>
              <w:t>
Государственной программы жилищного строительства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Культура, спорт, туризм и информационное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пространство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культуры и информации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средств массовой
</w:t>
            </w:r>
            <w:r>
              <w:br/>
            </w:r>
            <w:r>
              <w:rPr>
                <w:rFonts w:ascii="Times New Roman"/>
                <w:b w:val="false"/>
                <w:i w:val="false"/>
                <w:color w:val="000000"/>
                <w:sz w:val="20"/>
              </w:rPr>
              <w:t>
информации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Топливно-энергетический комплекс и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недропользование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энергетики и минеральных ресурсов
</w:t>
            </w:r>
            <w:r>
              <w:rPr>
                <w:rFonts w:ascii="Times New Roman"/>
                <w:b w:val="false"/>
                <w:i w:val="false"/>
                <w:color w:val="000000"/>
                <w:sz w:val="20"/>
              </w:rPr>
              <w:t>
</w:t>
            </w:r>
            <w:r>
              <w:br/>
            </w:r>
            <w:r>
              <w:rPr>
                <w:rFonts w:ascii="Times New Roman"/>
                <w:b w:val="false"/>
                <w:i w:val="false"/>
                <w:color w:val="000000"/>
                <w:sz w:val="20"/>
              </w:rPr>
              <w:t>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технопарка "Парк ядерных технологий"
</w:t>
            </w:r>
            <w:r>
              <w:br/>
            </w:r>
            <w:r>
              <w:rPr>
                <w:rFonts w:ascii="Times New Roman"/>
                <w:b w:val="false"/>
                <w:i w:val="false"/>
                <w:color w:val="000000"/>
                <w:sz w:val="20"/>
              </w:rPr>
              <w:t>
в городе Курчатове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выплате долгов юридических
</w:t>
            </w:r>
            <w:r>
              <w:br/>
            </w:r>
            <w:r>
              <w:rPr>
                <w:rFonts w:ascii="Times New Roman"/>
                <w:b w:val="false"/>
                <w:i w:val="false"/>
                <w:color w:val="000000"/>
                <w:sz w:val="20"/>
              </w:rPr>
              <w:t>
лиц Республики Казахстан перед хозяйствующими
</w:t>
            </w:r>
            <w:r>
              <w:br/>
            </w:r>
            <w:r>
              <w:rPr>
                <w:rFonts w:ascii="Times New Roman"/>
                <w:b w:val="false"/>
                <w:i w:val="false"/>
                <w:color w:val="000000"/>
                <w:sz w:val="20"/>
              </w:rPr>
              <w:t>
субъектами Туркменистана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водное, лесное, рыбное хозяйство,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особо охраняемые природные территории,
</w:t>
            </w:r>
            <w:r>
              <w:br/>
            </w:r>
            <w:r>
              <w:rPr>
                <w:rFonts w:ascii="Times New Roman"/>
                <w:b w:val="false"/>
                <w:i w:val="false"/>
                <w:color w:val="000000"/>
                <w:sz w:val="20"/>
              </w:rPr>
              <w:t>
охрана окружающей среды и животного мира,
</w:t>
            </w:r>
            <w:r>
              <w:br/>
            </w:r>
            <w:r>
              <w:rPr>
                <w:rFonts w:ascii="Times New Roman"/>
                <w:b w:val="false"/>
                <w:i w:val="false"/>
                <w:color w:val="000000"/>
                <w:sz w:val="20"/>
              </w:rPr>
              <w:t>
земельные отношения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сельского хозяйства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"Национальный холдинг "КазАгро"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"КазАгроИнновация"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Транспорт и коммуникации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Прочие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Канцелярия Премьер-Министра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увеличение уставного капитала АО
</w:t>
            </w:r>
            <w:r>
              <w:br/>
            </w:r>
            <w:r>
              <w:rPr>
                <w:rFonts w:ascii="Times New Roman"/>
                <w:b w:val="false"/>
                <w:i w:val="false"/>
                <w:color w:val="000000"/>
                <w:sz w:val="20"/>
              </w:rPr>
              <w:t>
"Национальный аналитический центр при Правительстве
</w:t>
            </w:r>
            <w:r>
              <w:br/>
            </w:r>
            <w:r>
              <w:rPr>
                <w:rFonts w:ascii="Times New Roman"/>
                <w:b w:val="false"/>
                <w:i w:val="false"/>
                <w:color w:val="000000"/>
                <w:sz w:val="20"/>
              </w:rPr>
              <w:t>
и Национальном банке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обороны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Институциональное развитие Вооруженных Сил
</w:t>
            </w:r>
            <w:r>
              <w:br/>
            </w:r>
            <w:r>
              <w:rPr>
                <w:rFonts w:ascii="Times New Roman"/>
                <w:b w:val="false"/>
                <w:i w:val="false"/>
                <w:color w:val="000000"/>
                <w:sz w:val="20"/>
              </w:rPr>
              <w:t>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финансов Республики Казахстан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"Центр
</w:t>
            </w:r>
            <w:r>
              <w:br/>
            </w:r>
            <w:r>
              <w:rPr>
                <w:rFonts w:ascii="Times New Roman"/>
                <w:b w:val="false"/>
                <w:i w:val="false"/>
                <w:color w:val="000000"/>
                <w:sz w:val="20"/>
              </w:rPr>
              <w:t>
подготовки, переподготовки и повышения квалификации
</w:t>
            </w:r>
            <w:r>
              <w:br/>
            </w:r>
            <w:r>
              <w:rPr>
                <w:rFonts w:ascii="Times New Roman"/>
                <w:b w:val="false"/>
                <w:i w:val="false"/>
                <w:color w:val="000000"/>
                <w:sz w:val="20"/>
              </w:rPr>
              <w:t>
специалистов органов финансовой системы"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увеличение уставного капитала АО
</w:t>
            </w:r>
            <w:r>
              <w:br/>
            </w:r>
            <w:r>
              <w:rPr>
                <w:rFonts w:ascii="Times New Roman"/>
                <w:b w:val="false"/>
                <w:i w:val="false"/>
                <w:color w:val="000000"/>
                <w:sz w:val="20"/>
              </w:rPr>
              <w:t>
"Фонд стрессовых активов"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экономики и бюджетного
</w:t>
            </w:r>
            <w:r>
              <w:rPr>
                <w:rFonts w:ascii="Times New Roman"/>
                <w:b w:val="false"/>
                <w:i w:val="false"/>
                <w:color w:val="000000"/>
                <w:sz w:val="20"/>
              </w:rPr>
              <w:t>
</w:t>
            </w:r>
            <w:r>
              <w:br/>
            </w:r>
            <w:r>
              <w:rPr>
                <w:rFonts w:ascii="Times New Roman"/>
                <w:b w:val="false"/>
                <w:i w:val="false"/>
                <w:color w:val="000000"/>
                <w:sz w:val="20"/>
              </w:rPr>
              <w:t>
планирования Республики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"Казахстанский
</w:t>
            </w:r>
            <w:r>
              <w:br/>
            </w:r>
            <w:r>
              <w:rPr>
                <w:rFonts w:ascii="Times New Roman"/>
                <w:b w:val="false"/>
                <w:i w:val="false"/>
                <w:color w:val="000000"/>
                <w:sz w:val="20"/>
              </w:rPr>
              <w:t>
холдинг по управлению государственными активами
</w:t>
            </w:r>
            <w:r>
              <w:br/>
            </w:r>
            <w:r>
              <w:rPr>
                <w:rFonts w:ascii="Times New Roman"/>
                <w:b w:val="false"/>
                <w:i w:val="false"/>
                <w:color w:val="000000"/>
                <w:sz w:val="20"/>
              </w:rPr>
              <w:t>
"Самрук"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"Фонд национального
</w:t>
            </w:r>
            <w:r>
              <w:br/>
            </w:r>
            <w:r>
              <w:rPr>
                <w:rFonts w:ascii="Times New Roman"/>
                <w:b w:val="false"/>
                <w:i w:val="false"/>
                <w:color w:val="000000"/>
                <w:sz w:val="20"/>
              </w:rPr>
              <w:t>
благосостояния "Самрук-Казына"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образования и науки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w:t>
            </w:r>
            <w:r>
              <w:br/>
            </w:r>
            <w:r>
              <w:rPr>
                <w:rFonts w:ascii="Times New Roman"/>
                <w:b w:val="false"/>
                <w:i w:val="false"/>
                <w:color w:val="000000"/>
                <w:sz w:val="20"/>
              </w:rPr>
              <w:t>
научно-технологический холдинг "Парасат"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индустрии и торговли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международного центра приграничного
</w:t>
            </w:r>
            <w:r>
              <w:br/>
            </w:r>
            <w:r>
              <w:rPr>
                <w:rFonts w:ascii="Times New Roman"/>
                <w:b w:val="false"/>
                <w:i w:val="false"/>
                <w:color w:val="000000"/>
                <w:sz w:val="20"/>
              </w:rPr>
              <w:t>
сотрудничества "Хоргос"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"Фонд устойчивого развития "Қазына"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созданию Социально-
</w:t>
            </w:r>
            <w:r>
              <w:br/>
            </w:r>
            <w:r>
              <w:rPr>
                <w:rFonts w:ascii="Times New Roman"/>
                <w:b w:val="false"/>
                <w:i w:val="false"/>
                <w:color w:val="000000"/>
                <w:sz w:val="20"/>
              </w:rPr>
              <w:t>
предпринимательской корпорации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Национальное космическое агентство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АО "Республиканский
</w:t>
            </w:r>
            <w:r>
              <w:br/>
            </w:r>
            <w:r>
              <w:rPr>
                <w:rFonts w:ascii="Times New Roman"/>
                <w:b w:val="false"/>
                <w:i w:val="false"/>
                <w:color w:val="000000"/>
                <w:sz w:val="20"/>
              </w:rPr>
              <w:t>
центр космической связи и электромагнитной
</w:t>
            </w:r>
            <w:r>
              <w:br/>
            </w:r>
            <w:r>
              <w:rPr>
                <w:rFonts w:ascii="Times New Roman"/>
                <w:b w:val="false"/>
                <w:i w:val="false"/>
                <w:color w:val="000000"/>
                <w:sz w:val="20"/>
              </w:rPr>
              <w:t>
совместимости радиоэлектронных средств"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защите конкуренции (Антимонопольное агентство)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Центра развития и защиты конкурентной
</w:t>
            </w:r>
            <w:r>
              <w:br/>
            </w:r>
            <w:r>
              <w:rPr>
                <w:rFonts w:ascii="Times New Roman"/>
                <w:b w:val="false"/>
                <w:i w:val="false"/>
                <w:color w:val="000000"/>
                <w:sz w:val="20"/>
              </w:rPr>
              <w:t>
политики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Агентство Республики Казахстан по
</w:t>
            </w:r>
            <w:r>
              <w:rPr>
                <w:rFonts w:ascii="Times New Roman"/>
                <w:b w:val="false"/>
                <w:i w:val="false"/>
                <w:color w:val="000000"/>
                <w:sz w:val="20"/>
              </w:rPr>
              <w:t>
</w:t>
            </w:r>
            <w:r>
              <w:br/>
            </w:r>
            <w:r>
              <w:rPr>
                <w:rFonts w:ascii="Times New Roman"/>
                <w:b w:val="false"/>
                <w:i w:val="false"/>
                <w:color w:val="000000"/>
                <w:sz w:val="20"/>
              </w:rPr>
              <w:t>
информатизации и связи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уставного капитала АО "Национальный инфокоммуникационный холдинг "Зерде"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Управление делами Президента Республики
</w:t>
            </w:r>
            <w:r>
              <w:rPr>
                <w:rFonts w:ascii="Times New Roman"/>
                <w:b w:val="false"/>
                <w:i w:val="false"/>
                <w:color w:val="000000"/>
                <w:sz w:val="20"/>
              </w:rPr>
              <w:t>
</w:t>
            </w:r>
            <w:r>
              <w:br/>
            </w:r>
            <w:r>
              <w:rPr>
                <w:rFonts w:ascii="Times New Roman"/>
                <w:b w:val="false"/>
                <w:i w:val="false"/>
                <w:color w:val="000000"/>
                <w:sz w:val="20"/>
              </w:rPr>
              <w:t>
Казахстан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капитала НАО
</w:t>
            </w:r>
            <w:r>
              <w:br/>
            </w:r>
            <w:r>
              <w:rPr>
                <w:rFonts w:ascii="Times New Roman"/>
                <w:b w:val="false"/>
                <w:i w:val="false"/>
                <w:color w:val="000000"/>
                <w:sz w:val="20"/>
              </w:rPr>
              <w:t>
"Телерадиокомплекс Президента Республики Казахстан"
</w:t>
            </w:r>
          </w:p>
        </w:tc>
      </w:tr>
    </w:tbl>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республиканских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секвестру в процессе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53"/>
        <w:gridCol w:w="833"/>
        <w:gridCol w:w="105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здравоохранения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благополучие населения
</w:t>
            </w:r>
            <w:r>
              <w:br/>
            </w:r>
            <w:r>
              <w:rPr>
                <w:rFonts w:ascii="Times New Roman"/>
                <w:b w:val="false"/>
                <w:i w:val="false"/>
                <w:color w:val="000000"/>
                <w:sz w:val="20"/>
              </w:rPr>
              <w:t>
на республиканском уровне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специализированной и санаторно-
</w:t>
            </w:r>
            <w:r>
              <w:br/>
            </w:r>
            <w:r>
              <w:rPr>
                <w:rFonts w:ascii="Times New Roman"/>
                <w:b w:val="false"/>
                <w:i w:val="false"/>
                <w:color w:val="000000"/>
                <w:sz w:val="20"/>
              </w:rPr>
              <w:t>
оздоровительной медицинской помощи больным
</w:t>
            </w:r>
            <w:r>
              <w:br/>
            </w:r>
            <w:r>
              <w:rPr>
                <w:rFonts w:ascii="Times New Roman"/>
                <w:b w:val="false"/>
                <w:i w:val="false"/>
                <w:color w:val="000000"/>
                <w:sz w:val="20"/>
              </w:rPr>
              <w:t>
туберкулезом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областным бюджетам,
</w:t>
            </w:r>
            <w:r>
              <w:br/>
            </w:r>
            <w:r>
              <w:rPr>
                <w:rFonts w:ascii="Times New Roman"/>
                <w:b w:val="false"/>
                <w:i w:val="false"/>
                <w:color w:val="000000"/>
                <w:sz w:val="20"/>
              </w:rPr>
              <w:t>
бюджетам городов Астаны и Алматы на закуп
</w:t>
            </w:r>
            <w:r>
              <w:br/>
            </w:r>
            <w:r>
              <w:rPr>
                <w:rFonts w:ascii="Times New Roman"/>
                <w:b w:val="false"/>
                <w:i w:val="false"/>
                <w:color w:val="000000"/>
                <w:sz w:val="20"/>
              </w:rPr>
              <w:t>
лекарственных средств, вакцин и других
</w:t>
            </w:r>
            <w:r>
              <w:br/>
            </w:r>
            <w:r>
              <w:rPr>
                <w:rFonts w:ascii="Times New Roman"/>
                <w:b w:val="false"/>
                <w:i w:val="false"/>
                <w:color w:val="000000"/>
                <w:sz w:val="20"/>
              </w:rPr>
              <w:t>
иммунобиологических препаратов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помощь и социальное обеспечение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Министерство труда и социальной защиты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населения Республики Казахстан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Пенсионная программа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социальные пособия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Специальные государственные пособия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специальные пособия
</w:t>
            </w:r>
          </w:p>
        </w:tc>
      </w:tr>
    </w:tbl>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2008 год"
</w:t>
      </w:r>
      <w:r>
        <w:br/>
      </w:r>
      <w:r>
        <w:rPr>
          <w:rFonts w:ascii="Times New Roman"/>
          <w:b w:val="false"/>
          <w:i w:val="false"/>
          <w:color w:val="000000"/>
          <w:sz w:val="28"/>
        </w:rPr>
        <w:t>
от 6 декабря 2007 года N 8-IV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местных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секвестру в процессе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бюджетов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3"/>
      </w:tblGrid>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w:t>
            </w:r>
            <w:r>
              <w:br/>
            </w:r>
            <w:r>
              <w:rPr>
                <w:rFonts w:ascii="Times New Roman"/>
                <w:b w:val="false"/>
                <w:i w:val="false"/>
                <w:color w:val="000000"/>
                <w:sz w:val="20"/>
              </w:rPr>
              <w:t>
программам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медико-санитарной помощи населению
</w:t>
            </w:r>
          </w:p>
        </w:tc>
      </w:tr>
      <w:tr>
        <w:trPr>
          <w:trHeight w:val="90" w:hRule="atLeast"/>
        </w:trPr>
        <w:tc>
          <w:tcPr>
            <w:tcW w:w="1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w:t>
            </w:r>
            <w:r>
              <w:br/>
            </w:r>
            <w:r>
              <w:rPr>
                <w:rFonts w:ascii="Times New Roman"/>
                <w:b w:val="false"/>
                <w:i w:val="false"/>
                <w:color w:val="000000"/>
                <w:sz w:val="20"/>
              </w:rPr>
              <w:t>
продуктами детского и лечебного питания отдельных категорий
</w:t>
            </w:r>
            <w:r>
              <w:br/>
            </w:r>
            <w:r>
              <w:rPr>
                <w:rFonts w:ascii="Times New Roman"/>
                <w:b w:val="false"/>
                <w:i w:val="false"/>
                <w:color w:val="000000"/>
                <w:sz w:val="20"/>
              </w:rPr>
              <w:t>
населения на амбулаторном уровне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