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6b29" w14:textId="11b6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октября 2007 года N 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2006 г. "О республиканском бюджете на 2007 год" (Ведомости Парламента Республики Казахстан, 2006 г., N 21-22, ст. 133; 2007 г., июль, N 14, ст. 103)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"2 045 323 335" заменить цифрами "2 220 421 435";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"1 532 692 093" заменить цифрами "1 621 664 278";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"50 998 669" заменить цифрами "131 841 042";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"453 214 548" заменить цифрами "458 498 090";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"2 115 188 147" заменить цифрами "2 094 459 384";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"-69 864 812" заменить цифрами "125 962 051";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"-22 482 857" заменить цифрами "- 11 508 784";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"28 399 406" заменить цифрами "39 373 479";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"223 794 555" заменить цифрами "367 102 068";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"225 794 555" заменить цифрами "369 102 068";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"-271 176 510" заменить цифрами "-229 631 233";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"2,2" заменить цифрами "1,7";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"271 176 510" заменить цифрами "229 631 233";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"13 455 000" заменить цифрами "14 099 000";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"3 217 500 тысяч тенге, из которой:" заменить словами "3 038 764 тысячи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4,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"78 885" заменить цифрами "29 972";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"65 106" заменить цифрами "16 193";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"20 130 429" заменить цифрами "19 988 355";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"253 704" заменить цифрами "111 630";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"7 380 000" заменить цифрами "6 945 108";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"2 000 000" заменить цифрами "1 914 733";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"39 421 893" заменить цифрами "39 213 434";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"528 356" заменить цифрами "518 050";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"17 187 352" заменить цифрами "16 919 199";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"11 365 375" заменить цифрами "11 435 375";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26 цифры "19 358 786" заменить цифрами "19 556 939";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29 цифры "20 837 035" заменить цифрами "20 237 035";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35 цифры "900 000" заменить цифрами "472 597";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приложение 1 к указанному Закону изложить в редакции согласно приложению 1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приложении 2 к указанному Закону: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"889 708 555" заменить цифрами "961 438 167";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"887 208 555" заменить цифрами "955 491 934";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"532 365 692" заменить цифрами "624 895 320";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"354 842 863" заменить цифрами "330 596 614";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"2 500 000" заменить цифрами "5 946 233";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приложении 5 к указанному Закону: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"Жилищно-коммунальное хозяйство" раздела "Инвестиционные проекты" дополнить администратором 217 с программой 051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 Министерство финансов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"Кредитование АО "Казахстанская ипотечная компания" на финансирование жилищного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"Инвестиции на формирование и увеличение уставного капитала юридических лиц" дополнить функциональной группой 07 и администратором 217 с программами 049 и 050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 Жилищно-коммунальное хозяйство"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 Увеличение уставного капитала АО "Казахстанский фонд гарантирования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 Увеличение уставного капитала АО "Казахстанская ипотечная компания".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2007 года N 1-IV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194-III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73"/>
        <w:gridCol w:w="1013"/>
        <w:gridCol w:w="6653"/>
        <w:gridCol w:w="3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2 220 421 435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1 621 664 278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729 985 558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Корпоративный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729 985 558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724 935 545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635 864 968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20 477 952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67 673 118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мательской и профессиональной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919 507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157 447 778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Таможенные платежи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144 677 138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торговлю и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12 770 640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8 435 397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8 435 397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131 841 042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40 665 068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14 333 140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на доли участия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юридических лицах, находящиеся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находящегося в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18 862 161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размещение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банковских счетах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482 012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кредитам, выданным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1 471 920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4 003 419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учреждениями,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закупок,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организуемых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мыми из бюджета (сметы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расходов) 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951 191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бюджета,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также содержащимися и 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сируемыми из бюджета (сметы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расходов) 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951 191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1 223 593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1 223 593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87 354 603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87 354 603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8 418 025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458 498 090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156 782 409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бюджетов, бюджетов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Астаны 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156 782 409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Целевые капитальные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3"/>
        <w:gridCol w:w="6373"/>
        <w:gridCol w:w="299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7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2 094 459 384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119 055 211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1 748 551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Главы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1 542 973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Прогнозно-аналитическое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стратегических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аспектов внутренней и внешней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политики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архивного фонда, печатных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изданий и их специальное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109 722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5 407 544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5 107 544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системы 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законопроектов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1 862 263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1 114 664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автотранспортом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597 991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149 608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Уполномоченного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политических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интересов страны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22 279 158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внешнеполитической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14 747 055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Участие в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организациях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международных органах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1 350 703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Делимитация и демаркация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границы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89 953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Заграничные командировки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952 008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специальной,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инженерно-технической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физической защиты дипломатичес-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ких представительств за рубежом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объектов недвижимости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рубежом для размещения дипло-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матических представительств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5 088 284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финансовой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гражданам Республики 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незаконно ввезенным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иностранные государства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ставшим жертвами торговли,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 также пострадавшим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рубежом от других преступлений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оказавшимся в форс-мажорных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обстоятельствах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39 628 835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исполнения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контроля 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31 300 779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Осуществление аудита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инвестиционных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процедур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банкротства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112 352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информационных систем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1 814 293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Приватизация,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 имуществом,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постприватизационная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деятельность и 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споров, связанных с этим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кредитованием, учет, 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имущества, полученного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или взысканного в счет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исполнения обязательств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кредитам и государственным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669 400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страхование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здания "Дом Министерств"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480 657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Выплата курсовой разницы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льготным жилищным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Выплата премий по вкладам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жилищные строительные сбережения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346 700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таможенного контроля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1 530 818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3 259 520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3 587 879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стратегического,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960 582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413 750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523 296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1 643 391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9 798 303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9 211 576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стипендии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86 727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310 993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регионального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финансового центра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544 763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544 763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информатизации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5 164 324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569 276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информатизации и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1 731 390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2 831 158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5 568 906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статистики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4 334 700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943 999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260 300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731 176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419 926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231 161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172 551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5 119 009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5 119 009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17 077 942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14 332 869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560 024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2 185 049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160 579 024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25 348 809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предупреждения,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 управления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5 296 528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17 640 678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1 582 868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11 145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населения, объектов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от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711 689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132 870 559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57 470 476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Вооруженных Сил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11 888 187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Вооруженных Сил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804 576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4 683 087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востановление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и иной техники,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55 187 043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2 675 329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2 359 656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1 713 221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546 435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190 483 156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689 227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органах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13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53 429 092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 республиканском уровне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44 195 929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242 315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воинские перевозки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140 442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дополнительной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выделенной в 2006 году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277 506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402 870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сети передачи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телефонии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2 046 102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4 283 598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боеготовности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579 560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миграционными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карточками иностранных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в 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региональной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281 154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184 036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 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686 392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39 320 010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7 638 582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1 430 316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13 662 378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2 617 400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 суде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76 506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"Документирование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населения"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497 244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8 813 637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исправительных учреждениях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Cодержание 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3 320 275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следственных изоляторах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аналитического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религии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866 913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коррупцией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и осуществление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реабилитации лиц, отбывших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уголовные наказания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79 928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60 878 206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54 162 830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6 715 376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17 619 026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15 043 319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9 763 981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9 135 388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6 264 188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 коррупционной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5 795 677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150 261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2 512 476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2 392 552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службы охраны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157 666 943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3 234 731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642 018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122 415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2 086 876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383 422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2 416 623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1 226 491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1 050 937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139 195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53"/>
        <w:gridCol w:w="7033"/>
        <w:gridCol w:w="32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5 086 412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4 410 403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274 675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274 675
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защиты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381 997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135 949 638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 и науки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1 417 120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191 463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1 485 895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377 801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8 030 867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32 425 627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842 150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139 239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2 457 650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студентам, 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1 433 979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искусства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1 684 939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47 177 186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117 194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589 383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тестирования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655 611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9 870 715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5 209 021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в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219 548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958 579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проживания и подвоза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к пунктам тестирования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Интернету и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доставку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обновления библиотечных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1 104 703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1 958 760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начального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286 100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институтах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503 440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институтов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1 784 242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12 467 398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 2007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"Казахская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музыкальная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им. А. Жубанова"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163 366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отрасли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1 024 543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541 324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8 279 741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6 104 409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студентам, 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211 003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1 147 275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компенсаций на проезд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средних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сиональных учебных заведениях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34 038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191 138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увеличению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обучения и 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приема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114 369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медицинских кадров,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менеджеров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247 114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730 836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484 643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162 800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103 796 722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1 343 325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1 343 325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1 611 741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1 611 741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263 377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97 944 751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1 733 022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22 740 211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2 250 666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525 806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1 731 451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9 203 495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957 228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3 314 270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11 190 054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1 356 578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ценностей исторического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551 608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детей и подростков,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диспансерном учете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амбулаторном 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заболеваний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1 020 274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1 580 657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713 722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7 598 597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областных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1 805 710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первичной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медицинскими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кадрами в соответствии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штатными нормативами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врачей общей практики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4 997 571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центров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956 154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летнего возраста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596 614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йодосодержащими препаратами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665 733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осмотров отдельных категорий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3 848 767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16 519 387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1 121 700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2 573 925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 городе Ессентуки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174 899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2 321 654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462 902 605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462 748 901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миграции 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1 987 226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293 156 678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73 321 815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41 089 918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1 837 082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лицам, работавшим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 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особо тяжелыми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2 972 432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16 723 500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4 682 512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3 816 000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гражданам-жертвам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80 277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выплаты родителям,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усыновителям, опекунам погибших,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военнослужащих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 и пособий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8 210 718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базе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 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 юридического лица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1 267 424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 защита оралманов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11 592 014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600 852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124 031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и компенсаторными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повышения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абонентской платы за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защищаемым 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абонентами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72 358 645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1 283 215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эксплуатации тепловых сетей, находящихся в коммунальной собственности областей или районов (городов областного значения)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71 075 430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военнослужащих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159 286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11 222 493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жилья  государственного коммунального жилищного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12 027 507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17 001 473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63 208 039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141 097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22 139 045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748 078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12 315 166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81 866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3 618 903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536 068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36 739 812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396 122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238 715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690 792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10 663 511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811 253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1 060 820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994 682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274 505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1 295 923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3 381 841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1 296 739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 печати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32 583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12 077 842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  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806 695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400 341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функционирование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 году организации 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из республиканского бюджета, и поддержку сети организаций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1 068 118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научно-исторических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652 517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3 112 642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127 740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2 984 902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49 962 633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221 944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     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49 491 070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887 653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передаче подрядчикам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нефтегазовым проектам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использования недр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93 347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843 044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801 809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 рудников, 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 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533 499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3 372 769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недр и недропользования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702 619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 самоизливающихся скважин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1 250 830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углеводородов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РГСП "Карагандаликвидшахт"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125 810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и недропользователях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211 037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архива 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сейсмограмм ядерных взрывов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землетрясений, зарегистрированных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станциями специального контроля,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 записей на 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31 565 046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444 756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регионов Казахстана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6 945 108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 развитию атомной энергетики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151 974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Миргалимсайского месторождения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92 950 587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83 495 721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7 509 995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улучшение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состояния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188 398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3 095 812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838 596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качеств семенного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 материала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177 840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1 569 080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19 988 355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1 122 233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450 400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(2-я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137 931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131 268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подземных вод и очистка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12 739 138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5 746 698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мобилизационных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7 058 162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203 594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территориальных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346 640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закупочных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ценовых интервенций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4 971 425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730 693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подачей воды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1 542 687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лесов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2 488 766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737 539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2 863 282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1 372 844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2 660 451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деятельности по охране, защите, воспроизводству лесов и лесоразведению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147 527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217 601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431 335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 аграрной науки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669 359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сельского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 основе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195 808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345 054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генетических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4 808 442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1 953 388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экологически опасных объектов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566 439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466 641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602 066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переписи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655 297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управлению земельными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3 824 057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425 870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1 265 385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хранение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847 615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445 316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796 800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167 070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5 563 370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5 563 370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1 222 492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231 361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902 951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индустриального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 городе Темиртау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акимату Южно-Казахстанской области на развитие инфраструктуры специальной экономической зоны "Оңтүстiк"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2 970 546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216 802 546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212 168 229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1 991 673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86 249 200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20 376 916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3 320 865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4 831 542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прошлых лет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представленным льготам по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отдельных категорий граждан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9 430 276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железнодорожной отрасли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65 077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172 503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229 365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78 226 636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320 475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4 474 664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121 195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729 836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3 623 633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172 574 252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4 752 079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4 752 079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естественных 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1 097 797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регулирования,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1 097 797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1 161 704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879 004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этнического согласия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282 700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140 089 908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перед 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116 984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 населения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служащим, работникам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учреждений, не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казенных предприятий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89 469 724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20 237 035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потерь 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29 666 165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4 087 290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2 369 741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метрологии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1 312 725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информационных 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108 101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2 172 739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2 172 739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1 115 044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 переоценка объектов и имущества комплекса "Байконур", являющихся собственностью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1 115 044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1 719 729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1 719 729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2 891 874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1 108 200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1 783 674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12 608 088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12 608 088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33 764 653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33 764 653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33 764 653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125 962 051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-11 508 784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39 373 479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 компания" на финансирова-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жилищного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22 073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3 551 406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3 551 406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3 551 406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50 882 263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50 882 263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49 997 274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49 997 274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884 989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884 989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367 102 068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369 102 068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3 754 205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369 494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науки"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1 873 791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 "Центр по исследованию финансовых нарушений"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"Региональный финансовый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 "Республиканский детский реабилитационный центр"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9 525 000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ипотечных кредитов"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ипотечная компания"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3 556 764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3 502 164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3 502 164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34 006 019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34 006 019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промышленности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28 686 193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выплате долгов юридических лиц Республики Казахстан перед хозяйствующими субъектами Туркменистана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1 849 826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28 149 600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27 275 600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холдинг "КазАгро"»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27 275 600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"Казаэросервис"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874 000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18 608 590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1 874 425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"Казавиализинг"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1 874 425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8 224 165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"Казкосмос"»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8 224 165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национальной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связи и вещания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8 510 000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271 140 970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административного 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 ГИС Центр"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становлению и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рыночной экономики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Евразийского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их экономическому росту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торгово-экономических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4 533 728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активами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4 533 728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15 299 654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научно-технологический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"Самгау"»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15 299 654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224 040 000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устойчивого развития 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204 840 000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развития торговой политики"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"Куйгенжар"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522 088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3"/>
        <w:gridCol w:w="3293"/>
      </w:tblGrid>
      <w:tr>
        <w:trPr>
          <w:trHeight w:val="72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65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-229 631 233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229 631 233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