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308f" w14:textId="6813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технического регулирования</w:t>
      </w:r>
    </w:p>
    <w:p>
      <w:pPr>
        <w:spacing w:after="0"/>
        <w:ind w:left="0"/>
        <w:jc w:val="both"/>
      </w:pPr>
      <w:r>
        <w:rPr>
          <w:rFonts w:ascii="Times New Roman"/>
          <w:b w:val="false"/>
          <w:i w:val="false"/>
          <w:color w:val="000000"/>
          <w:sz w:val="28"/>
        </w:rPr>
        <w:t>Закон Республики Казахстан от 29 декабря 2006 года N 209</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сентября 1994 г. "О транспорте в Республике Казахстан" (Ведомости Верховного Совета Республики Казахстан, 1994 г., N 15, ст. 201; Ведомости Парламента Республики Казахстан, 1996 г., N 2, ст. 186; 1998 г., N 24, ст. 447; 2001 г., N 23, ст. 309, 321; N 24, ст. 338; 2003 г., N 10, ст. 54; 2004 г., N 18, ст. 110; N 23, ст. 142; 2005 г., N 15, ст. 63; 2006 г., N 3, ст. 22; N 14, ст. 89):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Клиент (грузоотправитель, грузополучатель, пассажир, фрахтователь) - это физическое или юридическое лицо или государство (в лице органов исполнительной власти), пользующееся транспортом в соответствии с заключенным договором с перевозчиком. </w:t>
      </w:r>
      <w:r>
        <w:br/>
      </w:r>
      <w:r>
        <w:rPr>
          <w:rFonts w:ascii="Times New Roman"/>
          <w:b w:val="false"/>
          <w:i w:val="false"/>
          <w:color w:val="000000"/>
          <w:sz w:val="28"/>
        </w:rPr>
        <w:t xml:space="preserve">
      Транспортное предприятие - это юридическое лицо, занятое хозяйственно-коммерческой деятельностью по перевозке грузов, пассажиров, багажа, хранению, техническому обслуживанию и ремонту транспортных средств, действующее в соответствии с законодательством Республики Казахстан. </w:t>
      </w:r>
      <w:r>
        <w:br/>
      </w:r>
      <w:r>
        <w:rPr>
          <w:rFonts w:ascii="Times New Roman"/>
          <w:b w:val="false"/>
          <w:i w:val="false"/>
          <w:color w:val="000000"/>
          <w:sz w:val="28"/>
        </w:rPr>
        <w:t xml:space="preserve">
      Транспорт Республики Казахстан - это зарегистрированный на ее территории железнодорожный, автомобильный, морской, внутренний водный,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 </w:t>
      </w:r>
      <w:r>
        <w:br/>
      </w:r>
      <w:r>
        <w:rPr>
          <w:rFonts w:ascii="Times New Roman"/>
          <w:b w:val="false"/>
          <w:i w:val="false"/>
          <w:color w:val="000000"/>
          <w:sz w:val="28"/>
        </w:rPr>
        <w:t xml:space="preserve">
      Государственный транспортный контроль (далее - транспортный контроль) - совокупность мероприятий, проводимых уполномоченным государственным органом и иными государственными органами в целях проверки соблюдения физическими и юридическими лицами законодательства Республики Казахстан, регламентирующего функционирование рынка транспортных услуг, их качество, обеспечение безопасности жизни и здоровья физических лиц, транспортных процессов. </w:t>
      </w:r>
      <w:r>
        <w:br/>
      </w:r>
      <w:r>
        <w:rPr>
          <w:rFonts w:ascii="Times New Roman"/>
          <w:b w:val="false"/>
          <w:i w:val="false"/>
          <w:color w:val="000000"/>
          <w:sz w:val="28"/>
        </w:rPr>
        <w:t xml:space="preserve">
      Перевозчик - это юридическое или физическое лицо, владеющее транспортным средством на праве собственности или на иных законных основаниях, предоставляющее услуги по перевозке пассажиров, багажа, грузов и почтовых отправлений за плату или по найму и имеющее на это лицензию или соответствующее разрешение, выданное в установленном порядке. </w:t>
      </w:r>
      <w:r>
        <w:br/>
      </w:r>
      <w:r>
        <w:rPr>
          <w:rFonts w:ascii="Times New Roman"/>
          <w:b w:val="false"/>
          <w:i w:val="false"/>
          <w:color w:val="000000"/>
          <w:sz w:val="28"/>
        </w:rPr>
        <w:t xml:space="preserve">
      Проверка - действие государственных органов, осуществляющих контрольные функции, совершаемое в целях определения соблюдения субъектами предпринимательства законодательства Республики Казахстан о транспорте. </w:t>
      </w:r>
      <w:r>
        <w:br/>
      </w:r>
      <w:r>
        <w:rPr>
          <w:rFonts w:ascii="Times New Roman"/>
          <w:b w:val="false"/>
          <w:i w:val="false"/>
          <w:color w:val="000000"/>
          <w:sz w:val="28"/>
        </w:rPr>
        <w:t xml:space="preserve">
      Прямое смешанное сообщение - перевозка грузов, пассажиров и багажа разными видами транспорта по единому транспортному документу. </w:t>
      </w:r>
      <w:r>
        <w:br/>
      </w:r>
      <w:r>
        <w:rPr>
          <w:rFonts w:ascii="Times New Roman"/>
          <w:b w:val="false"/>
          <w:i w:val="false"/>
          <w:color w:val="000000"/>
          <w:sz w:val="28"/>
        </w:rPr>
        <w:t xml:space="preserve">
      Уполномоченный государственный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 </w:t>
      </w:r>
      <w:r>
        <w:br/>
      </w:r>
      <w:r>
        <w:rPr>
          <w:rFonts w:ascii="Times New Roman"/>
          <w:b w:val="false"/>
          <w:i w:val="false"/>
          <w:color w:val="000000"/>
          <w:sz w:val="28"/>
        </w:rPr>
        <w:t xml:space="preserve">
      2) в части четвертой статьи 2 слова "безопасности движения, соблюдения правил охраны труда, противопожарной безопасности, технико-технологических и санитарных норм" заменить словами "безопасности в области технического регулирования (далее - безопасность) транспортных средств и процессов их жизненного цикла для жизни и здоровья человека и окружающей среды"; </w:t>
      </w:r>
      <w:r>
        <w:br/>
      </w:r>
      <w:r>
        <w:rPr>
          <w:rFonts w:ascii="Times New Roman"/>
          <w:b w:val="false"/>
          <w:i w:val="false"/>
          <w:color w:val="000000"/>
          <w:sz w:val="28"/>
        </w:rPr>
        <w:t xml:space="preserve">
      3) часть первую статьи 5 после слова "лицензирования," дополнить словами "технического регулирования,"; </w:t>
      </w:r>
      <w:r>
        <w:br/>
      </w:r>
      <w:r>
        <w:rPr>
          <w:rFonts w:ascii="Times New Roman"/>
          <w:b w:val="false"/>
          <w:i w:val="false"/>
          <w:color w:val="000000"/>
          <w:sz w:val="28"/>
        </w:rPr>
        <w:t xml:space="preserve">
      4) в абзаце четвертом части первой статьи 11 слово "сертификат" заменить словами "документы в сфере подтверждения соответствия"; </w:t>
      </w:r>
      <w:r>
        <w:br/>
      </w:r>
      <w:r>
        <w:rPr>
          <w:rFonts w:ascii="Times New Roman"/>
          <w:b w:val="false"/>
          <w:i w:val="false"/>
          <w:color w:val="000000"/>
          <w:sz w:val="28"/>
        </w:rPr>
        <w:t xml:space="preserve">
      5) статью 15 изложить в следующей редакции: </w:t>
      </w:r>
      <w:r>
        <w:br/>
      </w:r>
      <w:r>
        <w:rPr>
          <w:rFonts w:ascii="Times New Roman"/>
          <w:b w:val="false"/>
          <w:i w:val="false"/>
          <w:color w:val="000000"/>
          <w:sz w:val="28"/>
        </w:rPr>
        <w:t xml:space="preserve">
      "Статья 15. Требования к транспортным средствам </w:t>
      </w:r>
      <w:r>
        <w:br/>
      </w:r>
      <w:r>
        <w:rPr>
          <w:rFonts w:ascii="Times New Roman"/>
          <w:b w:val="false"/>
          <w:i w:val="false"/>
          <w:color w:val="000000"/>
          <w:sz w:val="28"/>
        </w:rPr>
        <w:t xml:space="preserve">
      Транспортные средства должны соответствовать требованиям по безопасности жизни и здоровья человека, окружающей среды, установленным техническими регламентами в сфере транспорта, иметь документ в сфере подтверждения соответствия, а также быть зарегистрированными в порядке, установленном законодательством Республики Казахстан. </w:t>
      </w:r>
      <w:r>
        <w:br/>
      </w:r>
      <w:r>
        <w:rPr>
          <w:rFonts w:ascii="Times New Roman"/>
          <w:b w:val="false"/>
          <w:i w:val="false"/>
          <w:color w:val="000000"/>
          <w:sz w:val="28"/>
        </w:rPr>
        <w:t xml:space="preserve">
      Порядок подтверждения соответствия транспортных средств определяется законодательством Республики Казахстан. </w:t>
      </w:r>
      <w:r>
        <w:br/>
      </w:r>
      <w:r>
        <w:rPr>
          <w:rFonts w:ascii="Times New Roman"/>
          <w:b w:val="false"/>
          <w:i w:val="false"/>
          <w:color w:val="000000"/>
          <w:sz w:val="28"/>
        </w:rPr>
        <w:t xml:space="preserve">
      Не подлежат ввозу, реализации и эксплуатации транспортные средства, не соответствующие требованиям безопасности, установленным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6) в статье 23: </w:t>
      </w:r>
      <w:r>
        <w:br/>
      </w:r>
      <w:r>
        <w:rPr>
          <w:rFonts w:ascii="Times New Roman"/>
          <w:b w:val="false"/>
          <w:i w:val="false"/>
          <w:color w:val="000000"/>
          <w:sz w:val="28"/>
        </w:rPr>
        <w:t xml:space="preserve">
      в части второй слово "законодательством" заменить словом "законами"; </w:t>
      </w:r>
      <w:r>
        <w:br/>
      </w:r>
      <w:r>
        <w:rPr>
          <w:rFonts w:ascii="Times New Roman"/>
          <w:b w:val="false"/>
          <w:i w:val="false"/>
          <w:color w:val="000000"/>
          <w:sz w:val="28"/>
        </w:rPr>
        <w:t xml:space="preserve">
      в части пятой слова "нормативы качества окружающей среды, гарантирующие экологическую безопасность и охрану здоровья населения, обеспечивающие предотвращение загрязнения окружающей среды, воспроизводство и рациональное использование природных ресурсов" заменить словами "установленные законодательством Республики Казахстан требования, обеспечивающие безопасность для жизни и здоровья человека и окружающей среды"; </w:t>
      </w:r>
      <w:r>
        <w:br/>
      </w:r>
      <w:r>
        <w:rPr>
          <w:rFonts w:ascii="Times New Roman"/>
          <w:b w:val="false"/>
          <w:i w:val="false"/>
          <w:color w:val="000000"/>
          <w:sz w:val="28"/>
        </w:rPr>
        <w:t xml:space="preserve">
      в части восьмой: </w:t>
      </w:r>
      <w:r>
        <w:br/>
      </w:r>
      <w:r>
        <w:rPr>
          <w:rFonts w:ascii="Times New Roman"/>
          <w:b w:val="false"/>
          <w:i w:val="false"/>
          <w:color w:val="000000"/>
          <w:sz w:val="28"/>
        </w:rPr>
        <w:t xml:space="preserve">
      слова "осуществлять все необходимые меры" заменить словами "обеспечить соблюдение установленных норм"; </w:t>
      </w:r>
      <w:r>
        <w:br/>
      </w:r>
      <w:r>
        <w:rPr>
          <w:rFonts w:ascii="Times New Roman"/>
          <w:b w:val="false"/>
          <w:i w:val="false"/>
          <w:color w:val="000000"/>
          <w:sz w:val="28"/>
        </w:rPr>
        <w:t xml:space="preserve">
      слово "законодательством" заменить словом "законами". </w:t>
      </w:r>
    </w:p>
    <w:bookmarkEnd w:id="1"/>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июня 1995 г.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2004 г., N 22, ст. 131; N 23, ст. 142; 2005 г., N 16, ст. 70; 2006 г., N 16, ст. 99):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аффилиированные лица - дочерние организации недропользователя и организации, обладающие пакетом акций или долей участия в уставном капитале организации, являющейся подрядчиком на проведение нефтяных операций в Республике Казахстан; </w:t>
      </w:r>
      <w:r>
        <w:br/>
      </w:r>
      <w:r>
        <w:rPr>
          <w:rFonts w:ascii="Times New Roman"/>
          <w:b w:val="false"/>
          <w:i w:val="false"/>
          <w:color w:val="000000"/>
          <w:sz w:val="28"/>
        </w:rPr>
        <w:t xml:space="preserve">
      2) разведка - любые операции, которые связаны с поиском и разведкой нефти и включают: </w:t>
      </w:r>
      <w:r>
        <w:br/>
      </w:r>
      <w:r>
        <w:rPr>
          <w:rFonts w:ascii="Times New Roman"/>
          <w:b w:val="false"/>
          <w:i w:val="false"/>
          <w:color w:val="000000"/>
          <w:sz w:val="28"/>
        </w:rPr>
        <w:t xml:space="preserve">
      геолого-геофизические исследования; </w:t>
      </w:r>
      <w:r>
        <w:br/>
      </w:r>
      <w:r>
        <w:rPr>
          <w:rFonts w:ascii="Times New Roman"/>
          <w:b w:val="false"/>
          <w:i w:val="false"/>
          <w:color w:val="000000"/>
          <w:sz w:val="28"/>
        </w:rPr>
        <w:t xml:space="preserve">
      структурное бурение; </w:t>
      </w:r>
      <w:r>
        <w:br/>
      </w:r>
      <w:r>
        <w:rPr>
          <w:rFonts w:ascii="Times New Roman"/>
          <w:b w:val="false"/>
          <w:i w:val="false"/>
          <w:color w:val="000000"/>
          <w:sz w:val="28"/>
        </w:rPr>
        <w:t xml:space="preserve">
      бурение поисковых и разведочных скважин, а также пробную эксплуатацию месторождения, находящегося в разведке; </w:t>
      </w:r>
      <w:r>
        <w:br/>
      </w:r>
      <w:r>
        <w:rPr>
          <w:rFonts w:ascii="Times New Roman"/>
          <w:b w:val="false"/>
          <w:i w:val="false"/>
          <w:color w:val="000000"/>
          <w:sz w:val="28"/>
        </w:rPr>
        <w:t xml:space="preserve">
      3) блок - участок недр, предназначенный для предоставления подрядчику для проведения нефтяных операций и обозначенный как блок на специально подготовленной карте блоков; </w:t>
      </w:r>
      <w:r>
        <w:br/>
      </w:r>
      <w:r>
        <w:rPr>
          <w:rFonts w:ascii="Times New Roman"/>
          <w:b w:val="false"/>
          <w:i w:val="false"/>
          <w:color w:val="000000"/>
          <w:sz w:val="28"/>
        </w:rPr>
        <w:t xml:space="preserve">
      4) береговая линия - линия берега водного объекта, образующаяся в результате максимального прилива (полной воды); </w:t>
      </w:r>
      <w:r>
        <w:br/>
      </w:r>
      <w:r>
        <w:rPr>
          <w:rFonts w:ascii="Times New Roman"/>
          <w:b w:val="false"/>
          <w:i w:val="false"/>
          <w:color w:val="000000"/>
          <w:sz w:val="28"/>
        </w:rPr>
        <w:t xml:space="preserve">
      5) прибрежные государства - прилегающие и противолежащие государства бассейнов Каспийского и Аральского морей (озер); </w:t>
      </w:r>
      <w:r>
        <w:br/>
      </w:r>
      <w:r>
        <w:rPr>
          <w:rFonts w:ascii="Times New Roman"/>
          <w:b w:val="false"/>
          <w:i w:val="false"/>
          <w:color w:val="000000"/>
          <w:sz w:val="28"/>
        </w:rPr>
        <w:t xml:space="preserve">
      6) уполномоченный орган по изучению и использованию недр - государственный орган, осуществляющий регулирование в области геологического изучения, рационального и комплексного использования недр; </w:t>
      </w:r>
      <w:r>
        <w:br/>
      </w:r>
      <w:r>
        <w:rPr>
          <w:rFonts w:ascii="Times New Roman"/>
          <w:b w:val="false"/>
          <w:i w:val="false"/>
          <w:color w:val="000000"/>
          <w:sz w:val="28"/>
        </w:rPr>
        <w:t xml:space="preserve">
      7) контракт - договор между подрядчиком и компетентным органом на проведение нефтяных операций; </w:t>
      </w:r>
      <w:r>
        <w:br/>
      </w:r>
      <w:r>
        <w:rPr>
          <w:rFonts w:ascii="Times New Roman"/>
          <w:b w:val="false"/>
          <w:i w:val="false"/>
          <w:color w:val="000000"/>
          <w:sz w:val="28"/>
        </w:rPr>
        <w:t xml:space="preserve">
      8) контрактная территория - территория, определяемая геологическим и (или) горным отводом, на которой подрядчик вправе проводить нефтяные операции, определенные контрактом; </w:t>
      </w:r>
      <w:r>
        <w:br/>
      </w:r>
      <w:r>
        <w:rPr>
          <w:rFonts w:ascii="Times New Roman"/>
          <w:b w:val="false"/>
          <w:i w:val="false"/>
          <w:color w:val="000000"/>
          <w:sz w:val="28"/>
        </w:rPr>
        <w:t xml:space="preserve">
      9) месторождение - одно или несколько естественных скоплений углеводородов в геологическом резервуаре любого типа; </w:t>
      </w:r>
      <w:r>
        <w:br/>
      </w:r>
      <w:r>
        <w:rPr>
          <w:rFonts w:ascii="Times New Roman"/>
          <w:b w:val="false"/>
          <w:i w:val="false"/>
          <w:color w:val="000000"/>
          <w:sz w:val="28"/>
        </w:rPr>
        <w:t xml:space="preserve">
      10) положительная практика разработки месторождений - общепринятая мировая практика проведения нефтяных операций, которая является рациональной, безопасной, эффективной и необходимой при проведении нефтяных операций; </w:t>
      </w:r>
      <w:r>
        <w:br/>
      </w:r>
      <w:r>
        <w:rPr>
          <w:rFonts w:ascii="Times New Roman"/>
          <w:b w:val="false"/>
          <w:i w:val="false"/>
          <w:color w:val="000000"/>
          <w:sz w:val="28"/>
        </w:rPr>
        <w:t xml:space="preserve">
      11) пробная эксплуатация месторождений - работы по уточнению имеющейся и получению дополнительной информации о геолого-физической характеристике пластов, условиях залегания углеводородов, продуктивности скважин, испытание новых или ранее известных технологий извлечения нефти и газа; </w:t>
      </w:r>
      <w:r>
        <w:br/>
      </w:r>
      <w:r>
        <w:rPr>
          <w:rFonts w:ascii="Times New Roman"/>
          <w:b w:val="false"/>
          <w:i w:val="false"/>
          <w:color w:val="000000"/>
          <w:sz w:val="28"/>
        </w:rPr>
        <w:t xml:space="preserve">
      12) коммерческое обнаружение - обнаружение на контрактной территории одного или нескольких месторождений, рентабельных для разработки; </w:t>
      </w:r>
      <w:r>
        <w:br/>
      </w:r>
      <w:r>
        <w:rPr>
          <w:rFonts w:ascii="Times New Roman"/>
          <w:b w:val="false"/>
          <w:i w:val="false"/>
          <w:color w:val="000000"/>
          <w:sz w:val="28"/>
        </w:rPr>
        <w:t xml:space="preserve">
      13) компетентный орган -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государственным регулированием при проведении нефтяных операций, заключением и исполнением контрактов; </w:t>
      </w:r>
      <w:r>
        <w:br/>
      </w:r>
      <w:r>
        <w:rPr>
          <w:rFonts w:ascii="Times New Roman"/>
          <w:b w:val="false"/>
          <w:i w:val="false"/>
          <w:color w:val="000000"/>
          <w:sz w:val="28"/>
        </w:rPr>
        <w:t xml:space="preserve">
      14) магистральный трубопровод - инженерное сооружение, состоящее из линейной части и сопряженных с ним наземных объектов, коммуникаций, телеуправления и связи, предназначенное для транспортировки нефти от трубопровода подрядчика до мест перевалки на другой вид транспорта, переработки или потребления. К магистральному трубопроводу не относится трубопровод, работающий в режиме сборного коллектора; </w:t>
      </w:r>
      <w:r>
        <w:br/>
      </w:r>
      <w:r>
        <w:rPr>
          <w:rFonts w:ascii="Times New Roman"/>
          <w:b w:val="false"/>
          <w:i w:val="false"/>
          <w:color w:val="000000"/>
          <w:sz w:val="28"/>
        </w:rPr>
        <w:t xml:space="preserve">
      15) подрядчик - физическое или юридическое лицо, заключившее с компетентным органом контракт на проведение нефтяных операций; </w:t>
      </w:r>
      <w:r>
        <w:br/>
      </w:r>
      <w:r>
        <w:rPr>
          <w:rFonts w:ascii="Times New Roman"/>
          <w:b w:val="false"/>
          <w:i w:val="false"/>
          <w:color w:val="000000"/>
          <w:sz w:val="28"/>
        </w:rPr>
        <w:t xml:space="preserve">
      16) нефть - сырая нефть, газовый конденсат и природный газ, а также углеводороды, полученные после очистки сырой нефти, природного газа и обработки горючих сланцев или смолистых песков; </w:t>
      </w:r>
      <w:r>
        <w:br/>
      </w:r>
      <w:r>
        <w:rPr>
          <w:rFonts w:ascii="Times New Roman"/>
          <w:b w:val="false"/>
          <w:i w:val="false"/>
          <w:color w:val="000000"/>
          <w:sz w:val="28"/>
        </w:rPr>
        <w:t xml:space="preserve">
      17) нефтегазопроводы - трубопроводы, предназначенные для транспортировки нефти, в том числе магистральные трубопроводы, трубопроводы, работающие в режиме сборного коллектора, а также оборудование и механизмы по очистке, сепарации и сжижению веществ, транспортируемых через систему трубопроводов либо ее отдельных частей, системы контроля и изоляции, системы электрохимической защиты и иное оборудование, предназначенное для обслуживания таких трубопроводов; </w:t>
      </w:r>
      <w:r>
        <w:br/>
      </w:r>
      <w:r>
        <w:rPr>
          <w:rFonts w:ascii="Times New Roman"/>
          <w:b w:val="false"/>
          <w:i w:val="false"/>
          <w:color w:val="000000"/>
          <w:sz w:val="28"/>
        </w:rPr>
        <w:t xml:space="preserve">
      18) строительство и (или) эксплуатация нефтегазопроводов - любые работы (операции), проводимые в целях строительства, прокладки и эксплуатации нефтегазопроводов на суше, реках, озерах, морях и иных внутренних водоемах; </w:t>
      </w:r>
      <w:r>
        <w:br/>
      </w:r>
      <w:r>
        <w:rPr>
          <w:rFonts w:ascii="Times New Roman"/>
          <w:b w:val="false"/>
          <w:i w:val="false"/>
          <w:color w:val="000000"/>
          <w:sz w:val="28"/>
        </w:rPr>
        <w:t xml:space="preserve">
      19) попутные компоненты в нефти - полезные ископаемые и различного рода соединения, содержащиеся в нефти и пластовых водах, технологически требующие их извлечения; </w:t>
      </w:r>
      <w:r>
        <w:br/>
      </w:r>
      <w:r>
        <w:rPr>
          <w:rFonts w:ascii="Times New Roman"/>
          <w:b w:val="false"/>
          <w:i w:val="false"/>
          <w:color w:val="000000"/>
          <w:sz w:val="28"/>
        </w:rPr>
        <w:t xml:space="preserve">
      20) строительство и (или) эксплуатация подземных хранилищ и резервуаров нефти и газа - любые работы, связанные со строительством и (или) эксплуатацией подземных нефтяных и газовых хранилищ и резервуаров; </w:t>
      </w:r>
      <w:r>
        <w:br/>
      </w:r>
      <w:r>
        <w:rPr>
          <w:rFonts w:ascii="Times New Roman"/>
          <w:b w:val="false"/>
          <w:i w:val="false"/>
          <w:color w:val="000000"/>
          <w:sz w:val="28"/>
        </w:rPr>
        <w:t xml:space="preserve">
      21) нефтяные операции - работы по разведке, добыче, строительству и (или) эксплуатации подземных хранилищ и резервуаров нефти, проводимые на суше, в пределах рек, озер и иных внутренних водоемов, а также нефтяные операции на море; </w:t>
      </w:r>
      <w:r>
        <w:br/>
      </w:r>
      <w:r>
        <w:rPr>
          <w:rFonts w:ascii="Times New Roman"/>
          <w:b w:val="false"/>
          <w:i w:val="false"/>
          <w:color w:val="000000"/>
          <w:sz w:val="28"/>
        </w:rPr>
        <w:t xml:space="preserve">
      22) национальная компания по проведению нефтяных операций (далее - национальная компания) - созданное по решению Правительства акционерное общество, единственным акционером которого является национальный холдинг, осуществляющее нефтяные операции на условиях, установленных настоящим Законом; </w:t>
      </w:r>
      <w:r>
        <w:br/>
      </w:r>
      <w:r>
        <w:rPr>
          <w:rFonts w:ascii="Times New Roman"/>
          <w:b w:val="false"/>
          <w:i w:val="false"/>
          <w:color w:val="000000"/>
          <w:sz w:val="28"/>
        </w:rPr>
        <w:t xml:space="preserve">
      23) оператор - создаваемое или определяемое в соответствии с законодательством Республики Казахстан подрядчиками по письменному уведомлению компетентного органа юридическое лицо, осуществляющее оперативное управление деятельностью и учетно-отчетные операции, связанные с исполнением контракта, за действия которого подрядчик несет имущественную ответственность перед государством; </w:t>
      </w:r>
      <w:r>
        <w:br/>
      </w:r>
      <w:r>
        <w:rPr>
          <w:rFonts w:ascii="Times New Roman"/>
          <w:b w:val="false"/>
          <w:i w:val="false"/>
          <w:color w:val="000000"/>
          <w:sz w:val="28"/>
        </w:rPr>
        <w:t xml:space="preserve">
      24) добыча - любые операции, которые связаны с извлечением нефти на поверхность и включают в том числе: </w:t>
      </w:r>
      <w:r>
        <w:br/>
      </w:r>
      <w:r>
        <w:rPr>
          <w:rFonts w:ascii="Times New Roman"/>
          <w:b w:val="false"/>
          <w:i w:val="false"/>
          <w:color w:val="000000"/>
          <w:sz w:val="28"/>
        </w:rPr>
        <w:t xml:space="preserve">
      строительство и эксплуатацию подземного и наземного промышленного оборудования и сооружений, в том числе от трубопровода подрядчика для транспортировки нефти от места добычи до места перевалки в магистральный трубопровод и (или) на другой вид транспорта; </w:t>
      </w:r>
      <w:r>
        <w:br/>
      </w:r>
      <w:r>
        <w:rPr>
          <w:rFonts w:ascii="Times New Roman"/>
          <w:b w:val="false"/>
          <w:i w:val="false"/>
          <w:color w:val="000000"/>
          <w:sz w:val="28"/>
        </w:rPr>
        <w:t xml:space="preserve">
      извлечение нефти на поверхность, организацию и поддержание рабочего процесса в эксплуатационных скважинах; </w:t>
      </w:r>
      <w:r>
        <w:br/>
      </w:r>
      <w:r>
        <w:rPr>
          <w:rFonts w:ascii="Times New Roman"/>
          <w:b w:val="false"/>
          <w:i w:val="false"/>
          <w:color w:val="000000"/>
          <w:sz w:val="28"/>
        </w:rPr>
        <w:t xml:space="preserve">
      обработку и очистку нефти от механических примесей и пластовой воды; </w:t>
      </w:r>
      <w:r>
        <w:br/>
      </w:r>
      <w:r>
        <w:rPr>
          <w:rFonts w:ascii="Times New Roman"/>
          <w:b w:val="false"/>
          <w:i w:val="false"/>
          <w:color w:val="000000"/>
          <w:sz w:val="28"/>
        </w:rPr>
        <w:t xml:space="preserve">
      извлечение попутных компонентов из нефти, а также утилизацию природного и попутного газа; </w:t>
      </w:r>
      <w:r>
        <w:br/>
      </w:r>
      <w:r>
        <w:rPr>
          <w:rFonts w:ascii="Times New Roman"/>
          <w:b w:val="false"/>
          <w:i w:val="false"/>
          <w:color w:val="000000"/>
          <w:sz w:val="28"/>
        </w:rPr>
        <w:t xml:space="preserve">
      утилизацию бурового шлама в подземные пласты; </w:t>
      </w:r>
      <w:r>
        <w:br/>
      </w:r>
      <w:r>
        <w:rPr>
          <w:rFonts w:ascii="Times New Roman"/>
          <w:b w:val="false"/>
          <w:i w:val="false"/>
          <w:color w:val="000000"/>
          <w:sz w:val="28"/>
        </w:rPr>
        <w:t xml:space="preserve">
      25) предохранительная зона - зона, простирающаяся от береговой линии моря на пять километров в сторону суши на территории Республики Казахстан; </w:t>
      </w:r>
      <w:r>
        <w:br/>
      </w:r>
      <w:r>
        <w:rPr>
          <w:rFonts w:ascii="Times New Roman"/>
          <w:b w:val="false"/>
          <w:i w:val="false"/>
          <w:color w:val="000000"/>
          <w:sz w:val="28"/>
        </w:rPr>
        <w:t>
      26) стратегический партнер - казахстанское или иностранное юридическое лицо (их объединения), выбранное или определенное национальной компанией по согласованию с компетентным органом на основании критериев,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недрах и недропользовании", для выбора подрядчика по реализации проектов по контрактам, заключенным по итогам прямых переговоров между национальной компанией и компетентным органом, или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27) природный газ - углеводороды, которые находятся в газообразной фазе при нормальных атмосферных температуре и давлении, включая жирный газ, сухой газ, попутный газ, остающийся после экстракции или сепарации жидких углеводородов от жирного газа, и неуглеводородный газ, добытый вместе с жидкими или газообразными углеводородами; </w:t>
      </w:r>
      <w:r>
        <w:br/>
      </w:r>
      <w:r>
        <w:rPr>
          <w:rFonts w:ascii="Times New Roman"/>
          <w:b w:val="false"/>
          <w:i w:val="false"/>
          <w:color w:val="000000"/>
          <w:sz w:val="28"/>
        </w:rPr>
        <w:t xml:space="preserve">
      28) утилизация природного и попутного газа - обеспечение на месторождении промыслового сбора природного и попутного газа в целях его использования для технологических нужд и (или) его подготовки до товарного продукта; </w:t>
      </w:r>
      <w:r>
        <w:br/>
      </w:r>
      <w:r>
        <w:rPr>
          <w:rFonts w:ascii="Times New Roman"/>
          <w:b w:val="false"/>
          <w:i w:val="false"/>
          <w:color w:val="000000"/>
          <w:sz w:val="28"/>
        </w:rPr>
        <w:t xml:space="preserve">
      29) море - поверхность и толща воды, а также дно Каспийского и Аральского морей в пределах казахстанской части Каспийского и Аральского морей (озер); </w:t>
      </w:r>
      <w:r>
        <w:br/>
      </w:r>
      <w:r>
        <w:rPr>
          <w:rFonts w:ascii="Times New Roman"/>
          <w:b w:val="false"/>
          <w:i w:val="false"/>
          <w:color w:val="000000"/>
          <w:sz w:val="28"/>
        </w:rPr>
        <w:t xml:space="preserve">
      30) наилучшая практика по охране окружающей среды на море - общепринятая международная практика проведения нефтяных операций на море, создающая максимально низкий уровень загрязнения моря либо полностью исключающая загрязнение моря; </w:t>
      </w:r>
      <w:r>
        <w:br/>
      </w:r>
      <w:r>
        <w:rPr>
          <w:rFonts w:ascii="Times New Roman"/>
          <w:b w:val="false"/>
          <w:i w:val="false"/>
          <w:color w:val="000000"/>
          <w:sz w:val="28"/>
        </w:rPr>
        <w:t xml:space="preserve">
      31) нефтяные операции на море - разведка, добыча, осуществляемые на море; </w:t>
      </w:r>
      <w:r>
        <w:br/>
      </w:r>
      <w:r>
        <w:rPr>
          <w:rFonts w:ascii="Times New Roman"/>
          <w:b w:val="false"/>
          <w:i w:val="false"/>
          <w:color w:val="000000"/>
          <w:sz w:val="28"/>
        </w:rPr>
        <w:t xml:space="preserve">
      32) загрязнение моря - поступление в морскую среду материалов, веществ, энергии, шума, вибраций, а также образование различных типов излучений и полей, наносящих или способных нанести вред здоровью человека, биологическим ресурсам моря и морской экосистеме либо создающих помехи, либо приносящих или способных принести ущерб или убытки физическим и юридическим лицам, осуществляющим деятельность в море или на его побережье; </w:t>
      </w:r>
      <w:r>
        <w:br/>
      </w:r>
      <w:r>
        <w:rPr>
          <w:rFonts w:ascii="Times New Roman"/>
          <w:b w:val="false"/>
          <w:i w:val="false"/>
          <w:color w:val="000000"/>
          <w:sz w:val="28"/>
        </w:rPr>
        <w:t xml:space="preserve">
      33) морские научные исследования - научно-исследовательские работы, связанные с изучением последствий проведения нефтяных операций на море; </w:t>
      </w:r>
      <w:r>
        <w:br/>
      </w:r>
      <w:r>
        <w:rPr>
          <w:rFonts w:ascii="Times New Roman"/>
          <w:b w:val="false"/>
          <w:i w:val="false"/>
          <w:color w:val="000000"/>
          <w:sz w:val="28"/>
        </w:rPr>
        <w:t xml:space="preserve">
      34) морские охранные зоны или зоны безопасности - зоны, определяемые Правительством Республики Казахстан, устанавливаемые вокруг морских сооружений в целях обеспечения безопасности человека, биологических ресурсов моря, окружающей среды, а также судоходства, рыболовства и другой деятельности, физических и юридических лиц на море в соответствии с законодательством Республики Казахстан; </w:t>
      </w:r>
      <w:r>
        <w:br/>
      </w:r>
      <w:r>
        <w:rPr>
          <w:rFonts w:ascii="Times New Roman"/>
          <w:b w:val="false"/>
          <w:i w:val="false"/>
          <w:color w:val="000000"/>
          <w:sz w:val="28"/>
        </w:rPr>
        <w:t xml:space="preserve">
      35) морские сооружения - искусственно созданные сооружения, находящиеся в море, включая искусственные острова, дамбы, установки, не подвижное и плавучее оборудование для проведения нефтяных операций на море; </w:t>
      </w:r>
      <w:r>
        <w:br/>
      </w:r>
      <w:r>
        <w:rPr>
          <w:rFonts w:ascii="Times New Roman"/>
          <w:b w:val="false"/>
          <w:i w:val="false"/>
          <w:color w:val="000000"/>
          <w:sz w:val="28"/>
        </w:rPr>
        <w:t xml:space="preserve">
      36) приграничное месторождение - месторождение, расположенное в пределах территории Республики Казахстан или моря, часть которого также расположена на территории или на море, находящихся в юрисдикции другого смежного или противолежащего государства; </w:t>
      </w:r>
      <w:r>
        <w:br/>
      </w:r>
      <w:r>
        <w:rPr>
          <w:rFonts w:ascii="Times New Roman"/>
          <w:b w:val="false"/>
          <w:i w:val="false"/>
          <w:color w:val="000000"/>
          <w:sz w:val="28"/>
        </w:rPr>
        <w:t xml:space="preserve">
      37) сырая нефть - любые углеводороды вне зависимости от их удельного веса, извлекаемые из недр в жидком состоянии при нормальных атмосферных температуре и давлении, включая жидкие углеводороды, известные под названием дистиллята или конденсата, образованные из природного газа путем естественной конденсации; </w:t>
      </w:r>
      <w:r>
        <w:br/>
      </w:r>
      <w:r>
        <w:rPr>
          <w:rFonts w:ascii="Times New Roman"/>
          <w:b w:val="false"/>
          <w:i w:val="false"/>
          <w:color w:val="000000"/>
          <w:sz w:val="28"/>
        </w:rPr>
        <w:t xml:space="preserve">
      38) внутренние водоемы - озера, искусственные водохранилища и другие поверхностные водные объекты."; </w:t>
      </w:r>
      <w:r>
        <w:br/>
      </w:r>
      <w:r>
        <w:rPr>
          <w:rFonts w:ascii="Times New Roman"/>
          <w:b w:val="false"/>
          <w:i w:val="false"/>
          <w:color w:val="000000"/>
          <w:sz w:val="28"/>
        </w:rPr>
        <w:t xml:space="preserve">
      2) пункт 1 статьи 2 дополнить словами ", а также устанавливает общие требования безопасности в области технического регулирования (далее - безопасность) к нефти и процессам ее жизненного цикла для жизни и здоровья человека и окружающей среды"; </w:t>
      </w:r>
      <w:r>
        <w:br/>
      </w:r>
      <w:r>
        <w:rPr>
          <w:rFonts w:ascii="Times New Roman"/>
          <w:b w:val="false"/>
          <w:i w:val="false"/>
          <w:color w:val="000000"/>
          <w:sz w:val="28"/>
        </w:rPr>
        <w:t xml:space="preserve">
      3) статью 5 дополнить подпунктом 13) следующего содержания: </w:t>
      </w:r>
      <w:r>
        <w:br/>
      </w:r>
      <w:r>
        <w:rPr>
          <w:rFonts w:ascii="Times New Roman"/>
          <w:b w:val="false"/>
          <w:i w:val="false"/>
          <w:color w:val="000000"/>
          <w:sz w:val="28"/>
        </w:rPr>
        <w:t xml:space="preserve">
      "13) утверждает технические регламенты к нефти и процессам ее жизненного цикла."; </w:t>
      </w:r>
      <w:r>
        <w:br/>
      </w:r>
      <w:r>
        <w:rPr>
          <w:rFonts w:ascii="Times New Roman"/>
          <w:b w:val="false"/>
          <w:i w:val="false"/>
          <w:color w:val="000000"/>
          <w:sz w:val="28"/>
        </w:rPr>
        <w:t xml:space="preserve">
      4) пункт 1 статьи 6 дополнить подпунктами 12), 13), 14) следующего содержания: </w:t>
      </w:r>
      <w:r>
        <w:br/>
      </w:r>
      <w:r>
        <w:rPr>
          <w:rFonts w:ascii="Times New Roman"/>
          <w:b w:val="false"/>
          <w:i w:val="false"/>
          <w:color w:val="000000"/>
          <w:sz w:val="28"/>
        </w:rPr>
        <w:t xml:space="preserve">
      "12) проведение анализа и оценки рисков причинения вреда жизни и здоровью человека и окружающей среде в сфере проведения нефтяных операций и транспортировки нефти; </w:t>
      </w:r>
      <w:r>
        <w:br/>
      </w:r>
      <w:r>
        <w:rPr>
          <w:rFonts w:ascii="Times New Roman"/>
          <w:b w:val="false"/>
          <w:i w:val="false"/>
          <w:color w:val="000000"/>
          <w:sz w:val="28"/>
        </w:rPr>
        <w:t xml:space="preserve">
      13) разработка технических регламентов к нефти и процессам ее жизненного цикла; </w:t>
      </w:r>
      <w:r>
        <w:br/>
      </w:r>
      <w:r>
        <w:rPr>
          <w:rFonts w:ascii="Times New Roman"/>
          <w:b w:val="false"/>
          <w:i w:val="false"/>
          <w:color w:val="000000"/>
          <w:sz w:val="28"/>
        </w:rPr>
        <w:t xml:space="preserve">
      14) осуществление государственного контроля за выполнением требований безопасности к нефти и процессам ее жизненного цикла, установленных техническими регламентами."; </w:t>
      </w:r>
      <w:r>
        <w:br/>
      </w:r>
      <w:r>
        <w:rPr>
          <w:rFonts w:ascii="Times New Roman"/>
          <w:b w:val="false"/>
          <w:i w:val="false"/>
          <w:color w:val="000000"/>
          <w:sz w:val="28"/>
        </w:rPr>
        <w:t xml:space="preserve">
      5) пункт 1 статьи 30-2 изложить в следующей редакции: </w:t>
      </w:r>
      <w:r>
        <w:br/>
      </w:r>
      <w:r>
        <w:rPr>
          <w:rFonts w:ascii="Times New Roman"/>
          <w:b w:val="false"/>
          <w:i w:val="false"/>
          <w:color w:val="000000"/>
          <w:sz w:val="28"/>
        </w:rPr>
        <w:t xml:space="preserve">
      "1. Подрядчик, осуществляющий нефтяные операции в соответствии с настоящим Законом, обязан обеспечить соблюдение действующих норм и принимать все необходимые меры в целях предотвращения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нефтяных операций, руководствуясь положительной практикой разработки месторождений и законодательством Республики Казахстан."; </w:t>
      </w:r>
      <w:r>
        <w:br/>
      </w:r>
      <w:r>
        <w:rPr>
          <w:rFonts w:ascii="Times New Roman"/>
          <w:b w:val="false"/>
          <w:i w:val="false"/>
          <w:color w:val="000000"/>
          <w:sz w:val="28"/>
        </w:rPr>
        <w:t xml:space="preserve">
      6) статью 30-4 дополнить пунктом 4 следующего содержания: </w:t>
      </w:r>
      <w:r>
        <w:br/>
      </w:r>
      <w:r>
        <w:rPr>
          <w:rFonts w:ascii="Times New Roman"/>
          <w:b w:val="false"/>
          <w:i w:val="false"/>
          <w:color w:val="000000"/>
          <w:sz w:val="28"/>
        </w:rPr>
        <w:t xml:space="preserve">
      "4. При добыче природного газа должны выполняться требования и нормы, обеспечивающие безопасность для жизни и здоровья человека и окружающей среды, применяться оборудование и средства измерений, соответствующие законодательству Республики Казахстан."; </w:t>
      </w:r>
      <w:r>
        <w:br/>
      </w:r>
      <w:r>
        <w:rPr>
          <w:rFonts w:ascii="Times New Roman"/>
          <w:b w:val="false"/>
          <w:i w:val="false"/>
          <w:color w:val="000000"/>
          <w:sz w:val="28"/>
        </w:rPr>
        <w:t xml:space="preserve">
      7) дополнить статьей 31-1 следующего содержания: </w:t>
      </w:r>
      <w:r>
        <w:br/>
      </w:r>
      <w:r>
        <w:rPr>
          <w:rFonts w:ascii="Times New Roman"/>
          <w:b w:val="false"/>
          <w:i w:val="false"/>
          <w:color w:val="000000"/>
          <w:sz w:val="28"/>
        </w:rPr>
        <w:t xml:space="preserve">
      "Статья 31-1. Требования безопасности при проведении </w:t>
      </w:r>
      <w:r>
        <w:br/>
      </w:r>
      <w:r>
        <w:rPr>
          <w:rFonts w:ascii="Times New Roman"/>
          <w:b w:val="false"/>
          <w:i w:val="false"/>
          <w:color w:val="000000"/>
          <w:sz w:val="28"/>
        </w:rPr>
        <w:t xml:space="preserve">
                    нефтяных операций и транспортировки нефти </w:t>
      </w:r>
      <w:r>
        <w:br/>
      </w:r>
      <w:r>
        <w:rPr>
          <w:rFonts w:ascii="Times New Roman"/>
          <w:b w:val="false"/>
          <w:i w:val="false"/>
          <w:color w:val="000000"/>
          <w:sz w:val="28"/>
        </w:rPr>
        <w:t xml:space="preserve">
      1. Безопасность при проведении нефтяных операций и транспортировки нефти обеспечивается соблюдением установленных норм, выполнением комплекса организационных и технических мероприятий, направленных на защиту жизни и здоровья человека и окружающей среды, созданием условий безопасного строительства и эксплуатации наземных и подземных сооружений и оборудования, а также устранением возможных аварий. </w:t>
      </w:r>
      <w:r>
        <w:br/>
      </w:r>
      <w:r>
        <w:rPr>
          <w:rFonts w:ascii="Times New Roman"/>
          <w:b w:val="false"/>
          <w:i w:val="false"/>
          <w:color w:val="000000"/>
          <w:sz w:val="28"/>
        </w:rPr>
        <w:t xml:space="preserve">
      2. Объектами технического регулирования являются нефть, а также процессы ее жизненного цикла. </w:t>
      </w:r>
      <w:r>
        <w:br/>
      </w:r>
      <w:r>
        <w:rPr>
          <w:rFonts w:ascii="Times New Roman"/>
          <w:b w:val="false"/>
          <w:i w:val="false"/>
          <w:color w:val="000000"/>
          <w:sz w:val="28"/>
        </w:rPr>
        <w:t xml:space="preserve">
      3. Оборудование и иное имущество, используемые подрядчиком при проведении нефтяных операций и транспортировки нефти, должны соответствовать требованиям безопасности, установленным техническими регламентами. </w:t>
      </w:r>
      <w:r>
        <w:br/>
      </w:r>
      <w:r>
        <w:rPr>
          <w:rFonts w:ascii="Times New Roman"/>
          <w:b w:val="false"/>
          <w:i w:val="false"/>
          <w:color w:val="000000"/>
          <w:sz w:val="28"/>
        </w:rPr>
        <w:t xml:space="preserve">
      4. Режим слива и налива нефти, конструкция и условия эксплуатации средств хранения и транспортировки должны соответствовать нормам пожаробезопасности, установленным техническими регламентами к нефти и процессам ее жизненного цикла. </w:t>
      </w:r>
      <w:r>
        <w:br/>
      </w:r>
      <w:r>
        <w:rPr>
          <w:rFonts w:ascii="Times New Roman"/>
          <w:b w:val="false"/>
          <w:i w:val="false"/>
          <w:color w:val="000000"/>
          <w:sz w:val="28"/>
        </w:rPr>
        <w:t xml:space="preserve">
      5. Нефть, поставляемая для переработки нефтеперерабатывающим заводам, должна соответствовать нормам безопасности, установленным настоящим Законом и иными нормативными правовыми актами. </w:t>
      </w:r>
      <w:r>
        <w:br/>
      </w:r>
      <w:r>
        <w:rPr>
          <w:rFonts w:ascii="Times New Roman"/>
          <w:b w:val="false"/>
          <w:i w:val="false"/>
          <w:color w:val="000000"/>
          <w:sz w:val="28"/>
        </w:rPr>
        <w:t xml:space="preserve">
      6. Транспортировка нефти должна осуществляться в соответствии с правилами, действующими на воздушном, железнодорожном, трубопроводном, морском, речном и автомобильном транспорте и обеспечить сохранность нефти."; </w:t>
      </w:r>
      <w:r>
        <w:br/>
      </w:r>
      <w:r>
        <w:rPr>
          <w:rFonts w:ascii="Times New Roman"/>
          <w:b w:val="false"/>
          <w:i w:val="false"/>
          <w:color w:val="000000"/>
          <w:sz w:val="28"/>
        </w:rPr>
        <w:t xml:space="preserve">
      8) статью 36-3 дополнить пунктом 3 следующего содержания: </w:t>
      </w:r>
      <w:r>
        <w:br/>
      </w:r>
      <w:r>
        <w:rPr>
          <w:rFonts w:ascii="Times New Roman"/>
          <w:b w:val="false"/>
          <w:i w:val="false"/>
          <w:color w:val="000000"/>
          <w:sz w:val="28"/>
        </w:rPr>
        <w:t xml:space="preserve">
      "3.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 </w:t>
      </w:r>
      <w:r>
        <w:br/>
      </w:r>
      <w:r>
        <w:rPr>
          <w:rFonts w:ascii="Times New Roman"/>
          <w:b w:val="false"/>
          <w:i w:val="false"/>
          <w:color w:val="000000"/>
          <w:sz w:val="28"/>
        </w:rPr>
        <w:t xml:space="preserve">
      9) в статье 41: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проводить нефтяные операции в соответствии с законодательством Республики Казахстан и соблюдать требования, обеспечивающие безопасность процессов жизненного цикла нефти;"; </w:t>
      </w:r>
      <w:r>
        <w:br/>
      </w:r>
      <w:r>
        <w:rPr>
          <w:rFonts w:ascii="Times New Roman"/>
          <w:b w:val="false"/>
          <w:i w:val="false"/>
          <w:color w:val="000000"/>
          <w:sz w:val="28"/>
        </w:rPr>
        <w:t xml:space="preserve">
      в подпункте 6) слова "государственным и (или) международным стандартам" заменить словами "техническим регламентам"; </w:t>
      </w:r>
      <w:r>
        <w:br/>
      </w:r>
      <w:r>
        <w:rPr>
          <w:rFonts w:ascii="Times New Roman"/>
          <w:b w:val="false"/>
          <w:i w:val="false"/>
          <w:color w:val="000000"/>
          <w:sz w:val="28"/>
        </w:rPr>
        <w:t xml:space="preserve">
      в подпункте 7) слова "если эти услуги соответствуют государственным и (или) международным стандартам" заменить словами "при условии соблюдения требований, установленных законодательством Республики Казахстан"; </w:t>
      </w:r>
      <w:r>
        <w:br/>
      </w:r>
      <w:r>
        <w:rPr>
          <w:rFonts w:ascii="Times New Roman"/>
          <w:b w:val="false"/>
          <w:i w:val="false"/>
          <w:color w:val="000000"/>
          <w:sz w:val="28"/>
        </w:rPr>
        <w:t xml:space="preserve">
      10) в статье 45 слова "правилами безопасности и охраны окружающей среды при строительстве, прокладке и эксплуатации подводных трубопроводов и кабелей, утверждаемыми Правительством Республики Казахстан" заменить словами "техническими регламентами в сфере оборота нефти". </w:t>
      </w:r>
    </w:p>
    <w:bookmarkEnd w:id="2"/>
    <w:bookmarkStart w:name="z4" w:id="3"/>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2004 г., N 23, ст. 142; 2005 г., N 7-8, ст. 23):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Аварийно-спасательные работы - это комплекс мероприятий, направленных на своевременное оказание помощи потерпевшим. </w:t>
      </w:r>
      <w:r>
        <w:br/>
      </w:r>
      <w:r>
        <w:rPr>
          <w:rFonts w:ascii="Times New Roman"/>
          <w:b w:val="false"/>
          <w:i w:val="false"/>
          <w:color w:val="000000"/>
          <w:sz w:val="28"/>
        </w:rPr>
        <w:t xml:space="preserve">
      Авиакомпания - юридическое лицо, имеющее действующий сертификат эксплуатанта гражданских воздушных судов и лицензию на выполнение воздушных перевозок пассажиров, багажа, грузов и почты и (или) авиационных работ. </w:t>
      </w:r>
      <w:r>
        <w:br/>
      </w:r>
      <w:r>
        <w:rPr>
          <w:rFonts w:ascii="Times New Roman"/>
          <w:b w:val="false"/>
          <w:i w:val="false"/>
          <w:color w:val="000000"/>
          <w:sz w:val="28"/>
        </w:rPr>
        <w:t xml:space="preserve">
      Авиационная безопасность - нормальная и безопасная деятельность авиации, обеспечиваемая предупреждением и предотвращением актов незаконного вмешательства в ее деятельность. </w:t>
      </w:r>
      <w:r>
        <w:br/>
      </w:r>
      <w:r>
        <w:rPr>
          <w:rFonts w:ascii="Times New Roman"/>
          <w:b w:val="false"/>
          <w:i w:val="false"/>
          <w:color w:val="000000"/>
          <w:sz w:val="28"/>
        </w:rPr>
        <w:t xml:space="preserve">
      Незаконное вмешательство в деятельность авиации - противоправное действие или бездействие, посягающее на нормальную и безопасную деятельность авиации, повлекшее несчастные случаи с людьми, материальный ущерб, захват или угон воздушного судна или создавшее угрозу наступления таких последствий. </w:t>
      </w:r>
      <w:r>
        <w:br/>
      </w:r>
      <w:r>
        <w:rPr>
          <w:rFonts w:ascii="Times New Roman"/>
          <w:b w:val="false"/>
          <w:i w:val="false"/>
          <w:color w:val="000000"/>
          <w:sz w:val="28"/>
        </w:rPr>
        <w:t xml:space="preserve">
      Авиационные работы - специализированные операции, выполняемые средствами авиации в отдельных отраслях хозяйства в целях обеспечения технологических и производственных процессов заказчиков (в сельском хозяйстве, строительстве, обслуживании экспедиций и т.д.), а также для проведения экспериментальных и научно-исследовательских работ, санитарных и природоохранных мероприятий, оказания медицинской помощи населению, ликвидации последствий стихийных бедствий, аварий и катастроф. </w:t>
      </w:r>
      <w:r>
        <w:br/>
      </w:r>
      <w:r>
        <w:rPr>
          <w:rFonts w:ascii="Times New Roman"/>
          <w:b w:val="false"/>
          <w:i w:val="false"/>
          <w:color w:val="000000"/>
          <w:sz w:val="28"/>
        </w:rPr>
        <w:t xml:space="preserve">
      Происшествие авиационное - событие, происшедшее при использовании воздушного судна в целях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и приведшее к гибели людей, значительному повреждению, разрушению или утрате воздушного судна. </w:t>
      </w:r>
      <w:r>
        <w:br/>
      </w:r>
      <w:r>
        <w:rPr>
          <w:rFonts w:ascii="Times New Roman"/>
          <w:b w:val="false"/>
          <w:i w:val="false"/>
          <w:color w:val="000000"/>
          <w:sz w:val="28"/>
        </w:rPr>
        <w:t xml:space="preserve">
      Инцидент авиационный - событие, происшедшее при использовании воздушного судна в целях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но не приведшее к авиационному происшествию. </w:t>
      </w:r>
      <w:r>
        <w:br/>
      </w:r>
      <w:r>
        <w:rPr>
          <w:rFonts w:ascii="Times New Roman"/>
          <w:b w:val="false"/>
          <w:i w:val="false"/>
          <w:color w:val="000000"/>
          <w:sz w:val="28"/>
        </w:rPr>
        <w:t xml:space="preserve">
      Авиация как отрасль - это все виды организаций, деятельность которых направлена на создание условий и использование воздушного пространства человеком с помощью воздушных судов. </w:t>
      </w:r>
      <w:r>
        <w:br/>
      </w:r>
      <w:r>
        <w:rPr>
          <w:rFonts w:ascii="Times New Roman"/>
          <w:b w:val="false"/>
          <w:i w:val="false"/>
          <w:color w:val="000000"/>
          <w:sz w:val="28"/>
        </w:rPr>
        <w:t xml:space="preserve">
      Авиация Республики Казахстан подразделяется на экспериментальную, государственную и гражданскую. </w:t>
      </w:r>
      <w:r>
        <w:br/>
      </w:r>
      <w:r>
        <w:rPr>
          <w:rFonts w:ascii="Times New Roman"/>
          <w:b w:val="false"/>
          <w:i w:val="false"/>
          <w:color w:val="000000"/>
          <w:sz w:val="28"/>
        </w:rPr>
        <w:t xml:space="preserve">
      Гражданская авиация - авиация, не входящая в состав экспериментальной и государственной авиации и используемая в целях: </w:t>
      </w:r>
      <w:r>
        <w:br/>
      </w:r>
      <w:r>
        <w:rPr>
          <w:rFonts w:ascii="Times New Roman"/>
          <w:b w:val="false"/>
          <w:i w:val="false"/>
          <w:color w:val="000000"/>
          <w:sz w:val="28"/>
        </w:rPr>
        <w:t xml:space="preserve">
      а) перевозки пассажиров, багажа, груза и почты (воздушные перевозки); </w:t>
      </w:r>
      <w:r>
        <w:br/>
      </w:r>
      <w:r>
        <w:rPr>
          <w:rFonts w:ascii="Times New Roman"/>
          <w:b w:val="false"/>
          <w:i w:val="false"/>
          <w:color w:val="000000"/>
          <w:sz w:val="28"/>
        </w:rPr>
        <w:t xml:space="preserve">
      б) выполнения авиационных работ; </w:t>
      </w:r>
      <w:r>
        <w:br/>
      </w:r>
      <w:r>
        <w:rPr>
          <w:rFonts w:ascii="Times New Roman"/>
          <w:b w:val="false"/>
          <w:i w:val="false"/>
          <w:color w:val="000000"/>
          <w:sz w:val="28"/>
        </w:rPr>
        <w:t xml:space="preserve">
      в) проведения учебных, спортивных, культурно-просветительных мероприятий, развития технического творчества; </w:t>
      </w:r>
      <w:r>
        <w:br/>
      </w:r>
      <w:r>
        <w:rPr>
          <w:rFonts w:ascii="Times New Roman"/>
          <w:b w:val="false"/>
          <w:i w:val="false"/>
          <w:color w:val="000000"/>
          <w:sz w:val="28"/>
        </w:rPr>
        <w:t xml:space="preserve">
      г) удовлетворения личных потребностей эксплуатанта воздушного судна; </w:t>
      </w:r>
      <w:r>
        <w:br/>
      </w:r>
      <w:r>
        <w:rPr>
          <w:rFonts w:ascii="Times New Roman"/>
          <w:b w:val="false"/>
          <w:i w:val="false"/>
          <w:color w:val="000000"/>
          <w:sz w:val="28"/>
        </w:rPr>
        <w:t xml:space="preserve">
      д) проведения поисково-спасательных и аварийно-спасательных работ, оказания помощи в случае стихийных бедствий. </w:t>
      </w:r>
      <w:r>
        <w:br/>
      </w:r>
      <w:r>
        <w:rPr>
          <w:rFonts w:ascii="Times New Roman"/>
          <w:b w:val="false"/>
          <w:i w:val="false"/>
          <w:color w:val="000000"/>
          <w:sz w:val="28"/>
        </w:rPr>
        <w:t xml:space="preserve">
      Гражданская авиация, используемая в указанных целях за плату или по найму, признается коммерческой авиацией. </w:t>
      </w:r>
      <w:r>
        <w:br/>
      </w:r>
      <w:r>
        <w:rPr>
          <w:rFonts w:ascii="Times New Roman"/>
          <w:b w:val="false"/>
          <w:i w:val="false"/>
          <w:color w:val="000000"/>
          <w:sz w:val="28"/>
        </w:rPr>
        <w:t xml:space="preserve">
      Гражданская авиация, находящаяся в собственности физических или юридических лиц и используемая в указанных целях не за плату и не по найму, признается авиацией общего назначения. </w:t>
      </w:r>
      <w:r>
        <w:br/>
      </w:r>
      <w:r>
        <w:rPr>
          <w:rFonts w:ascii="Times New Roman"/>
          <w:b w:val="false"/>
          <w:i w:val="false"/>
          <w:color w:val="000000"/>
          <w:sz w:val="28"/>
        </w:rPr>
        <w:t xml:space="preserve">
      Сертификат эксплуатанта гражданских воздушных судов - документ, выданный уполномоченным органом, удостоверяющий соответствие эксплуатанта требованиям, установленным правилами сертификации эксплуатантов гражданских воздушных судов. </w:t>
      </w:r>
      <w:r>
        <w:br/>
      </w:r>
      <w:r>
        <w:rPr>
          <w:rFonts w:ascii="Times New Roman"/>
          <w:b w:val="false"/>
          <w:i w:val="false"/>
          <w:color w:val="000000"/>
          <w:sz w:val="28"/>
        </w:rPr>
        <w:t xml:space="preserve">
      Воздушное судно, терпящее бедствие, - воздушное судно, которому или находящимся на борту которого людям угрожает непосредственная опасность либо с которым потеряна радиосвязь и неизвестно местонахождение этого судна. </w:t>
      </w:r>
      <w:r>
        <w:br/>
      </w:r>
      <w:r>
        <w:rPr>
          <w:rFonts w:ascii="Times New Roman"/>
          <w:b w:val="false"/>
          <w:i w:val="false"/>
          <w:color w:val="000000"/>
          <w:sz w:val="28"/>
        </w:rPr>
        <w:t xml:space="preserve">
      Сверхлегкая авиация - гражданская авиация, использующая сверхлегкие летательные аппараты, другие воздушные суда спортивного назначения и любительской конструкции, аэростатические аппараты и вспомогательные устройства с максимальной массой не более двух тысяч семисот килограмм. </w:t>
      </w:r>
      <w:r>
        <w:br/>
      </w:r>
      <w:r>
        <w:rPr>
          <w:rFonts w:ascii="Times New Roman"/>
          <w:b w:val="false"/>
          <w:i w:val="false"/>
          <w:color w:val="000000"/>
          <w:sz w:val="28"/>
        </w:rPr>
        <w:t xml:space="preserve">
      Аэродром - земельный или водный участок, специально подготовленный и оборудованный для обеспечения взлета, посадки, руления, стоянки и обслуживания воздушных судов. </w:t>
      </w:r>
      <w:r>
        <w:br/>
      </w:r>
      <w:r>
        <w:rPr>
          <w:rFonts w:ascii="Times New Roman"/>
          <w:b w:val="false"/>
          <w:i w:val="false"/>
          <w:color w:val="000000"/>
          <w:sz w:val="28"/>
        </w:rPr>
        <w:t xml:space="preserve">
      Сертификат годности аэродрома - документ, выданный уполномоченным органом, удостоверяющий соответствие аэродрома нормам годности к эксплуатации аэродромов. </w:t>
      </w:r>
      <w:r>
        <w:br/>
      </w:r>
      <w:r>
        <w:rPr>
          <w:rFonts w:ascii="Times New Roman"/>
          <w:b w:val="false"/>
          <w:i w:val="false"/>
          <w:color w:val="000000"/>
          <w:sz w:val="28"/>
        </w:rPr>
        <w:t xml:space="preserve">
      Аэронавигационная организация - организация, осуществляющая обслуживание воздушного движения, обеспечивающая аэронавигационной и метеорологической информацией. </w:t>
      </w:r>
      <w:r>
        <w:br/>
      </w:r>
      <w:r>
        <w:rPr>
          <w:rFonts w:ascii="Times New Roman"/>
          <w:b w:val="false"/>
          <w:i w:val="false"/>
          <w:color w:val="000000"/>
          <w:sz w:val="28"/>
        </w:rPr>
        <w:t xml:space="preserve">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сооружения, а также необходимое оборудование. </w:t>
      </w:r>
      <w:r>
        <w:br/>
      </w:r>
      <w:r>
        <w:rPr>
          <w:rFonts w:ascii="Times New Roman"/>
          <w:b w:val="false"/>
          <w:i w:val="false"/>
          <w:color w:val="000000"/>
          <w:sz w:val="28"/>
        </w:rPr>
        <w:t xml:space="preserve">
      Контролируемая зона аэропорта - рабочая площадь аэропорта, аэродрома, объектов аэронавигационного обеспечения полетов и прилегающая к ним территория, служебные здания, строения, склады, доступ в которые контролируется службой авиационной безопасности. </w:t>
      </w:r>
      <w:r>
        <w:br/>
      </w:r>
      <w:r>
        <w:rPr>
          <w:rFonts w:ascii="Times New Roman"/>
          <w:b w:val="false"/>
          <w:i w:val="false"/>
          <w:color w:val="000000"/>
          <w:sz w:val="28"/>
        </w:rPr>
        <w:t xml:space="preserve">
      Аэропортовская деятельность - деятельность, осуществляемая физическими и юридическими лицами, связанная с обеспечением воздушных перевозок, авиационной безопасности и безопасности полетов в аэропортах. </w:t>
      </w:r>
      <w:r>
        <w:br/>
      </w:r>
      <w:r>
        <w:rPr>
          <w:rFonts w:ascii="Times New Roman"/>
          <w:b w:val="false"/>
          <w:i w:val="false"/>
          <w:color w:val="000000"/>
          <w:sz w:val="28"/>
        </w:rPr>
        <w:t xml:space="preserve">
      Воздушная трасса - воздушное пространство в виде коридора, предназначенное для полетов воздушных судов и контролируемое аэронавигационными устройствами системы управления воздушным движением. </w:t>
      </w:r>
      <w:r>
        <w:br/>
      </w:r>
      <w:r>
        <w:rPr>
          <w:rFonts w:ascii="Times New Roman"/>
          <w:b w:val="false"/>
          <w:i w:val="false"/>
          <w:color w:val="000000"/>
          <w:sz w:val="28"/>
        </w:rPr>
        <w:t xml:space="preserve">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 </w:t>
      </w:r>
      <w:r>
        <w:br/>
      </w:r>
      <w:r>
        <w:rPr>
          <w:rFonts w:ascii="Times New Roman"/>
          <w:b w:val="false"/>
          <w:i w:val="false"/>
          <w:color w:val="000000"/>
          <w:sz w:val="28"/>
        </w:rPr>
        <w:t xml:space="preserve">
      Фрахтовщик - воздушный перевозчик, передающий за плату другой стороне (фрахтователю) всю вместимость или часть вместимости одного или нескольких воздушных судов на один или несколько рейсов для перевозки пассажиров, багажа, груза, почты или других целей. </w:t>
      </w:r>
      <w:r>
        <w:br/>
      </w:r>
      <w:r>
        <w:rPr>
          <w:rFonts w:ascii="Times New Roman"/>
          <w:b w:val="false"/>
          <w:i w:val="false"/>
          <w:color w:val="000000"/>
          <w:sz w:val="28"/>
        </w:rPr>
        <w:t xml:space="preserve">
      Фрахтователь - физическое или юридическое лицо, заключившее за плату договор с воздушным перевозчиком о передаче в его пользование всей вместимости или части вместимости одного или нескольких воздушных судов на один или несколько рейсов для перевозки пассажиров, багажа, груза, почты или других целей. </w:t>
      </w:r>
      <w:r>
        <w:br/>
      </w:r>
      <w:r>
        <w:rPr>
          <w:rFonts w:ascii="Times New Roman"/>
          <w:b w:val="false"/>
          <w:i w:val="false"/>
          <w:color w:val="000000"/>
          <w:sz w:val="28"/>
        </w:rPr>
        <w:t xml:space="preserve">
      Полет воздушного судна - перемещение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(освобождение взлетно-посадочной полосы без остановки) или касания земной (водной) поверхности при вертикальной посадке. </w:t>
      </w:r>
      <w:r>
        <w:br/>
      </w:r>
      <w:r>
        <w:rPr>
          <w:rFonts w:ascii="Times New Roman"/>
          <w:b w:val="false"/>
          <w:i w:val="false"/>
          <w:color w:val="000000"/>
          <w:sz w:val="28"/>
        </w:rPr>
        <w:t xml:space="preserve">
      Воздушная навигация - прикладная наука о вождении воздушного судна по программной траектории. </w:t>
      </w:r>
      <w:r>
        <w:br/>
      </w:r>
      <w:r>
        <w:rPr>
          <w:rFonts w:ascii="Times New Roman"/>
          <w:b w:val="false"/>
          <w:i w:val="false"/>
          <w:color w:val="000000"/>
          <w:sz w:val="28"/>
        </w:rPr>
        <w:t xml:space="preserve">
      Перевозчик воздушный - физическое или юридическое лицо, владеющее транспортным средством на праве собственности или иных законных основаниях, предоставляющее услуги по перевозке пассажиров, багажа, грузов и почты за плату или по найму и имеющее на это соответствующее разрешение или лицензию, выданные в установленном порядке. </w:t>
      </w:r>
      <w:r>
        <w:br/>
      </w:r>
      <w:r>
        <w:rPr>
          <w:rFonts w:ascii="Times New Roman"/>
          <w:b w:val="false"/>
          <w:i w:val="false"/>
          <w:color w:val="000000"/>
          <w:sz w:val="28"/>
        </w:rPr>
        <w:t xml:space="preserve">
      Единая авиационная поисково-спасательная служба (ЕАПСС) - авиационные службы поиска и спасения, аварийно-спасательные и парашютные службы министерств, ведомств и авиакомпаний, которым принадлежат воздушные судна. </w:t>
      </w:r>
      <w:r>
        <w:br/>
      </w:r>
      <w:r>
        <w:rPr>
          <w:rFonts w:ascii="Times New Roman"/>
          <w:b w:val="false"/>
          <w:i w:val="false"/>
          <w:color w:val="000000"/>
          <w:sz w:val="28"/>
        </w:rPr>
        <w:t xml:space="preserve">
      Пассажир - любое лицо, пользующееся воздушным транспортом в соответствии с заключенным договором с перевозчиком. </w:t>
      </w:r>
      <w:r>
        <w:br/>
      </w:r>
      <w:r>
        <w:rPr>
          <w:rFonts w:ascii="Times New Roman"/>
          <w:b w:val="false"/>
          <w:i w:val="false"/>
          <w:color w:val="000000"/>
          <w:sz w:val="28"/>
        </w:rPr>
        <w:t xml:space="preserve">
      Воздушное пространство Республики Казахстан - воздушное пространство над сухопутной и водной территории Республики Казахстан, в том числе над ее территориальными водами. </w:t>
      </w:r>
      <w:r>
        <w:br/>
      </w:r>
      <w:r>
        <w:rPr>
          <w:rFonts w:ascii="Times New Roman"/>
          <w:b w:val="false"/>
          <w:i w:val="false"/>
          <w:color w:val="000000"/>
          <w:sz w:val="28"/>
        </w:rPr>
        <w:t xml:space="preserve">
      Воздушное судно, потерпевшее бедствие, - воздушное судно, получившее при взлете, посадке или падении серьезное повреждение или полностью разрушенное, а также воздушное судно, совершившее вынужденную посадку вне аэродрома. </w:t>
      </w:r>
      <w:r>
        <w:br/>
      </w:r>
      <w:r>
        <w:rPr>
          <w:rFonts w:ascii="Times New Roman"/>
          <w:b w:val="false"/>
          <w:i w:val="false"/>
          <w:color w:val="000000"/>
          <w:sz w:val="28"/>
        </w:rPr>
        <w:t xml:space="preserve">
      Государственная авиация - авиация, находящаяся в ведении Министерства обороны, внутренних войск Министерства внутренних дел, Пограничной службы Комитета национальной безопасности Республики Казахстан, а также по решению Правительства в ведении других государственных органов. </w:t>
      </w:r>
      <w:r>
        <w:br/>
      </w:r>
      <w:r>
        <w:rPr>
          <w:rFonts w:ascii="Times New Roman"/>
          <w:b w:val="false"/>
          <w:i w:val="false"/>
          <w:color w:val="000000"/>
          <w:sz w:val="28"/>
        </w:rPr>
        <w:t xml:space="preserve">
      Навигационные системы - навигационные средства, представляющие совокупность нескольких бортовых устройств с различными принципами действия, а также средств, основанных на совместном использовании бортового и наземного оборудования. </w:t>
      </w:r>
      <w:r>
        <w:br/>
      </w:r>
      <w:r>
        <w:rPr>
          <w:rFonts w:ascii="Times New Roman"/>
          <w:b w:val="false"/>
          <w:i w:val="false"/>
          <w:color w:val="000000"/>
          <w:sz w:val="28"/>
        </w:rPr>
        <w:t xml:space="preserve">
      Навигационные средства - специальные технические устройства, позволяющие получать необходимую информацию для целей самолетовождения. </w:t>
      </w:r>
      <w:r>
        <w:br/>
      </w:r>
      <w:r>
        <w:rPr>
          <w:rFonts w:ascii="Times New Roman"/>
          <w:b w:val="false"/>
          <w:i w:val="false"/>
          <w:color w:val="000000"/>
          <w:sz w:val="28"/>
        </w:rPr>
        <w:t xml:space="preserve">
      Эксплуатант - физическое или юридическое лицо, занимающееся эксплуатацией воздушных судов или предлагающее свои услуги в этой области. </w:t>
      </w:r>
      <w:r>
        <w:br/>
      </w:r>
      <w:r>
        <w:rPr>
          <w:rFonts w:ascii="Times New Roman"/>
          <w:b w:val="false"/>
          <w:i w:val="false"/>
          <w:color w:val="000000"/>
          <w:sz w:val="28"/>
        </w:rPr>
        <w:t xml:space="preserve">
      Расследование - процесс, который включает сбор и анализ информации, подготовку заключений, включая установление причин и выработку рекомендаций по обеспечению безопасности, проводимый в целях предотвращения авиационных происшествий. </w:t>
      </w:r>
      <w:r>
        <w:br/>
      </w:r>
      <w:r>
        <w:rPr>
          <w:rFonts w:ascii="Times New Roman"/>
          <w:b w:val="false"/>
          <w:i w:val="false"/>
          <w:color w:val="000000"/>
          <w:sz w:val="28"/>
        </w:rPr>
        <w:t xml:space="preserve">
      Уполномоченный орган - орган государственного управления, осуществляющий в пределах своей компетенции реализацию государственной политики в области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использование воздушного пространства Республики Казахстан. </w:t>
      </w:r>
      <w:r>
        <w:br/>
      </w:r>
      <w:r>
        <w:rPr>
          <w:rFonts w:ascii="Times New Roman"/>
          <w:b w:val="false"/>
          <w:i w:val="false"/>
          <w:color w:val="000000"/>
          <w:sz w:val="28"/>
        </w:rPr>
        <w:t xml:space="preserve">
      Нормы летной годности - это требования к конструкции, параметрам и летным качествам воздушных судов и их компонентов, направленных на обеспечение безопасности полетов. </w:t>
      </w:r>
      <w:r>
        <w:br/>
      </w:r>
      <w:r>
        <w:rPr>
          <w:rFonts w:ascii="Times New Roman"/>
          <w:b w:val="false"/>
          <w:i w:val="false"/>
          <w:color w:val="000000"/>
          <w:sz w:val="28"/>
        </w:rPr>
        <w:t xml:space="preserve">
      Сертификат летной годности - документ, выданный уполномоченным органом, на основании сертификата типа, удостоверяющий соответствие гражданского воздушного судна нормам летной годности. </w:t>
      </w:r>
      <w:r>
        <w:br/>
      </w:r>
      <w:r>
        <w:rPr>
          <w:rFonts w:ascii="Times New Roman"/>
          <w:b w:val="false"/>
          <w:i w:val="false"/>
          <w:color w:val="000000"/>
          <w:sz w:val="28"/>
        </w:rPr>
        <w:t xml:space="preserve">
      Сертификат типа - документ, выданный уполномоченным органом, подтверждающий соответствие нормам летной годности типа воздушного судна, авиационного двигателя и воздушного винта новых типов. </w:t>
      </w:r>
      <w:r>
        <w:br/>
      </w:r>
      <w:r>
        <w:rPr>
          <w:rFonts w:ascii="Times New Roman"/>
          <w:b w:val="false"/>
          <w:i w:val="false"/>
          <w:color w:val="000000"/>
          <w:sz w:val="28"/>
        </w:rPr>
        <w:t xml:space="preserve">
      Аэропорт международный - аэропорт, обеспечивающий международные воздушные перевозки, в котором организован таможенный, пограничный и санитарно-карантинный контроль. </w:t>
      </w:r>
      <w:r>
        <w:br/>
      </w:r>
      <w:r>
        <w:rPr>
          <w:rFonts w:ascii="Times New Roman"/>
          <w:b w:val="false"/>
          <w:i w:val="false"/>
          <w:color w:val="000000"/>
          <w:sz w:val="28"/>
        </w:rPr>
        <w:t xml:space="preserve">
      Международная воздушная перевозка -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w:t>
      </w:r>
      <w:r>
        <w:br/>
      </w:r>
      <w:r>
        <w:rPr>
          <w:rFonts w:ascii="Times New Roman"/>
          <w:b w:val="false"/>
          <w:i w:val="false"/>
          <w:color w:val="000000"/>
          <w:sz w:val="28"/>
        </w:rPr>
        <w:t xml:space="preserve">
      а) на территории двух или более государств; </w:t>
      </w:r>
      <w:r>
        <w:br/>
      </w:r>
      <w:r>
        <w:rPr>
          <w:rFonts w:ascii="Times New Roman"/>
          <w:b w:val="false"/>
          <w:i w:val="false"/>
          <w:color w:val="000000"/>
          <w:sz w:val="28"/>
        </w:rPr>
        <w:t xml:space="preserve">
      б) на территории одного государства, если предусмотрена остановка на территории другого государства. </w:t>
      </w:r>
      <w:r>
        <w:br/>
      </w:r>
      <w:r>
        <w:rPr>
          <w:rFonts w:ascii="Times New Roman"/>
          <w:b w:val="false"/>
          <w:i w:val="false"/>
          <w:color w:val="000000"/>
          <w:sz w:val="28"/>
        </w:rPr>
        <w:t xml:space="preserve">
      Полет международный - полет воздушного судна, при котором воздушное судно пересекает границу иностранного государства. </w:t>
      </w:r>
      <w:r>
        <w:br/>
      </w:r>
      <w:r>
        <w:rPr>
          <w:rFonts w:ascii="Times New Roman"/>
          <w:b w:val="false"/>
          <w:i w:val="false"/>
          <w:color w:val="000000"/>
          <w:sz w:val="28"/>
        </w:rPr>
        <w:t xml:space="preserve">
      Чартерный договор - договор фрахтования воздушного судна, заключенный между фрахтовщиком и фрахтователем. </w:t>
      </w:r>
      <w:r>
        <w:br/>
      </w:r>
      <w:r>
        <w:rPr>
          <w:rFonts w:ascii="Times New Roman"/>
          <w:b w:val="false"/>
          <w:i w:val="false"/>
          <w:color w:val="000000"/>
          <w:sz w:val="28"/>
        </w:rPr>
        <w:t xml:space="preserve">
      Экспериментальная авиация - авиация, предназначенная для проведения опытно-конструкторских, экспериментальных, научно-исследовательских работ и испытаний в области авиационной и другой техники."; </w:t>
      </w:r>
      <w:r>
        <w:br/>
      </w:r>
      <w:r>
        <w:rPr>
          <w:rFonts w:ascii="Times New Roman"/>
          <w:b w:val="false"/>
          <w:i w:val="false"/>
          <w:color w:val="000000"/>
          <w:sz w:val="28"/>
        </w:rPr>
        <w:t xml:space="preserve">
      2) в части первой статьи 5 слова "интересов граждан Республики Казахстан," заменить словами "жизни и здоровья человека, окружающей среды, интересов"; </w:t>
      </w:r>
      <w:r>
        <w:br/>
      </w:r>
      <w:r>
        <w:rPr>
          <w:rFonts w:ascii="Times New Roman"/>
          <w:b w:val="false"/>
          <w:i w:val="false"/>
          <w:color w:val="000000"/>
          <w:sz w:val="28"/>
        </w:rPr>
        <w:t xml:space="preserve">
      3) в части пятой статьи 16 слова "согласно законодательству" заменить словами "в соответствии с законами"; </w:t>
      </w:r>
      <w:r>
        <w:br/>
      </w:r>
      <w:r>
        <w:rPr>
          <w:rFonts w:ascii="Times New Roman"/>
          <w:b w:val="false"/>
          <w:i w:val="false"/>
          <w:color w:val="000000"/>
          <w:sz w:val="28"/>
        </w:rPr>
        <w:t xml:space="preserve">
      4) статью 31-1 исключить; </w:t>
      </w:r>
      <w:r>
        <w:br/>
      </w:r>
      <w:r>
        <w:rPr>
          <w:rFonts w:ascii="Times New Roman"/>
          <w:b w:val="false"/>
          <w:i w:val="false"/>
          <w:color w:val="000000"/>
          <w:sz w:val="28"/>
        </w:rPr>
        <w:t xml:space="preserve">
      5) дополнить статьей 31-3 следующего содержания: </w:t>
      </w:r>
      <w:r>
        <w:br/>
      </w:r>
      <w:r>
        <w:rPr>
          <w:rFonts w:ascii="Times New Roman"/>
          <w:b w:val="false"/>
          <w:i w:val="false"/>
          <w:color w:val="000000"/>
          <w:sz w:val="28"/>
        </w:rPr>
        <w:t xml:space="preserve">
      "Статья 31-3. Техническое регулирование в сфере обеспечения </w:t>
      </w:r>
      <w:r>
        <w:br/>
      </w:r>
      <w:r>
        <w:rPr>
          <w:rFonts w:ascii="Times New Roman"/>
          <w:b w:val="false"/>
          <w:i w:val="false"/>
          <w:color w:val="000000"/>
          <w:sz w:val="28"/>
        </w:rPr>
        <w:t xml:space="preserve">
                    безопасности воздушных судов и их оборудования </w:t>
      </w:r>
      <w:r>
        <w:br/>
      </w:r>
      <w:r>
        <w:rPr>
          <w:rFonts w:ascii="Times New Roman"/>
          <w:b w:val="false"/>
          <w:i w:val="false"/>
          <w:color w:val="000000"/>
          <w:sz w:val="28"/>
        </w:rPr>
        <w:t xml:space="preserve">
      Объектами технического регулирования являются: </w:t>
      </w:r>
      <w:r>
        <w:br/>
      </w:r>
      <w:r>
        <w:rPr>
          <w:rFonts w:ascii="Times New Roman"/>
          <w:b w:val="false"/>
          <w:i w:val="false"/>
          <w:color w:val="000000"/>
          <w:sz w:val="28"/>
        </w:rPr>
        <w:t xml:space="preserve">
      1) воздушное судно и его оборудование; </w:t>
      </w:r>
      <w:r>
        <w:br/>
      </w:r>
      <w:r>
        <w:rPr>
          <w:rFonts w:ascii="Times New Roman"/>
          <w:b w:val="false"/>
          <w:i w:val="false"/>
          <w:color w:val="000000"/>
          <w:sz w:val="28"/>
        </w:rPr>
        <w:t xml:space="preserve">
      2) процесс проектирования воздушного судна и его оборудования; </w:t>
      </w:r>
      <w:r>
        <w:br/>
      </w:r>
      <w:r>
        <w:rPr>
          <w:rFonts w:ascii="Times New Roman"/>
          <w:b w:val="false"/>
          <w:i w:val="false"/>
          <w:color w:val="000000"/>
          <w:sz w:val="28"/>
        </w:rPr>
        <w:t xml:space="preserve">
      3) процесс производства воздушного судна и его оборудования; </w:t>
      </w:r>
      <w:r>
        <w:br/>
      </w:r>
      <w:r>
        <w:rPr>
          <w:rFonts w:ascii="Times New Roman"/>
          <w:b w:val="false"/>
          <w:i w:val="false"/>
          <w:color w:val="000000"/>
          <w:sz w:val="28"/>
        </w:rPr>
        <w:t xml:space="preserve">
      4) процесс эксплуатации воздушного судна и его оборудования; </w:t>
      </w:r>
      <w:r>
        <w:br/>
      </w:r>
      <w:r>
        <w:rPr>
          <w:rFonts w:ascii="Times New Roman"/>
          <w:b w:val="false"/>
          <w:i w:val="false"/>
          <w:color w:val="000000"/>
          <w:sz w:val="28"/>
        </w:rPr>
        <w:t xml:space="preserve">
      5) процесс транспортировки и хранения воздушного судна и его оборудования; </w:t>
      </w:r>
      <w:r>
        <w:br/>
      </w:r>
      <w:r>
        <w:rPr>
          <w:rFonts w:ascii="Times New Roman"/>
          <w:b w:val="false"/>
          <w:i w:val="false"/>
          <w:color w:val="000000"/>
          <w:sz w:val="28"/>
        </w:rPr>
        <w:t xml:space="preserve">
      6) процесс реализации воздушного судна и его оборудования; </w:t>
      </w:r>
      <w:r>
        <w:br/>
      </w:r>
      <w:r>
        <w:rPr>
          <w:rFonts w:ascii="Times New Roman"/>
          <w:b w:val="false"/>
          <w:i w:val="false"/>
          <w:color w:val="000000"/>
          <w:sz w:val="28"/>
        </w:rPr>
        <w:t xml:space="preserve">
      7) процесс утилизации и уничтожения воздушного судна и оборудования. </w:t>
      </w:r>
      <w:r>
        <w:br/>
      </w:r>
      <w:r>
        <w:rPr>
          <w:rFonts w:ascii="Times New Roman"/>
          <w:b w:val="false"/>
          <w:i w:val="false"/>
          <w:color w:val="000000"/>
          <w:sz w:val="28"/>
        </w:rPr>
        <w:t xml:space="preserve">
      Основные требования в области технического регулирования, обеспечивающие безопасность воздушных судов и их оборудования, устанавливаются техническими регламентами."; </w:t>
      </w:r>
      <w:r>
        <w:br/>
      </w:r>
      <w:r>
        <w:rPr>
          <w:rFonts w:ascii="Times New Roman"/>
          <w:b w:val="false"/>
          <w:i w:val="false"/>
          <w:color w:val="000000"/>
          <w:sz w:val="28"/>
        </w:rPr>
        <w:t xml:space="preserve">
      6) в части третьей статьи 46 слова "согласно действующему законодательству" заменить словами "в соответствии с законами Республики Казахстан"; </w:t>
      </w:r>
      <w:r>
        <w:br/>
      </w:r>
      <w:r>
        <w:rPr>
          <w:rFonts w:ascii="Times New Roman"/>
          <w:b w:val="false"/>
          <w:i w:val="false"/>
          <w:color w:val="000000"/>
          <w:sz w:val="28"/>
        </w:rPr>
        <w:t xml:space="preserve">
      7) в части четвертой статьи 71 слово "законодательством" заменить словом "законами"; </w:t>
      </w:r>
      <w:r>
        <w:br/>
      </w:r>
      <w:r>
        <w:rPr>
          <w:rFonts w:ascii="Times New Roman"/>
          <w:b w:val="false"/>
          <w:i w:val="false"/>
          <w:color w:val="000000"/>
          <w:sz w:val="28"/>
        </w:rPr>
        <w:t xml:space="preserve">
      8) в части второй статьи 89 слово "законодательством" заменить словом "законами"; </w:t>
      </w:r>
      <w:r>
        <w:br/>
      </w:r>
      <w:r>
        <w:rPr>
          <w:rFonts w:ascii="Times New Roman"/>
          <w:b w:val="false"/>
          <w:i w:val="false"/>
          <w:color w:val="000000"/>
          <w:sz w:val="28"/>
        </w:rPr>
        <w:t xml:space="preserve">
      9) в абзаце первом части первой статьи 90 слово "законодательством" заменить словом "законами"; </w:t>
      </w:r>
      <w:r>
        <w:br/>
      </w:r>
      <w:r>
        <w:rPr>
          <w:rFonts w:ascii="Times New Roman"/>
          <w:b w:val="false"/>
          <w:i w:val="false"/>
          <w:color w:val="000000"/>
          <w:sz w:val="28"/>
        </w:rPr>
        <w:t xml:space="preserve">
      10) в статье 99 слова "согласно законодательству" заменить словами "в соответствии с законами". </w:t>
      </w:r>
    </w:p>
    <w:bookmarkEnd w:id="3"/>
    <w:bookmarkStart w:name="z5" w:id="4"/>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января 1996 г. "О недрах и недропользовании" (Ведомости Парламента Республики Казахстан, 1996 г., N 2, ст. 182; 1999 г., N 11, ст. 357; N 21, ст. 787; 2003 г., N 11, ст. 56; 2004 г., N 22, ст. 131; N 23, ст. 142; 2005 г., N 16, ст. 70; 2006 г., N 3, ст. 22; N 16, ст. 99):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разведка - работы (операции), связанные с поиском месторождений полезных ископаемых и их оценкой; </w:t>
      </w:r>
      <w:r>
        <w:br/>
      </w:r>
      <w:r>
        <w:rPr>
          <w:rFonts w:ascii="Times New Roman"/>
          <w:b w:val="false"/>
          <w:i w:val="false"/>
          <w:color w:val="000000"/>
          <w:sz w:val="28"/>
        </w:rPr>
        <w:t xml:space="preserve">
      2) строительство и (или) эксплуатация подземных сооружений, не связанных с разведкой и (или) добычей, - работы по строительству и (или) эксплуатации подземных сооружений для хранения нефти и газа, а также подземные инженерные сооружения для захоронения радиоактивных отходов, вредных веществ и сточных вод; </w:t>
      </w:r>
      <w:r>
        <w:br/>
      </w:r>
      <w:r>
        <w:rPr>
          <w:rFonts w:ascii="Times New Roman"/>
          <w:b w:val="false"/>
          <w:i w:val="false"/>
          <w:color w:val="000000"/>
          <w:sz w:val="28"/>
        </w:rPr>
        <w:t xml:space="preserve">
      3) геологический отвод - приложение к контракту на разведку, совмещенную разведку и добычу, являющееся неотъемлемой частью контракта, определяющее схематически и описательно участок недр, на котором недропользователь вправе проводить разведку; </w:t>
      </w:r>
      <w:r>
        <w:br/>
      </w:r>
      <w:r>
        <w:rPr>
          <w:rFonts w:ascii="Times New Roman"/>
          <w:b w:val="false"/>
          <w:i w:val="false"/>
          <w:color w:val="000000"/>
          <w:sz w:val="28"/>
        </w:rPr>
        <w:t xml:space="preserve">
      4) береговая линия - линия берега водного объекта, образующаяся в результате максимального прилива (полной воды); </w:t>
      </w:r>
      <w:r>
        <w:br/>
      </w:r>
      <w:r>
        <w:rPr>
          <w:rFonts w:ascii="Times New Roman"/>
          <w:b w:val="false"/>
          <w:i w:val="false"/>
          <w:color w:val="000000"/>
          <w:sz w:val="28"/>
        </w:rPr>
        <w:t xml:space="preserve">
      5) подземные воды - полезное ископаемое, находящееся в недрах и используемое в соответствии с настоящим Законом; </w:t>
      </w:r>
      <w:r>
        <w:br/>
      </w:r>
      <w:r>
        <w:rPr>
          <w:rFonts w:ascii="Times New Roman"/>
          <w:b w:val="false"/>
          <w:i w:val="false"/>
          <w:color w:val="000000"/>
          <w:sz w:val="28"/>
        </w:rPr>
        <w:t xml:space="preserve">
      6) недра - часть земной коры, расположенная ниже почвенного слоя, а при его отсутствии - ниже земной поверхности и дна морей, озер, рек и других водоемов, простирающаяся до глубин, доступных для проведения операций по недропользованию с учетом научно-технического прогресса; </w:t>
      </w:r>
      <w:r>
        <w:br/>
      </w:r>
      <w:r>
        <w:rPr>
          <w:rFonts w:ascii="Times New Roman"/>
          <w:b w:val="false"/>
          <w:i w:val="false"/>
          <w:color w:val="000000"/>
          <w:sz w:val="28"/>
        </w:rPr>
        <w:t xml:space="preserve">
      7) уполномоченный орган по изучению и использованию недр - государственный орган, осуществляющий регулирование в области геологического изучения, рационального и комплексного использования недр; </w:t>
      </w:r>
      <w:r>
        <w:br/>
      </w:r>
      <w:r>
        <w:rPr>
          <w:rFonts w:ascii="Times New Roman"/>
          <w:b w:val="false"/>
          <w:i w:val="false"/>
          <w:color w:val="000000"/>
          <w:sz w:val="28"/>
        </w:rPr>
        <w:t xml:space="preserve">
      8)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 </w:t>
      </w:r>
      <w:r>
        <w:br/>
      </w:r>
      <w:r>
        <w:rPr>
          <w:rFonts w:ascii="Times New Roman"/>
          <w:b w:val="false"/>
          <w:i w:val="false"/>
          <w:color w:val="000000"/>
          <w:sz w:val="28"/>
        </w:rPr>
        <w:t xml:space="preserve">
      9) государственное геологическое изучение недр - работы (операции), связанные с мониторингом состояния недр, изучением геологического строения участков недр, а также отдельных частей и всей территории Республики Казахстан в целом, определением их перспектив на наличие полезных ископаемых путем проведения поисковых и поисково-оценочных работ, созданием государственных геологических карт, составляющих информационную основу недропользования; </w:t>
      </w:r>
      <w:r>
        <w:br/>
      </w:r>
      <w:r>
        <w:rPr>
          <w:rFonts w:ascii="Times New Roman"/>
          <w:b w:val="false"/>
          <w:i w:val="false"/>
          <w:color w:val="000000"/>
          <w:sz w:val="28"/>
        </w:rPr>
        <w:t xml:space="preserve">
      10) безопасное недропользование - обеспечение технической, экологической и санитарно-эпидемиологической безопасности при проведении операций по недропользованию; </w:t>
      </w:r>
      <w:r>
        <w:br/>
      </w:r>
      <w:r>
        <w:rPr>
          <w:rFonts w:ascii="Times New Roman"/>
          <w:b w:val="false"/>
          <w:i w:val="false"/>
          <w:color w:val="000000"/>
          <w:sz w:val="28"/>
        </w:rPr>
        <w:t xml:space="preserve">
      11) операции по недропользованию - работы, относящиеся к государственному геологическому изучению недр, разведке и добыче, в том числе работы, связанные с разведкой и добычей подземных вод, лечебных грязей, разведкой недр для сброса сточных вод, а также работы по строительству и (или) эксплуатации подземных сооружений, не связанные с разведкой и (или) добычей; </w:t>
      </w:r>
      <w:r>
        <w:br/>
      </w:r>
      <w:r>
        <w:rPr>
          <w:rFonts w:ascii="Times New Roman"/>
          <w:b w:val="false"/>
          <w:i w:val="false"/>
          <w:color w:val="000000"/>
          <w:sz w:val="28"/>
        </w:rPr>
        <w:t xml:space="preserve">
      12) национальная компания по недропользованию (далее - национальная компания) - созданное по решению Правительства акционерное общество, единственным акционером которого является государство или национальный холдинг, осуществляющее деятельность в определенных сферах недропользования на условиях, установленных законодательством Республики Казахстан; </w:t>
      </w:r>
      <w:r>
        <w:br/>
      </w:r>
      <w:r>
        <w:rPr>
          <w:rFonts w:ascii="Times New Roman"/>
          <w:b w:val="false"/>
          <w:i w:val="false"/>
          <w:color w:val="000000"/>
          <w:sz w:val="28"/>
        </w:rPr>
        <w:t xml:space="preserve">
      13) право недропользования - право владения и пользования недрами в пределах контрактной территории, предоставленное недропользователю в соответствии с настоящим Законом; </w:t>
      </w:r>
      <w:r>
        <w:br/>
      </w:r>
      <w:r>
        <w:rPr>
          <w:rFonts w:ascii="Times New Roman"/>
          <w:b w:val="false"/>
          <w:i w:val="false"/>
          <w:color w:val="000000"/>
          <w:sz w:val="28"/>
        </w:rPr>
        <w:t xml:space="preserve">
      14) концентрация прав на проведение операций в области недропользования - обладание одним лицом или группой лиц из одной страны такой долей в контрактах на проведение операций в области недропользования на территории Республики Казахстан или такой долей собственности в уставном капитале организаций, являющихся недропользователями в Республике Казахстан, которые способны создать или создают угрозу экономическим интересам Республики Казахстан; </w:t>
      </w:r>
      <w:r>
        <w:br/>
      </w:r>
      <w:r>
        <w:rPr>
          <w:rFonts w:ascii="Times New Roman"/>
          <w:b w:val="false"/>
          <w:i w:val="false"/>
          <w:color w:val="000000"/>
          <w:sz w:val="28"/>
        </w:rPr>
        <w:t xml:space="preserve">
      15) недропользователь - физическое или юридическое лицо, обладающее в соответствии с настоящим Законом правом на проведение операций по недропользованию; </w:t>
      </w:r>
      <w:r>
        <w:br/>
      </w:r>
      <w:r>
        <w:rPr>
          <w:rFonts w:ascii="Times New Roman"/>
          <w:b w:val="false"/>
          <w:i w:val="false"/>
          <w:color w:val="000000"/>
          <w:sz w:val="28"/>
        </w:rPr>
        <w:t xml:space="preserve">
      16) участок недр - геометризированная часть недр, выделяемая в замкнутых границах для проведения операций по недропользованию; </w:t>
      </w:r>
      <w:r>
        <w:br/>
      </w:r>
      <w:r>
        <w:rPr>
          <w:rFonts w:ascii="Times New Roman"/>
          <w:b w:val="false"/>
          <w:i w:val="false"/>
          <w:color w:val="000000"/>
          <w:sz w:val="28"/>
        </w:rPr>
        <w:t xml:space="preserve">
      17) высокие технологии - новые общепризнанные достижения в технике и технологических процессах, получившие реализацию в виде новой и усовершенствованной продукции и максимально экологически чистой технологии, применяемых в целях интегрирования произведенной на территории Республики Казахстан продукции на мировой рынок; </w:t>
      </w:r>
      <w:r>
        <w:br/>
      </w:r>
      <w:r>
        <w:rPr>
          <w:rFonts w:ascii="Times New Roman"/>
          <w:b w:val="false"/>
          <w:i w:val="false"/>
          <w:color w:val="000000"/>
          <w:sz w:val="28"/>
        </w:rPr>
        <w:t xml:space="preserve">
      18) рабочая программа - совокупность планов недропользователя на срок действия контракта в целом, включая мероприятия по реализации условий конкурсных предложений в соответствии с пунктом 5 статьи 41-5 настоящего Закона; </w:t>
      </w:r>
      <w:r>
        <w:br/>
      </w:r>
      <w:r>
        <w:rPr>
          <w:rFonts w:ascii="Times New Roman"/>
          <w:b w:val="false"/>
          <w:i w:val="false"/>
          <w:color w:val="000000"/>
          <w:sz w:val="28"/>
        </w:rPr>
        <w:t xml:space="preserve">
      19)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сопутствующей; </w:t>
      </w:r>
      <w:r>
        <w:br/>
      </w:r>
      <w:r>
        <w:rPr>
          <w:rFonts w:ascii="Times New Roman"/>
          <w:b w:val="false"/>
          <w:i w:val="false"/>
          <w:color w:val="000000"/>
          <w:sz w:val="28"/>
        </w:rPr>
        <w:t xml:space="preserve">
      20) годовая программа работ - план действий недропользователя на календарный год, включающий объемы и направления развития горных работ по разведке, добыче и финансовые затраты; </w:t>
      </w:r>
      <w:r>
        <w:br/>
      </w:r>
      <w:r>
        <w:rPr>
          <w:rFonts w:ascii="Times New Roman"/>
          <w:b w:val="false"/>
          <w:i w:val="false"/>
          <w:color w:val="000000"/>
          <w:sz w:val="28"/>
        </w:rPr>
        <w:t xml:space="preserve">
      21) контракт - договор между компетентным органом и физическим или юридическим лицом (лицами) на проведение разведки, добычи, совмещенной разведки и добычи либо строительство и (или) эксплуатацию подземных сооружений, не связанных с разведкой и (или) добычей, составленный в соответствии с законодательными актами Республики Казахстан, действовавшими на момент заключения контракта; </w:t>
      </w:r>
      <w:r>
        <w:br/>
      </w:r>
      <w:r>
        <w:rPr>
          <w:rFonts w:ascii="Times New Roman"/>
          <w:b w:val="false"/>
          <w:i w:val="false"/>
          <w:color w:val="000000"/>
          <w:sz w:val="28"/>
        </w:rPr>
        <w:t xml:space="preserve">
      22) контрактная территория - территория, определяемая геологическим либо горным отводом, на которой недропользователь вправе проводить операции по недропользованию, соответствующие контракту; </w:t>
      </w:r>
      <w:r>
        <w:br/>
      </w:r>
      <w:r>
        <w:rPr>
          <w:rFonts w:ascii="Times New Roman"/>
          <w:b w:val="false"/>
          <w:i w:val="false"/>
          <w:color w:val="000000"/>
          <w:sz w:val="28"/>
        </w:rPr>
        <w:t xml:space="preserve">
      23) концентрация прав в рамках контракта - величина доли одного из участников консорциума в заключенном с Республикой Казахстан контракте, позволяющая данному участнику самостоятельно принимать решения по деятельности недропользователя в соответствии с контрактом; </w:t>
      </w:r>
      <w:r>
        <w:br/>
      </w:r>
      <w:r>
        <w:rPr>
          <w:rFonts w:ascii="Times New Roman"/>
          <w:b w:val="false"/>
          <w:i w:val="false"/>
          <w:color w:val="000000"/>
          <w:sz w:val="28"/>
        </w:rPr>
        <w:t xml:space="preserve">
      24) месторождение - часть недр, содержащая природное скопление полезного ископаемого (полезных ископаемых); </w:t>
      </w:r>
      <w:r>
        <w:br/>
      </w:r>
      <w:r>
        <w:rPr>
          <w:rFonts w:ascii="Times New Roman"/>
          <w:b w:val="false"/>
          <w:i w:val="false"/>
          <w:color w:val="000000"/>
          <w:sz w:val="28"/>
        </w:rPr>
        <w:t xml:space="preserve">
      25) положительная практика разработки месторождений -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 </w:t>
      </w:r>
      <w:r>
        <w:br/>
      </w:r>
      <w:r>
        <w:rPr>
          <w:rFonts w:ascii="Times New Roman"/>
          <w:b w:val="false"/>
          <w:i w:val="false"/>
          <w:color w:val="000000"/>
          <w:sz w:val="28"/>
        </w:rPr>
        <w:t xml:space="preserve">
      26) общераспространенные полезные ископаемые - полезные ископаемые (песок, глина, гравий и другие), используемые в их естественном состоянии или с незначительной обработкой и очисткой для удовлетворения в основном местных хозяйственных нужд; </w:t>
      </w:r>
      <w:r>
        <w:br/>
      </w:r>
      <w:r>
        <w:rPr>
          <w:rFonts w:ascii="Times New Roman"/>
          <w:b w:val="false"/>
          <w:i w:val="false"/>
          <w:color w:val="000000"/>
          <w:sz w:val="28"/>
        </w:rPr>
        <w:t xml:space="preserve">
      27) добыча общераспространенных полезных ископаемых - любая добыча общераспространенных полезных ископаемых, не относящаяся к добыче общераспространенных полезных ископаемых для собственных нужд; </w:t>
      </w:r>
      <w:r>
        <w:br/>
      </w:r>
      <w:r>
        <w:rPr>
          <w:rFonts w:ascii="Times New Roman"/>
          <w:b w:val="false"/>
          <w:i w:val="false"/>
          <w:color w:val="000000"/>
          <w:sz w:val="28"/>
        </w:rPr>
        <w:t xml:space="preserve">
      28) добыча общераспространенных полезных ископаемых и подземных вод для собственных нужд - добыча, осуществляемая на земельном участке, находящемся в собственности либо на праве постоянного или временного землепользования, без намерения последующего совершения сделок в отношении добытых общераспространенных полезных ископаемых либо подземных вод; </w:t>
      </w:r>
      <w:r>
        <w:br/>
      </w:r>
      <w:r>
        <w:rPr>
          <w:rFonts w:ascii="Times New Roman"/>
          <w:b w:val="false"/>
          <w:i w:val="false"/>
          <w:color w:val="000000"/>
          <w:sz w:val="28"/>
        </w:rPr>
        <w:t xml:space="preserve">
      29) коммерческое обнаружение - обнаружение на контрактной территории одного или нескольких месторождений, экономически пригодных для добычи; </w:t>
      </w:r>
      <w:r>
        <w:br/>
      </w:r>
      <w:r>
        <w:rPr>
          <w:rFonts w:ascii="Times New Roman"/>
          <w:b w:val="false"/>
          <w:i w:val="false"/>
          <w:color w:val="000000"/>
          <w:sz w:val="28"/>
        </w:rPr>
        <w:t xml:space="preserve">
      30) казахстанское содержание - процентное содержание с возможностью перераспределения по годам объемов: </w:t>
      </w:r>
      <w:r>
        <w:br/>
      </w:r>
      <w:r>
        <w:rPr>
          <w:rFonts w:ascii="Times New Roman"/>
          <w:b w:val="false"/>
          <w:i w:val="false"/>
          <w:color w:val="000000"/>
          <w:sz w:val="28"/>
        </w:rPr>
        <w:t xml:space="preserve">
      задействованных при исполнении контракта казахстанских кадров с разбивкой по категориям персонала с указанием отдельного процентного содержания по каждой категории в соотношении с иностранным персоналом, количество которого должно снижаться по годам по мере реализации обязательных программ обучения и повышения квалификации казахстанских кадров; </w:t>
      </w:r>
      <w:r>
        <w:br/>
      </w:r>
      <w:r>
        <w:rPr>
          <w:rFonts w:ascii="Times New Roman"/>
          <w:b w:val="false"/>
          <w:i w:val="false"/>
          <w:color w:val="000000"/>
          <w:sz w:val="28"/>
        </w:rPr>
        <w:t xml:space="preserve">
      товаров, работ и услуг казахстанского происхождения, приобретаемых как напрямую, так и посредством заключения договоров субподряда; </w:t>
      </w:r>
      <w:r>
        <w:br/>
      </w:r>
      <w:r>
        <w:rPr>
          <w:rFonts w:ascii="Times New Roman"/>
          <w:b w:val="false"/>
          <w:i w:val="false"/>
          <w:color w:val="000000"/>
          <w:sz w:val="28"/>
        </w:rPr>
        <w:t xml:space="preserve">
      31) казахстанский производитель - физические и юридические лица Республики Казахстан, производящие товары, выполняющие работы и оказывающие услуги казахстанского происхождения; </w:t>
      </w:r>
      <w:r>
        <w:br/>
      </w:r>
      <w:r>
        <w:rPr>
          <w:rFonts w:ascii="Times New Roman"/>
          <w:b w:val="false"/>
          <w:i w:val="false"/>
          <w:color w:val="000000"/>
          <w:sz w:val="28"/>
        </w:rPr>
        <w:t xml:space="preserve">
      32) казахстанское происхождение (товары, работы, услуги казахстанского происхождения) - непосредственное производство (выполнение) на территории Республики Казахстан товаров, работ и услуг; </w:t>
      </w:r>
      <w:r>
        <w:br/>
      </w:r>
      <w:r>
        <w:rPr>
          <w:rFonts w:ascii="Times New Roman"/>
          <w:b w:val="false"/>
          <w:i w:val="false"/>
          <w:color w:val="000000"/>
          <w:sz w:val="28"/>
        </w:rPr>
        <w:t xml:space="preserve">
      33) уполномоченный орган в области охраны окружающей среды - центральный исполнительный орган Республики Казахстан, осуществляющий реализацию государственной политики в области охраны окружающей среды, и его территориальные органы; </w:t>
      </w:r>
      <w:r>
        <w:br/>
      </w:r>
      <w:r>
        <w:rPr>
          <w:rFonts w:ascii="Times New Roman"/>
          <w:b w:val="false"/>
          <w:i w:val="false"/>
          <w:color w:val="000000"/>
          <w:sz w:val="28"/>
        </w:rPr>
        <w:t xml:space="preserve">
      34) компетентный орган -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заключением и исполнением контрактов; </w:t>
      </w:r>
      <w:r>
        <w:br/>
      </w:r>
      <w:r>
        <w:rPr>
          <w:rFonts w:ascii="Times New Roman"/>
          <w:b w:val="false"/>
          <w:i w:val="false"/>
          <w:color w:val="000000"/>
          <w:sz w:val="28"/>
        </w:rPr>
        <w:t xml:space="preserve">
      35)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сопутствующая, не направленной на создание (производство) товаров или других материальных предметов; </w:t>
      </w:r>
      <w:r>
        <w:br/>
      </w:r>
      <w:r>
        <w:rPr>
          <w:rFonts w:ascii="Times New Roman"/>
          <w:b w:val="false"/>
          <w:i w:val="false"/>
          <w:color w:val="000000"/>
          <w:sz w:val="28"/>
        </w:rPr>
        <w:t xml:space="preserve">
      36) подрядчик - физическое или юридическое лицо, заключившее с компетентным органом контракт на проведение операций по недропользованию; </w:t>
      </w:r>
      <w:r>
        <w:br/>
      </w:r>
      <w:r>
        <w:rPr>
          <w:rFonts w:ascii="Times New Roman"/>
          <w:b w:val="false"/>
          <w:i w:val="false"/>
          <w:color w:val="000000"/>
          <w:sz w:val="28"/>
        </w:rPr>
        <w:t xml:space="preserve">
      37) минеральное сырье - извлеченная на поверхность часть недр (горная порода, рудное сырье и другие), содержащая полезное ископаемое (полезные ископаемые); </w:t>
      </w:r>
      <w:r>
        <w:br/>
      </w:r>
      <w:r>
        <w:rPr>
          <w:rFonts w:ascii="Times New Roman"/>
          <w:b w:val="false"/>
          <w:i w:val="false"/>
          <w:color w:val="000000"/>
          <w:sz w:val="28"/>
        </w:rPr>
        <w:t xml:space="preserve">
      38)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существенного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w:t>
      </w:r>
      <w:r>
        <w:br/>
      </w:r>
      <w:r>
        <w:rPr>
          <w:rFonts w:ascii="Times New Roman"/>
          <w:b w:val="false"/>
          <w:i w:val="false"/>
          <w:color w:val="000000"/>
          <w:sz w:val="28"/>
        </w:rPr>
        <w:t xml:space="preserve">
      39) переработка минерального сырья - работы, связанные с извлечением полезного ископаемого (полезных ископаемых) из минерального сырья; </w:t>
      </w:r>
      <w:r>
        <w:br/>
      </w:r>
      <w:r>
        <w:rPr>
          <w:rFonts w:ascii="Times New Roman"/>
          <w:b w:val="false"/>
          <w:i w:val="false"/>
          <w:color w:val="000000"/>
          <w:sz w:val="28"/>
        </w:rPr>
        <w:t xml:space="preserve">
      40) модельный контракт - типовой контракт, утверждаемый Правительством Республики Казахстан, в котором отражаются особенности отдельных видов контрактов, проведение отдельных операций по недропользованию, и используемый в качестве образца при составлении контрактов; </w:t>
      </w:r>
      <w:r>
        <w:br/>
      </w:r>
      <w:r>
        <w:rPr>
          <w:rFonts w:ascii="Times New Roman"/>
          <w:b w:val="false"/>
          <w:i w:val="false"/>
          <w:color w:val="000000"/>
          <w:sz w:val="28"/>
        </w:rPr>
        <w:t xml:space="preserve">
      41)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включая временное хранение минерального сырья; </w:t>
      </w:r>
      <w:r>
        <w:br/>
      </w:r>
      <w:r>
        <w:rPr>
          <w:rFonts w:ascii="Times New Roman"/>
          <w:b w:val="false"/>
          <w:i w:val="false"/>
          <w:color w:val="000000"/>
          <w:sz w:val="28"/>
        </w:rPr>
        <w:t xml:space="preserve">
      42) полезное ископаемое - содержащееся в недрах природное минеральное образование в твердом, жидком или газообразном состоянии (в том числе лечебные грязи), пригодное для использования в материальном производстве; </w:t>
      </w:r>
      <w:r>
        <w:br/>
      </w:r>
      <w:r>
        <w:rPr>
          <w:rFonts w:ascii="Times New Roman"/>
          <w:b w:val="false"/>
          <w:i w:val="false"/>
          <w:color w:val="000000"/>
          <w:sz w:val="28"/>
        </w:rPr>
        <w:t xml:space="preserve">
      43) рациональное и комплексное использование полезных ископаемых - экономически эффективное освоение всех видов ресурсов недр на основе использования передовых технологий и положительной практики разработки месторождений; </w:t>
      </w:r>
      <w:r>
        <w:br/>
      </w:r>
      <w:r>
        <w:rPr>
          <w:rFonts w:ascii="Times New Roman"/>
          <w:b w:val="false"/>
          <w:i w:val="false"/>
          <w:color w:val="000000"/>
          <w:sz w:val="28"/>
        </w:rPr>
        <w:t xml:space="preserve">
      44) предохранительная зона - зона, простирающаяся от береговой линии моря на пять километров в сторону суши на территории Республики Казахстан; </w:t>
      </w:r>
      <w:r>
        <w:br/>
      </w:r>
      <w:r>
        <w:rPr>
          <w:rFonts w:ascii="Times New Roman"/>
          <w:b w:val="false"/>
          <w:i w:val="false"/>
          <w:color w:val="000000"/>
          <w:sz w:val="28"/>
        </w:rPr>
        <w:t xml:space="preserve">
      45) сервитут - право физических и юридических лиц на ограниченное целевое пользование частью участка недр, предоставленного другим лицам для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в случаях, предусмотренных настоящим Законом; </w:t>
      </w:r>
      <w:r>
        <w:br/>
      </w:r>
      <w:r>
        <w:rPr>
          <w:rFonts w:ascii="Times New Roman"/>
          <w:b w:val="false"/>
          <w:i w:val="false"/>
          <w:color w:val="000000"/>
          <w:sz w:val="28"/>
        </w:rPr>
        <w:t xml:space="preserve">
      46) ликвидационный фонд - фонд, формируемый недропользователем для устранения последствий операций по недропользованию в Республике Казахстан; </w:t>
      </w:r>
      <w:r>
        <w:br/>
      </w:r>
      <w:r>
        <w:rPr>
          <w:rFonts w:ascii="Times New Roman"/>
          <w:b w:val="false"/>
          <w:i w:val="false"/>
          <w:color w:val="000000"/>
          <w:sz w:val="28"/>
        </w:rPr>
        <w:t xml:space="preserve">
      47) исторические затраты - суммарные прошлые затраты, понесенные государством, на геологическое изучение контрактной территории, поиски, разведку месторождений; </w:t>
      </w:r>
      <w:r>
        <w:br/>
      </w:r>
      <w:r>
        <w:rPr>
          <w:rFonts w:ascii="Times New Roman"/>
          <w:b w:val="false"/>
          <w:i w:val="false"/>
          <w:color w:val="000000"/>
          <w:sz w:val="28"/>
        </w:rPr>
        <w:t xml:space="preserve">
      48)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сопутствующей; </w:t>
      </w:r>
      <w:r>
        <w:br/>
      </w:r>
      <w:r>
        <w:rPr>
          <w:rFonts w:ascii="Times New Roman"/>
          <w:b w:val="false"/>
          <w:i w:val="false"/>
          <w:color w:val="000000"/>
          <w:sz w:val="28"/>
        </w:rPr>
        <w:t xml:space="preserve">
      49) годовая программа закупа товаров, работ и услуг - планируемые недропользователем номенклатура и объемы товаров, работ и услуг, в том числе казахстанского происхождения, способы и сроки их приобретения; </w:t>
      </w:r>
      <w:r>
        <w:br/>
      </w:r>
      <w:r>
        <w:rPr>
          <w:rFonts w:ascii="Times New Roman"/>
          <w:b w:val="false"/>
          <w:i w:val="false"/>
          <w:color w:val="000000"/>
          <w:sz w:val="28"/>
        </w:rPr>
        <w:t xml:space="preserve">
      50) горный отвод - документ, графически и описательно определяющий участок недр, на котором недропользователь вправе проводить добычу, строительство и (или) эксплуатацию подземных сооружений, не связанных с разведкой и (или) добычей, являющийся неотъемлемой частью контрактов на добычу, совмещенную разведку и добычу, строительство и (или) эксплуатацию подземных сооружений, не связанных с разведкой и (или) добычей, добычу общераспространенных полезных ископаемых либо самостоятельным документом в случае оформления сервитута; </w:t>
      </w:r>
      <w:r>
        <w:br/>
      </w:r>
      <w:r>
        <w:rPr>
          <w:rFonts w:ascii="Times New Roman"/>
          <w:b w:val="false"/>
          <w:i w:val="false"/>
          <w:color w:val="000000"/>
          <w:sz w:val="28"/>
        </w:rPr>
        <w:t xml:space="preserve">
      51) загрязнение моря - поступление в морскую среду материалов, веществ, энергии, шума, вибраций, а также образование различных типов излучений и полей, приводящих либо способных нанести вред здоровью людей, живым ресурсам моря и морской экосистеме либо создающих помехи или приносящих либо способных нанести убытки физическим или юридическим лицам, осуществляющим законную деятельность в море либо на его побережье; </w:t>
      </w:r>
      <w:r>
        <w:br/>
      </w:r>
      <w:r>
        <w:rPr>
          <w:rFonts w:ascii="Times New Roman"/>
          <w:b w:val="false"/>
          <w:i w:val="false"/>
          <w:color w:val="000000"/>
          <w:sz w:val="28"/>
        </w:rPr>
        <w:t xml:space="preserve">
      52) техногенные минеральные образования - скопление минеральных образований, горных масс, жидкостей и смесей, содержащих полезные компоненты, являющиеся отходами горнодобывающих и обогатительных, металлургических и других видов производств недропользователей; </w:t>
      </w:r>
      <w:r>
        <w:br/>
      </w:r>
      <w:r>
        <w:rPr>
          <w:rFonts w:ascii="Times New Roman"/>
          <w:b w:val="false"/>
          <w:i w:val="false"/>
          <w:color w:val="000000"/>
          <w:sz w:val="28"/>
        </w:rPr>
        <w:t xml:space="preserve">
      53) техногенная вода - вода, удаление которой необходимо для ведения технологических процессов при проведении операций по недропользованию, которой недропользователь вправе распоряжаться по своему усмотрению в соответствии с законодательством Республики Казахстан; </w:t>
      </w:r>
      <w:r>
        <w:br/>
      </w:r>
      <w:r>
        <w:rPr>
          <w:rFonts w:ascii="Times New Roman"/>
          <w:b w:val="false"/>
          <w:i w:val="false"/>
          <w:color w:val="000000"/>
          <w:sz w:val="28"/>
        </w:rPr>
        <w:t xml:space="preserve">
      54) поисково-оценочные работы - стадия геологоразведочных работ в целях определения общих ресурсов выявленного объекта, оценки их промышленного значения и технико-экономического обоснования целесообразности вовлечения в разработку; </w:t>
      </w:r>
      <w:r>
        <w:br/>
      </w:r>
      <w:r>
        <w:rPr>
          <w:rFonts w:ascii="Times New Roman"/>
          <w:b w:val="false"/>
          <w:i w:val="false"/>
          <w:color w:val="000000"/>
          <w:sz w:val="28"/>
        </w:rPr>
        <w:t xml:space="preserve">
      55) поисковые работы - стадия геологоразведочных работ в целях выявления и оконтуривания перспективных участков и рудопроявлений полезных ископаемых, оценки прогнозных ресурсов, их предварительной геолого-экономической оценки и обоснования дальнейших геологоразведочных работ; </w:t>
      </w:r>
      <w:r>
        <w:br/>
      </w:r>
      <w:r>
        <w:rPr>
          <w:rFonts w:ascii="Times New Roman"/>
          <w:b w:val="false"/>
          <w:i w:val="false"/>
          <w:color w:val="000000"/>
          <w:sz w:val="28"/>
        </w:rPr>
        <w:t xml:space="preserve">
      56) экологическая безопасность - состояние защищенности жизненно важных интересов и прав личности, общества и государства от угроз, возникающих в результате антропогенных и иных воздействий на окружающую среду."; </w:t>
      </w:r>
      <w:r>
        <w:br/>
      </w:r>
      <w:r>
        <w:rPr>
          <w:rFonts w:ascii="Times New Roman"/>
          <w:b w:val="false"/>
          <w:i w:val="false"/>
          <w:color w:val="000000"/>
          <w:sz w:val="28"/>
        </w:rPr>
        <w:t xml:space="preserve">
      2) статью 3 дополнить подпунктом 8) следующего содержания: </w:t>
      </w:r>
      <w:r>
        <w:br/>
      </w:r>
      <w:r>
        <w:rPr>
          <w:rFonts w:ascii="Times New Roman"/>
          <w:b w:val="false"/>
          <w:i w:val="false"/>
          <w:color w:val="000000"/>
          <w:sz w:val="28"/>
        </w:rPr>
        <w:t xml:space="preserve">
      "8) обеспечения в сфере недропользования безопасности продукции, процессов ее жизненного цикла для жизни и здоровья человека и окружающей среды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3) статью 7 дополнить подпунктом 16) следующего содержания: </w:t>
      </w:r>
      <w:r>
        <w:br/>
      </w:r>
      <w:r>
        <w:rPr>
          <w:rFonts w:ascii="Times New Roman"/>
          <w:b w:val="false"/>
          <w:i w:val="false"/>
          <w:color w:val="000000"/>
          <w:sz w:val="28"/>
        </w:rPr>
        <w:t xml:space="preserve">
      "16) утверждает технические регламенты в сфере недропользования."; </w:t>
      </w:r>
      <w:r>
        <w:br/>
      </w:r>
      <w:r>
        <w:rPr>
          <w:rFonts w:ascii="Times New Roman"/>
          <w:b w:val="false"/>
          <w:i w:val="false"/>
          <w:color w:val="000000"/>
          <w:sz w:val="28"/>
        </w:rPr>
        <w:t xml:space="preserve">
      4) в пункте 1 статьи 8: </w:t>
      </w:r>
      <w:r>
        <w:br/>
      </w:r>
      <w:r>
        <w:rPr>
          <w:rFonts w:ascii="Times New Roman"/>
          <w:b w:val="false"/>
          <w:i w:val="false"/>
          <w:color w:val="000000"/>
          <w:sz w:val="28"/>
        </w:rPr>
        <w:t xml:space="preserve">
      подпункт 11) после слов "нормативных правовых актов" дополнить словами ", за исключением технических регламентов,"; </w:t>
      </w:r>
      <w:r>
        <w:br/>
      </w:r>
      <w:r>
        <w:rPr>
          <w:rFonts w:ascii="Times New Roman"/>
          <w:b w:val="false"/>
          <w:i w:val="false"/>
          <w:color w:val="000000"/>
          <w:sz w:val="28"/>
        </w:rPr>
        <w:t xml:space="preserve">
      дополнить подпунктами 12), 13) следующего содержания: </w:t>
      </w:r>
      <w:r>
        <w:br/>
      </w:r>
      <w:r>
        <w:rPr>
          <w:rFonts w:ascii="Times New Roman"/>
          <w:b w:val="false"/>
          <w:i w:val="false"/>
          <w:color w:val="000000"/>
          <w:sz w:val="28"/>
        </w:rPr>
        <w:t xml:space="preserve">
      "12) разработка технических регламентов в сфере недропользования; </w:t>
      </w:r>
      <w:r>
        <w:br/>
      </w:r>
      <w:r>
        <w:rPr>
          <w:rFonts w:ascii="Times New Roman"/>
          <w:b w:val="false"/>
          <w:i w:val="false"/>
          <w:color w:val="000000"/>
          <w:sz w:val="28"/>
        </w:rPr>
        <w:t xml:space="preserve">
      13) проведение анализа и оценка рисков причинения вреда жизни, здоровью человека и окружающей среде при проведении операций по недропользованию."; </w:t>
      </w:r>
      <w:r>
        <w:br/>
      </w:r>
      <w:r>
        <w:rPr>
          <w:rFonts w:ascii="Times New Roman"/>
          <w:b w:val="false"/>
          <w:i w:val="false"/>
          <w:color w:val="000000"/>
          <w:sz w:val="28"/>
        </w:rPr>
        <w:t xml:space="preserve">
      5) в пункте 1 статьи 8-3 слова "государственным и (или) международным стандартам" заменить словами "законодательству Республики Казахстан"; </w:t>
      </w:r>
      <w:r>
        <w:br/>
      </w:r>
      <w:r>
        <w:rPr>
          <w:rFonts w:ascii="Times New Roman"/>
          <w:b w:val="false"/>
          <w:i w:val="false"/>
          <w:color w:val="000000"/>
          <w:sz w:val="28"/>
        </w:rPr>
        <w:t xml:space="preserve">
      6) статью 45-1 исключить; </w:t>
      </w:r>
      <w:r>
        <w:br/>
      </w:r>
      <w:r>
        <w:rPr>
          <w:rFonts w:ascii="Times New Roman"/>
          <w:b w:val="false"/>
          <w:i w:val="false"/>
          <w:color w:val="000000"/>
          <w:sz w:val="28"/>
        </w:rPr>
        <w:t xml:space="preserve">
      7) в подпункте 3) пункта 1 статьи 45-2 слова ", в соответствии с пунктом 4 статьи 45-1 настоящего Закона" исключить; </w:t>
      </w:r>
      <w:r>
        <w:br/>
      </w:r>
      <w:r>
        <w:rPr>
          <w:rFonts w:ascii="Times New Roman"/>
          <w:b w:val="false"/>
          <w:i w:val="false"/>
          <w:color w:val="000000"/>
          <w:sz w:val="28"/>
        </w:rPr>
        <w:t xml:space="preserve">
      8) в пункте 1 статьи 63: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обеспечить безопасность жизни, здоровья человека и окружающей среды при проведении операций по недропользованию;"; </w:t>
      </w:r>
      <w:r>
        <w:br/>
      </w:r>
      <w:r>
        <w:rPr>
          <w:rFonts w:ascii="Times New Roman"/>
          <w:b w:val="false"/>
          <w:i w:val="false"/>
          <w:color w:val="000000"/>
          <w:sz w:val="28"/>
        </w:rPr>
        <w:t xml:space="preserve">
      в подпункте 7) слова "государственным и (или) международным стандартам" заменить словами "требованиям законодательства Республики Казахстан о техническом регулировании"; </w:t>
      </w:r>
      <w:r>
        <w:br/>
      </w:r>
      <w:r>
        <w:rPr>
          <w:rFonts w:ascii="Times New Roman"/>
          <w:b w:val="false"/>
          <w:i w:val="false"/>
          <w:color w:val="000000"/>
          <w:sz w:val="28"/>
        </w:rPr>
        <w:t xml:space="preserve">
      9) в статье 63-2: </w:t>
      </w:r>
      <w:r>
        <w:br/>
      </w:r>
      <w:r>
        <w:rPr>
          <w:rFonts w:ascii="Times New Roman"/>
          <w:b w:val="false"/>
          <w:i w:val="false"/>
          <w:color w:val="000000"/>
          <w:sz w:val="28"/>
        </w:rPr>
        <w:t xml:space="preserve">
      в пункте 1 слова "государственным и (или) международным стандартам" заменить словами "требованиям законодательства Республики Казахстан о техническом регулировании"; </w:t>
      </w:r>
      <w:r>
        <w:br/>
      </w:r>
      <w:r>
        <w:rPr>
          <w:rFonts w:ascii="Times New Roman"/>
          <w:b w:val="false"/>
          <w:i w:val="false"/>
          <w:color w:val="000000"/>
          <w:sz w:val="28"/>
        </w:rPr>
        <w:t xml:space="preserve">
      в пункте 3 слова "установленным стандартам" заменить словами "законодательства Республики Казахстан о техническом регулировании". </w:t>
      </w:r>
    </w:p>
    <w:bookmarkEnd w:id="4"/>
    <w:bookmarkStart w:name="z6" w:id="5"/>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1996 г. "О чрезвычайных ситуациях природного и техногенного характера" (Ведомости Парламента Республики Казахстан, 1996 г., N 11-12, ст. 263; 1998 г., N 23, ст. 416; 1999 г., N 4, ст. 101; 2000 г., N 6, ст. 145; 2003 г., N 14, ст. 112; 2004 г., N 11-12, ст. 67; N 23, ст. 142; 2006 г., N 1, ст. 5):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авария - нарушение технологического процесса, повреждение механизмов, оборудования и сооружений; </w:t>
      </w:r>
      <w:r>
        <w:br/>
      </w:r>
      <w:r>
        <w:rPr>
          <w:rFonts w:ascii="Times New Roman"/>
          <w:b w:val="false"/>
          <w:i w:val="false"/>
          <w:color w:val="000000"/>
          <w:sz w:val="28"/>
        </w:rPr>
        <w:t xml:space="preserve">
      катастрофа - разрушительное явление, повлекшее чрезвычайную ситуацию регионального или глобального масштаба; </w:t>
      </w:r>
      <w:r>
        <w:br/>
      </w:r>
      <w:r>
        <w:rPr>
          <w:rFonts w:ascii="Times New Roman"/>
          <w:b w:val="false"/>
          <w:i w:val="false"/>
          <w:color w:val="000000"/>
          <w:sz w:val="28"/>
        </w:rPr>
        <w:t xml:space="preserve">
      стихийное бедствие - бедствие, вследствие которого возникла чрезвычайная ситуация; </w:t>
      </w:r>
      <w:r>
        <w:br/>
      </w:r>
      <w:r>
        <w:rPr>
          <w:rFonts w:ascii="Times New Roman"/>
          <w:b w:val="false"/>
          <w:i w:val="false"/>
          <w:color w:val="000000"/>
          <w:sz w:val="28"/>
        </w:rPr>
        <w:t xml:space="preserve">
      бедствие - разрушительное явление, вследствие которого возникла чрезвычайная ситуация; </w:t>
      </w:r>
      <w:r>
        <w:br/>
      </w:r>
      <w:r>
        <w:rPr>
          <w:rFonts w:ascii="Times New Roman"/>
          <w:b w:val="false"/>
          <w:i w:val="false"/>
          <w:color w:val="000000"/>
          <w:sz w:val="28"/>
        </w:rPr>
        <w:t xml:space="preserve">
      декларация безопасности промышленного объекта - документ, информирующий о характере и масштабах возможных чрезвычайных ситуаций на промышленном объекте и объявляющий о принятых собственником мерах по их предупреждению и ликвидации на этапах ввода в эксплуатацию, его функционирования и вывода из эксплуатации; </w:t>
      </w:r>
      <w:r>
        <w:br/>
      </w:r>
      <w:r>
        <w:rPr>
          <w:rFonts w:ascii="Times New Roman"/>
          <w:b w:val="false"/>
          <w:i w:val="false"/>
          <w:color w:val="000000"/>
          <w:sz w:val="28"/>
        </w:rPr>
        <w:t xml:space="preserve">
      зона чрезвычайной ситуации - определенная территория, на которой возникла чрезвычайная ситуация. По масштабу распространения и объему причиненного ущерба чрезвычайные ситуации природного и техногенного характера подразделяются на объектовые, местные, региональные и глобальные; </w:t>
      </w:r>
      <w:r>
        <w:br/>
      </w:r>
      <w:r>
        <w:rPr>
          <w:rFonts w:ascii="Times New Roman"/>
          <w:b w:val="false"/>
          <w:i w:val="false"/>
          <w:color w:val="000000"/>
          <w:sz w:val="28"/>
        </w:rPr>
        <w:t xml:space="preserve">
      чрезвычайные ситуации природного характера - чрезвычайные ситуации, вызванные стихийными бедствиями (землетрясениями, селями, лавинами, наводнениями и другими), природными пожарами, эпидемиями и эпизоотиями, поражениями сельскохозяйственных растений и лесов болезнями и вредителями; </w:t>
      </w:r>
      <w:r>
        <w:br/>
      </w:r>
      <w:r>
        <w:rPr>
          <w:rFonts w:ascii="Times New Roman"/>
          <w:b w:val="false"/>
          <w:i w:val="false"/>
          <w:color w:val="000000"/>
          <w:sz w:val="28"/>
        </w:rPr>
        <w:t xml:space="preserve">
      чрезвычайные ситуации техногенного характера - чрезвычайные ситуации, вызванные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w:t>
      </w:r>
      <w:r>
        <w:br/>
      </w:r>
      <w:r>
        <w:rPr>
          <w:rFonts w:ascii="Times New Roman"/>
          <w:b w:val="false"/>
          <w:i w:val="false"/>
          <w:color w:val="000000"/>
          <w:sz w:val="28"/>
        </w:rPr>
        <w:t xml:space="preserve">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w:t>
      </w:r>
      <w:r>
        <w:br/>
      </w:r>
      <w:r>
        <w:rPr>
          <w:rFonts w:ascii="Times New Roman"/>
          <w:b w:val="false"/>
          <w:i w:val="false"/>
          <w:color w:val="000000"/>
          <w:sz w:val="28"/>
        </w:rPr>
        <w:t xml:space="preserve">
      ликвидация чрезвычайных ситуаций - 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 </w:t>
      </w:r>
      <w:r>
        <w:br/>
      </w:r>
      <w:r>
        <w:rPr>
          <w:rFonts w:ascii="Times New Roman"/>
          <w:b w:val="false"/>
          <w:i w:val="false"/>
          <w:color w:val="000000"/>
          <w:sz w:val="28"/>
        </w:rPr>
        <w:t xml:space="preserve">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размеров ущерба и материальных потерь."; </w:t>
      </w:r>
      <w:r>
        <w:br/>
      </w:r>
      <w:r>
        <w:rPr>
          <w:rFonts w:ascii="Times New Roman"/>
          <w:b w:val="false"/>
          <w:i w:val="false"/>
          <w:color w:val="000000"/>
          <w:sz w:val="28"/>
        </w:rPr>
        <w:t xml:space="preserve">
      2) в статье 10: </w:t>
      </w:r>
      <w:r>
        <w:br/>
      </w:r>
      <w:r>
        <w:rPr>
          <w:rFonts w:ascii="Times New Roman"/>
          <w:b w:val="false"/>
          <w:i w:val="false"/>
          <w:color w:val="000000"/>
          <w:sz w:val="28"/>
        </w:rPr>
        <w:t xml:space="preserve">
      дополнить абзацем седьмым следующего содержания: </w:t>
      </w:r>
      <w:r>
        <w:br/>
      </w:r>
      <w:r>
        <w:rPr>
          <w:rFonts w:ascii="Times New Roman"/>
          <w:b w:val="false"/>
          <w:i w:val="false"/>
          <w:color w:val="000000"/>
          <w:sz w:val="28"/>
        </w:rPr>
        <w:t xml:space="preserve">
      "утверждает технические регламенты;"; </w:t>
      </w:r>
      <w:r>
        <w:br/>
      </w:r>
      <w:r>
        <w:rPr>
          <w:rFonts w:ascii="Times New Roman"/>
          <w:b w:val="false"/>
          <w:i w:val="false"/>
          <w:color w:val="000000"/>
          <w:sz w:val="28"/>
        </w:rPr>
        <w:t xml:space="preserve">
      в абзаце одиннадцатом слова "государственную инспекцию" заменить словами "государственный контроль"; </w:t>
      </w:r>
      <w:r>
        <w:br/>
      </w:r>
      <w:r>
        <w:rPr>
          <w:rFonts w:ascii="Times New Roman"/>
          <w:b w:val="false"/>
          <w:i w:val="false"/>
          <w:color w:val="000000"/>
          <w:sz w:val="28"/>
        </w:rPr>
        <w:t xml:space="preserve">
      3) в части второй статьи 11: </w:t>
      </w:r>
      <w:r>
        <w:br/>
      </w:r>
      <w:r>
        <w:rPr>
          <w:rFonts w:ascii="Times New Roman"/>
          <w:b w:val="false"/>
          <w:i w:val="false"/>
          <w:color w:val="000000"/>
          <w:sz w:val="28"/>
        </w:rPr>
        <w:t xml:space="preserve">
      в абзаце третьем слова "нормативы, стандарты и правила" заменить словами "нормативные правовые акты, за исключением технических регламентов"; </w:t>
      </w:r>
      <w:r>
        <w:br/>
      </w:r>
      <w:r>
        <w:rPr>
          <w:rFonts w:ascii="Times New Roman"/>
          <w:b w:val="false"/>
          <w:i w:val="false"/>
          <w:color w:val="000000"/>
          <w:sz w:val="28"/>
        </w:rPr>
        <w:t xml:space="preserve">
      в абзаце десятом слова "и руководит государственной инспекцией" исключить; </w:t>
      </w:r>
      <w:r>
        <w:br/>
      </w:r>
      <w:r>
        <w:rPr>
          <w:rFonts w:ascii="Times New Roman"/>
          <w:b w:val="false"/>
          <w:i w:val="false"/>
          <w:color w:val="000000"/>
          <w:sz w:val="28"/>
        </w:rPr>
        <w:t xml:space="preserve">
      дополнить абзацами девятнадцатым и двадцатым следующего содержания: </w:t>
      </w:r>
      <w:r>
        <w:br/>
      </w:r>
      <w:r>
        <w:rPr>
          <w:rFonts w:ascii="Times New Roman"/>
          <w:b w:val="false"/>
          <w:i w:val="false"/>
          <w:color w:val="000000"/>
          <w:sz w:val="28"/>
        </w:rPr>
        <w:t xml:space="preserve">
      "оказывает экстренную медицинскую помощь пострадавшим, в том числе работникам аварийно-спасательных служб, в зоне чрезвычайных ситуаций природного и техногенного характера; </w:t>
      </w:r>
      <w:r>
        <w:br/>
      </w:r>
      <w:r>
        <w:rPr>
          <w:rFonts w:ascii="Times New Roman"/>
          <w:b w:val="false"/>
          <w:i w:val="false"/>
          <w:color w:val="000000"/>
          <w:sz w:val="28"/>
        </w:rPr>
        <w:t xml:space="preserve">
      разрабатывает технические регламенты в области чрезвычайных ситуаций природного и техногенного характера."; </w:t>
      </w:r>
      <w:r>
        <w:br/>
      </w:r>
      <w:r>
        <w:rPr>
          <w:rFonts w:ascii="Times New Roman"/>
          <w:b w:val="false"/>
          <w:i w:val="false"/>
          <w:color w:val="000000"/>
          <w:sz w:val="28"/>
        </w:rPr>
        <w:t xml:space="preserve">
      4) статью 12 дополнить абзацем четвертым следующего содержания: </w:t>
      </w:r>
      <w:r>
        <w:br/>
      </w:r>
      <w:r>
        <w:rPr>
          <w:rFonts w:ascii="Times New Roman"/>
          <w:b w:val="false"/>
          <w:i w:val="false"/>
          <w:color w:val="000000"/>
          <w:sz w:val="28"/>
        </w:rPr>
        <w:t xml:space="preserve">
      "разрабатывают технические регламенты и принимают участие при их разработке;"; </w:t>
      </w:r>
      <w:r>
        <w:br/>
      </w:r>
      <w:r>
        <w:rPr>
          <w:rFonts w:ascii="Times New Roman"/>
          <w:b w:val="false"/>
          <w:i w:val="false"/>
          <w:color w:val="000000"/>
          <w:sz w:val="28"/>
        </w:rPr>
        <w:t xml:space="preserve">
      5) статью 14 дополнить абзацем четвертым следующего содержания: </w:t>
      </w:r>
      <w:r>
        <w:br/>
      </w:r>
      <w:r>
        <w:rPr>
          <w:rFonts w:ascii="Times New Roman"/>
          <w:b w:val="false"/>
          <w:i w:val="false"/>
          <w:color w:val="000000"/>
          <w:sz w:val="28"/>
        </w:rPr>
        <w:t xml:space="preserve">
      "анализ технических регламентов в области чрезвычайных ситуаций природного и техногенного характера."; </w:t>
      </w:r>
      <w:r>
        <w:br/>
      </w:r>
      <w:r>
        <w:rPr>
          <w:rFonts w:ascii="Times New Roman"/>
          <w:b w:val="false"/>
          <w:i w:val="false"/>
          <w:color w:val="000000"/>
          <w:sz w:val="28"/>
        </w:rPr>
        <w:t xml:space="preserve">
      6) в абзаце втором части второй статьи 25 слова ", предплановая, предпроектная" исключить; </w:t>
      </w:r>
      <w:r>
        <w:br/>
      </w:r>
      <w:r>
        <w:rPr>
          <w:rFonts w:ascii="Times New Roman"/>
          <w:b w:val="false"/>
          <w:i w:val="false"/>
          <w:color w:val="000000"/>
          <w:sz w:val="28"/>
        </w:rPr>
        <w:t xml:space="preserve">
      7) в части второй статьи 26 слова "отдельным видам предпроектной, а также" исключить; </w:t>
      </w:r>
      <w:r>
        <w:br/>
      </w:r>
      <w:r>
        <w:rPr>
          <w:rFonts w:ascii="Times New Roman"/>
          <w:b w:val="false"/>
          <w:i w:val="false"/>
          <w:color w:val="000000"/>
          <w:sz w:val="28"/>
        </w:rPr>
        <w:t xml:space="preserve">
      8) в статье 34: </w:t>
      </w:r>
      <w:r>
        <w:br/>
      </w:r>
      <w:r>
        <w:rPr>
          <w:rFonts w:ascii="Times New Roman"/>
          <w:b w:val="false"/>
          <w:i w:val="false"/>
          <w:color w:val="000000"/>
          <w:sz w:val="28"/>
        </w:rPr>
        <w:t xml:space="preserve">
      слово "стандартов" заменить словами "технических регламентов"; </w:t>
      </w:r>
      <w:r>
        <w:br/>
      </w:r>
      <w:r>
        <w:rPr>
          <w:rFonts w:ascii="Times New Roman"/>
          <w:b w:val="false"/>
          <w:i w:val="false"/>
          <w:color w:val="000000"/>
          <w:sz w:val="28"/>
        </w:rPr>
        <w:t xml:space="preserve">
      слово "законодательством" заменить словом "законами". </w:t>
      </w:r>
    </w:p>
    <w:bookmarkEnd w:id="5"/>
    <w:bookmarkStart w:name="z7" w:id="6"/>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1996 г. "О безопасности дорожного движения" (Ведомости Парламента Республики Казахстан, 1996 г., N 14, ст. 273; 2001 г., N  24, ст. 338; 2003 г., N 10, ст. 54; N 12, ст. 82; 2004 г., N 23, ст. 142; 2005 г., N 7-8, ст. 23; 2006 г., N 1, ст. 5):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дорога - автомобильная дорога общего пользования, хозяйственная автомобильная дорога, улица города и населенного пункта, подлежащие государственному учету и представляющие комплекс инженерных сооружений, предназначенных для движения транспортных средств. Дорога включает в себя одну или несколько проезжих частей, а также трамвайные пути, тротуары, обочины и разделительные полосы при их наличии; </w:t>
      </w:r>
      <w:r>
        <w:br/>
      </w:r>
      <w:r>
        <w:rPr>
          <w:rFonts w:ascii="Times New Roman"/>
          <w:b w:val="false"/>
          <w:i w:val="false"/>
          <w:color w:val="000000"/>
          <w:sz w:val="28"/>
        </w:rPr>
        <w:t xml:space="preserve">
      дорожное движение - совокупность общественных отношений, возникающих при перемещении людей и грузов по дорогам с использованием транспортных средств либо без них (пешеходы), а также в процессе регулирования условий этого перемещения; </w:t>
      </w:r>
      <w:r>
        <w:br/>
      </w:r>
      <w:r>
        <w:rPr>
          <w:rFonts w:ascii="Times New Roman"/>
          <w:b w:val="false"/>
          <w:i w:val="false"/>
          <w:color w:val="000000"/>
          <w:sz w:val="28"/>
        </w:rPr>
        <w:t xml:space="preserve">
      безопасность дорожного движения - состояние дорожного движения, отражающее степень защищенности его участников и государства от дорожно-транспортных происшествий и их последствий; </w:t>
      </w:r>
      <w:r>
        <w:br/>
      </w:r>
      <w:r>
        <w:rPr>
          <w:rFonts w:ascii="Times New Roman"/>
          <w:b w:val="false"/>
          <w:i w:val="false"/>
          <w:color w:val="000000"/>
          <w:sz w:val="28"/>
        </w:rPr>
        <w:t xml:space="preserve">
      обеспечение безопасности дорожного движения - деятельность, направленная на предотвращение возникновения дорожно-транспортных происшествий, снижение тяжести их последствий; </w:t>
      </w:r>
      <w:r>
        <w:br/>
      </w:r>
      <w:r>
        <w:rPr>
          <w:rFonts w:ascii="Times New Roman"/>
          <w:b w:val="false"/>
          <w:i w:val="false"/>
          <w:color w:val="000000"/>
          <w:sz w:val="28"/>
        </w:rPr>
        <w:t xml:space="preserve">
      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погонщика животных; </w:t>
      </w:r>
      <w:r>
        <w:br/>
      </w:r>
      <w:r>
        <w:rPr>
          <w:rFonts w:ascii="Times New Roman"/>
          <w:b w:val="false"/>
          <w:i w:val="false"/>
          <w:color w:val="000000"/>
          <w:sz w:val="28"/>
        </w:rPr>
        <w:t xml:space="preserve">
      технические средства регулирования дорожного движения - дорожные знаки, дорожная разметка, светофоры (включая оборудование, определяющее программу их работы), регулирующие устройства на железнодорожных переездах, а также дорожные ограждения и направляющие устройства; </w:t>
      </w:r>
      <w:r>
        <w:br/>
      </w:r>
      <w:r>
        <w:rPr>
          <w:rFonts w:ascii="Times New Roman"/>
          <w:b w:val="false"/>
          <w:i w:val="false"/>
          <w:color w:val="000000"/>
          <w:sz w:val="28"/>
        </w:rPr>
        <w:t xml:space="preserve">
      организация дорожного движения - комплекс организационно-технических мероприятий и распорядительных действий по управлению движением на дорогах; </w:t>
      </w:r>
      <w:r>
        <w:br/>
      </w:r>
      <w:r>
        <w:rPr>
          <w:rFonts w:ascii="Times New Roman"/>
          <w:b w:val="false"/>
          <w:i w:val="false"/>
          <w:color w:val="000000"/>
          <w:sz w:val="28"/>
        </w:rPr>
        <w:t xml:space="preserve">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r>
        <w:br/>
      </w:r>
      <w:r>
        <w:rPr>
          <w:rFonts w:ascii="Times New Roman"/>
          <w:b w:val="false"/>
          <w:i w:val="false"/>
          <w:color w:val="000000"/>
          <w:sz w:val="28"/>
        </w:rPr>
        <w:t xml:space="preserve">
      транспортное средство - устройство, предназначенное для перевозки по дорогам людей, грузов или оборудования, установленного на нем; </w:t>
      </w:r>
      <w:r>
        <w:br/>
      </w:r>
      <w:r>
        <w:rPr>
          <w:rFonts w:ascii="Times New Roman"/>
          <w:b w:val="false"/>
          <w:i w:val="false"/>
          <w:color w:val="000000"/>
          <w:sz w:val="28"/>
        </w:rPr>
        <w:t xml:space="preserve">
      механическое транспортное средство - транспортное средство, кроме мопеда, приводимое в движение двигателем. Понятие распространяется также на тракторы и самоходные машины; </w:t>
      </w:r>
      <w:r>
        <w:br/>
      </w:r>
      <w:r>
        <w:rPr>
          <w:rFonts w:ascii="Times New Roman"/>
          <w:b w:val="false"/>
          <w:i w:val="false"/>
          <w:color w:val="000000"/>
          <w:sz w:val="28"/>
        </w:rPr>
        <w:t xml:space="preserve">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 </w:t>
      </w:r>
      <w:r>
        <w:br/>
      </w:r>
      <w:r>
        <w:rPr>
          <w:rFonts w:ascii="Times New Roman"/>
          <w:b w:val="false"/>
          <w:i w:val="false"/>
          <w:color w:val="000000"/>
          <w:sz w:val="28"/>
        </w:rPr>
        <w:t xml:space="preserve">
      2) абзац одиннадцатый статьи 5 изложить в следующей редакции: </w:t>
      </w:r>
      <w:r>
        <w:br/>
      </w:r>
      <w:r>
        <w:rPr>
          <w:rFonts w:ascii="Times New Roman"/>
          <w:b w:val="false"/>
          <w:i w:val="false"/>
          <w:color w:val="000000"/>
          <w:sz w:val="28"/>
        </w:rPr>
        <w:t xml:space="preserve">
      "технического регулирования в сфере обеспечения безопасности дорожного движения;"; </w:t>
      </w:r>
      <w:r>
        <w:br/>
      </w:r>
      <w:r>
        <w:rPr>
          <w:rFonts w:ascii="Times New Roman"/>
          <w:b w:val="false"/>
          <w:i w:val="false"/>
          <w:color w:val="000000"/>
          <w:sz w:val="28"/>
        </w:rPr>
        <w:t xml:space="preserve">
      3) абзац третий статьи 6 изложить в следующей редакции: </w:t>
      </w:r>
      <w:r>
        <w:br/>
      </w:r>
      <w:r>
        <w:rPr>
          <w:rFonts w:ascii="Times New Roman"/>
          <w:b w:val="false"/>
          <w:i w:val="false"/>
          <w:color w:val="000000"/>
          <w:sz w:val="28"/>
        </w:rPr>
        <w:t xml:space="preserve">
      "утверждение технических регламентов;"; </w:t>
      </w:r>
      <w:r>
        <w:br/>
      </w:r>
      <w:r>
        <w:rPr>
          <w:rFonts w:ascii="Times New Roman"/>
          <w:b w:val="false"/>
          <w:i w:val="false"/>
          <w:color w:val="000000"/>
          <w:sz w:val="28"/>
        </w:rPr>
        <w:t xml:space="preserve">
      4) статью 7 дополнить абзацем двенадцатым следующего содержания: </w:t>
      </w:r>
      <w:r>
        <w:br/>
      </w:r>
      <w:r>
        <w:rPr>
          <w:rFonts w:ascii="Times New Roman"/>
          <w:b w:val="false"/>
          <w:i w:val="false"/>
          <w:color w:val="000000"/>
          <w:sz w:val="28"/>
        </w:rPr>
        <w:t xml:space="preserve">
      "разработка технических регламентов."; </w:t>
      </w:r>
      <w:r>
        <w:br/>
      </w:r>
      <w:r>
        <w:rPr>
          <w:rFonts w:ascii="Times New Roman"/>
          <w:b w:val="false"/>
          <w:i w:val="false"/>
          <w:color w:val="000000"/>
          <w:sz w:val="28"/>
        </w:rPr>
        <w:t xml:space="preserve">
      5) в пункте 2 статьи 16 слово "законодательством" заменить словом "законами"; </w:t>
      </w:r>
      <w:r>
        <w:br/>
      </w:r>
      <w:r>
        <w:rPr>
          <w:rFonts w:ascii="Times New Roman"/>
          <w:b w:val="false"/>
          <w:i w:val="false"/>
          <w:color w:val="000000"/>
          <w:sz w:val="28"/>
        </w:rPr>
        <w:t xml:space="preserve">
      6) в статье 18: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18. Общие требования, обеспечивающие безопасность дорожного движения при эксплуатации транспортных средств"; </w:t>
      </w:r>
      <w:r>
        <w:br/>
      </w:r>
      <w:r>
        <w:rPr>
          <w:rFonts w:ascii="Times New Roman"/>
          <w:b w:val="false"/>
          <w:i w:val="false"/>
          <w:color w:val="000000"/>
          <w:sz w:val="28"/>
        </w:rPr>
        <w:t xml:space="preserve">
      в пункте 1 слова "стандартов и других нормативных документов" заменить словами ", установленным техническими регламентами"; </w:t>
      </w:r>
      <w:r>
        <w:br/>
      </w:r>
      <w:r>
        <w:rPr>
          <w:rFonts w:ascii="Times New Roman"/>
          <w:b w:val="false"/>
          <w:i w:val="false"/>
          <w:color w:val="000000"/>
          <w:sz w:val="28"/>
        </w:rPr>
        <w:t xml:space="preserve">
      в пункте 2 слова "обязательной сертификации в соответствии с правилами и процедурами, утверждаемыми уполномоченным органом в области технического регулирования" заменить словами "подтверждению соответствия в порядке, установленном законодательством Республики Казахстан"; </w:t>
      </w:r>
      <w:r>
        <w:br/>
      </w:r>
      <w:r>
        <w:rPr>
          <w:rFonts w:ascii="Times New Roman"/>
          <w:b w:val="false"/>
          <w:i w:val="false"/>
          <w:color w:val="000000"/>
          <w:sz w:val="28"/>
        </w:rPr>
        <w:t xml:space="preserve">
      часть вторую пункта 3 изложить в следующей редакции: </w:t>
      </w:r>
      <w:r>
        <w:br/>
      </w:r>
      <w:r>
        <w:rPr>
          <w:rFonts w:ascii="Times New Roman"/>
          <w:b w:val="false"/>
          <w:i w:val="false"/>
          <w:color w:val="000000"/>
          <w:sz w:val="28"/>
        </w:rPr>
        <w:t xml:space="preserve">
      "Государственная регистрация механического транспортного средства и прицепа без документа в сфере подтверждения соответствия требованиям безопасности, установленным техническими регламентами, запрещается."; </w:t>
      </w:r>
      <w:r>
        <w:br/>
      </w:r>
      <w:r>
        <w:rPr>
          <w:rFonts w:ascii="Times New Roman"/>
          <w:b w:val="false"/>
          <w:i w:val="false"/>
          <w:color w:val="000000"/>
          <w:sz w:val="28"/>
        </w:rPr>
        <w:t xml:space="preserve">
      в пункте 4 слова "повторной сертификации" заменить словами "повторного подтверждения соответствия в порядке, установленном законодательством Республики Казахстан о техническом регулировании";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Конструкция, техническое состояние и оборудование транспортных средств, участвующих в дорожном движении, должны отвечать следующим основным требованиям, относящимся к обеспечению безопасности дорожного движения: </w:t>
      </w:r>
      <w:r>
        <w:br/>
      </w:r>
      <w:r>
        <w:rPr>
          <w:rFonts w:ascii="Times New Roman"/>
          <w:b w:val="false"/>
          <w:i w:val="false"/>
          <w:color w:val="000000"/>
          <w:sz w:val="28"/>
        </w:rPr>
        <w:t xml:space="preserve">
      1) наличие в транспортном средстве тормозной системы, рулевого управления, зеркал заднего вида, звукового сигнала, шасси, световых приборов, обеспечивающих безопасность дорожного движения; </w:t>
      </w:r>
      <w:r>
        <w:br/>
      </w:r>
      <w:r>
        <w:rPr>
          <w:rFonts w:ascii="Times New Roman"/>
          <w:b w:val="false"/>
          <w:i w:val="false"/>
          <w:color w:val="000000"/>
          <w:sz w:val="28"/>
        </w:rPr>
        <w:t xml:space="preserve">
      2) обеспечение достаточной обзорности и видимости, позволяющих безопасно управлять транспортным средством; </w:t>
      </w:r>
      <w:r>
        <w:br/>
      </w:r>
      <w:r>
        <w:rPr>
          <w:rFonts w:ascii="Times New Roman"/>
          <w:b w:val="false"/>
          <w:i w:val="false"/>
          <w:color w:val="000000"/>
          <w:sz w:val="28"/>
        </w:rPr>
        <w:t xml:space="preserve">
      3) наличие механизмов, предметов дополнительного оборудования и приспособлений транспортного средства, исключающих риск причинения вреда жизни и здоровью человека и окружающей среде; </w:t>
      </w:r>
      <w:r>
        <w:br/>
      </w:r>
      <w:r>
        <w:rPr>
          <w:rFonts w:ascii="Times New Roman"/>
          <w:b w:val="false"/>
          <w:i w:val="false"/>
          <w:color w:val="000000"/>
          <w:sz w:val="28"/>
        </w:rPr>
        <w:t xml:space="preserve">
      4) обеспечение уменьшения опасности для пассажиров и других участников дорожного движения в случае дорожно-транспортного происшествия.";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Выбросы в окружающую среду, производимые транспортными средствами при их эксплуатации, не должны превышать допустимый уровень, установленный техническими регламентами в сфере охраны окружающей среды."; </w:t>
      </w:r>
      <w:r>
        <w:br/>
      </w:r>
      <w:r>
        <w:rPr>
          <w:rFonts w:ascii="Times New Roman"/>
          <w:b w:val="false"/>
          <w:i w:val="false"/>
          <w:color w:val="000000"/>
          <w:sz w:val="28"/>
        </w:rPr>
        <w:t xml:space="preserve">
      7) в пункте 2 статьи 20 слово ", стандартов" исключить; </w:t>
      </w:r>
      <w:r>
        <w:br/>
      </w:r>
      <w:r>
        <w:rPr>
          <w:rFonts w:ascii="Times New Roman"/>
          <w:b w:val="false"/>
          <w:i w:val="false"/>
          <w:color w:val="000000"/>
          <w:sz w:val="28"/>
        </w:rPr>
        <w:t xml:space="preserve">
      8) в пункте 1 статьи 21: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"несоответствия конструкции транспортного средства требованиям настоящего Закона и техническим регламентам"; </w:t>
      </w:r>
      <w:r>
        <w:br/>
      </w:r>
      <w:r>
        <w:rPr>
          <w:rFonts w:ascii="Times New Roman"/>
          <w:b w:val="false"/>
          <w:i w:val="false"/>
          <w:color w:val="000000"/>
          <w:sz w:val="28"/>
        </w:rPr>
        <w:t xml:space="preserve">
      в абзаце шестом слова "требованиям стандартов" заменить словами "установленным требованиям"; </w:t>
      </w:r>
      <w:r>
        <w:br/>
      </w:r>
      <w:r>
        <w:rPr>
          <w:rFonts w:ascii="Times New Roman"/>
          <w:b w:val="false"/>
          <w:i w:val="false"/>
          <w:color w:val="000000"/>
          <w:sz w:val="28"/>
        </w:rPr>
        <w:t xml:space="preserve">
      9) в пункте 1 статьи 23 слова "действующими в Республике Казахстан стандартами" заменить словами "техническими регламентами"; </w:t>
      </w:r>
      <w:r>
        <w:br/>
      </w:r>
      <w:r>
        <w:rPr>
          <w:rFonts w:ascii="Times New Roman"/>
          <w:b w:val="false"/>
          <w:i w:val="false"/>
          <w:color w:val="000000"/>
          <w:sz w:val="28"/>
        </w:rPr>
        <w:t xml:space="preserve">
      10) в статье 24: </w:t>
      </w:r>
      <w:r>
        <w:br/>
      </w:r>
      <w:r>
        <w:rPr>
          <w:rFonts w:ascii="Times New Roman"/>
          <w:b w:val="false"/>
          <w:i w:val="false"/>
          <w:color w:val="000000"/>
          <w:sz w:val="28"/>
        </w:rPr>
        <w:t xml:space="preserve">
      в части первой пункта 1 слова "стандартов и иных нормативных правовых документов, относящихся к обеспечению безопасности дорожного движения" заменить словами "требований безопасности, установленных техническими регламентами"; </w:t>
      </w:r>
      <w:r>
        <w:br/>
      </w:r>
      <w:r>
        <w:rPr>
          <w:rFonts w:ascii="Times New Roman"/>
          <w:b w:val="false"/>
          <w:i w:val="false"/>
          <w:color w:val="000000"/>
          <w:sz w:val="28"/>
        </w:rPr>
        <w:t xml:space="preserve">
      в части первой пункта 3 слова "норм, правил, стандартов и других нормативных документов, относящихся к обеспечению безопасности" заменить словами ", установленным техническими регламентами"; </w:t>
      </w:r>
      <w:r>
        <w:br/>
      </w:r>
      <w:r>
        <w:rPr>
          <w:rFonts w:ascii="Times New Roman"/>
          <w:b w:val="false"/>
          <w:i w:val="false"/>
          <w:color w:val="000000"/>
          <w:sz w:val="28"/>
        </w:rPr>
        <w:t xml:space="preserve">
      в пункте 4 слова "стандартам, техническим и другим нормативным документам" заменить словами "техническим регламентам"; </w:t>
      </w:r>
      <w:r>
        <w:br/>
      </w:r>
      <w:r>
        <w:rPr>
          <w:rFonts w:ascii="Times New Roman"/>
          <w:b w:val="false"/>
          <w:i w:val="false"/>
          <w:color w:val="000000"/>
          <w:sz w:val="28"/>
        </w:rPr>
        <w:t xml:space="preserve">
      11) в статье 27 слово "законодательством" заменить словом "законами". </w:t>
      </w:r>
    </w:p>
    <w:bookmarkEnd w:id="6"/>
    <w:bookmarkStart w:name="z8" w:id="7"/>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N 24, ст. 177; 2004 г., N 23, ст. 142; 2006 г.,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добровольный пожарный - гражданин, непосредственно участвующий на добровольной основе (без заключения индивидуального трудового договора) в деятельности по предупреждению и (или) тушению пожаров; </w:t>
      </w:r>
      <w:r>
        <w:br/>
      </w:r>
      <w:r>
        <w:rPr>
          <w:rFonts w:ascii="Times New Roman"/>
          <w:b w:val="false"/>
          <w:i w:val="false"/>
          <w:color w:val="000000"/>
          <w:sz w:val="28"/>
        </w:rPr>
        <w:t xml:space="preserve">
      селитебная территория - часть территории населенного пункта, которая предназначена для размещения жилищного фонда, общественных зданий и сооружений, а также отдельных коммунальных и промышленных объектов; </w:t>
      </w:r>
      <w:r>
        <w:br/>
      </w:r>
      <w:r>
        <w:rPr>
          <w:rFonts w:ascii="Times New Roman"/>
          <w:b w:val="false"/>
          <w:i w:val="false"/>
          <w:color w:val="000000"/>
          <w:sz w:val="28"/>
        </w:rPr>
        <w:t xml:space="preserve">
      государственный пожарный контроль - вид деятельности, осуществляемый должностными лицами органов противопожарной службы в целях контроля за соблюдением требований пожарной безопасности и пресечения их нарушений; </w:t>
      </w:r>
      <w:r>
        <w:br/>
      </w:r>
      <w:r>
        <w:rPr>
          <w:rFonts w:ascii="Times New Roman"/>
          <w:b w:val="false"/>
          <w:i w:val="false"/>
          <w:color w:val="000000"/>
          <w:sz w:val="28"/>
        </w:rPr>
        <w:t xml:space="preserve">
      пожар - неконтролируемое горение, причиняющее вред жизни и здоровью, материальный ущерб людям, интересам общества и государства; </w:t>
      </w:r>
      <w:r>
        <w:br/>
      </w:r>
      <w:r>
        <w:rPr>
          <w:rFonts w:ascii="Times New Roman"/>
          <w:b w:val="false"/>
          <w:i w:val="false"/>
          <w:color w:val="000000"/>
          <w:sz w:val="28"/>
        </w:rPr>
        <w:t xml:space="preserve">
      добровольные противопожарные формирования - форма участия граждан в организации предупреждения и тушения пожаров в населенных пунктах и организациях; </w:t>
      </w:r>
      <w:r>
        <w:br/>
      </w:r>
      <w:r>
        <w:rPr>
          <w:rFonts w:ascii="Times New Roman"/>
          <w:b w:val="false"/>
          <w:i w:val="false"/>
          <w:color w:val="000000"/>
          <w:sz w:val="28"/>
        </w:rPr>
        <w:t xml:space="preserve">
      противопожарная служба - совокупность созданных в установленном порядке органов управления, сил и средств органа пожаротушения и его филиалов в областях (городе республиканского значения, столице), в том числе противопожарных формирований, предназначенных для организации предупреждения пожаров и их тушения, проведения связанных с ними первоочередных аварийно-спасательных работ; </w:t>
      </w:r>
      <w:r>
        <w:br/>
      </w:r>
      <w:r>
        <w:rPr>
          <w:rFonts w:ascii="Times New Roman"/>
          <w:b w:val="false"/>
          <w:i w:val="false"/>
          <w:color w:val="000000"/>
          <w:sz w:val="28"/>
        </w:rPr>
        <w:t xml:space="preserve">
      противопожарный режим - установленные правила поведения граждан, порядок организации производственной и хозяйственной деятельности, условия содержания сооружений, зданий, помещений (территорий), производственного и специального оборудования, обеспечивающие предупреждение нарушений требований пожарной безопасности и тушение пожаров; </w:t>
      </w:r>
      <w:r>
        <w:br/>
      </w:r>
      <w:r>
        <w:rPr>
          <w:rFonts w:ascii="Times New Roman"/>
          <w:b w:val="false"/>
          <w:i w:val="false"/>
          <w:color w:val="000000"/>
          <w:sz w:val="28"/>
        </w:rPr>
        <w:t xml:space="preserve">
      пожарная безопасность - состояние защищенности людей, имущества, собственности, общества и государства от пожаров; </w:t>
      </w:r>
      <w:r>
        <w:br/>
      </w:r>
      <w:r>
        <w:rPr>
          <w:rFonts w:ascii="Times New Roman"/>
          <w:b w:val="false"/>
          <w:i w:val="false"/>
          <w:color w:val="000000"/>
          <w:sz w:val="28"/>
        </w:rPr>
        <w:t xml:space="preserve">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Республики Казахстан; </w:t>
      </w:r>
      <w:r>
        <w:br/>
      </w:r>
      <w:r>
        <w:rPr>
          <w:rFonts w:ascii="Times New Roman"/>
          <w:b w:val="false"/>
          <w:i w:val="false"/>
          <w:color w:val="000000"/>
          <w:sz w:val="28"/>
        </w:rPr>
        <w:t xml:space="preserve">
      нарушение требований пожарной безопасности - невыполнение или ненадлежащее выполнение норм, правил и инструкций по обеспечению пожарной безопасности, установленных в соответствии с законодательством Республики Казахстан; </w:t>
      </w:r>
      <w:r>
        <w:br/>
      </w:r>
      <w:r>
        <w:rPr>
          <w:rFonts w:ascii="Times New Roman"/>
          <w:b w:val="false"/>
          <w:i w:val="false"/>
          <w:color w:val="000000"/>
          <w:sz w:val="28"/>
        </w:rPr>
        <w:t xml:space="preserve">
      меры пожарной безопасности - действия по выполнению требований пожарной безопасности; </w:t>
      </w:r>
      <w:r>
        <w:br/>
      </w:r>
      <w:r>
        <w:rPr>
          <w:rFonts w:ascii="Times New Roman"/>
          <w:b w:val="false"/>
          <w:i w:val="false"/>
          <w:color w:val="000000"/>
          <w:sz w:val="28"/>
        </w:rPr>
        <w:t xml:space="preserve">
      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 </w:t>
      </w:r>
      <w:r>
        <w:br/>
      </w:r>
      <w:r>
        <w:rPr>
          <w:rFonts w:ascii="Times New Roman"/>
          <w:b w:val="false"/>
          <w:i w:val="false"/>
          <w:color w:val="000000"/>
          <w:sz w:val="28"/>
        </w:rPr>
        <w:t xml:space="preserve">
      первоочередные аварийно-спасательные работы, связанные с тушением пожаров, - боевые действия по спасению и эвакуации людей, имущества, собственности, оказанию первой доврачебной помощи пострадавшим при пожарах; </w:t>
      </w:r>
      <w:r>
        <w:br/>
      </w:r>
      <w:r>
        <w:rPr>
          <w:rFonts w:ascii="Times New Roman"/>
          <w:b w:val="false"/>
          <w:i w:val="false"/>
          <w:color w:val="000000"/>
          <w:sz w:val="28"/>
        </w:rPr>
        <w:t xml:space="preserve">
      уполномоченный орган - государственный орган, осуществляющий государственное регулирование в области пожарной безопасности (далее - уполномоченный орган)."; </w:t>
      </w:r>
      <w:r>
        <w:br/>
      </w:r>
      <w:r>
        <w:rPr>
          <w:rFonts w:ascii="Times New Roman"/>
          <w:b w:val="false"/>
          <w:i w:val="false"/>
          <w:color w:val="000000"/>
          <w:sz w:val="28"/>
        </w:rPr>
        <w:t xml:space="preserve">
      2) статью 5 дополнить абзацами двенадцатым, тринадцатым и четырнадцатым следующего содержания: </w:t>
      </w:r>
      <w:r>
        <w:br/>
      </w:r>
      <w:r>
        <w:rPr>
          <w:rFonts w:ascii="Times New Roman"/>
          <w:b w:val="false"/>
          <w:i w:val="false"/>
          <w:color w:val="000000"/>
          <w:sz w:val="28"/>
        </w:rPr>
        <w:t xml:space="preserve">
      "утверждает технические регламенты в области пожарной безопасности; </w:t>
      </w:r>
      <w:r>
        <w:br/>
      </w:r>
      <w:r>
        <w:rPr>
          <w:rFonts w:ascii="Times New Roman"/>
          <w:b w:val="false"/>
          <w:i w:val="false"/>
          <w:color w:val="000000"/>
          <w:sz w:val="28"/>
        </w:rPr>
        <w:t xml:space="preserve">
      устанавливает порядок тушения степных пожаров, а также пожаров в населенных пунктах, в которых не созданы государственные учреждения пожаротушения; </w:t>
      </w:r>
      <w:r>
        <w:br/>
      </w:r>
      <w:r>
        <w:rPr>
          <w:rFonts w:ascii="Times New Roman"/>
          <w:b w:val="false"/>
          <w:i w:val="false"/>
          <w:color w:val="000000"/>
          <w:sz w:val="28"/>
        </w:rPr>
        <w:t xml:space="preserve">
      устанавливает порядок согласования требований, не установленных нормативными правовыми актами в области пожарной безопасности.";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дополнить подпунктами 12), 13) следующего содержания: </w:t>
      </w:r>
      <w:r>
        <w:br/>
      </w:r>
      <w:r>
        <w:rPr>
          <w:rFonts w:ascii="Times New Roman"/>
          <w:b w:val="false"/>
          <w:i w:val="false"/>
          <w:color w:val="000000"/>
          <w:sz w:val="28"/>
        </w:rPr>
        <w:t xml:space="preserve">
      "12) разрабатывает технические регламенты в области пожарной безопасности; </w:t>
      </w:r>
      <w:r>
        <w:br/>
      </w:r>
      <w:r>
        <w:rPr>
          <w:rFonts w:ascii="Times New Roman"/>
          <w:b w:val="false"/>
          <w:i w:val="false"/>
          <w:color w:val="000000"/>
          <w:sz w:val="28"/>
        </w:rPr>
        <w:t xml:space="preserve">
      13) осуществляет государственный контроль за выполнением требований, установленных техническими регламентами в области пожарной безопасности."; </w:t>
      </w:r>
      <w:r>
        <w:br/>
      </w:r>
      <w:r>
        <w:rPr>
          <w:rFonts w:ascii="Times New Roman"/>
          <w:b w:val="false"/>
          <w:i w:val="false"/>
          <w:color w:val="000000"/>
          <w:sz w:val="28"/>
        </w:rPr>
        <w:t xml:space="preserve">
      4) подпункт 2) части первой статьи 9-1 изложить в следующей редакции: </w:t>
      </w:r>
      <w:r>
        <w:br/>
      </w:r>
      <w:r>
        <w:rPr>
          <w:rFonts w:ascii="Times New Roman"/>
          <w:b w:val="false"/>
          <w:i w:val="false"/>
          <w:color w:val="000000"/>
          <w:sz w:val="28"/>
        </w:rPr>
        <w:t xml:space="preserve">
      "2) разрабатывают и утверждают обязательные для исполнения всеми государственными органами, а также гражданами, организациями нормы и правила пожарной безопасности и другие нормативные правовые акты, регулирующие вопросы пожарной безопасности, за исключением утверждений технических регламентов, устанавливающих требования пожарной безопасности;"; </w:t>
      </w:r>
      <w:r>
        <w:br/>
      </w:r>
      <w:r>
        <w:rPr>
          <w:rFonts w:ascii="Times New Roman"/>
          <w:b w:val="false"/>
          <w:i w:val="false"/>
          <w:color w:val="000000"/>
          <w:sz w:val="28"/>
        </w:rPr>
        <w:t xml:space="preserve">
      5) статью 9-5 дополнить частью второй следующего содержания: </w:t>
      </w:r>
      <w:r>
        <w:br/>
      </w:r>
      <w:r>
        <w:rPr>
          <w:rFonts w:ascii="Times New Roman"/>
          <w:b w:val="false"/>
          <w:i w:val="false"/>
          <w:color w:val="000000"/>
          <w:sz w:val="28"/>
        </w:rPr>
        <w:t xml:space="preserve">
      "К должностным лицам, осуществляющим государственный контроль, относятся: </w:t>
      </w:r>
      <w:r>
        <w:br/>
      </w:r>
      <w:r>
        <w:rPr>
          <w:rFonts w:ascii="Times New Roman"/>
          <w:b w:val="false"/>
          <w:i w:val="false"/>
          <w:color w:val="000000"/>
          <w:sz w:val="28"/>
        </w:rPr>
        <w:t xml:space="preserve">
      Главный государственный инспектор Республики Казахстан по государственному контролю - руководитель уполномоченного органа; </w:t>
      </w:r>
      <w:r>
        <w:br/>
      </w:r>
      <w:r>
        <w:rPr>
          <w:rFonts w:ascii="Times New Roman"/>
          <w:b w:val="false"/>
          <w:i w:val="false"/>
          <w:color w:val="000000"/>
          <w:sz w:val="28"/>
        </w:rPr>
        <w:t xml:space="preserve">
      заместители Главного государственного инспектора Республики Казахстан по государственному контролю - заместители руководителя уполномоченного органа; </w:t>
      </w:r>
      <w:r>
        <w:br/>
      </w:r>
      <w:r>
        <w:rPr>
          <w:rFonts w:ascii="Times New Roman"/>
          <w:b w:val="false"/>
          <w:i w:val="false"/>
          <w:color w:val="000000"/>
          <w:sz w:val="28"/>
        </w:rPr>
        <w:t xml:space="preserve">
      государственные инспекторы Республики Казахстан по государственному контролю - специалисты всех категорий уполномоченного органа; </w:t>
      </w:r>
      <w:r>
        <w:br/>
      </w:r>
      <w:r>
        <w:rPr>
          <w:rFonts w:ascii="Times New Roman"/>
          <w:b w:val="false"/>
          <w:i w:val="false"/>
          <w:color w:val="000000"/>
          <w:sz w:val="28"/>
        </w:rPr>
        <w:t xml:space="preserve">
      главные государственные инспекторы областей (города республиканского значения, столицы) по государственному контролю - руководители территориальных органов уполномоченного органа; </w:t>
      </w:r>
      <w:r>
        <w:br/>
      </w:r>
      <w:r>
        <w:rPr>
          <w:rFonts w:ascii="Times New Roman"/>
          <w:b w:val="false"/>
          <w:i w:val="false"/>
          <w:color w:val="000000"/>
          <w:sz w:val="28"/>
        </w:rPr>
        <w:t xml:space="preserve">
      заместители главных государственных инспекторов областей (города республиканского значения, столицы) по государственному контролю - заместители руководителей территориальных органов уполномоченного органа; </w:t>
      </w:r>
      <w:r>
        <w:br/>
      </w:r>
      <w:r>
        <w:rPr>
          <w:rFonts w:ascii="Times New Roman"/>
          <w:b w:val="false"/>
          <w:i w:val="false"/>
          <w:color w:val="000000"/>
          <w:sz w:val="28"/>
        </w:rPr>
        <w:t xml:space="preserve">
      государственные инспекторы областей (города республиканского значения, столицы) по государственному контролю - специалисты всех категорий территориальных органов уполномоченного органа."; </w:t>
      </w:r>
      <w:r>
        <w:br/>
      </w:r>
      <w:r>
        <w:rPr>
          <w:rFonts w:ascii="Times New Roman"/>
          <w:b w:val="false"/>
          <w:i w:val="false"/>
          <w:color w:val="000000"/>
          <w:sz w:val="28"/>
        </w:rPr>
        <w:t xml:space="preserve">
      6) статью 14 изложить в следующей редакции: </w:t>
      </w:r>
      <w:r>
        <w:br/>
      </w:r>
      <w:r>
        <w:rPr>
          <w:rFonts w:ascii="Times New Roman"/>
          <w:b w:val="false"/>
          <w:i w:val="false"/>
          <w:color w:val="000000"/>
          <w:sz w:val="28"/>
        </w:rPr>
        <w:t xml:space="preserve">
      "Статья 14. Правовое регулирование в области пожарной безопасности </w:t>
      </w:r>
      <w:r>
        <w:br/>
      </w:r>
      <w:r>
        <w:rPr>
          <w:rFonts w:ascii="Times New Roman"/>
          <w:b w:val="false"/>
          <w:i w:val="false"/>
          <w:color w:val="000000"/>
          <w:sz w:val="28"/>
        </w:rPr>
        <w:t xml:space="preserve">
      Правовое регулирование в области пожарной безопасности - установление в нормативных правовых актах обязательных для исполнения требований пожарной безопасности. </w:t>
      </w:r>
      <w:r>
        <w:br/>
      </w:r>
      <w:r>
        <w:rPr>
          <w:rFonts w:ascii="Times New Roman"/>
          <w:b w:val="false"/>
          <w:i w:val="false"/>
          <w:color w:val="000000"/>
          <w:sz w:val="28"/>
        </w:rPr>
        <w:t xml:space="preserve">
      К нормативным правовым актам в области пожарной безопасности относятся нормы и правила пожарной безопасности, инструкции, технические регламенты и иные нормативные правовые акты, содержащие требования пожарной безопасности. </w:t>
      </w:r>
      <w:r>
        <w:br/>
      </w:r>
      <w:r>
        <w:rPr>
          <w:rFonts w:ascii="Times New Roman"/>
          <w:b w:val="false"/>
          <w:i w:val="false"/>
          <w:color w:val="000000"/>
          <w:sz w:val="28"/>
        </w:rPr>
        <w:t xml:space="preserve">
      Требования пожарной безопасности к продукции и процессам ее жизненного цикла устанавливаются в технических регламентах. </w:t>
      </w:r>
      <w:r>
        <w:br/>
      </w:r>
      <w:r>
        <w:rPr>
          <w:rFonts w:ascii="Times New Roman"/>
          <w:b w:val="false"/>
          <w:i w:val="false"/>
          <w:color w:val="000000"/>
          <w:sz w:val="28"/>
        </w:rPr>
        <w:t xml:space="preserve">
      Нормативные правовые акты, разрабатываемые государственными органами и устанавливающие требования пожарной безопасности, подлежат обязательному согласованию с уполномоченным органом."; </w:t>
      </w:r>
      <w:r>
        <w:br/>
      </w:r>
      <w:r>
        <w:rPr>
          <w:rFonts w:ascii="Times New Roman"/>
          <w:b w:val="false"/>
          <w:i w:val="false"/>
          <w:color w:val="000000"/>
          <w:sz w:val="28"/>
        </w:rPr>
        <w:t xml:space="preserve">
      7) статью 23 изложить в следующей редакции: </w:t>
      </w:r>
      <w:r>
        <w:br/>
      </w:r>
      <w:r>
        <w:rPr>
          <w:rFonts w:ascii="Times New Roman"/>
          <w:b w:val="false"/>
          <w:i w:val="false"/>
          <w:color w:val="000000"/>
          <w:sz w:val="28"/>
        </w:rPr>
        <w:t xml:space="preserve">
      "Статья 23. Лицензирование и подтверждение соответствия </w:t>
      </w:r>
      <w:r>
        <w:br/>
      </w:r>
      <w:r>
        <w:rPr>
          <w:rFonts w:ascii="Times New Roman"/>
          <w:b w:val="false"/>
          <w:i w:val="false"/>
          <w:color w:val="000000"/>
          <w:sz w:val="28"/>
        </w:rPr>
        <w:t xml:space="preserve">
                  в области пожарной безопасности </w:t>
      </w:r>
      <w:r>
        <w:br/>
      </w:r>
      <w:r>
        <w:rPr>
          <w:rFonts w:ascii="Times New Roman"/>
          <w:b w:val="false"/>
          <w:i w:val="false"/>
          <w:color w:val="000000"/>
          <w:sz w:val="28"/>
        </w:rPr>
        <w:t xml:space="preserve">
      Лицензирование и подтверждение соответствия в области пожарной безопасности осуществляются в порядке, установленном законодательством Республики Казахстан."; </w:t>
      </w:r>
      <w:r>
        <w:br/>
      </w:r>
      <w:r>
        <w:rPr>
          <w:rFonts w:ascii="Times New Roman"/>
          <w:b w:val="false"/>
          <w:i w:val="false"/>
          <w:color w:val="000000"/>
          <w:sz w:val="28"/>
        </w:rPr>
        <w:t xml:space="preserve">
      8) дополнить главой 4-1 следующего содержания: </w:t>
      </w:r>
      <w:r>
        <w:br/>
      </w:r>
      <w:r>
        <w:rPr>
          <w:rFonts w:ascii="Times New Roman"/>
          <w:b w:val="false"/>
          <w:i w:val="false"/>
          <w:color w:val="000000"/>
          <w:sz w:val="28"/>
        </w:rPr>
        <w:t xml:space="preserve">
      "Глава 4-1. Общие требования пожарной безопасности </w:t>
      </w:r>
      <w:r>
        <w:br/>
      </w:r>
      <w:r>
        <w:rPr>
          <w:rFonts w:ascii="Times New Roman"/>
          <w:b w:val="false"/>
          <w:i w:val="false"/>
          <w:color w:val="000000"/>
          <w:sz w:val="28"/>
        </w:rPr>
        <w:t xml:space="preserve">
      Статья 23-1. Объекты технического регулирования в области пожарной безопасности </w:t>
      </w:r>
      <w:r>
        <w:br/>
      </w:r>
      <w:r>
        <w:rPr>
          <w:rFonts w:ascii="Times New Roman"/>
          <w:b w:val="false"/>
          <w:i w:val="false"/>
          <w:color w:val="000000"/>
          <w:sz w:val="28"/>
        </w:rPr>
        <w:t xml:space="preserve">
      Объектами технического регулирования в области пожарной безопасности являются продукция и процессы ее жизненного цикла. </w:t>
      </w:r>
    </w:p>
    <w:bookmarkEnd w:id="7"/>
    <w:p>
      <w:pPr>
        <w:spacing w:after="0"/>
        <w:ind w:left="0"/>
        <w:jc w:val="both"/>
      </w:pPr>
      <w:r>
        <w:rPr>
          <w:rFonts w:ascii="Times New Roman"/>
          <w:b w:val="false"/>
          <w:i w:val="false"/>
          <w:color w:val="000000"/>
          <w:sz w:val="28"/>
        </w:rPr>
        <w:t xml:space="preserve">      Статья 23-2. Требования пожарной безопасности при проектировании, </w:t>
      </w:r>
      <w:r>
        <w:br/>
      </w:r>
      <w:r>
        <w:rPr>
          <w:rFonts w:ascii="Times New Roman"/>
          <w:b w:val="false"/>
          <w:i w:val="false"/>
          <w:color w:val="000000"/>
          <w:sz w:val="28"/>
        </w:rPr>
        <w:t xml:space="preserve">
                   строительстве, реконструкции и производстве </w:t>
      </w:r>
      <w:r>
        <w:br/>
      </w:r>
      <w:r>
        <w:rPr>
          <w:rFonts w:ascii="Times New Roman"/>
          <w:b w:val="false"/>
          <w:i w:val="false"/>
          <w:color w:val="000000"/>
          <w:sz w:val="28"/>
        </w:rPr>
        <w:t xml:space="preserve">
      При проектировании, строительстве, реконструкции и производстве объектов технического регулирования должны соблюдаться требования по: </w:t>
      </w:r>
      <w:r>
        <w:br/>
      </w:r>
      <w:r>
        <w:rPr>
          <w:rFonts w:ascii="Times New Roman"/>
          <w:b w:val="false"/>
          <w:i w:val="false"/>
          <w:color w:val="000000"/>
          <w:sz w:val="28"/>
        </w:rPr>
        <w:t xml:space="preserve">
      1) размещению объектов; </w:t>
      </w:r>
      <w:r>
        <w:br/>
      </w:r>
      <w:r>
        <w:rPr>
          <w:rFonts w:ascii="Times New Roman"/>
          <w:b w:val="false"/>
          <w:i w:val="false"/>
          <w:color w:val="000000"/>
          <w:sz w:val="28"/>
        </w:rPr>
        <w:t xml:space="preserve">
      2) применению объектов; </w:t>
      </w:r>
      <w:r>
        <w:br/>
      </w:r>
      <w:r>
        <w:rPr>
          <w:rFonts w:ascii="Times New Roman"/>
          <w:b w:val="false"/>
          <w:i w:val="false"/>
          <w:color w:val="000000"/>
          <w:sz w:val="28"/>
        </w:rPr>
        <w:t xml:space="preserve">
      3) пожарно-технической классификации объектов; </w:t>
      </w:r>
      <w:r>
        <w:br/>
      </w:r>
      <w:r>
        <w:rPr>
          <w:rFonts w:ascii="Times New Roman"/>
          <w:b w:val="false"/>
          <w:i w:val="false"/>
          <w:color w:val="000000"/>
          <w:sz w:val="28"/>
        </w:rPr>
        <w:t xml:space="preserve">
      4) обеспечению объектов зданиями и сооружениями пожарных депо; </w:t>
      </w:r>
      <w:r>
        <w:br/>
      </w:r>
      <w:r>
        <w:rPr>
          <w:rFonts w:ascii="Times New Roman"/>
          <w:b w:val="false"/>
          <w:i w:val="false"/>
          <w:color w:val="000000"/>
          <w:sz w:val="28"/>
        </w:rPr>
        <w:t xml:space="preserve">
      5) обеспечению безопасности людей; </w:t>
      </w:r>
      <w:r>
        <w:br/>
      </w:r>
      <w:r>
        <w:rPr>
          <w:rFonts w:ascii="Times New Roman"/>
          <w:b w:val="false"/>
          <w:i w:val="false"/>
          <w:color w:val="000000"/>
          <w:sz w:val="28"/>
        </w:rPr>
        <w:t xml:space="preserve">
      6) предотвращению распространения пожара; </w:t>
      </w:r>
      <w:r>
        <w:br/>
      </w:r>
      <w:r>
        <w:rPr>
          <w:rFonts w:ascii="Times New Roman"/>
          <w:b w:val="false"/>
          <w:i w:val="false"/>
          <w:color w:val="000000"/>
          <w:sz w:val="28"/>
        </w:rPr>
        <w:t xml:space="preserve">
      7) обеспечению возможности тушения пожара; </w:t>
      </w:r>
      <w:r>
        <w:br/>
      </w:r>
      <w:r>
        <w:rPr>
          <w:rFonts w:ascii="Times New Roman"/>
          <w:b w:val="false"/>
          <w:i w:val="false"/>
          <w:color w:val="000000"/>
          <w:sz w:val="28"/>
        </w:rPr>
        <w:t xml:space="preserve">
      8) ведению спасательных работ при тушении пожара. </w:t>
      </w:r>
      <w:r>
        <w:br/>
      </w:r>
      <w:r>
        <w:rPr>
          <w:rFonts w:ascii="Times New Roman"/>
          <w:b w:val="false"/>
          <w:i w:val="false"/>
          <w:color w:val="000000"/>
          <w:sz w:val="28"/>
        </w:rPr>
        <w:t>
 </w:t>
      </w:r>
      <w:r>
        <w:br/>
      </w:r>
      <w:r>
        <w:rPr>
          <w:rFonts w:ascii="Times New Roman"/>
          <w:b w:val="false"/>
          <w:i w:val="false"/>
          <w:color w:val="000000"/>
          <w:sz w:val="28"/>
        </w:rPr>
        <w:t xml:space="preserve">
        Статья 23-3. Требования пожарной безопасности при эксплуатации, </w:t>
      </w:r>
      <w:r>
        <w:br/>
      </w:r>
      <w:r>
        <w:rPr>
          <w:rFonts w:ascii="Times New Roman"/>
          <w:b w:val="false"/>
          <w:i w:val="false"/>
          <w:color w:val="000000"/>
          <w:sz w:val="28"/>
        </w:rPr>
        <w:t xml:space="preserve">
                   хранении, транспортировке, применении и реализации </w:t>
      </w:r>
      <w:r>
        <w:br/>
      </w:r>
      <w:r>
        <w:rPr>
          <w:rFonts w:ascii="Times New Roman"/>
          <w:b w:val="false"/>
          <w:i w:val="false"/>
          <w:color w:val="000000"/>
          <w:sz w:val="28"/>
        </w:rPr>
        <w:t xml:space="preserve">
      При эксплуатации, хранении, транспортировке, применении и реализации объектов технического регулирования должны соблюдаться требования по: </w:t>
      </w:r>
      <w:r>
        <w:br/>
      </w:r>
      <w:r>
        <w:rPr>
          <w:rFonts w:ascii="Times New Roman"/>
          <w:b w:val="false"/>
          <w:i w:val="false"/>
          <w:color w:val="000000"/>
          <w:sz w:val="28"/>
        </w:rPr>
        <w:t xml:space="preserve">
      1) организационным и техническим мероприятиям по обеспечению пожарной безопасности; </w:t>
      </w:r>
      <w:r>
        <w:br/>
      </w:r>
      <w:r>
        <w:rPr>
          <w:rFonts w:ascii="Times New Roman"/>
          <w:b w:val="false"/>
          <w:i w:val="false"/>
          <w:color w:val="000000"/>
          <w:sz w:val="28"/>
        </w:rPr>
        <w:t xml:space="preserve">
      2) путям эвакуации людей; </w:t>
      </w:r>
      <w:r>
        <w:br/>
      </w:r>
      <w:r>
        <w:rPr>
          <w:rFonts w:ascii="Times New Roman"/>
          <w:b w:val="false"/>
          <w:i w:val="false"/>
          <w:color w:val="000000"/>
          <w:sz w:val="28"/>
        </w:rPr>
        <w:t xml:space="preserve">
      3) обеспечению безопасности людей и порядка действия при возникновении пожара; </w:t>
      </w:r>
      <w:r>
        <w:br/>
      </w:r>
      <w:r>
        <w:rPr>
          <w:rFonts w:ascii="Times New Roman"/>
          <w:b w:val="false"/>
          <w:i w:val="false"/>
          <w:color w:val="000000"/>
          <w:sz w:val="28"/>
        </w:rPr>
        <w:t xml:space="preserve">
      4) оснащенности и рабочему состоянию инженерных систем; </w:t>
      </w:r>
      <w:r>
        <w:br/>
      </w:r>
      <w:r>
        <w:rPr>
          <w:rFonts w:ascii="Times New Roman"/>
          <w:b w:val="false"/>
          <w:i w:val="false"/>
          <w:color w:val="000000"/>
          <w:sz w:val="28"/>
        </w:rPr>
        <w:t xml:space="preserve">
      5) оснащенности и рабочему состоянию систем пожарной автоматики, ее обслуживанию и выводам в места с постоянным пребыванием обслуживающего персонала; </w:t>
      </w:r>
      <w:r>
        <w:br/>
      </w:r>
      <w:r>
        <w:rPr>
          <w:rFonts w:ascii="Times New Roman"/>
          <w:b w:val="false"/>
          <w:i w:val="false"/>
          <w:color w:val="000000"/>
          <w:sz w:val="28"/>
        </w:rPr>
        <w:t xml:space="preserve">
      6) оснащенности и рабочему состоянию пожарной техники; </w:t>
      </w:r>
      <w:r>
        <w:br/>
      </w:r>
      <w:r>
        <w:rPr>
          <w:rFonts w:ascii="Times New Roman"/>
          <w:b w:val="false"/>
          <w:i w:val="false"/>
          <w:color w:val="000000"/>
          <w:sz w:val="28"/>
        </w:rPr>
        <w:t xml:space="preserve">
      7) предотвращению распространения пожара; </w:t>
      </w:r>
      <w:r>
        <w:br/>
      </w:r>
      <w:r>
        <w:rPr>
          <w:rFonts w:ascii="Times New Roman"/>
          <w:b w:val="false"/>
          <w:i w:val="false"/>
          <w:color w:val="000000"/>
          <w:sz w:val="28"/>
        </w:rPr>
        <w:t xml:space="preserve">
      8) обеспечению возможности тушения пожара; </w:t>
      </w:r>
      <w:r>
        <w:br/>
      </w:r>
      <w:r>
        <w:rPr>
          <w:rFonts w:ascii="Times New Roman"/>
          <w:b w:val="false"/>
          <w:i w:val="false"/>
          <w:color w:val="000000"/>
          <w:sz w:val="28"/>
        </w:rPr>
        <w:t xml:space="preserve">
      9) содержанию территорий, зданий и сооружений, помещений объектов; </w:t>
      </w:r>
      <w:r>
        <w:br/>
      </w:r>
      <w:r>
        <w:rPr>
          <w:rFonts w:ascii="Times New Roman"/>
          <w:b w:val="false"/>
          <w:i w:val="false"/>
          <w:color w:val="000000"/>
          <w:sz w:val="28"/>
        </w:rPr>
        <w:t xml:space="preserve">
      10) обеспечению ведения спасательных работ при тушении пожара.". </w:t>
      </w:r>
    </w:p>
    <w:bookmarkStart w:name="z9" w:id="8"/>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2004 г., N 10, ст. 57; N 23, ст. 137, 142; 2005 г., N 7-8, ст. 23; N 14, ст. 57; 2006 г., N 1, ст. 5;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малоотходная технология - процесс производства продукции, при котором при производстве единицы продукции образуется меньшее количество отходов по сравнению с существующими способами получения этой продукции; </w:t>
      </w:r>
      <w:r>
        <w:br/>
      </w:r>
      <w:r>
        <w:rPr>
          <w:rFonts w:ascii="Times New Roman"/>
          <w:b w:val="false"/>
          <w:i w:val="false"/>
          <w:color w:val="000000"/>
          <w:sz w:val="28"/>
        </w:rPr>
        <w:t xml:space="preserve">
      аудируемый субъект - физическое или юридическое лицо, заключившее с экологическим аудитором или экологической аудиторской организацией договор на проведение экологического аудита; </w:t>
      </w:r>
      <w:r>
        <w:br/>
      </w:r>
      <w:r>
        <w:rPr>
          <w:rFonts w:ascii="Times New Roman"/>
          <w:b w:val="false"/>
          <w:i w:val="false"/>
          <w:color w:val="000000"/>
          <w:sz w:val="28"/>
        </w:rPr>
        <w:t xml:space="preserve">
      коммунально-бытовые отходы - отходы, образующиеся в результате жизнедеятельности человека; </w:t>
      </w:r>
      <w:r>
        <w:br/>
      </w:r>
      <w:r>
        <w:rPr>
          <w:rFonts w:ascii="Times New Roman"/>
          <w:b w:val="false"/>
          <w:i w:val="false"/>
          <w:color w:val="000000"/>
          <w:sz w:val="28"/>
        </w:rPr>
        <w:t xml:space="preserve">
      объект размещения отходов - полигоны, шламохранилища, хвостохранилища, отвалы горных пород и другие специально оборудованные места для хранения и захоронения отходов; </w:t>
      </w:r>
      <w:r>
        <w:br/>
      </w:r>
      <w:r>
        <w:rPr>
          <w:rFonts w:ascii="Times New Roman"/>
          <w:b w:val="false"/>
          <w:i w:val="false"/>
          <w:color w:val="000000"/>
          <w:sz w:val="28"/>
        </w:rPr>
        <w:t xml:space="preserve">
      класс опасности отходов - показатель вредности отходов, определяемый по степени возможного вредного воздействия на здоровье людей и окружающую среду; </w:t>
      </w:r>
      <w:r>
        <w:br/>
      </w:r>
      <w:r>
        <w:rPr>
          <w:rFonts w:ascii="Times New Roman"/>
          <w:b w:val="false"/>
          <w:i w:val="false"/>
          <w:color w:val="000000"/>
          <w:sz w:val="28"/>
        </w:rPr>
        <w:t xml:space="preserve">
      паспорт отходов - документ, удостоверяющий количественную и качественную характеристику отходов; </w:t>
      </w:r>
      <w:r>
        <w:br/>
      </w:r>
      <w:r>
        <w:rPr>
          <w:rFonts w:ascii="Times New Roman"/>
          <w:b w:val="false"/>
          <w:i w:val="false"/>
          <w:color w:val="000000"/>
          <w:sz w:val="28"/>
        </w:rPr>
        <w:t xml:space="preserve">
      вид отходов - совокупность отходов, имеющих общие признаки; </w:t>
      </w:r>
      <w:r>
        <w:br/>
      </w:r>
      <w:r>
        <w:rPr>
          <w:rFonts w:ascii="Times New Roman"/>
          <w:b w:val="false"/>
          <w:i w:val="false"/>
          <w:color w:val="000000"/>
          <w:sz w:val="28"/>
        </w:rPr>
        <w:t xml:space="preserve">
      обращение с отходами - все виды деятельности, связанные с образованием, сбором, хранением, использованием, утилизацией, перевозкой и захоронением отходов; </w:t>
      </w:r>
      <w:r>
        <w:br/>
      </w:r>
      <w:r>
        <w:rPr>
          <w:rFonts w:ascii="Times New Roman"/>
          <w:b w:val="false"/>
          <w:i w:val="false"/>
          <w:color w:val="000000"/>
          <w:sz w:val="28"/>
        </w:rPr>
        <w:t xml:space="preserve">
      нормативы обращения с отходами - количественные и качественные ограничения, связанные с образованием, сбором, хранением, использованием, утилизацией, перевозкой и захоронением отходов с учетом их воздействия на окружающую среду; </w:t>
      </w:r>
      <w:r>
        <w:br/>
      </w:r>
      <w:r>
        <w:rPr>
          <w:rFonts w:ascii="Times New Roman"/>
          <w:b w:val="false"/>
          <w:i w:val="false"/>
          <w:color w:val="000000"/>
          <w:sz w:val="28"/>
        </w:rPr>
        <w:t xml:space="preserve">
      опасные отходы - отходы, содержащие вредные вещества и обладающие опасными свойствами (токсичностью, взрывоопасностью, пожароопасностью, высокой реакционной способностью) либо которые могут представлять опасность для здоровья человека и окружающей среды самостоятельно или при вступлении во взаимодействие с другими веществами; </w:t>
      </w:r>
      <w:r>
        <w:br/>
      </w:r>
      <w:r>
        <w:rPr>
          <w:rFonts w:ascii="Times New Roman"/>
          <w:b w:val="false"/>
          <w:i w:val="false"/>
          <w:color w:val="000000"/>
          <w:sz w:val="28"/>
        </w:rPr>
        <w:t xml:space="preserve">
      благоприятная окружающая среда - среда, состояние объектов которой обеспечивает экологическую безопасность и охрану здоровья населения, предотвращение загрязнения, устойчивое функционирование экологических систем, воспроизводство и рациональное использование природных ресурсов; </w:t>
      </w:r>
      <w:r>
        <w:br/>
      </w:r>
      <w:r>
        <w:rPr>
          <w:rFonts w:ascii="Times New Roman"/>
          <w:b w:val="false"/>
          <w:i w:val="false"/>
          <w:color w:val="000000"/>
          <w:sz w:val="28"/>
        </w:rPr>
        <w:t xml:space="preserve">
      окружающая среда - совокупность природных объектов, включая атмосферный воздух, озоновый слой Земли, воду, почву, недра, животный и растительный мир, а также климат в их взаимодействии; </w:t>
      </w:r>
      <w:r>
        <w:br/>
      </w:r>
      <w:r>
        <w:rPr>
          <w:rFonts w:ascii="Times New Roman"/>
          <w:b w:val="false"/>
          <w:i w:val="false"/>
          <w:color w:val="000000"/>
          <w:sz w:val="28"/>
        </w:rPr>
        <w:t xml:space="preserve">
      ущерб (вред) окружающей среде и здоровью человека - загрязнение окружающей среды или изъятие природных ресурсов свыше установленных нормативов, вызвавшее или вызывающее заболевания, деградацию или гибель живых организмов и человека, истощение природных ресурсов; </w:t>
      </w:r>
      <w:r>
        <w:br/>
      </w:r>
      <w:r>
        <w:rPr>
          <w:rFonts w:ascii="Times New Roman"/>
          <w:b w:val="false"/>
          <w:i w:val="false"/>
          <w:color w:val="000000"/>
          <w:sz w:val="28"/>
        </w:rPr>
        <w:t xml:space="preserve">
      нормативы предельно допустимого воздействия на окружающую среду - максимально возможные антропогенные нагрузки на окружающую среду, не приводящие к нарушению устойчивости экологических систем; </w:t>
      </w:r>
      <w:r>
        <w:br/>
      </w:r>
      <w:r>
        <w:rPr>
          <w:rFonts w:ascii="Times New Roman"/>
          <w:b w:val="false"/>
          <w:i w:val="false"/>
          <w:color w:val="000000"/>
          <w:sz w:val="28"/>
        </w:rPr>
        <w:t xml:space="preserve">
      охрана окружающей среды - система государственных и общественных мер, направленных на гармоничное взаимодействие природы и человека, улучшение качества окружающей среды, рациональное использование и воспроизводство природных ресурсов; </w:t>
      </w:r>
      <w:r>
        <w:br/>
      </w:r>
      <w:r>
        <w:rPr>
          <w:rFonts w:ascii="Times New Roman"/>
          <w:b w:val="false"/>
          <w:i w:val="false"/>
          <w:color w:val="000000"/>
          <w:sz w:val="28"/>
        </w:rPr>
        <w:t xml:space="preserve">
      мероприятия по охране окружающей среды - комплекс технологических, технических, организационных, социальных и экономических мер, направленных на охрану окружающей среды и улучшение ее качества; </w:t>
      </w:r>
      <w:r>
        <w:br/>
      </w:r>
      <w:r>
        <w:rPr>
          <w:rFonts w:ascii="Times New Roman"/>
          <w:b w:val="false"/>
          <w:i w:val="false"/>
          <w:color w:val="000000"/>
          <w:sz w:val="28"/>
        </w:rPr>
        <w:t xml:space="preserve">
      объекты охраны окружающей среды - составные части окружающей среды, охраняемые законодательством; </w:t>
      </w:r>
      <w:r>
        <w:br/>
      </w:r>
      <w:r>
        <w:rPr>
          <w:rFonts w:ascii="Times New Roman"/>
          <w:b w:val="false"/>
          <w:i w:val="false"/>
          <w:color w:val="000000"/>
          <w:sz w:val="28"/>
        </w:rPr>
        <w:t xml:space="preserve">
      государственный контроль в области охраны окружающей среды - деятельность уполномоченного органа в области охраны окружающей среды по контролю за соблюдением природопользователями законодательства Республики Казахстан об охране окружающей среды, нормативов качества окружающей среды и экологических требований; </w:t>
      </w:r>
      <w:r>
        <w:br/>
      </w:r>
      <w:r>
        <w:rPr>
          <w:rFonts w:ascii="Times New Roman"/>
          <w:b w:val="false"/>
          <w:i w:val="false"/>
          <w:color w:val="000000"/>
          <w:sz w:val="28"/>
        </w:rPr>
        <w:t xml:space="preserve">
      уполномоченный орган в области охраны окружающей среды - центральный исполнительный орган Республики Казахстан, осуществляющий реализацию государственной политики в области охраны окружающей среды, и его территориальные органы; </w:t>
      </w:r>
      <w:r>
        <w:br/>
      </w:r>
      <w:r>
        <w:rPr>
          <w:rFonts w:ascii="Times New Roman"/>
          <w:b w:val="false"/>
          <w:i w:val="false"/>
          <w:color w:val="000000"/>
          <w:sz w:val="28"/>
        </w:rPr>
        <w:t xml:space="preserve">
      загрязнение окружающей среды - поступление в окружающую среду потенциально опасных химических и биологических веществ, радиоактивных материалов, отходов производства и потребления, а также влияние на окружающую среду шума, вибраций, магнитных полей и иных вредных физических воздействий; </w:t>
      </w:r>
      <w:r>
        <w:br/>
      </w:r>
      <w:r>
        <w:rPr>
          <w:rFonts w:ascii="Times New Roman"/>
          <w:b w:val="false"/>
          <w:i w:val="false"/>
          <w:color w:val="000000"/>
          <w:sz w:val="28"/>
        </w:rPr>
        <w:t xml:space="preserve">
      лимиты на загрязнение окружающей среды - пределы поступления общего объема загрязняющих веществ, отходов производства и потребления, а также влияния на окружающую среду шума, вибраций, магнитных полей и иных вредных физических воздействий в уровнях, при которых сохраняется благоприятная окружающая среда; </w:t>
      </w:r>
      <w:r>
        <w:br/>
      </w:r>
      <w:r>
        <w:rPr>
          <w:rFonts w:ascii="Times New Roman"/>
          <w:b w:val="false"/>
          <w:i w:val="false"/>
          <w:color w:val="000000"/>
          <w:sz w:val="28"/>
        </w:rPr>
        <w:t xml:space="preserve">
      мониторинг окружающей среды - слежение за состоянием окружающей человека природной среды и предупреждение о создающихся критических ситуациях, вредных или опасных для здоровья людей и других живых организмов; </w:t>
      </w:r>
      <w:r>
        <w:br/>
      </w:r>
      <w:r>
        <w:rPr>
          <w:rFonts w:ascii="Times New Roman"/>
          <w:b w:val="false"/>
          <w:i w:val="false"/>
          <w:color w:val="000000"/>
          <w:sz w:val="28"/>
        </w:rPr>
        <w:t xml:space="preserve">
      качество окружающей среды - характеристика состава и свойств окружающей среды; </w:t>
      </w:r>
      <w:r>
        <w:br/>
      </w:r>
      <w:r>
        <w:rPr>
          <w:rFonts w:ascii="Times New Roman"/>
          <w:b w:val="false"/>
          <w:i w:val="false"/>
          <w:color w:val="000000"/>
          <w:sz w:val="28"/>
        </w:rPr>
        <w:t xml:space="preserve">
      нормативы предельно допустимых концентраций загрязняющих веществ и уровней воздействия - величины допустимого содержания загрязняющих веществ в атмосферном воздухе, водных объектах, почве и воздействия физических факторов на окружающую среду, устанавливаемые в целях охраны здоровья человека и предотвращения вредного влияния на растительный и животный мир; </w:t>
      </w:r>
      <w:r>
        <w:br/>
      </w:r>
      <w:r>
        <w:rPr>
          <w:rFonts w:ascii="Times New Roman"/>
          <w:b w:val="false"/>
          <w:i w:val="false"/>
          <w:color w:val="000000"/>
          <w:sz w:val="28"/>
        </w:rPr>
        <w:t xml:space="preserve">
      нормативы предельно допустимых выбросов и сбросов загрязняющих веществ - объем загрязняющих веществ в выбросах и сбросах в атмосферу, водные объекты, почву, физических воздействий на окружающую среду, при котором обеспечивается соблюдение экологических нормативов допустимой нагрузки на нее; </w:t>
      </w:r>
      <w:r>
        <w:br/>
      </w:r>
      <w:r>
        <w:rPr>
          <w:rFonts w:ascii="Times New Roman"/>
          <w:b w:val="false"/>
          <w:i w:val="false"/>
          <w:color w:val="000000"/>
          <w:sz w:val="28"/>
        </w:rPr>
        <w:t xml:space="preserve">
      отходы производства - остатки сырья, материалов, химических соединений, образовавшиеся при производстве продукции, выполнении иных технологических работ и утратившие полностью или частично исходные потребительские свойства, необходимые для применения в соответствующем производстве, включая техногенные минеральные образования и отходы сельскохозяйственного производства; </w:t>
      </w:r>
      <w:r>
        <w:br/>
      </w:r>
      <w:r>
        <w:rPr>
          <w:rFonts w:ascii="Times New Roman"/>
          <w:b w:val="false"/>
          <w:i w:val="false"/>
          <w:color w:val="000000"/>
          <w:sz w:val="28"/>
        </w:rPr>
        <w:t xml:space="preserve">
      производственный экологический контроль - система мер, принимаемых природопользователем для контроля за соблюдением нормативно-правовых требований в области охраны окружающей среды, включающих мониторинг, учет, отчетность и иные внутренние административные меры; </w:t>
      </w:r>
      <w:r>
        <w:br/>
      </w:r>
      <w:r>
        <w:rPr>
          <w:rFonts w:ascii="Times New Roman"/>
          <w:b w:val="false"/>
          <w:i w:val="false"/>
          <w:color w:val="000000"/>
          <w:sz w:val="28"/>
        </w:rPr>
        <w:t xml:space="preserve">
      стратегический объект - объект экспертизы, реализация которого непосредственно связана с деятельностью в области разведки, добычи, транспортировки, переработки, использования природных ресурсов, инфраструктуры республиканского значения, аэрокосмического и военного комплексов, связи, энергетики республиканского значения; </w:t>
      </w:r>
      <w:r>
        <w:br/>
      </w:r>
      <w:r>
        <w:rPr>
          <w:rFonts w:ascii="Times New Roman"/>
          <w:b w:val="false"/>
          <w:i w:val="false"/>
          <w:color w:val="000000"/>
          <w:sz w:val="28"/>
        </w:rPr>
        <w:t xml:space="preserve">
      природопользование - пользование природными ресурсами в хозяйственной и иной деятельности человека; </w:t>
      </w:r>
      <w:r>
        <w:br/>
      </w:r>
      <w:r>
        <w:rPr>
          <w:rFonts w:ascii="Times New Roman"/>
          <w:b w:val="false"/>
          <w:i w:val="false"/>
          <w:color w:val="000000"/>
          <w:sz w:val="28"/>
        </w:rPr>
        <w:t xml:space="preserve">
      природопользователь - субъект, который на основании разрешения на природопользование, выдаваемого уполномоченным органом в области охраны окружающей среды, имеет право на выбросы и сбросы загрязняющих веществ в окружающую среду, размещение отходов производства и потребления; </w:t>
      </w:r>
      <w:r>
        <w:br/>
      </w:r>
      <w:r>
        <w:rPr>
          <w:rFonts w:ascii="Times New Roman"/>
          <w:b w:val="false"/>
          <w:i w:val="false"/>
          <w:color w:val="000000"/>
          <w:sz w:val="28"/>
        </w:rPr>
        <w:t xml:space="preserve">
      природные ресурсы - составные части окружающей среды, используемые в процессе хозяйственной и иной деятельности для удовлетворения материальных, культурных и других потребностей общества; </w:t>
      </w:r>
      <w:r>
        <w:br/>
      </w:r>
      <w:r>
        <w:rPr>
          <w:rFonts w:ascii="Times New Roman"/>
          <w:b w:val="false"/>
          <w:i w:val="false"/>
          <w:color w:val="000000"/>
          <w:sz w:val="28"/>
        </w:rPr>
        <w:t xml:space="preserve">
      трансграничный объект - объект экспертизы, реализация которого оказывает или может оказывать вредное воздействие на окружающую среду и здоровье людей двух и более областей (города республиканского значения, столицы) и (или) территории сопредельного государства; </w:t>
      </w:r>
      <w:r>
        <w:br/>
      </w:r>
      <w:r>
        <w:rPr>
          <w:rFonts w:ascii="Times New Roman"/>
          <w:b w:val="false"/>
          <w:i w:val="false"/>
          <w:color w:val="000000"/>
          <w:sz w:val="28"/>
        </w:rPr>
        <w:t xml:space="preserve">
      отходы потребления - изделия, материалы и вещества, утратившие полностью или частично свои потребительские свойства в результате физического или морального износа; </w:t>
      </w:r>
      <w:r>
        <w:br/>
      </w:r>
      <w:r>
        <w:rPr>
          <w:rFonts w:ascii="Times New Roman"/>
          <w:b w:val="false"/>
          <w:i w:val="false"/>
          <w:color w:val="000000"/>
          <w:sz w:val="28"/>
        </w:rPr>
        <w:t xml:space="preserve">
      удельный норматив выброса, сброса - норматив максимальной массы выброса, сброса вредного (загрязняющего) вещества в атмосферу, водные объекты в расчете на единицу продукции, мощности, пробега транспортных или иных передвижных средств, который устанавливается для передвижных, стационарных источников выбросов, сбросов, технологических процессов и оборудования; </w:t>
      </w:r>
      <w:r>
        <w:br/>
      </w:r>
      <w:r>
        <w:rPr>
          <w:rFonts w:ascii="Times New Roman"/>
          <w:b w:val="false"/>
          <w:i w:val="false"/>
          <w:color w:val="000000"/>
          <w:sz w:val="28"/>
        </w:rPr>
        <w:t xml:space="preserve">
      экологический аудит - независимая проверка хозяйственной и иной деятельности аудируемых субъектов, направленная на выявление и оценку экологических рисков и разработку рекомендаций по повышению уровня экологической безопасности их деятельности; </w:t>
      </w:r>
      <w:r>
        <w:br/>
      </w:r>
      <w:r>
        <w:rPr>
          <w:rFonts w:ascii="Times New Roman"/>
          <w:b w:val="false"/>
          <w:i w:val="false"/>
          <w:color w:val="000000"/>
          <w:sz w:val="28"/>
        </w:rPr>
        <w:t xml:space="preserve">
      заказчики экологического аудита - заинтересованные физические и (или) юридические лица, страховые организации, инвесторы, уполномоченный орган в области охраны окружающей среды и иные государственные органы; </w:t>
      </w:r>
      <w:r>
        <w:br/>
      </w:r>
      <w:r>
        <w:rPr>
          <w:rFonts w:ascii="Times New Roman"/>
          <w:b w:val="false"/>
          <w:i w:val="false"/>
          <w:color w:val="000000"/>
          <w:sz w:val="28"/>
        </w:rPr>
        <w:t xml:space="preserve">
      экологическая система - взаимосвязанная единая функциональная совокупность организмов и неживой среды их обитания; </w:t>
      </w:r>
      <w:r>
        <w:br/>
      </w:r>
      <w:r>
        <w:rPr>
          <w:rFonts w:ascii="Times New Roman"/>
          <w:b w:val="false"/>
          <w:i w:val="false"/>
          <w:color w:val="000000"/>
          <w:sz w:val="28"/>
        </w:rPr>
        <w:t xml:space="preserve">
      экологическая опасность - состояние, характеризующееся наличием или вероятностью разрушения, изменения состояния окружающей среды под влиянием антропогенных и природных воздействий, в том числе обусловленных бедствиями и катастрофами, включая стихийные, и в связи с этим угрожающее жизненно важным интересам личности и общества; </w:t>
      </w:r>
      <w:r>
        <w:br/>
      </w:r>
      <w:r>
        <w:rPr>
          <w:rFonts w:ascii="Times New Roman"/>
          <w:b w:val="false"/>
          <w:i w:val="false"/>
          <w:color w:val="000000"/>
          <w:sz w:val="28"/>
        </w:rPr>
        <w:t xml:space="preserve">
      экологическая безопасность - состояние защищенности жизненно важных интересов и прав личности, общества от угроз, возникающих в результате антропогенных и природных воздействий на окружающую среду; </w:t>
      </w:r>
      <w:r>
        <w:br/>
      </w:r>
      <w:r>
        <w:rPr>
          <w:rFonts w:ascii="Times New Roman"/>
          <w:b w:val="false"/>
          <w:i w:val="false"/>
          <w:color w:val="000000"/>
          <w:sz w:val="28"/>
        </w:rPr>
        <w:t xml:space="preserve">
      экологически опасный объект - объект экспертизы, реализация которого оказывает или может оказывать вредное воздействие на окружающую среду, значительное по масштабу и продолжительности, и который представляет особую опасность для жизни и здоровья населения; </w:t>
      </w:r>
      <w:r>
        <w:br/>
      </w:r>
      <w:r>
        <w:rPr>
          <w:rFonts w:ascii="Times New Roman"/>
          <w:b w:val="false"/>
          <w:i w:val="false"/>
          <w:color w:val="000000"/>
          <w:sz w:val="28"/>
        </w:rPr>
        <w:t xml:space="preserve">
      экологическое нормирование - система правил (норм) и содержащихся в них количественных и качественных показателей (нормативов) оценки состояния окружающей среды и степени воздействия на нее, определяющая и обеспечивающая благоприятную среду для существования человека и сохранения биологического разнообразия; </w:t>
      </w:r>
      <w:r>
        <w:br/>
      </w:r>
      <w:r>
        <w:rPr>
          <w:rFonts w:ascii="Times New Roman"/>
          <w:b w:val="false"/>
          <w:i w:val="false"/>
          <w:color w:val="000000"/>
          <w:sz w:val="28"/>
        </w:rPr>
        <w:t xml:space="preserve">
      экологические требования - обязательные для исполнения ограничения и запреты хозяйственной и иной деятельности, отрицательно влияющей на окружающую среду, содержащиеся в законодательных, иных подзаконных нормативных правовых и нормативно-технических актах Республики Казахстан."; </w:t>
      </w:r>
      <w:r>
        <w:br/>
      </w:r>
      <w:r>
        <w:rPr>
          <w:rFonts w:ascii="Times New Roman"/>
          <w:b w:val="false"/>
          <w:i w:val="false"/>
          <w:color w:val="000000"/>
          <w:sz w:val="28"/>
        </w:rPr>
        <w:t xml:space="preserve">
      2) статью 7 дополнить абзацем двадцать вторым следующего содержания: </w:t>
      </w:r>
      <w:r>
        <w:br/>
      </w:r>
      <w:r>
        <w:rPr>
          <w:rFonts w:ascii="Times New Roman"/>
          <w:b w:val="false"/>
          <w:i w:val="false"/>
          <w:color w:val="000000"/>
          <w:sz w:val="28"/>
        </w:rPr>
        <w:t xml:space="preserve">
      "утверждает технические регламенты в области охраны окружающей среды."; </w:t>
      </w:r>
      <w:r>
        <w:br/>
      </w:r>
      <w:r>
        <w:rPr>
          <w:rFonts w:ascii="Times New Roman"/>
          <w:b w:val="false"/>
          <w:i w:val="false"/>
          <w:color w:val="000000"/>
          <w:sz w:val="28"/>
        </w:rPr>
        <w:t xml:space="preserve">
      3) статью 8 дополнить подпунктом 19) следующего содержания: </w:t>
      </w:r>
      <w:r>
        <w:br/>
      </w:r>
      <w:r>
        <w:rPr>
          <w:rFonts w:ascii="Times New Roman"/>
          <w:b w:val="false"/>
          <w:i w:val="false"/>
          <w:color w:val="000000"/>
          <w:sz w:val="28"/>
        </w:rPr>
        <w:t xml:space="preserve">
      "19) разрабатывает технические регламенты в области охраны окружающей среды."; </w:t>
      </w:r>
      <w:r>
        <w:br/>
      </w:r>
      <w:r>
        <w:rPr>
          <w:rFonts w:ascii="Times New Roman"/>
          <w:b w:val="false"/>
          <w:i w:val="false"/>
          <w:color w:val="000000"/>
          <w:sz w:val="28"/>
        </w:rPr>
        <w:t xml:space="preserve">
      4) абзац четвертый части первой пункта 1 статьи 10 перед словами "принимают в пределах своей компетенции обязательные правила" дополнить словами "на основе технических регламентов,"; </w:t>
      </w:r>
      <w:r>
        <w:br/>
      </w:r>
      <w:r>
        <w:rPr>
          <w:rFonts w:ascii="Times New Roman"/>
          <w:b w:val="false"/>
          <w:i w:val="false"/>
          <w:color w:val="000000"/>
          <w:sz w:val="28"/>
        </w:rPr>
        <w:t xml:space="preserve">
      5) пункт 2 статьи 25 изложить в следующей редакции: </w:t>
      </w:r>
      <w:r>
        <w:br/>
      </w:r>
      <w:r>
        <w:rPr>
          <w:rFonts w:ascii="Times New Roman"/>
          <w:b w:val="false"/>
          <w:i w:val="false"/>
          <w:color w:val="000000"/>
          <w:sz w:val="28"/>
        </w:rPr>
        <w:t xml:space="preserve">
      "2. Средства измерения, используемые для производственного мониторинга окружающей среды, должны соответствовать требованиям законодательства Республики Казахстан о техническом регулировании и об обеспечении единства измерений."; </w:t>
      </w:r>
      <w:r>
        <w:br/>
      </w:r>
      <w:r>
        <w:rPr>
          <w:rFonts w:ascii="Times New Roman"/>
          <w:b w:val="false"/>
          <w:i w:val="false"/>
          <w:color w:val="000000"/>
          <w:sz w:val="28"/>
        </w:rPr>
        <w:t xml:space="preserve">
      6) главу 9 изложить в следующей редакции: </w:t>
      </w:r>
      <w:r>
        <w:br/>
      </w:r>
      <w:r>
        <w:rPr>
          <w:rFonts w:ascii="Times New Roman"/>
          <w:b w:val="false"/>
          <w:i w:val="false"/>
          <w:color w:val="000000"/>
          <w:sz w:val="28"/>
        </w:rPr>
        <w:t xml:space="preserve">
      "Глава 9. Техническое регулирование в области охраны окружающей среды </w:t>
      </w:r>
      <w:r>
        <w:br/>
      </w:r>
      <w:r>
        <w:rPr>
          <w:rFonts w:ascii="Times New Roman"/>
          <w:b w:val="false"/>
          <w:i w:val="false"/>
          <w:color w:val="000000"/>
          <w:sz w:val="28"/>
        </w:rPr>
        <w:t xml:space="preserve">
      Статья 43. Объекты технического регулирования в области охраны окружающей среды </w:t>
      </w:r>
      <w:r>
        <w:br/>
      </w:r>
      <w:r>
        <w:rPr>
          <w:rFonts w:ascii="Times New Roman"/>
          <w:b w:val="false"/>
          <w:i w:val="false"/>
          <w:color w:val="000000"/>
          <w:sz w:val="28"/>
        </w:rPr>
        <w:t xml:space="preserve">
      К объектам технического регулирования в области охраны окружающей среды относятся производимая в Республике Казахстан или ввозимая на ее территорию продукция, которая может повлечь угрозу для экологической безопасности, жизни и здоровья человека, воспроизводства и рационального использования природных ресурсов, а также процессы жизненного цикла продукции. </w:t>
      </w:r>
      <w:r>
        <w:br/>
      </w:r>
      <w:r>
        <w:rPr>
          <w:rFonts w:ascii="Times New Roman"/>
          <w:b w:val="false"/>
          <w:i w:val="false"/>
          <w:color w:val="000000"/>
          <w:sz w:val="28"/>
        </w:rPr>
        <w:t>
 </w:t>
      </w:r>
      <w:r>
        <w:br/>
      </w:r>
      <w:r>
        <w:rPr>
          <w:rFonts w:ascii="Times New Roman"/>
          <w:b w:val="false"/>
          <w:i w:val="false"/>
          <w:color w:val="000000"/>
          <w:sz w:val="28"/>
        </w:rPr>
        <w:t xml:space="preserve">
        Статья 44. Техническое регулирование в области охраны окружающей среды </w:t>
      </w:r>
      <w:r>
        <w:br/>
      </w:r>
      <w:r>
        <w:rPr>
          <w:rFonts w:ascii="Times New Roman"/>
          <w:b w:val="false"/>
          <w:i w:val="false"/>
          <w:color w:val="000000"/>
          <w:sz w:val="28"/>
        </w:rPr>
        <w:t xml:space="preserve">
      Технические регламенты, устанавливающие требования безопасности к продукции и процессам ее жизненного цикла в области охраны окружающей среды, разрабатываются и утверждаются в порядке, установленном законодательством Республики Казахстан. </w:t>
      </w:r>
      <w:r>
        <w:br/>
      </w:r>
      <w:r>
        <w:rPr>
          <w:rFonts w:ascii="Times New Roman"/>
          <w:b w:val="false"/>
          <w:i w:val="false"/>
          <w:color w:val="000000"/>
          <w:sz w:val="28"/>
        </w:rPr>
        <w:t xml:space="preserve">
      Оборот размещенной на рынке продукции, не соответствующей требованиям безопасности, установленным техническими регламентами, а также проектирование, производство, эксплуатация, хранение, транспортировка, реализация, утилизация и уничтожение продукции с нарушением данных требований запрещаются. </w:t>
      </w:r>
    </w:p>
    <w:bookmarkEnd w:id="8"/>
    <w:p>
      <w:pPr>
        <w:spacing w:after="0"/>
        <w:ind w:left="0"/>
        <w:jc w:val="both"/>
      </w:pPr>
      <w:r>
        <w:rPr>
          <w:rFonts w:ascii="Times New Roman"/>
          <w:b w:val="false"/>
          <w:i w:val="false"/>
          <w:color w:val="000000"/>
          <w:sz w:val="28"/>
        </w:rPr>
        <w:t xml:space="preserve">      Статья 45. Подтверждение соответствия в области охраны окружающей среды </w:t>
      </w:r>
      <w:r>
        <w:br/>
      </w:r>
      <w:r>
        <w:rPr>
          <w:rFonts w:ascii="Times New Roman"/>
          <w:b w:val="false"/>
          <w:i w:val="false"/>
          <w:color w:val="000000"/>
          <w:sz w:val="28"/>
        </w:rPr>
        <w:t xml:space="preserve">
      Для определения соответствия техническим регламентам осуществляется подтверждение соответствия в порядке, установленном законодательством Республики Казахстан о техническом регулировании. </w:t>
      </w:r>
      <w:r>
        <w:br/>
      </w:r>
      <w:r>
        <w:rPr>
          <w:rFonts w:ascii="Times New Roman"/>
          <w:b w:val="false"/>
          <w:i w:val="false"/>
          <w:color w:val="000000"/>
          <w:sz w:val="28"/>
        </w:rPr>
        <w:t xml:space="preserve">
      Реализация продукции, подлежащей обязательному подтверждению соответствия, запрещается без соответствующего документа в области подтверждения соответствия."; </w:t>
      </w:r>
      <w:r>
        <w:br/>
      </w:r>
      <w:r>
        <w:rPr>
          <w:rFonts w:ascii="Times New Roman"/>
          <w:b w:val="false"/>
          <w:i w:val="false"/>
          <w:color w:val="000000"/>
          <w:sz w:val="28"/>
        </w:rPr>
        <w:t xml:space="preserve">
      7) в части первой статьи 48 слова "учитываться нормативы качества окружающей среды" заменить словами "соблюдаться обязательные требования безопасности и нормативы в области охраны окружающей среды,"; </w:t>
      </w:r>
      <w:r>
        <w:br/>
      </w:r>
      <w:r>
        <w:rPr>
          <w:rFonts w:ascii="Times New Roman"/>
          <w:b w:val="false"/>
          <w:i w:val="false"/>
          <w:color w:val="000000"/>
          <w:sz w:val="28"/>
        </w:rPr>
        <w:t xml:space="preserve">
      8) статью 60-3 изложить в следующей редакции: </w:t>
      </w:r>
      <w:r>
        <w:br/>
      </w:r>
      <w:r>
        <w:rPr>
          <w:rFonts w:ascii="Times New Roman"/>
          <w:b w:val="false"/>
          <w:i w:val="false"/>
          <w:color w:val="000000"/>
          <w:sz w:val="28"/>
        </w:rPr>
        <w:t xml:space="preserve">
      "Статья 60-3. Требования при обращении с опасными отходами </w:t>
      </w:r>
      <w:r>
        <w:br/>
      </w:r>
      <w:r>
        <w:rPr>
          <w:rFonts w:ascii="Times New Roman"/>
          <w:b w:val="false"/>
          <w:i w:val="false"/>
          <w:color w:val="000000"/>
          <w:sz w:val="28"/>
        </w:rPr>
        <w:t xml:space="preserve">
      1. Физические и юридические лица, осуществляющие хозяйственную деятельность, в процессе которой образуются опасные отходы, должны: </w:t>
      </w:r>
      <w:r>
        <w:br/>
      </w:r>
      <w:r>
        <w:rPr>
          <w:rFonts w:ascii="Times New Roman"/>
          <w:b w:val="false"/>
          <w:i w:val="false"/>
          <w:color w:val="000000"/>
          <w:sz w:val="28"/>
        </w:rPr>
        <w:t xml:space="preserve">
      1) подтвердить отнесение данных отходов к конкретному классу опасности в порядке, установленном уполномоченным органом в области охраны окружающей среды; </w:t>
      </w:r>
      <w:r>
        <w:br/>
      </w:r>
      <w:r>
        <w:rPr>
          <w:rFonts w:ascii="Times New Roman"/>
          <w:b w:val="false"/>
          <w:i w:val="false"/>
          <w:color w:val="000000"/>
          <w:sz w:val="28"/>
        </w:rPr>
        <w:t xml:space="preserve">
      2) разрабатывать и осуществлять мероприятия по уничтожению, утилизации и рециркуляции отходов в зависимости от их вида; </w:t>
      </w:r>
      <w:r>
        <w:br/>
      </w:r>
      <w:r>
        <w:rPr>
          <w:rFonts w:ascii="Times New Roman"/>
          <w:b w:val="false"/>
          <w:i w:val="false"/>
          <w:color w:val="000000"/>
          <w:sz w:val="28"/>
        </w:rPr>
        <w:t xml:space="preserve">
      3) создавать и внедрять системы, обеспечивающие сбор и переработку отходов, предотвращающие загрязнение окружающей среды; </w:t>
      </w:r>
      <w:r>
        <w:br/>
      </w:r>
      <w:r>
        <w:rPr>
          <w:rFonts w:ascii="Times New Roman"/>
          <w:b w:val="false"/>
          <w:i w:val="false"/>
          <w:color w:val="000000"/>
          <w:sz w:val="28"/>
        </w:rPr>
        <w:t xml:space="preserve">
      4) обеспечивать выполнение установленных норм по наличию вредных металлов и других веществ в отходах с учетом их воздействия на окружающую среду и здоровье человека; </w:t>
      </w:r>
      <w:r>
        <w:br/>
      </w:r>
      <w:r>
        <w:rPr>
          <w:rFonts w:ascii="Times New Roman"/>
          <w:b w:val="false"/>
          <w:i w:val="false"/>
          <w:color w:val="000000"/>
          <w:sz w:val="28"/>
        </w:rPr>
        <w:t xml:space="preserve">
      5) производить сортировку отходов в источнике происхождения в связи с необходимостью достижения высокого уровня рециркуляции и исключения проблем, связанных со здоровьем и безопасностью персонала, ответственного за сбор и обработку отходов. </w:t>
      </w:r>
      <w:r>
        <w:br/>
      </w:r>
      <w:r>
        <w:rPr>
          <w:rFonts w:ascii="Times New Roman"/>
          <w:b w:val="false"/>
          <w:i w:val="false"/>
          <w:color w:val="000000"/>
          <w:sz w:val="28"/>
        </w:rPr>
        <w:t xml:space="preserve">
      2. Деятельность физических и юридических лиц, в процессе которой образуются опасные отходы, может быть: </w:t>
      </w:r>
      <w:r>
        <w:br/>
      </w:r>
      <w:r>
        <w:rPr>
          <w:rFonts w:ascii="Times New Roman"/>
          <w:b w:val="false"/>
          <w:i w:val="false"/>
          <w:color w:val="000000"/>
          <w:sz w:val="28"/>
        </w:rPr>
        <w:t xml:space="preserve">
      1) ограничена при отсутствии обеспечения безопасного для здоровья человека и окружающей среды обращения с отходами; </w:t>
      </w:r>
      <w:r>
        <w:br/>
      </w:r>
      <w:r>
        <w:rPr>
          <w:rFonts w:ascii="Times New Roman"/>
          <w:b w:val="false"/>
          <w:i w:val="false"/>
          <w:color w:val="000000"/>
          <w:sz w:val="28"/>
        </w:rPr>
        <w:t xml:space="preserve">
      2) запрещена в случае неоднократных (более двух раз) нарушений экологических требований при обращении с отходами, повлекших причинение вреда здоровью человека и окружающей среде. </w:t>
      </w:r>
      <w:r>
        <w:br/>
      </w:r>
      <w:r>
        <w:rPr>
          <w:rFonts w:ascii="Times New Roman"/>
          <w:b w:val="false"/>
          <w:i w:val="false"/>
          <w:color w:val="000000"/>
          <w:sz w:val="28"/>
        </w:rPr>
        <w:t xml:space="preserve">
      3. В зависимости от вида отходов сроки временного хранения устанавливаются таким образом, чтобы свести к минимуму риск причинения вреда отходами здоровью и жизни человека, окружающей среде. </w:t>
      </w:r>
      <w:r>
        <w:br/>
      </w:r>
      <w:r>
        <w:rPr>
          <w:rFonts w:ascii="Times New Roman"/>
          <w:b w:val="false"/>
          <w:i w:val="false"/>
          <w:color w:val="000000"/>
          <w:sz w:val="28"/>
        </w:rPr>
        <w:t xml:space="preserve">
      4. Условия и средства транспортировки отходов в зависимости от их вида должны обеспечивать их сохранность и безопасность для жизни и здоровья человека, окружающей среды. </w:t>
      </w:r>
      <w:r>
        <w:br/>
      </w:r>
      <w:r>
        <w:rPr>
          <w:rFonts w:ascii="Times New Roman"/>
          <w:b w:val="false"/>
          <w:i w:val="false"/>
          <w:color w:val="000000"/>
          <w:sz w:val="28"/>
        </w:rPr>
        <w:t xml:space="preserve">
      5. В зависимости от вида отходов средства их транспортировки и хранения должны быть герметичными, исключающими возможность потерь отходов, и иметь предупреждающие маркировочные данные и символы, установленные техническими регламентами. </w:t>
      </w:r>
      <w:r>
        <w:br/>
      </w:r>
      <w:r>
        <w:rPr>
          <w:rFonts w:ascii="Times New Roman"/>
          <w:b w:val="false"/>
          <w:i w:val="false"/>
          <w:color w:val="000000"/>
          <w:sz w:val="28"/>
        </w:rPr>
        <w:t xml:space="preserve">
      6. Места и методы захоронения отходов должны исключать возможность проникновения в окружающую среду (поверхностные и подземные воды, почву, воздух) загрязняющих веществ, содержащихся в отходах. </w:t>
      </w:r>
      <w:r>
        <w:br/>
      </w:r>
      <w:r>
        <w:rPr>
          <w:rFonts w:ascii="Times New Roman"/>
          <w:b w:val="false"/>
          <w:i w:val="false"/>
          <w:color w:val="000000"/>
          <w:sz w:val="28"/>
        </w:rPr>
        <w:t xml:space="preserve">
      7. Утилизация отходов должна осуществляться методами, исключающими опасность для жизни и здоровья персонала, сводящими к минимуму риск причинения вреда окружающей среде. </w:t>
      </w:r>
      <w:r>
        <w:br/>
      </w:r>
      <w:r>
        <w:rPr>
          <w:rFonts w:ascii="Times New Roman"/>
          <w:b w:val="false"/>
          <w:i w:val="false"/>
          <w:color w:val="000000"/>
          <w:sz w:val="28"/>
        </w:rPr>
        <w:t xml:space="preserve">
      8. Персонал, участвующий в работе по хранению, транспортировке, захоронению и утилизации отходов, должен быть информирован о характере отходов, возможном риске причинения вреда и мерах по обеспечению личной безопасности и безопасности других работников предприятия. </w:t>
      </w:r>
      <w:r>
        <w:br/>
      </w:r>
      <w:r>
        <w:rPr>
          <w:rFonts w:ascii="Times New Roman"/>
          <w:b w:val="false"/>
          <w:i w:val="false"/>
          <w:color w:val="000000"/>
          <w:sz w:val="28"/>
        </w:rPr>
        <w:t xml:space="preserve">
      9. Природопользователи должны разрешать вопросы, связанные с промышленными отходами и соблюдать требования и нормы, обеспечивающие безопасность отходов, их хранения, транспортировки, захоронения и утилизации."; </w:t>
      </w:r>
      <w:r>
        <w:br/>
      </w:r>
      <w:r>
        <w:rPr>
          <w:rFonts w:ascii="Times New Roman"/>
          <w:b w:val="false"/>
          <w:i w:val="false"/>
          <w:color w:val="000000"/>
          <w:sz w:val="28"/>
        </w:rPr>
        <w:t xml:space="preserve">
      9) в статье 85 слово "законодательством" заменить словом "законами". </w:t>
      </w:r>
    </w:p>
    <w:bookmarkStart w:name="z10" w:id="9"/>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24 марта 1998 г. "О нормативных правовых актах" (Ведомости Парламента Республики Казахстан, 1998 г., N 2-3, ст. 25; 2001 г., N 20, ст. 258; 2002 г., N 5, ст. 50; 2004 г., N 5, ст. 29; N 13, ст. 74; 2005 г., N 17-18, ст. 73; 2006 г.,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1) закон - нормативный правовой акт, который регулирует общественные отношения, устанавливает основополагающие принципы и нормы, предусмотренные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 Конституции Республики Казахстан, принимаемый Парламентом Республики Казахстан, а в случаях, предусмотренных подпунктом 4)  </w:t>
      </w:r>
      <w:r>
        <w:rPr>
          <w:rFonts w:ascii="Times New Roman"/>
          <w:b w:val="false"/>
          <w:i w:val="false"/>
          <w:color w:val="000000"/>
          <w:sz w:val="28"/>
        </w:rPr>
        <w:t xml:space="preserve">статьи 53 </w:t>
      </w:r>
      <w:r>
        <w:rPr>
          <w:rFonts w:ascii="Times New Roman"/>
          <w:b w:val="false"/>
          <w:i w:val="false"/>
          <w:color w:val="000000"/>
          <w:sz w:val="28"/>
        </w:rPr>
        <w:t xml:space="preserve"> Конституции Республики Казахстан, - Президентом Республики Казахстан; </w:t>
      </w:r>
      <w:r>
        <w:br/>
      </w:r>
      <w:r>
        <w:rPr>
          <w:rFonts w:ascii="Times New Roman"/>
          <w:b w:val="false"/>
          <w:i w:val="false"/>
          <w:color w:val="000000"/>
          <w:sz w:val="28"/>
        </w:rPr>
        <w:t xml:space="preserve">
      2) законодательный акт - конституционный закон, указ Президента Республики Казахстан, имеющий силу конституционного закона, кодекс, закон, указ Президента Республики Казахстан, имеющий силу закона, постановление Парламента Республики Казахстан, постановления Сената и Мажилиса; </w:t>
      </w:r>
      <w:r>
        <w:br/>
      </w:r>
      <w:r>
        <w:rPr>
          <w:rFonts w:ascii="Times New Roman"/>
          <w:b w:val="false"/>
          <w:i w:val="false"/>
          <w:color w:val="000000"/>
          <w:sz w:val="28"/>
        </w:rPr>
        <w:t xml:space="preserve">
      3) подзаконные нормативные правовые акты - иные не являющиеся законодательными, нормативные правовые акты, издаваемые на основе и во исполнение Конституции и законодательных актов Республики Казахстан; </w:t>
      </w:r>
      <w:r>
        <w:br/>
      </w:r>
      <w:r>
        <w:rPr>
          <w:rFonts w:ascii="Times New Roman"/>
          <w:b w:val="false"/>
          <w:i w:val="false"/>
          <w:color w:val="000000"/>
          <w:sz w:val="28"/>
        </w:rPr>
        <w:t xml:space="preserve">
      4) законодательство - совокупность нормативных правовых актов, принятых в установленном порядке; </w:t>
      </w:r>
      <w:r>
        <w:br/>
      </w:r>
      <w:r>
        <w:rPr>
          <w:rFonts w:ascii="Times New Roman"/>
          <w:b w:val="false"/>
          <w:i w:val="false"/>
          <w:color w:val="000000"/>
          <w:sz w:val="28"/>
        </w:rPr>
        <w:t xml:space="preserve">
      5) кодекс - закон, в котором объединены и систематизированы правовые нормы, регулирующие однородные общественные отношения, предусмотренные статьей 3-1 настоящего Закона; </w:t>
      </w:r>
      <w:r>
        <w:br/>
      </w:r>
      <w:r>
        <w:rPr>
          <w:rFonts w:ascii="Times New Roman"/>
          <w:b w:val="false"/>
          <w:i w:val="false"/>
          <w:color w:val="000000"/>
          <w:sz w:val="28"/>
        </w:rPr>
        <w:t>
      6) Конституционный закон - закон, названный в Конституции Республики Казахстан конституционным, принимаемый в порядке, установленном пунктом 4  </w:t>
      </w:r>
      <w:r>
        <w:rPr>
          <w:rFonts w:ascii="Times New Roman"/>
          <w:b w:val="false"/>
          <w:i w:val="false"/>
          <w:color w:val="000000"/>
          <w:sz w:val="28"/>
        </w:rPr>
        <w:t xml:space="preserve">статьи 62 </w:t>
      </w:r>
      <w:r>
        <w:rPr>
          <w:rFonts w:ascii="Times New Roman"/>
          <w:b w:val="false"/>
          <w:i w:val="false"/>
          <w:color w:val="000000"/>
          <w:sz w:val="28"/>
        </w:rPr>
        <w:t xml:space="preserve"> Конституции Республики Казахстан; </w:t>
      </w:r>
      <w:r>
        <w:br/>
      </w:r>
      <w:r>
        <w:rPr>
          <w:rFonts w:ascii="Times New Roman"/>
          <w:b w:val="false"/>
          <w:i w:val="false"/>
          <w:color w:val="000000"/>
          <w:sz w:val="28"/>
        </w:rPr>
        <w:t xml:space="preserve">
      7) Государственный реестр нормативных правовых актов Республики Казахстан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 </w:t>
      </w:r>
      <w:r>
        <w:br/>
      </w:r>
      <w:r>
        <w:rPr>
          <w:rFonts w:ascii="Times New Roman"/>
          <w:b w:val="false"/>
          <w:i w:val="false"/>
          <w:color w:val="000000"/>
          <w:sz w:val="28"/>
        </w:rPr>
        <w:t xml:space="preserve">
      8) эталонный контрольный банк нормативных правовых актов Республики Казахстан - совокупность печатных текстов нормативных правовых актов (с изменениями и дополнениями), сведения о которых внесены в Государственный реестр нормативных правовых актов Республики Казахстан; </w:t>
      </w:r>
      <w:r>
        <w:br/>
      </w:r>
      <w:r>
        <w:rPr>
          <w:rFonts w:ascii="Times New Roman"/>
          <w:b w:val="false"/>
          <w:i w:val="false"/>
          <w:color w:val="000000"/>
          <w:sz w:val="28"/>
        </w:rPr>
        <w:t>
      9) закон, вносящий изменения и дополнения в Конституцию Республики Казахстан - закон, принимаемый в порядке, установленном пунктом 3  </w:t>
      </w:r>
      <w:r>
        <w:rPr>
          <w:rFonts w:ascii="Times New Roman"/>
          <w:b w:val="false"/>
          <w:i w:val="false"/>
          <w:color w:val="000000"/>
          <w:sz w:val="28"/>
        </w:rPr>
        <w:t xml:space="preserve">статьи 62 </w:t>
      </w:r>
      <w:r>
        <w:rPr>
          <w:rFonts w:ascii="Times New Roman"/>
          <w:b w:val="false"/>
          <w:i w:val="false"/>
          <w:color w:val="000000"/>
          <w:sz w:val="28"/>
        </w:rPr>
        <w:t xml:space="preserve"> Конституции Республики Казахстан; </w:t>
      </w:r>
      <w:r>
        <w:br/>
      </w:r>
      <w:r>
        <w:rPr>
          <w:rFonts w:ascii="Times New Roman"/>
          <w:b w:val="false"/>
          <w:i w:val="false"/>
          <w:color w:val="000000"/>
          <w:sz w:val="28"/>
        </w:rPr>
        <w:t xml:space="preserve">
      10) норма права (правовая норма) - общеобязательное правило поведения, сформулированное в нормативном правовом акте, рассчитанное на многократное применение и распространяющееся на всех лиц в рамках нормативно-регламентированной ситуации; </w:t>
      </w:r>
      <w:r>
        <w:br/>
      </w:r>
      <w:r>
        <w:rPr>
          <w:rFonts w:ascii="Times New Roman"/>
          <w:b w:val="false"/>
          <w:i w:val="false"/>
          <w:color w:val="000000"/>
          <w:sz w:val="28"/>
        </w:rPr>
        <w:t xml:space="preserve">
      11) нормативный правовой акт - письменный официальный документ установленной формы, принятый на референдуме либо уполномоченным органом или должностным лицом государства, устанавливающий правовые нормы, изменяющий, прекращающий или приостанавливающий их действие; </w:t>
      </w:r>
      <w:r>
        <w:br/>
      </w:r>
      <w:r>
        <w:rPr>
          <w:rFonts w:ascii="Times New Roman"/>
          <w:b w:val="false"/>
          <w:i w:val="false"/>
          <w:color w:val="000000"/>
          <w:sz w:val="28"/>
        </w:rPr>
        <w:t xml:space="preserve">
      12) последующее официальное опубликование текстов нормативных правовых актов - опубликование в печатном издании нормативных правовых актов, прошедших экспертизу на соответствие эталонному контрольному банку нормативных правовых актов Республики Казахстан; </w:t>
      </w:r>
      <w:r>
        <w:br/>
      </w:r>
      <w:r>
        <w:rPr>
          <w:rFonts w:ascii="Times New Roman"/>
          <w:b w:val="false"/>
          <w:i w:val="false"/>
          <w:color w:val="000000"/>
          <w:sz w:val="28"/>
        </w:rPr>
        <w:t xml:space="preserve">
      13) уровень нормативного правового акта - место нормативного правового акта в зависимости от его юридической силы в иерархии нормативных правовых актов; </w:t>
      </w:r>
      <w:r>
        <w:br/>
      </w:r>
      <w:r>
        <w:rPr>
          <w:rFonts w:ascii="Times New Roman"/>
          <w:b w:val="false"/>
          <w:i w:val="false"/>
          <w:color w:val="000000"/>
          <w:sz w:val="28"/>
        </w:rPr>
        <w:t xml:space="preserve">
      14) официальное опубликование нормативного правового акта - публикация для всеобщего сведения полного текста нормативного правового акта в официальных и периодических печатных изданиях; </w:t>
      </w:r>
      <w:r>
        <w:br/>
      </w:r>
      <w:r>
        <w:rPr>
          <w:rFonts w:ascii="Times New Roman"/>
          <w:b w:val="false"/>
          <w:i w:val="false"/>
          <w:color w:val="000000"/>
          <w:sz w:val="28"/>
        </w:rPr>
        <w:t xml:space="preserve">
      15) уполномоченный орган - государственные органы и должностные лица Республики Казахстан, которые вправе принимать нормативные правовые акты в соответствии с их компетенцией, установленной Конституцией Республики Казахстан, настоящим Законом, а также законодательством, определяющим правовой статус этих органов и должностных лиц (Президент Республики Казахстан, Парламент Республики Казахстан, Правительство Республики Казахстан, Конституционный Совет Республики Казахстан, Верховный Суд Республики Казахстан, Центральная избирательная комиссия Республики Казахстан, центральные исполнительные органы, местные представительные и исполнительные органы, Национальный Банк Республики Казахстан, иные государственные органы)."; </w:t>
      </w:r>
      <w:r>
        <w:br/>
      </w:r>
      <w:r>
        <w:rPr>
          <w:rFonts w:ascii="Times New Roman"/>
          <w:b w:val="false"/>
          <w:i w:val="false"/>
          <w:color w:val="000000"/>
          <w:sz w:val="28"/>
        </w:rPr>
        <w:t xml:space="preserve">
      2) в подпункте 3) пункта 4 статьи 2 слова "нормы и" исключить; </w:t>
      </w:r>
      <w:r>
        <w:br/>
      </w:r>
      <w:r>
        <w:rPr>
          <w:rFonts w:ascii="Times New Roman"/>
          <w:b w:val="false"/>
          <w:i w:val="false"/>
          <w:color w:val="000000"/>
          <w:sz w:val="28"/>
        </w:rPr>
        <w:t xml:space="preserve">
      3) пункт 3 статьи 3 дополнить подпунктом 1-1) следующего содержания: </w:t>
      </w:r>
      <w:r>
        <w:br/>
      </w:r>
      <w:r>
        <w:rPr>
          <w:rFonts w:ascii="Times New Roman"/>
          <w:b w:val="false"/>
          <w:i w:val="false"/>
          <w:color w:val="000000"/>
          <w:sz w:val="28"/>
        </w:rPr>
        <w:t xml:space="preserve">
      "1-1) технический регламент - нормативный правовой акт, устанавливающий обязательные требования к продукции и (или) процессам их жизненного цикла, разрабатываемый и применяемый в соответствии с законодательством Республики Казахстан о техническом регулировании;". </w:t>
      </w:r>
    </w:p>
    <w:bookmarkEnd w:id="9"/>
    <w:bookmarkStart w:name="z11" w:id="10"/>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апреля 1998 г. "О радиационной безопасности населения" (Ведомости Парламента Республики Казахстан, 1998 г., N 5-6, ст. 48; 2004 г., N 23, ст. 142):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уровень вмешательства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 </w:t>
      </w:r>
      <w:r>
        <w:br/>
      </w:r>
      <w:r>
        <w:rPr>
          <w:rFonts w:ascii="Times New Roman"/>
          <w:b w:val="false"/>
          <w:i w:val="false"/>
          <w:color w:val="000000"/>
          <w:sz w:val="28"/>
        </w:rPr>
        <w:t xml:space="preserve">
      эффективная доза - величина поглощенной энергии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 </w:t>
      </w:r>
      <w:r>
        <w:br/>
      </w:r>
      <w:r>
        <w:rPr>
          <w:rFonts w:ascii="Times New Roman"/>
          <w:b w:val="false"/>
          <w:i w:val="false"/>
          <w:color w:val="000000"/>
          <w:sz w:val="28"/>
        </w:rPr>
        <w:t xml:space="preserve">
      контролируемая зона - это территория, на которой действуют специальные правила по радиационному контролю, допуску и проживанию людей; </w:t>
      </w:r>
      <w:r>
        <w:br/>
      </w:r>
      <w:r>
        <w:rPr>
          <w:rFonts w:ascii="Times New Roman"/>
          <w:b w:val="false"/>
          <w:i w:val="false"/>
          <w:color w:val="000000"/>
          <w:sz w:val="28"/>
        </w:rPr>
        <w:t xml:space="preserve">
      ионизирующее излучение - излучение, состоящее из заряженных, незаряженных частиц и фотонов, которые при взаимодействии со средой образуют ионы разных знаков; </w:t>
      </w:r>
      <w:r>
        <w:br/>
      </w:r>
      <w:r>
        <w:rPr>
          <w:rFonts w:ascii="Times New Roman"/>
          <w:b w:val="false"/>
          <w:i w:val="false"/>
          <w:color w:val="000000"/>
          <w:sz w:val="28"/>
        </w:rPr>
        <w:t xml:space="preserve">
      персонал - физические лица, которые постоянно или временно работают непосредственно с источниками ионизирующих излучений; </w:t>
      </w:r>
      <w:r>
        <w:br/>
      </w:r>
      <w:r>
        <w:rPr>
          <w:rFonts w:ascii="Times New Roman"/>
          <w:b w:val="false"/>
          <w:i w:val="false"/>
          <w:color w:val="000000"/>
          <w:sz w:val="28"/>
        </w:rPr>
        <w:t xml:space="preserve">
      радиационная авария - нарушение пределов безопасной эксплуатации объекта использования атомной энергии, при котором произошел выход радиоактивных продуктов и (или) ионизирующего излучения за предусмотренные проектом нормальной эксплуатации границы, которые могли привести или привели к облучению людей или радиоактивному загрязнению окружающей среды выше установленных норм; </w:t>
      </w:r>
      <w:r>
        <w:br/>
      </w:r>
      <w:r>
        <w:rPr>
          <w:rFonts w:ascii="Times New Roman"/>
          <w:b w:val="false"/>
          <w:i w:val="false"/>
          <w:color w:val="000000"/>
          <w:sz w:val="28"/>
        </w:rPr>
        <w:t xml:space="preserve">
      радиационная безопасность - состояние радиационной обстановки, обеспеченное комплексом мероприятий, ограничивающих радиационное воздействие на персонал, население и окружающую среду в соответствии с установленными нормами; </w:t>
      </w:r>
      <w:r>
        <w:br/>
      </w:r>
      <w:r>
        <w:rPr>
          <w:rFonts w:ascii="Times New Roman"/>
          <w:b w:val="false"/>
          <w:i w:val="false"/>
          <w:color w:val="000000"/>
          <w:sz w:val="28"/>
        </w:rPr>
        <w:t xml:space="preserve">
      радиационная защита - совокупность радиационно-гигиенических, проектно-конструкторских, технических и организационных мероприятий, направленных на обеспечение радиационной безопасности; </w:t>
      </w:r>
      <w:r>
        <w:br/>
      </w:r>
      <w:r>
        <w:rPr>
          <w:rFonts w:ascii="Times New Roman"/>
          <w:b w:val="false"/>
          <w:i w:val="false"/>
          <w:color w:val="000000"/>
          <w:sz w:val="28"/>
        </w:rPr>
        <w:t xml:space="preserve">
      радиационный мониторинг - систематические наблюдения за состоянием радиационной обстановки как на объектах использования источников ионизирующего излучения, так и в окружающей среде; </w:t>
      </w:r>
      <w:r>
        <w:br/>
      </w:r>
      <w:r>
        <w:rPr>
          <w:rFonts w:ascii="Times New Roman"/>
          <w:b w:val="false"/>
          <w:i w:val="false"/>
          <w:color w:val="000000"/>
          <w:sz w:val="28"/>
        </w:rPr>
        <w:t xml:space="preserve">
      естественный радиационный фон - доза излучения, создаваемая космическим излучением и излучением природных радионуклидов, естественно распределенных в земле, воде, воздухе, других элементах биосферы, пищевых продуктах и организме человека; </w:t>
      </w:r>
      <w:r>
        <w:br/>
      </w:r>
      <w:r>
        <w:rPr>
          <w:rFonts w:ascii="Times New Roman"/>
          <w:b w:val="false"/>
          <w:i w:val="false"/>
          <w:color w:val="000000"/>
          <w:sz w:val="28"/>
        </w:rPr>
        <w:t xml:space="preserve">
      техногенно измененный радиационный фон - естественный радиационный фон, измененный в результате деятельности человека; </w:t>
      </w:r>
      <w:r>
        <w:br/>
      </w:r>
      <w:r>
        <w:rPr>
          <w:rFonts w:ascii="Times New Roman"/>
          <w:b w:val="false"/>
          <w:i w:val="false"/>
          <w:color w:val="000000"/>
          <w:sz w:val="28"/>
        </w:rPr>
        <w:t xml:space="preserve">
      техногенный радиационный фон - это уровни показателей, характеризующие радиационную обстановку за вычетом уровней этих же показателей, характеризующих естественный радиационный фон данной местности."; </w:t>
      </w:r>
      <w:r>
        <w:br/>
      </w:r>
      <w:r>
        <w:rPr>
          <w:rFonts w:ascii="Times New Roman"/>
          <w:b w:val="false"/>
          <w:i w:val="false"/>
          <w:color w:val="000000"/>
          <w:sz w:val="28"/>
        </w:rPr>
        <w:t xml:space="preserve">
      2) статью 5 дополнить пунктом 1-2 следующего содержания: </w:t>
      </w:r>
      <w:r>
        <w:br/>
      </w:r>
      <w:r>
        <w:rPr>
          <w:rFonts w:ascii="Times New Roman"/>
          <w:b w:val="false"/>
          <w:i w:val="false"/>
          <w:color w:val="000000"/>
          <w:sz w:val="28"/>
        </w:rPr>
        <w:t xml:space="preserve">
      "1-2. Правительство Республики Казахстан утверждает технические регламенты в сфере радиационной безопасности."; </w:t>
      </w:r>
      <w:r>
        <w:br/>
      </w:r>
      <w:r>
        <w:rPr>
          <w:rFonts w:ascii="Times New Roman"/>
          <w:b w:val="false"/>
          <w:i w:val="false"/>
          <w:color w:val="000000"/>
          <w:sz w:val="28"/>
        </w:rPr>
        <w:t xml:space="preserve">
      3) в части первой статьи 6: </w:t>
      </w:r>
      <w:r>
        <w:br/>
      </w:r>
      <w:r>
        <w:rPr>
          <w:rFonts w:ascii="Times New Roman"/>
          <w:b w:val="false"/>
          <w:i w:val="false"/>
          <w:color w:val="000000"/>
          <w:sz w:val="28"/>
        </w:rPr>
        <w:t xml:space="preserve">
      в подпункте 2) слова "и утверждение" исключить; </w:t>
      </w:r>
      <w:r>
        <w:br/>
      </w:r>
      <w:r>
        <w:rPr>
          <w:rFonts w:ascii="Times New Roman"/>
          <w:b w:val="false"/>
          <w:i w:val="false"/>
          <w:color w:val="000000"/>
          <w:sz w:val="28"/>
        </w:rPr>
        <w:t xml:space="preserve">
      дополнить подпунктом 8) следующего содержания: </w:t>
      </w:r>
      <w:r>
        <w:br/>
      </w:r>
      <w:r>
        <w:rPr>
          <w:rFonts w:ascii="Times New Roman"/>
          <w:b w:val="false"/>
          <w:i w:val="false"/>
          <w:color w:val="000000"/>
          <w:sz w:val="28"/>
        </w:rPr>
        <w:t xml:space="preserve">
      "8) разработка технических регламентов в сфере радиационной безопасности."; </w:t>
      </w:r>
      <w:r>
        <w:br/>
      </w:r>
      <w:r>
        <w:rPr>
          <w:rFonts w:ascii="Times New Roman"/>
          <w:b w:val="false"/>
          <w:i w:val="false"/>
          <w:color w:val="000000"/>
          <w:sz w:val="28"/>
        </w:rPr>
        <w:t xml:space="preserve">
      4) пункты 2, 3 статьи 7 изложить в следующей редакции: </w:t>
      </w:r>
      <w:r>
        <w:br/>
      </w:r>
      <w:r>
        <w:rPr>
          <w:rFonts w:ascii="Times New Roman"/>
          <w:b w:val="false"/>
          <w:i w:val="false"/>
          <w:color w:val="000000"/>
          <w:sz w:val="28"/>
        </w:rPr>
        <w:t xml:space="preserve">
      "2. Санитарно-эпидемиологические правила и нормы, технические регламенты в сфере радиационной безопасности утверждаются в порядке, установленном законодательством Республики Казахстан. </w:t>
      </w:r>
      <w:r>
        <w:br/>
      </w:r>
      <w:r>
        <w:rPr>
          <w:rFonts w:ascii="Times New Roman"/>
          <w:b w:val="false"/>
          <w:i w:val="false"/>
          <w:color w:val="000000"/>
          <w:sz w:val="28"/>
        </w:rPr>
        <w:t xml:space="preserve">
      3. Распорядительные, инструктивные, методические и иные документы по вопросам радиационной безопасности утверждаются и принимаются уполномоченными государственными органами и эксплуатирующими организациями в пределах их компетенции на основе технических регламентов в сфере радиационной безопасности."; </w:t>
      </w:r>
      <w:r>
        <w:br/>
      </w:r>
      <w:r>
        <w:rPr>
          <w:rFonts w:ascii="Times New Roman"/>
          <w:b w:val="false"/>
          <w:i w:val="false"/>
          <w:color w:val="000000"/>
          <w:sz w:val="28"/>
        </w:rPr>
        <w:t xml:space="preserve">
      5) пункт 3 статьи 8 изложить в следующей редакции: </w:t>
      </w:r>
      <w:r>
        <w:br/>
      </w:r>
      <w:r>
        <w:rPr>
          <w:rFonts w:ascii="Times New Roman"/>
          <w:b w:val="false"/>
          <w:i w:val="false"/>
          <w:color w:val="000000"/>
          <w:sz w:val="28"/>
        </w:rPr>
        <w:t xml:space="preserve">
      "3. Должностные лица организаций, осуществляющие производственный контроль за обеспечением радиационной защиты, при выявлении нарушений требований радиационной безопасности, норм, правил и гигиенических нормативов, правил радиационной безопасности, строительных норм и правил, правил охраны труда, распорядительных, инструктивных, методических и иных документов в области обеспечения радиационной безопасности в соответствующей организации, вправе применить меры воздействия, предусмотренные законами Республики Казахстан."; </w:t>
      </w:r>
      <w:r>
        <w:br/>
      </w:r>
      <w:r>
        <w:rPr>
          <w:rFonts w:ascii="Times New Roman"/>
          <w:b w:val="false"/>
          <w:i w:val="false"/>
          <w:color w:val="000000"/>
          <w:sz w:val="28"/>
        </w:rPr>
        <w:t xml:space="preserve">
      6) пункт 1 статьи 9 после слов "обеспечения установленных" дополнить словами "требований радиационной безопасности,"; </w:t>
      </w:r>
      <w:r>
        <w:br/>
      </w:r>
      <w:r>
        <w:rPr>
          <w:rFonts w:ascii="Times New Roman"/>
          <w:b w:val="false"/>
          <w:i w:val="false"/>
          <w:color w:val="000000"/>
          <w:sz w:val="28"/>
        </w:rPr>
        <w:t xml:space="preserve">
      7) статью 11 дополнить пунктом 5 следующего содержания: </w:t>
      </w:r>
      <w:r>
        <w:br/>
      </w:r>
      <w:r>
        <w:rPr>
          <w:rFonts w:ascii="Times New Roman"/>
          <w:b w:val="false"/>
          <w:i w:val="false"/>
          <w:color w:val="000000"/>
          <w:sz w:val="28"/>
        </w:rPr>
        <w:t xml:space="preserve">
      "5. Дозы облучения населения от природных источников излучения не должны превышать нормы, установленные для них уполномоченным органом в области здравоохранения."; </w:t>
      </w:r>
      <w:r>
        <w:br/>
      </w:r>
      <w:r>
        <w:rPr>
          <w:rFonts w:ascii="Times New Roman"/>
          <w:b w:val="false"/>
          <w:i w:val="false"/>
          <w:color w:val="000000"/>
          <w:sz w:val="28"/>
        </w:rPr>
        <w:t xml:space="preserve">
      8) статью 13 изложить в следующей редакции: </w:t>
      </w:r>
      <w:r>
        <w:br/>
      </w:r>
      <w:r>
        <w:rPr>
          <w:rFonts w:ascii="Times New Roman"/>
          <w:b w:val="false"/>
          <w:i w:val="false"/>
          <w:color w:val="000000"/>
          <w:sz w:val="28"/>
        </w:rPr>
        <w:t xml:space="preserve">
      "Статья 13. Обеспечение радиационной безопасности граждан </w:t>
      </w:r>
      <w:r>
        <w:br/>
      </w:r>
      <w:r>
        <w:rPr>
          <w:rFonts w:ascii="Times New Roman"/>
          <w:b w:val="false"/>
          <w:i w:val="false"/>
          <w:color w:val="000000"/>
          <w:sz w:val="28"/>
        </w:rPr>
        <w:t xml:space="preserve">
                  при проведении медицинских процедур </w:t>
      </w:r>
      <w:r>
        <w:br/>
      </w:r>
      <w:r>
        <w:rPr>
          <w:rFonts w:ascii="Times New Roman"/>
          <w:b w:val="false"/>
          <w:i w:val="false"/>
          <w:color w:val="000000"/>
          <w:sz w:val="28"/>
        </w:rPr>
        <w:t xml:space="preserve">
      1. При проведении медицинских процедур с использованием радиоизотопов или других источников ионизирующего излучения используются соответствующие средства защиты граждан (пациентов). Доза облучения пациентов не должна превышать уровень, установленный нормативными правовыми актами в области радиационной безопасности. </w:t>
      </w:r>
      <w:r>
        <w:br/>
      </w:r>
      <w:r>
        <w:rPr>
          <w:rFonts w:ascii="Times New Roman"/>
          <w:b w:val="false"/>
          <w:i w:val="false"/>
          <w:color w:val="000000"/>
          <w:sz w:val="28"/>
        </w:rPr>
        <w:t xml:space="preserve">
      2. При проведении медицинских процедур пациенту предоставляется полная информация об ожидаемой и (или) полученной дозах облучения и о возможных последствиях ее воздействия. Гражданин (пациент) имеет право отказаться от таких медицинских процедур, за исключением профилактических исследований, проводимых в целях выявления заболеваний, опасных в эпидемиологическом отношении. </w:t>
      </w:r>
      <w:r>
        <w:br/>
      </w:r>
      <w:r>
        <w:rPr>
          <w:rFonts w:ascii="Times New Roman"/>
          <w:b w:val="false"/>
          <w:i w:val="false"/>
          <w:color w:val="000000"/>
          <w:sz w:val="28"/>
        </w:rPr>
        <w:t xml:space="preserve">
      3. Медицинская организация, проводившая процедуры с использованием источников ионизирующего излучения, несет ответственность, предусмотренную законами Республики Казахстан, за возможное негативное влияние на здоровье или жизнь пациента, если такая причинная связь будет доказана в судебном порядке. </w:t>
      </w:r>
      <w:r>
        <w:br/>
      </w:r>
      <w:r>
        <w:rPr>
          <w:rFonts w:ascii="Times New Roman"/>
          <w:b w:val="false"/>
          <w:i w:val="false"/>
          <w:color w:val="000000"/>
          <w:sz w:val="28"/>
        </w:rPr>
        <w:t xml:space="preserve">
      4. Для всех медицинских процедур с использованием радиоизотопов или других источников ионизирующего излучения медицинская организация в целях обеспечения радиационной безопасности при проведении таких процедур разрабатывает и утверждает в уполномоченном органе по использованию атомной энергии программу обеспечения качества медицинских услуг. </w:t>
      </w:r>
      <w:r>
        <w:br/>
      </w:r>
      <w:r>
        <w:rPr>
          <w:rFonts w:ascii="Times New Roman"/>
          <w:b w:val="false"/>
          <w:i w:val="false"/>
          <w:color w:val="000000"/>
          <w:sz w:val="28"/>
        </w:rPr>
        <w:t xml:space="preserve">
      5. В квалификационных требованиях к медицинской деятельности с использованием источников ионизирующего излучения устанавливаются требования к квалификации специалистов, допущенных к работам, порядку их аттестации и переаттестации, программа подготовки и переподготовки. </w:t>
      </w:r>
      <w:r>
        <w:br/>
      </w:r>
      <w:r>
        <w:rPr>
          <w:rFonts w:ascii="Times New Roman"/>
          <w:b w:val="false"/>
          <w:i w:val="false"/>
          <w:color w:val="000000"/>
          <w:sz w:val="28"/>
        </w:rPr>
        <w:t xml:space="preserve">
      6. Использование радиоактивных веществ и других источников ионизирующего излучения для диагностики, профилактики и лечения заболеваний разрешается только в соответствии с методами (методиками), утвержденными уполномоченным органом в области здравоохранения, содержащими требования по обеспечению радиационной безопасности пациентов."; </w:t>
      </w:r>
      <w:r>
        <w:br/>
      </w:r>
      <w:r>
        <w:rPr>
          <w:rFonts w:ascii="Times New Roman"/>
          <w:b w:val="false"/>
          <w:i w:val="false"/>
          <w:color w:val="000000"/>
          <w:sz w:val="28"/>
        </w:rPr>
        <w:t xml:space="preserve">
      9) статью 14 после слов "а также обусловленных" дополнить словом "техногенным"; </w:t>
      </w:r>
      <w:r>
        <w:br/>
      </w:r>
      <w:r>
        <w:rPr>
          <w:rFonts w:ascii="Times New Roman"/>
          <w:b w:val="false"/>
          <w:i w:val="false"/>
          <w:color w:val="000000"/>
          <w:sz w:val="28"/>
        </w:rPr>
        <w:t xml:space="preserve">
      10) в абзаце первом статьи 16 слова "в которых возможно возникновение радиационных аварий" заменить словами "осуществляющие деятельность, связанную с использованием атомной энергии"; </w:t>
      </w:r>
      <w:r>
        <w:br/>
      </w:r>
      <w:r>
        <w:rPr>
          <w:rFonts w:ascii="Times New Roman"/>
          <w:b w:val="false"/>
          <w:i w:val="false"/>
          <w:color w:val="000000"/>
          <w:sz w:val="28"/>
        </w:rPr>
        <w:t xml:space="preserve">
      11) пункт 2 статьи 21 исключить. </w:t>
      </w:r>
    </w:p>
    <w:bookmarkEnd w:id="10"/>
    <w:bookmarkStart w:name="z12" w:id="11"/>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1998 г.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N 17-18, ст. 221; 2000 г., N 6, ст. 141; 2002 г., N 10, ст. 106; 2004 г., N 23, ст. 142; 2006 г., N  5-6, ст. 30): </w:t>
      </w:r>
      <w:r>
        <w:br/>
      </w:r>
      <w:r>
        <w:rPr>
          <w:rFonts w:ascii="Times New Roman"/>
          <w:b w:val="false"/>
          <w:i w:val="false"/>
          <w:color w:val="000000"/>
          <w:sz w:val="28"/>
        </w:rPr>
        <w:t xml:space="preserve">
      1) подпункт 7) статьи 6 изложить в следующей редакции: </w:t>
      </w:r>
      <w:r>
        <w:br/>
      </w:r>
      <w:r>
        <w:rPr>
          <w:rFonts w:ascii="Times New Roman"/>
          <w:b w:val="false"/>
          <w:i w:val="false"/>
          <w:color w:val="000000"/>
          <w:sz w:val="28"/>
        </w:rPr>
        <w:t xml:space="preserve">
      "7) приостанавливать производственную деятельность юридических лиц и структурных подразделений при нарушении требований в сфере оборота наркотических средств, психотропных веществ и прекурсоров в порядке, установленном законами Республики Казахстан;"; </w:t>
      </w:r>
      <w:r>
        <w:br/>
      </w:r>
      <w:r>
        <w:rPr>
          <w:rFonts w:ascii="Times New Roman"/>
          <w:b w:val="false"/>
          <w:i w:val="false"/>
          <w:color w:val="000000"/>
          <w:sz w:val="28"/>
        </w:rPr>
        <w:t xml:space="preserve">
      2) пункт 1 статьи 11 изложить в следующей редакции: </w:t>
      </w:r>
      <w:r>
        <w:br/>
      </w:r>
      <w:r>
        <w:rPr>
          <w:rFonts w:ascii="Times New Roman"/>
          <w:b w:val="false"/>
          <w:i w:val="false"/>
          <w:color w:val="000000"/>
          <w:sz w:val="28"/>
        </w:rPr>
        <w:t xml:space="preserve">
      "1. Маркировка потребительской упаковки должна быть единой для каждой серии наркотических средств и психотропных веществ, используемых в медицинских целях, и должна соответствовать требованиям, установленным законодательством Республики Казахстан о лекарственных средствах."; </w:t>
      </w:r>
      <w:r>
        <w:br/>
      </w:r>
      <w:r>
        <w:rPr>
          <w:rFonts w:ascii="Times New Roman"/>
          <w:b w:val="false"/>
          <w:i w:val="false"/>
          <w:color w:val="000000"/>
          <w:sz w:val="28"/>
        </w:rPr>
        <w:t xml:space="preserve">
      3) в части первой пункта 2 статьи 12 слова "сертификата, выдаваемых в соответствии с" заменить словами "соответствующего документа в сфере подтверждения соответствия, выдаваемого в порядке, установленном"; </w:t>
      </w:r>
      <w:r>
        <w:br/>
      </w:r>
      <w:r>
        <w:rPr>
          <w:rFonts w:ascii="Times New Roman"/>
          <w:b w:val="false"/>
          <w:i w:val="false"/>
          <w:color w:val="000000"/>
          <w:sz w:val="28"/>
        </w:rPr>
        <w:t xml:space="preserve">
      4) в пункте 5 статьи 16 слово "законодательством" заменить словом "законами"; </w:t>
      </w:r>
      <w:r>
        <w:br/>
      </w:r>
      <w:r>
        <w:rPr>
          <w:rFonts w:ascii="Times New Roman"/>
          <w:b w:val="false"/>
          <w:i w:val="false"/>
          <w:color w:val="000000"/>
          <w:sz w:val="28"/>
        </w:rPr>
        <w:t xml:space="preserve">
      5) в пункте 4 статьи 21 слово "законодательством" заменить словом "законами"; </w:t>
      </w:r>
      <w:r>
        <w:br/>
      </w:r>
      <w:r>
        <w:rPr>
          <w:rFonts w:ascii="Times New Roman"/>
          <w:b w:val="false"/>
          <w:i w:val="false"/>
          <w:color w:val="000000"/>
          <w:sz w:val="28"/>
        </w:rPr>
        <w:t xml:space="preserve">
      6) в пункте 3 статьи 24 слово "законодательством" заменить словом "законами"; </w:t>
      </w:r>
      <w:r>
        <w:br/>
      </w:r>
      <w:r>
        <w:rPr>
          <w:rFonts w:ascii="Times New Roman"/>
          <w:b w:val="false"/>
          <w:i w:val="false"/>
          <w:color w:val="000000"/>
          <w:sz w:val="28"/>
        </w:rPr>
        <w:t xml:space="preserve">
      7) в статье 26 слово "законодательством" заменить словом "законами"; </w:t>
      </w:r>
      <w:r>
        <w:br/>
      </w:r>
      <w:r>
        <w:rPr>
          <w:rFonts w:ascii="Times New Roman"/>
          <w:b w:val="false"/>
          <w:i w:val="false"/>
          <w:color w:val="000000"/>
          <w:sz w:val="28"/>
        </w:rPr>
        <w:t xml:space="preserve">
      8) в пунктах 1 и 2 статьи 30 слово "законодательством" заменить словом "законами"; </w:t>
      </w:r>
      <w:r>
        <w:br/>
      </w:r>
      <w:r>
        <w:rPr>
          <w:rFonts w:ascii="Times New Roman"/>
          <w:b w:val="false"/>
          <w:i w:val="false"/>
          <w:color w:val="000000"/>
          <w:sz w:val="28"/>
        </w:rPr>
        <w:t xml:space="preserve">
      9) в статье 38 слова "законодательными актами" заменить словом "законами". </w:t>
      </w:r>
    </w:p>
    <w:bookmarkEnd w:id="11"/>
    <w:bookmarkStart w:name="z13" w:id="12"/>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декабря 1998 г. "О государственном контроле за оборотом отдельных видов оружия" (Ведомости Парламента Республики Казахстан, 1998 г., N 24, ст. 448; 2002 г., N 4, ст. 34; 2004 г., N 23, ст. 142):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огнестрельное оружие - оружие, в котором выбрасывание пули, снаряда, гранаты из канала ствола происходит в результате воздействия энергии порохового или иного заряда; </w:t>
      </w:r>
      <w:r>
        <w:br/>
      </w:r>
      <w:r>
        <w:rPr>
          <w:rFonts w:ascii="Times New Roman"/>
          <w:b w:val="false"/>
          <w:i w:val="false"/>
          <w:color w:val="000000"/>
          <w:sz w:val="28"/>
        </w:rPr>
        <w:t xml:space="preserve">
      2) сигнальное оружие - оружие, используемое для подачи звуковых, световых и дымовых сигналов; </w:t>
      </w:r>
      <w:r>
        <w:br/>
      </w:r>
      <w:r>
        <w:rPr>
          <w:rFonts w:ascii="Times New Roman"/>
          <w:b w:val="false"/>
          <w:i w:val="false"/>
          <w:color w:val="000000"/>
          <w:sz w:val="28"/>
        </w:rPr>
        <w:t xml:space="preserve">
      3) газовое оружие - оружие, применение которого основано на использовании слезоточивых или раздражающих веществ; </w:t>
      </w:r>
      <w:r>
        <w:br/>
      </w:r>
      <w:r>
        <w:rPr>
          <w:rFonts w:ascii="Times New Roman"/>
          <w:b w:val="false"/>
          <w:i w:val="false"/>
          <w:color w:val="000000"/>
          <w:sz w:val="28"/>
        </w:rPr>
        <w:t xml:space="preserve">
      4) криминалистические требования - специальные технические требования, предъявляемые к гражданскому и служебному оружию и патронам к нему в целях их идентификации и исключения возможности незаконной переделки; </w:t>
      </w:r>
      <w:r>
        <w:br/>
      </w:r>
      <w:r>
        <w:rPr>
          <w:rFonts w:ascii="Times New Roman"/>
          <w:b w:val="false"/>
          <w:i w:val="false"/>
          <w:color w:val="000000"/>
          <w:sz w:val="28"/>
        </w:rPr>
        <w:t xml:space="preserve">
      5) оружие - устройства и предметы, конструктивно предназначенные для поражения живой или иной цели, а также для подачи сигналов; </w:t>
      </w:r>
      <w:r>
        <w:br/>
      </w:r>
      <w:r>
        <w:rPr>
          <w:rFonts w:ascii="Times New Roman"/>
          <w:b w:val="false"/>
          <w:i w:val="false"/>
          <w:color w:val="000000"/>
          <w:sz w:val="28"/>
        </w:rPr>
        <w:t xml:space="preserve">
      6) оборот оружия - производство, сборка,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оружия на территорию Республики Казахстан и вывоз его из Республики Казахстан; </w:t>
      </w:r>
      <w:r>
        <w:br/>
      </w:r>
      <w:r>
        <w:rPr>
          <w:rFonts w:ascii="Times New Roman"/>
          <w:b w:val="false"/>
          <w:i w:val="false"/>
          <w:color w:val="000000"/>
          <w:sz w:val="28"/>
        </w:rPr>
        <w:t xml:space="preserve">
      7) приобретение оружия - покупка, получение оружия в качестве подарка, награды; </w:t>
      </w:r>
      <w:r>
        <w:br/>
      </w:r>
      <w:r>
        <w:rPr>
          <w:rFonts w:ascii="Times New Roman"/>
          <w:b w:val="false"/>
          <w:i w:val="false"/>
          <w:color w:val="000000"/>
          <w:sz w:val="28"/>
        </w:rPr>
        <w:t xml:space="preserve">
      8) пользователь оружия - физическое или юридическое лицо, получившее оружие от владельца во временное пользование; </w:t>
      </w:r>
      <w:r>
        <w:br/>
      </w:r>
      <w:r>
        <w:rPr>
          <w:rFonts w:ascii="Times New Roman"/>
          <w:b w:val="false"/>
          <w:i w:val="false"/>
          <w:color w:val="000000"/>
          <w:sz w:val="28"/>
        </w:rPr>
        <w:t xml:space="preserve">
      9) изготовитель оружия - организация, имеющая лицензию на разработку, производство, ремонт, реализацию, приобретение оружия; </w:t>
      </w:r>
      <w:r>
        <w:br/>
      </w:r>
      <w:r>
        <w:rPr>
          <w:rFonts w:ascii="Times New Roman"/>
          <w:b w:val="false"/>
          <w:i w:val="false"/>
          <w:color w:val="000000"/>
          <w:sz w:val="28"/>
        </w:rPr>
        <w:t xml:space="preserve">
      10) владелец оружия - физическое или юридическое лицо, владеющее оружием на основании лицензии или разрешения на приобретение, ношение и хранение оружия; </w:t>
      </w:r>
      <w:r>
        <w:br/>
      </w:r>
      <w:r>
        <w:rPr>
          <w:rFonts w:ascii="Times New Roman"/>
          <w:b w:val="false"/>
          <w:i w:val="false"/>
          <w:color w:val="000000"/>
          <w:sz w:val="28"/>
        </w:rPr>
        <w:t xml:space="preserve">
      11) производство оружия - исследование, разработка, изготовление, испытание, сборка, художественная отделка, ремонт, переделка и уничтожение оружия, изготовление патронов и их составных частей; </w:t>
      </w:r>
      <w:r>
        <w:br/>
      </w:r>
      <w:r>
        <w:rPr>
          <w:rFonts w:ascii="Times New Roman"/>
          <w:b w:val="false"/>
          <w:i w:val="false"/>
          <w:color w:val="000000"/>
          <w:sz w:val="28"/>
        </w:rPr>
        <w:t xml:space="preserve">
      12) метательное оружие - оружие, у которого средство непосредственного поражения цели получает направление и движение при помощи мускульной силы человека или механического устройства; </w:t>
      </w:r>
      <w:r>
        <w:br/>
      </w:r>
      <w:r>
        <w:rPr>
          <w:rFonts w:ascii="Times New Roman"/>
          <w:b w:val="false"/>
          <w:i w:val="false"/>
          <w:color w:val="000000"/>
          <w:sz w:val="28"/>
        </w:rPr>
        <w:t xml:space="preserve">
      13) боеприпасы (патроны) - устройства или предметы, конструктивно предназначенные для выстрела из оружия соответствующего вида и поражения цели (далее - патроны); </w:t>
      </w:r>
      <w:r>
        <w:br/>
      </w:r>
      <w:r>
        <w:rPr>
          <w:rFonts w:ascii="Times New Roman"/>
          <w:b w:val="false"/>
          <w:i w:val="false"/>
          <w:color w:val="000000"/>
          <w:sz w:val="28"/>
        </w:rPr>
        <w:t xml:space="preserve">
      14) пневматическое оружие - оружие, средство поражения цели которого получает направленное движение за счет энергии сжатого, сжиженного или отвержденного газа; </w:t>
      </w:r>
      <w:r>
        <w:br/>
      </w:r>
      <w:r>
        <w:rPr>
          <w:rFonts w:ascii="Times New Roman"/>
          <w:b w:val="false"/>
          <w:i w:val="false"/>
          <w:color w:val="000000"/>
          <w:sz w:val="28"/>
        </w:rPr>
        <w:t xml:space="preserve">
      15) холодное оружие - оружие, у которого средство непосредственного поражения цели приводится в действие с помощью мускульной силы человека; </w:t>
      </w:r>
      <w:r>
        <w:br/>
      </w:r>
      <w:r>
        <w:rPr>
          <w:rFonts w:ascii="Times New Roman"/>
          <w:b w:val="false"/>
          <w:i w:val="false"/>
          <w:color w:val="000000"/>
          <w:sz w:val="28"/>
        </w:rPr>
        <w:t xml:space="preserve">
      16) электрическое оружие - специальное приспособление, применение которого основано на действии электрического разряда."; </w:t>
      </w:r>
      <w:r>
        <w:br/>
      </w:r>
      <w:r>
        <w:rPr>
          <w:rFonts w:ascii="Times New Roman"/>
          <w:b w:val="false"/>
          <w:i w:val="false"/>
          <w:color w:val="000000"/>
          <w:sz w:val="28"/>
        </w:rPr>
        <w:t xml:space="preserve">
      2) подпункт 1) статьи 5 изложить в следующей редакции: </w:t>
      </w:r>
      <w:r>
        <w:br/>
      </w:r>
      <w:r>
        <w:rPr>
          <w:rFonts w:ascii="Times New Roman"/>
          <w:b w:val="false"/>
          <w:i w:val="false"/>
          <w:color w:val="000000"/>
          <w:sz w:val="28"/>
        </w:rPr>
        <w:t xml:space="preserve">
      "1) оружие самообороны: </w:t>
      </w:r>
      <w:r>
        <w:br/>
      </w:r>
      <w:r>
        <w:rPr>
          <w:rFonts w:ascii="Times New Roman"/>
          <w:b w:val="false"/>
          <w:i w:val="false"/>
          <w:color w:val="000000"/>
          <w:sz w:val="28"/>
        </w:rPr>
        <w:t xml:space="preserve">
      огнестрельное гладкоствольное длинноствольное оружие, в том числе с патронами травматического действия; </w:t>
      </w:r>
      <w:r>
        <w:br/>
      </w:r>
      <w:r>
        <w:rPr>
          <w:rFonts w:ascii="Times New Roman"/>
          <w:b w:val="false"/>
          <w:i w:val="false"/>
          <w:color w:val="000000"/>
          <w:sz w:val="28"/>
        </w:rPr>
        <w:t xml:space="preserve">
      огнестрельное бесствольное оружие с патронами травматического, газового и светозвукового действия; </w:t>
      </w:r>
      <w:r>
        <w:br/>
      </w:r>
      <w:r>
        <w:rPr>
          <w:rFonts w:ascii="Times New Roman"/>
          <w:b w:val="false"/>
          <w:i w:val="false"/>
          <w:color w:val="000000"/>
          <w:sz w:val="28"/>
        </w:rPr>
        <w:t xml:space="preserve">
      газовое оружие - газовые пистолеты, револьверы и патроны к ним, в том числе травматического действия, механические распылители, аэрозольные и другие устройства, снаряженные слезоточивыми или раздражающими веществами, разрешенными к применению уполномоченным органом в области здравоохранения;"; </w:t>
      </w:r>
      <w:r>
        <w:br/>
      </w:r>
      <w:r>
        <w:rPr>
          <w:rFonts w:ascii="Times New Roman"/>
          <w:b w:val="false"/>
          <w:i w:val="false"/>
          <w:color w:val="000000"/>
          <w:sz w:val="28"/>
        </w:rPr>
        <w:t xml:space="preserve">
      3) пункт 1 статьи 7 дополнить подпунктами 8), 9) следующего содержания: </w:t>
      </w:r>
      <w:r>
        <w:br/>
      </w:r>
      <w:r>
        <w:rPr>
          <w:rFonts w:ascii="Times New Roman"/>
          <w:b w:val="false"/>
          <w:i w:val="false"/>
          <w:color w:val="000000"/>
          <w:sz w:val="28"/>
        </w:rPr>
        <w:t xml:space="preserve">
      "8) оружия и патронов к нему, имеющих технические характеристики, не соответствующих криминалистическим требованиям; </w:t>
      </w:r>
      <w:r>
        <w:br/>
      </w:r>
      <w:r>
        <w:rPr>
          <w:rFonts w:ascii="Times New Roman"/>
          <w:b w:val="false"/>
          <w:i w:val="false"/>
          <w:color w:val="000000"/>
          <w:sz w:val="28"/>
        </w:rPr>
        <w:t xml:space="preserve">
      9) оружия и патронов к нему, не соответствующих требованиям безопасности, установленных техническими регламентами в сфере оборота гражданского и служебного оружия и патронов к нему."; </w:t>
      </w:r>
      <w:r>
        <w:br/>
      </w:r>
      <w:r>
        <w:rPr>
          <w:rFonts w:ascii="Times New Roman"/>
          <w:b w:val="false"/>
          <w:i w:val="false"/>
          <w:color w:val="000000"/>
          <w:sz w:val="28"/>
        </w:rPr>
        <w:t xml:space="preserve">
      4) дополнить главой 1-1 следующего содержания: </w:t>
      </w:r>
      <w:r>
        <w:br/>
      </w:r>
      <w:r>
        <w:rPr>
          <w:rFonts w:ascii="Times New Roman"/>
          <w:b w:val="false"/>
          <w:i w:val="false"/>
          <w:color w:val="000000"/>
          <w:sz w:val="28"/>
        </w:rPr>
        <w:t xml:space="preserve">
      "Глава 1-1. Общие требования безопасности в области технического регулирования в сфере оборота гражданского и служебного оружия и патронов к нему </w:t>
      </w:r>
      <w:r>
        <w:br/>
      </w:r>
      <w:r>
        <w:rPr>
          <w:rFonts w:ascii="Times New Roman"/>
          <w:b w:val="false"/>
          <w:i w:val="false"/>
          <w:color w:val="000000"/>
          <w:sz w:val="28"/>
        </w:rPr>
        <w:t xml:space="preserve">
      Статья 7-1. Объекты технического регулирования в сфере оборота </w:t>
      </w:r>
      <w:r>
        <w:br/>
      </w:r>
      <w:r>
        <w:rPr>
          <w:rFonts w:ascii="Times New Roman"/>
          <w:b w:val="false"/>
          <w:i w:val="false"/>
          <w:color w:val="000000"/>
          <w:sz w:val="28"/>
        </w:rPr>
        <w:t xml:space="preserve">
                  гражданского и служебного оружия и патронов к нему </w:t>
      </w:r>
      <w:r>
        <w:br/>
      </w:r>
      <w:r>
        <w:rPr>
          <w:rFonts w:ascii="Times New Roman"/>
          <w:b w:val="false"/>
          <w:i w:val="false"/>
          <w:color w:val="000000"/>
          <w:sz w:val="28"/>
        </w:rPr>
        <w:t xml:space="preserve">
      К объектам технического регулирования относятся: гражданское и служебное оружие и патроны к нему, а также процессы его производства, сборки, переделки, ремонта, реализации (торговли), приобретения, коллекционирования, экспонирования, хранения, ношения, перевозки, использования, уничтожения. </w:t>
      </w:r>
    </w:p>
    <w:bookmarkEnd w:id="12"/>
    <w:p>
      <w:pPr>
        <w:spacing w:after="0"/>
        <w:ind w:left="0"/>
        <w:jc w:val="both"/>
      </w:pPr>
      <w:r>
        <w:rPr>
          <w:rFonts w:ascii="Times New Roman"/>
          <w:b w:val="false"/>
          <w:i w:val="false"/>
          <w:color w:val="000000"/>
          <w:sz w:val="28"/>
        </w:rPr>
        <w:t xml:space="preserve">      Статья 7-2. Требования безопасности к гражданскому и служебному оружию </w:t>
      </w:r>
      <w:r>
        <w:br/>
      </w:r>
      <w:r>
        <w:rPr>
          <w:rFonts w:ascii="Times New Roman"/>
          <w:b w:val="false"/>
          <w:i w:val="false"/>
          <w:color w:val="000000"/>
          <w:sz w:val="28"/>
        </w:rPr>
        <w:t xml:space="preserve">
      1. Гражданское и служебное оружие при непосредственном заряжании, выстреле, перезаряжании, а также техническом обслуживании должно соответствовать специальным требованиям безопасности, установленным для данного вида (типа) оружия. </w:t>
      </w:r>
      <w:r>
        <w:br/>
      </w:r>
      <w:r>
        <w:rPr>
          <w:rFonts w:ascii="Times New Roman"/>
          <w:b w:val="false"/>
          <w:i w:val="false"/>
          <w:color w:val="000000"/>
          <w:sz w:val="28"/>
        </w:rPr>
        <w:t xml:space="preserve">
      2. Огнестрельное гладкоствольное, бесствольное оружие, газовые пистолеты и револьверы с соответствующими патронами травматического, светозвукового и газового действия должны соответствовать требованиям, установленным техническими регламентами в сфере здравоохранения. </w:t>
      </w:r>
      <w:r>
        <w:br/>
      </w:r>
      <w:r>
        <w:rPr>
          <w:rFonts w:ascii="Times New Roman"/>
          <w:b w:val="false"/>
          <w:i w:val="false"/>
          <w:color w:val="000000"/>
          <w:sz w:val="28"/>
        </w:rPr>
        <w:t xml:space="preserve">
      3. Механические, аэрозольные распылители и другие устройства, снаряженные слезоточивыми, раздражающими веществами, а также другими веществами, должны соответствовать требованиям, установленным техническими регламентами в сфере здравоохранения. </w:t>
      </w:r>
    </w:p>
    <w:p>
      <w:pPr>
        <w:spacing w:after="0"/>
        <w:ind w:left="0"/>
        <w:jc w:val="both"/>
      </w:pPr>
      <w:r>
        <w:rPr>
          <w:rFonts w:ascii="Times New Roman"/>
          <w:b w:val="false"/>
          <w:i w:val="false"/>
          <w:color w:val="000000"/>
          <w:sz w:val="28"/>
        </w:rPr>
        <w:t xml:space="preserve">      Статья 7-3. Требования безопасности к патронам </w:t>
      </w:r>
      <w:r>
        <w:br/>
      </w:r>
      <w:r>
        <w:rPr>
          <w:rFonts w:ascii="Times New Roman"/>
          <w:b w:val="false"/>
          <w:i w:val="false"/>
          <w:color w:val="000000"/>
          <w:sz w:val="28"/>
        </w:rPr>
        <w:t xml:space="preserve">
      Патроны к гражданскому и служебному оружию по своим размерам, форме, конструкции, весу, маркировочным обозначениям, безопасности функционирования, а также показателям давления пороховых газов и кинетической энергии должны соответствовать специальным требованиям безопасности в области технического регулирования. </w:t>
      </w:r>
    </w:p>
    <w:p>
      <w:pPr>
        <w:spacing w:after="0"/>
        <w:ind w:left="0"/>
        <w:jc w:val="both"/>
      </w:pPr>
      <w:r>
        <w:rPr>
          <w:rFonts w:ascii="Times New Roman"/>
          <w:b w:val="false"/>
          <w:i w:val="false"/>
          <w:color w:val="000000"/>
          <w:sz w:val="28"/>
        </w:rPr>
        <w:t xml:space="preserve">      Статья 7-4. Требования безопасности в сфере оборота </w:t>
      </w:r>
      <w:r>
        <w:br/>
      </w:r>
      <w:r>
        <w:rPr>
          <w:rFonts w:ascii="Times New Roman"/>
          <w:b w:val="false"/>
          <w:i w:val="false"/>
          <w:color w:val="000000"/>
          <w:sz w:val="28"/>
        </w:rPr>
        <w:t xml:space="preserve">
                  гражданского и служебного оружия и патронов к нему </w:t>
      </w:r>
      <w:r>
        <w:br/>
      </w:r>
      <w:r>
        <w:rPr>
          <w:rFonts w:ascii="Times New Roman"/>
          <w:b w:val="false"/>
          <w:i w:val="false"/>
          <w:color w:val="000000"/>
          <w:sz w:val="28"/>
        </w:rPr>
        <w:t xml:space="preserve">
      1. При производстве, сборке и переделке гражданского и служебного оружия и патронов к нему требуются соблюдение всего комплекса мер по обеспечению безопасности, определенного проектной документацией, и обеспечение возможности контроля выполнения всех технологических операций, от которых зависит безопасность. </w:t>
      </w:r>
      <w:r>
        <w:br/>
      </w:r>
      <w:r>
        <w:rPr>
          <w:rFonts w:ascii="Times New Roman"/>
          <w:b w:val="false"/>
          <w:i w:val="false"/>
          <w:color w:val="000000"/>
          <w:sz w:val="28"/>
        </w:rPr>
        <w:t xml:space="preserve">
      Если для обеспечения безопасности в процессе или после изготовления, сборки, переделки гражданского и служебного оружия и патронов к нему требуется проведение испытаний, то они должны быть проведены в полном объеме с выполнением всех требований проектной документации. </w:t>
      </w:r>
      <w:r>
        <w:br/>
      </w:r>
      <w:r>
        <w:rPr>
          <w:rFonts w:ascii="Times New Roman"/>
          <w:b w:val="false"/>
          <w:i w:val="false"/>
          <w:color w:val="000000"/>
          <w:sz w:val="28"/>
        </w:rPr>
        <w:t xml:space="preserve">
      2. Реализация (торговля), приобретение, ремонт, коллекционирование, экспонирование, хранение, ношение, перевозка, использование, уничтожение гражданского и служебного оружия и патронов к нему с нарушением требований, установленных техническими регламентами в сфере оборота гражданского и служебного оружия и патронов к нему, запрещаются."; </w:t>
      </w:r>
      <w:r>
        <w:br/>
      </w:r>
      <w:r>
        <w:rPr>
          <w:rFonts w:ascii="Times New Roman"/>
          <w:b w:val="false"/>
          <w:i w:val="false"/>
          <w:color w:val="000000"/>
          <w:sz w:val="28"/>
        </w:rPr>
        <w:t xml:space="preserve">
      5) второе предложение части второй статьи 8 изложить в следующей редакции: </w:t>
      </w:r>
      <w:r>
        <w:br/>
      </w:r>
      <w:r>
        <w:rPr>
          <w:rFonts w:ascii="Times New Roman"/>
          <w:b w:val="false"/>
          <w:i w:val="false"/>
          <w:color w:val="000000"/>
          <w:sz w:val="28"/>
        </w:rPr>
        <w:t xml:space="preserve">
      "Кадастр разрабатывается, утверждается и издается уполномоченным органом в сфере контроля за оборотом оружия."; </w:t>
      </w:r>
      <w:r>
        <w:br/>
      </w:r>
      <w:r>
        <w:rPr>
          <w:rFonts w:ascii="Times New Roman"/>
          <w:b w:val="false"/>
          <w:i w:val="false"/>
          <w:color w:val="000000"/>
          <w:sz w:val="28"/>
        </w:rPr>
        <w:t xml:space="preserve">
      6) статью 9 изложить в следующей редакции: </w:t>
      </w:r>
      <w:r>
        <w:br/>
      </w:r>
      <w:r>
        <w:rPr>
          <w:rFonts w:ascii="Times New Roman"/>
          <w:b w:val="false"/>
          <w:i w:val="false"/>
          <w:color w:val="000000"/>
          <w:sz w:val="28"/>
        </w:rPr>
        <w:t xml:space="preserve">
      "Статья 9. Подтверждение соответствия гражданского и </w:t>
      </w:r>
      <w:r>
        <w:br/>
      </w:r>
      <w:r>
        <w:rPr>
          <w:rFonts w:ascii="Times New Roman"/>
          <w:b w:val="false"/>
          <w:i w:val="false"/>
          <w:color w:val="000000"/>
          <w:sz w:val="28"/>
        </w:rPr>
        <w:t xml:space="preserve">
                 служебного оружия и патронов к нему </w:t>
      </w:r>
      <w:r>
        <w:br/>
      </w:r>
      <w:r>
        <w:rPr>
          <w:rFonts w:ascii="Times New Roman"/>
          <w:b w:val="false"/>
          <w:i w:val="false"/>
          <w:color w:val="000000"/>
          <w:sz w:val="28"/>
        </w:rPr>
        <w:t xml:space="preserve">
      Обязательному подтверждению соответствия подлежат производимые на территории Республики Казахстан, ввозимые на территорию Республики Казахстан и вывозимые из Республики Казахстан модели гражданского и служебного оружия и патронов к нему. </w:t>
      </w:r>
      <w:r>
        <w:br/>
      </w:r>
      <w:r>
        <w:rPr>
          <w:rFonts w:ascii="Times New Roman"/>
          <w:b w:val="false"/>
          <w:i w:val="false"/>
          <w:color w:val="000000"/>
          <w:sz w:val="28"/>
        </w:rPr>
        <w:t xml:space="preserve">
      Подтверждение соответствия гражданского и служебного оружия и патронов к нему осуществляется в порядке, установленном уполномоченным органом Республики Казахстан в области технического регулирования. </w:t>
      </w:r>
      <w:r>
        <w:br/>
      </w:r>
      <w:r>
        <w:rPr>
          <w:rFonts w:ascii="Times New Roman"/>
          <w:b w:val="false"/>
          <w:i w:val="false"/>
          <w:color w:val="000000"/>
          <w:sz w:val="28"/>
        </w:rPr>
        <w:t xml:space="preserve">
      Документ в сфере подтверждения соответствия является основанием для оборота гражданского и служебного оружия и патронов к нему на территории Республики Казахстан. </w:t>
      </w:r>
      <w:r>
        <w:br/>
      </w:r>
      <w:r>
        <w:rPr>
          <w:rFonts w:ascii="Times New Roman"/>
          <w:b w:val="false"/>
          <w:i w:val="false"/>
          <w:color w:val="000000"/>
          <w:sz w:val="28"/>
        </w:rPr>
        <w:t xml:space="preserve">
      Технические требования и методы испытания гражданского и служебного оружия и патронов к нему устанавливаются техническими регламентами в сфере оборота гражданского и служебного оружия и патронов к нему."; </w:t>
      </w:r>
      <w:r>
        <w:br/>
      </w:r>
      <w:r>
        <w:rPr>
          <w:rFonts w:ascii="Times New Roman"/>
          <w:b w:val="false"/>
          <w:i w:val="false"/>
          <w:color w:val="000000"/>
          <w:sz w:val="28"/>
        </w:rPr>
        <w:t xml:space="preserve">
      7) пункт 2 статьи 17 дополнить подпунктом 4) следующего содержания: </w:t>
      </w:r>
      <w:r>
        <w:br/>
      </w:r>
      <w:r>
        <w:rPr>
          <w:rFonts w:ascii="Times New Roman"/>
          <w:b w:val="false"/>
          <w:i w:val="false"/>
          <w:color w:val="000000"/>
          <w:sz w:val="28"/>
        </w:rPr>
        <w:t xml:space="preserve">
      "4) соблюдать требования безопасности при пользовании оружием и патронами к нему."; </w:t>
      </w:r>
      <w:r>
        <w:br/>
      </w:r>
      <w:r>
        <w:rPr>
          <w:rFonts w:ascii="Times New Roman"/>
          <w:b w:val="false"/>
          <w:i w:val="false"/>
          <w:color w:val="000000"/>
          <w:sz w:val="28"/>
        </w:rPr>
        <w:t xml:space="preserve">
      8) часть первую статьи 19 дополнить подпунктом 6) следующего содержания: </w:t>
      </w:r>
      <w:r>
        <w:br/>
      </w:r>
      <w:r>
        <w:rPr>
          <w:rFonts w:ascii="Times New Roman"/>
          <w:b w:val="false"/>
          <w:i w:val="false"/>
          <w:color w:val="000000"/>
          <w:sz w:val="28"/>
        </w:rPr>
        <w:t xml:space="preserve">
      "6)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 </w:t>
      </w:r>
      <w:r>
        <w:br/>
      </w:r>
      <w:r>
        <w:rPr>
          <w:rFonts w:ascii="Times New Roman"/>
          <w:b w:val="false"/>
          <w:i w:val="false"/>
          <w:color w:val="000000"/>
          <w:sz w:val="28"/>
        </w:rPr>
        <w:t xml:space="preserve">
      9) абзац четвертый подпункта 1) части первой статьи 20 после слов "правовыми актами Республики Казахстан" дополнить словами "требований безопасности,"; </w:t>
      </w:r>
      <w:r>
        <w:br/>
      </w:r>
      <w:r>
        <w:rPr>
          <w:rFonts w:ascii="Times New Roman"/>
          <w:b w:val="false"/>
          <w:i w:val="false"/>
          <w:color w:val="000000"/>
          <w:sz w:val="28"/>
        </w:rPr>
        <w:t xml:space="preserve">
      10) в пункте 3 статьи 22 слово "стандарту" заменить словами "требованиям технических регламентов в сфере оборота гражданского и служебного оружия и патронов к нему"; </w:t>
      </w:r>
      <w:r>
        <w:br/>
      </w:r>
      <w:r>
        <w:rPr>
          <w:rFonts w:ascii="Times New Roman"/>
          <w:b w:val="false"/>
          <w:i w:val="false"/>
          <w:color w:val="000000"/>
          <w:sz w:val="28"/>
        </w:rPr>
        <w:t xml:space="preserve">
      11) в пункте 4 статьи 27 слова "Требования к условиям" заменить словом "Порядок"; </w:t>
      </w:r>
      <w:r>
        <w:br/>
      </w:r>
      <w:r>
        <w:rPr>
          <w:rFonts w:ascii="Times New Roman"/>
          <w:b w:val="false"/>
          <w:i w:val="false"/>
          <w:color w:val="000000"/>
          <w:sz w:val="28"/>
        </w:rPr>
        <w:t xml:space="preserve">
      12) в статье 28: </w:t>
      </w:r>
      <w:r>
        <w:br/>
      </w:r>
      <w:r>
        <w:rPr>
          <w:rFonts w:ascii="Times New Roman"/>
          <w:b w:val="false"/>
          <w:i w:val="false"/>
          <w:color w:val="000000"/>
          <w:sz w:val="28"/>
        </w:rPr>
        <w:t xml:space="preserve">
      в подпункте 4) слова "и утверждает его" исключить; </w:t>
      </w:r>
      <w:r>
        <w:br/>
      </w:r>
      <w:r>
        <w:rPr>
          <w:rFonts w:ascii="Times New Roman"/>
          <w:b w:val="false"/>
          <w:i w:val="false"/>
          <w:color w:val="000000"/>
          <w:sz w:val="28"/>
        </w:rPr>
        <w:t xml:space="preserve">
      дополнить подпунктами 9), 10) следующего содержания: </w:t>
      </w:r>
      <w:r>
        <w:br/>
      </w:r>
      <w:r>
        <w:rPr>
          <w:rFonts w:ascii="Times New Roman"/>
          <w:b w:val="false"/>
          <w:i w:val="false"/>
          <w:color w:val="000000"/>
          <w:sz w:val="28"/>
        </w:rPr>
        <w:t xml:space="preserve">
      "9) утверждает технические регламенты в сфере оборота гражданского и служебного оружия и патронов к нему; </w:t>
      </w:r>
      <w:r>
        <w:br/>
      </w:r>
      <w:r>
        <w:rPr>
          <w:rFonts w:ascii="Times New Roman"/>
          <w:b w:val="false"/>
          <w:i w:val="false"/>
          <w:color w:val="000000"/>
          <w:sz w:val="28"/>
        </w:rPr>
        <w:t xml:space="preserve">
      10) утверждает криминалистические требования и методы испытания гражданского и служебного оружия и патронов к нему."; </w:t>
      </w:r>
      <w:r>
        <w:br/>
      </w:r>
      <w:r>
        <w:rPr>
          <w:rFonts w:ascii="Times New Roman"/>
          <w:b w:val="false"/>
          <w:i w:val="false"/>
          <w:color w:val="000000"/>
          <w:sz w:val="28"/>
        </w:rPr>
        <w:t xml:space="preserve">
      13) в пункте 1 статьи 29: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разрабатывает и утверждает Кадастр гражданского и служебного оружия и патронов к нему;"; </w:t>
      </w:r>
      <w:r>
        <w:br/>
      </w:r>
      <w:r>
        <w:rPr>
          <w:rFonts w:ascii="Times New Roman"/>
          <w:b w:val="false"/>
          <w:i w:val="false"/>
          <w:color w:val="000000"/>
          <w:sz w:val="28"/>
        </w:rPr>
        <w:t xml:space="preserve">
      дополнить подпунктами 7), 8) следующего содержания: </w:t>
      </w:r>
      <w:r>
        <w:br/>
      </w:r>
      <w:r>
        <w:rPr>
          <w:rFonts w:ascii="Times New Roman"/>
          <w:b w:val="false"/>
          <w:i w:val="false"/>
          <w:color w:val="000000"/>
          <w:sz w:val="28"/>
        </w:rPr>
        <w:t xml:space="preserve">
      "7) разрабатывает технические регламенты в сфере оборота гражданского и служебного оружия и патронов к нему; </w:t>
      </w:r>
      <w:r>
        <w:br/>
      </w:r>
      <w:r>
        <w:rPr>
          <w:rFonts w:ascii="Times New Roman"/>
          <w:b w:val="false"/>
          <w:i w:val="false"/>
          <w:color w:val="000000"/>
          <w:sz w:val="28"/>
        </w:rPr>
        <w:t xml:space="preserve">
      8) разрабатывает криминалистические требования и методы испытания гражданского и служебного оружия и патронов к нему."; </w:t>
      </w:r>
      <w:r>
        <w:br/>
      </w:r>
      <w:r>
        <w:rPr>
          <w:rFonts w:ascii="Times New Roman"/>
          <w:b w:val="false"/>
          <w:i w:val="false"/>
          <w:color w:val="000000"/>
          <w:sz w:val="28"/>
        </w:rPr>
        <w:t xml:space="preserve">
      14) в статье 32 слово "законодательством" заменить словом "законами". </w:t>
      </w:r>
    </w:p>
    <w:bookmarkStart w:name="z14" w:id="13"/>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2000 г. "Об обеспечении единства измерений" (Ведомости Парламента Республики Казахстан, 2000 г., N 7, ст. 165; 2004 г., N 11-12, ст. 62; N 23, ст. 142; 2006 г., N 3, ст. 22): </w:t>
      </w:r>
      <w:r>
        <w:br/>
      </w:r>
      <w:r>
        <w:rPr>
          <w:rFonts w:ascii="Times New Roman"/>
          <w:b w:val="false"/>
          <w:i w:val="false"/>
          <w:color w:val="000000"/>
          <w:sz w:val="28"/>
        </w:rPr>
        <w:t xml:space="preserve">
      1) по всему тексту слова "по стандартизации, метрологии и сертификации" заменить словами "по техническому регулированию и метрологии"; </w:t>
      </w:r>
      <w:r>
        <w:br/>
      </w:r>
      <w:r>
        <w:rPr>
          <w:rFonts w:ascii="Times New Roman"/>
          <w:b w:val="false"/>
          <w:i w:val="false"/>
          <w:color w:val="000000"/>
          <w:sz w:val="28"/>
        </w:rPr>
        <w:t xml:space="preserve">
      2)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аккредитация - официальное признание органом по аккредитации правомочий юридического лица осуществлять конкретные виды метрологических работ и услуг; </w:t>
      </w:r>
      <w:r>
        <w:br/>
      </w:r>
      <w:r>
        <w:rPr>
          <w:rFonts w:ascii="Times New Roman"/>
          <w:b w:val="false"/>
          <w:i w:val="false"/>
          <w:color w:val="000000"/>
          <w:sz w:val="28"/>
        </w:rPr>
        <w:t xml:space="preserve">
      2) законодательная метрология - часть метрологии, относящаяся к деятельности, совершаемой уполномоченным органом по техническому регулированию и метрологии и содержащая государственные требования, касающиеся единиц, методов измерения, средств измерений и измерительных лабораторий; </w:t>
      </w:r>
      <w:r>
        <w:br/>
      </w:r>
      <w:r>
        <w:rPr>
          <w:rFonts w:ascii="Times New Roman"/>
          <w:b w:val="false"/>
          <w:i w:val="false"/>
          <w:color w:val="000000"/>
          <w:sz w:val="28"/>
        </w:rPr>
        <w:t xml:space="preserve">
      3) государственный метрологический надзор - деятельность уполномоченного органа по техническому регулированию и метрологии и его территориальных подразделений по надзору за выпуском, состоянием и применением средств измерений, применением методик выполнения измерений, соблюдением метрологических правил и норм, за количеством товаров при продаже, а также за количеством фасованных товаров в упаковках любого вида при их расфасовке, продаже и импорте; </w:t>
      </w:r>
      <w:r>
        <w:br/>
      </w:r>
      <w:r>
        <w:rPr>
          <w:rFonts w:ascii="Times New Roman"/>
          <w:b w:val="false"/>
          <w:i w:val="false"/>
          <w:color w:val="000000"/>
          <w:sz w:val="28"/>
        </w:rPr>
        <w:t xml:space="preserve">
      4) метрологический контроль - деятельность, осуществляемая метрологическими службами государственных органов управления, физических и юридических лиц в целях проверки соблюдения метрологических правил и норм; </w:t>
      </w:r>
      <w:r>
        <w:br/>
      </w:r>
      <w:r>
        <w:rPr>
          <w:rFonts w:ascii="Times New Roman"/>
          <w:b w:val="false"/>
          <w:i w:val="false"/>
          <w:color w:val="000000"/>
          <w:sz w:val="28"/>
        </w:rPr>
        <w:t xml:space="preserve">
      5) метрологическая служба - совокупность субъектов, деятельность которых направлена на обеспечение единства измерений; </w:t>
      </w:r>
      <w:r>
        <w:br/>
      </w:r>
      <w:r>
        <w:rPr>
          <w:rFonts w:ascii="Times New Roman"/>
          <w:b w:val="false"/>
          <w:i w:val="false"/>
          <w:color w:val="000000"/>
          <w:sz w:val="28"/>
        </w:rPr>
        <w:t xml:space="preserve">
      6) измерение - нахождение значения физической величины опытным путем с помощью специальных технических средств; </w:t>
      </w:r>
      <w:r>
        <w:br/>
      </w:r>
      <w:r>
        <w:rPr>
          <w:rFonts w:ascii="Times New Roman"/>
          <w:b w:val="false"/>
          <w:i w:val="false"/>
          <w:color w:val="000000"/>
          <w:sz w:val="28"/>
        </w:rPr>
        <w:t xml:space="preserve">
      7) единство измерений - состояние измерений, при котором их результаты выражены в узаконенных единицах величин и погрешности измерений находятся в установленных границах с заданной вероятностью; </w:t>
      </w:r>
      <w:r>
        <w:br/>
      </w:r>
      <w:r>
        <w:rPr>
          <w:rFonts w:ascii="Times New Roman"/>
          <w:b w:val="false"/>
          <w:i w:val="false"/>
          <w:color w:val="000000"/>
          <w:sz w:val="28"/>
        </w:rPr>
        <w:t xml:space="preserve">
      8) государственная система обеспечения единства измерений - совокупность объектов, органов государственного управления, физических и юридических лиц, осуществляющих в пределах своей компетенции работы в области обеспечения единства измерений; </w:t>
      </w:r>
      <w:r>
        <w:br/>
      </w:r>
      <w:r>
        <w:rPr>
          <w:rFonts w:ascii="Times New Roman"/>
          <w:b w:val="false"/>
          <w:i w:val="false"/>
          <w:color w:val="000000"/>
          <w:sz w:val="28"/>
        </w:rPr>
        <w:t xml:space="preserve">
      9) реестр государственной системы обеспечения единства измерений - документ учета регистрации объектов, участников работ и документов в области обеспечения единства измерений; </w:t>
      </w:r>
      <w:r>
        <w:br/>
      </w:r>
      <w:r>
        <w:rPr>
          <w:rFonts w:ascii="Times New Roman"/>
          <w:b w:val="false"/>
          <w:i w:val="false"/>
          <w:color w:val="000000"/>
          <w:sz w:val="28"/>
        </w:rPr>
        <w:t xml:space="preserve">
      10) нормативные документы по обеспечению единства измерений - положения, инструкции и иные нормативные и методические документы, определяющие требования и порядок проведения работ по обеспечению единства измерений; </w:t>
      </w:r>
      <w:r>
        <w:br/>
      </w:r>
      <w:r>
        <w:rPr>
          <w:rFonts w:ascii="Times New Roman"/>
          <w:b w:val="false"/>
          <w:i w:val="false"/>
          <w:color w:val="000000"/>
          <w:sz w:val="28"/>
        </w:rPr>
        <w:t xml:space="preserve">
      11) эксперт-аудитор в области обеспечения единства измерений - физическое лицо, аттестованное в порядке, установленном уполномоченным органом по техническому регулированию и метрологии, на право проведения работ в области обеспечения единства измерений; </w:t>
      </w:r>
      <w:r>
        <w:br/>
      </w:r>
      <w:r>
        <w:rPr>
          <w:rFonts w:ascii="Times New Roman"/>
          <w:b w:val="false"/>
          <w:i w:val="false"/>
          <w:color w:val="000000"/>
          <w:sz w:val="28"/>
        </w:rPr>
        <w:t xml:space="preserve">
      12) метрологическая аттестация средств измерений - установление (подтверждение) соответствия средств измерений, изготовленных или ввозимых в единичных экземплярах, требованиям нормативных документов по обеспечению единства измерений; </w:t>
      </w:r>
      <w:r>
        <w:br/>
      </w:r>
      <w:r>
        <w:rPr>
          <w:rFonts w:ascii="Times New Roman"/>
          <w:b w:val="false"/>
          <w:i w:val="false"/>
          <w:color w:val="000000"/>
          <w:sz w:val="28"/>
        </w:rPr>
        <w:t xml:space="preserve">
      13) поверитель средств измерений - специалист государственной метрологической службы или метрологических служб аккредитованных юридических лиц, аттестованный в порядке, установленном уполномоченным органом по техническому регулированию и метрологии, на правопроведения поверки средств измерений; </w:t>
      </w:r>
      <w:r>
        <w:br/>
      </w:r>
      <w:r>
        <w:rPr>
          <w:rFonts w:ascii="Times New Roman"/>
          <w:b w:val="false"/>
          <w:i w:val="false"/>
          <w:color w:val="000000"/>
          <w:sz w:val="28"/>
        </w:rPr>
        <w:t xml:space="preserve">
      14) испытание средств измерений - совокупность операций,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 </w:t>
      </w:r>
      <w:r>
        <w:br/>
      </w:r>
      <w:r>
        <w:rPr>
          <w:rFonts w:ascii="Times New Roman"/>
          <w:b w:val="false"/>
          <w:i w:val="false"/>
          <w:color w:val="000000"/>
          <w:sz w:val="28"/>
        </w:rPr>
        <w:t xml:space="preserve">
      15) методика поверки средств измерений - совокупность операций и правил, выполнение которых позволяет определить и подтвердить соответствие средств измерений установленным техническим и метрологическим требованиям; </w:t>
      </w:r>
      <w:r>
        <w:br/>
      </w:r>
      <w:r>
        <w:rPr>
          <w:rFonts w:ascii="Times New Roman"/>
          <w:b w:val="false"/>
          <w:i w:val="false"/>
          <w:color w:val="000000"/>
          <w:sz w:val="28"/>
        </w:rPr>
        <w:t xml:space="preserve">
      16) средство измерений - техническое средство, предназначенное для измерений и имеющее нормированные метрологические характеристики; </w:t>
      </w:r>
      <w:r>
        <w:br/>
      </w:r>
      <w:r>
        <w:rPr>
          <w:rFonts w:ascii="Times New Roman"/>
          <w:b w:val="false"/>
          <w:i w:val="false"/>
          <w:color w:val="000000"/>
          <w:sz w:val="28"/>
        </w:rPr>
        <w:t xml:space="preserve">
      17) калибровка средства измерений - совокупность операций, устанавливающих соотношение между значением величины, полученным с помощью данного средства измерений, и соответствующим значением величины, определенным с помощью эталона, в целях определения действительных значений метрологических характеристик средства измерений и (или) пригодности к применению средства измерений, не подлежащего государственному метрологическому надзору; </w:t>
      </w:r>
      <w:r>
        <w:br/>
      </w:r>
      <w:r>
        <w:rPr>
          <w:rFonts w:ascii="Times New Roman"/>
          <w:b w:val="false"/>
          <w:i w:val="false"/>
          <w:color w:val="000000"/>
          <w:sz w:val="28"/>
        </w:rPr>
        <w:t xml:space="preserve">
      18)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 </w:t>
      </w:r>
      <w:r>
        <w:br/>
      </w:r>
      <w:r>
        <w:rPr>
          <w:rFonts w:ascii="Times New Roman"/>
          <w:b w:val="false"/>
          <w:i w:val="false"/>
          <w:color w:val="000000"/>
          <w:sz w:val="28"/>
        </w:rPr>
        <w:t xml:space="preserve">
      19) методика выполнения измерений - совокупность операций и правил, выполнение которых обеспечивает получение результатов измерений с точностью, установленной данной методикой выполнения измерений; </w:t>
      </w:r>
      <w:r>
        <w:br/>
      </w:r>
      <w:r>
        <w:rPr>
          <w:rFonts w:ascii="Times New Roman"/>
          <w:b w:val="false"/>
          <w:i w:val="false"/>
          <w:color w:val="000000"/>
          <w:sz w:val="28"/>
        </w:rPr>
        <w:t xml:space="preserve">
      20) метрологическая аттестация методики выполнения измерений - установление (подтверждение) соответствия методики выполнения измерений предъявляемым к ней метрологическим требованиям; </w:t>
      </w:r>
      <w:r>
        <w:br/>
      </w:r>
      <w:r>
        <w:rPr>
          <w:rFonts w:ascii="Times New Roman"/>
          <w:b w:val="false"/>
          <w:i w:val="false"/>
          <w:color w:val="000000"/>
          <w:sz w:val="28"/>
        </w:rPr>
        <w:t xml:space="preserve">
      21) сличение - сравнение результатов исследований метрологических характеристик эталонов и средств измерений; </w:t>
      </w:r>
      <w:r>
        <w:br/>
      </w:r>
      <w:r>
        <w:rPr>
          <w:rFonts w:ascii="Times New Roman"/>
          <w:b w:val="false"/>
          <w:i w:val="false"/>
          <w:color w:val="000000"/>
          <w:sz w:val="28"/>
        </w:rPr>
        <w:t xml:space="preserve">
      22) уполномоченный орган по техническому регулированию и метрологии - государственный орган, осуществляющий управление работами по техническому регулированию и метрологии и аккредитации; </w:t>
      </w:r>
      <w:r>
        <w:br/>
      </w:r>
      <w:r>
        <w:rPr>
          <w:rFonts w:ascii="Times New Roman"/>
          <w:b w:val="false"/>
          <w:i w:val="false"/>
          <w:color w:val="000000"/>
          <w:sz w:val="28"/>
        </w:rPr>
        <w:t xml:space="preserve">
      23) единица величины - физическая величина фиксированного размера, которой условно присвоено числовое значение, равное 1; </w:t>
      </w:r>
      <w:r>
        <w:br/>
      </w:r>
      <w:r>
        <w:rPr>
          <w:rFonts w:ascii="Times New Roman"/>
          <w:b w:val="false"/>
          <w:i w:val="false"/>
          <w:color w:val="000000"/>
          <w:sz w:val="28"/>
        </w:rPr>
        <w:t xml:space="preserve">
      24) государственный эталон единицы величины - эталон единицы величины, признанный решением уполномоченного органа по техническому регулированию и метрологии в качестве исходного на территории Республики Казахстан; </w:t>
      </w:r>
      <w:r>
        <w:br/>
      </w:r>
      <w:r>
        <w:rPr>
          <w:rFonts w:ascii="Times New Roman"/>
          <w:b w:val="false"/>
          <w:i w:val="false"/>
          <w:color w:val="000000"/>
          <w:sz w:val="28"/>
        </w:rPr>
        <w:t xml:space="preserve">
      25) эталон единицы величины - средство измерений, предназначенное для воспроизведения и (или) хранения единицы величины (кратных либо дольных значений единицы величины) в целях передачи ее размера другим средствам измерений данной величины, утвержденное в порядке, установленном уполномоченным органом по техническому регулированию и метрологии."; </w:t>
      </w:r>
      <w:r>
        <w:br/>
      </w:r>
      <w:r>
        <w:rPr>
          <w:rFonts w:ascii="Times New Roman"/>
          <w:b w:val="false"/>
          <w:i w:val="false"/>
          <w:color w:val="000000"/>
          <w:sz w:val="28"/>
        </w:rPr>
        <w:t xml:space="preserve">
      3) в статье 5: </w:t>
      </w:r>
      <w:r>
        <w:br/>
      </w:r>
      <w:r>
        <w:rPr>
          <w:rFonts w:ascii="Times New Roman"/>
          <w:b w:val="false"/>
          <w:i w:val="false"/>
          <w:color w:val="000000"/>
          <w:sz w:val="28"/>
        </w:rPr>
        <w:t xml:space="preserve">
      в подпункте 13) пункта 2 слова "аккредитацию и лицензирование" заменить словами "лицензирование и организацию работ по аккредитации";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Орган по аккредитации определяется Правительством Республики Казахстан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4) подпункт 3) статьи 6 изложить в следующей редакции: </w:t>
      </w:r>
      <w:r>
        <w:br/>
      </w:r>
      <w:r>
        <w:rPr>
          <w:rFonts w:ascii="Times New Roman"/>
          <w:b w:val="false"/>
          <w:i w:val="false"/>
          <w:color w:val="000000"/>
          <w:sz w:val="28"/>
        </w:rPr>
        <w:t xml:space="preserve">
      "3) нормативные правовые акты и нормативные документы, регламентирующие требования, организацию и порядок проведения работ по обеспечению единства измерений."; </w:t>
      </w:r>
      <w:r>
        <w:br/>
      </w:r>
      <w:r>
        <w:rPr>
          <w:rFonts w:ascii="Times New Roman"/>
          <w:b w:val="false"/>
          <w:i w:val="false"/>
          <w:color w:val="000000"/>
          <w:sz w:val="28"/>
        </w:rPr>
        <w:t xml:space="preserve">
      5) статью 8 изложить в следующей редакции: </w:t>
      </w:r>
      <w:r>
        <w:br/>
      </w:r>
      <w:r>
        <w:rPr>
          <w:rFonts w:ascii="Times New Roman"/>
          <w:b w:val="false"/>
          <w:i w:val="false"/>
          <w:color w:val="000000"/>
          <w:sz w:val="28"/>
        </w:rPr>
        <w:t xml:space="preserve">
      "Статья 8. Нормативные документы по обеспечению единства измерений </w:t>
      </w:r>
      <w:r>
        <w:br/>
      </w:r>
      <w:r>
        <w:rPr>
          <w:rFonts w:ascii="Times New Roman"/>
          <w:b w:val="false"/>
          <w:i w:val="false"/>
          <w:color w:val="000000"/>
          <w:sz w:val="28"/>
        </w:rPr>
        <w:t xml:space="preserve">
      Нормативные документы разрабатываются в соответствии с законодательством Республики Казахстан о техническом регулировании и об обеспечении единства измерений и подлежат обязательному применению на территории Республики Казахстан всеми физическими и юридическими лицами независимо от форм собственности."; </w:t>
      </w:r>
      <w:r>
        <w:br/>
      </w:r>
      <w:r>
        <w:rPr>
          <w:rFonts w:ascii="Times New Roman"/>
          <w:b w:val="false"/>
          <w:i w:val="false"/>
          <w:color w:val="000000"/>
          <w:sz w:val="28"/>
        </w:rPr>
        <w:t xml:space="preserve">
      6) в пункте 6 статьи 17: </w:t>
      </w:r>
      <w:r>
        <w:br/>
      </w:r>
      <w:r>
        <w:rPr>
          <w:rFonts w:ascii="Times New Roman"/>
          <w:b w:val="false"/>
          <w:i w:val="false"/>
          <w:color w:val="000000"/>
          <w:sz w:val="28"/>
        </w:rPr>
        <w:t xml:space="preserve">
      часть вторую после слова "эксплуатации" дополнить словами "и на хранении"; </w:t>
      </w:r>
      <w:r>
        <w:br/>
      </w:r>
      <w:r>
        <w:rPr>
          <w:rFonts w:ascii="Times New Roman"/>
          <w:b w:val="false"/>
          <w:i w:val="false"/>
          <w:color w:val="000000"/>
          <w:sz w:val="28"/>
        </w:rPr>
        <w:t xml:space="preserve">
      слова "и применяемые в сфере осуществления государственного метрологического надзора" исключить; </w:t>
      </w:r>
      <w:r>
        <w:br/>
      </w:r>
      <w:r>
        <w:rPr>
          <w:rFonts w:ascii="Times New Roman"/>
          <w:b w:val="false"/>
          <w:i w:val="false"/>
          <w:color w:val="000000"/>
          <w:sz w:val="28"/>
        </w:rPr>
        <w:t xml:space="preserve">
      7) статью 22 дополнить подпунктом 6) следующего содержания: </w:t>
      </w:r>
      <w:r>
        <w:br/>
      </w:r>
      <w:r>
        <w:rPr>
          <w:rFonts w:ascii="Times New Roman"/>
          <w:b w:val="false"/>
          <w:i w:val="false"/>
          <w:color w:val="000000"/>
          <w:sz w:val="28"/>
        </w:rPr>
        <w:t xml:space="preserve">
      "6) количество товаров, отчуждаемых при совершении торговых операций.". </w:t>
      </w:r>
    </w:p>
    <w:bookmarkEnd w:id="13"/>
    <w:bookmarkStart w:name="z15" w:id="14"/>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2001 г. "О зерне" (Ведомости Парламента Республики Казахстан, 2001 г., N 2, ст. 12; N 15-16, ст. 232; 2003 г., N 19-20, ст. 148; 2004 г., N 23, ст. 142; 2006 г., N 1, ст. 5):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агент - организация со стопроцентным государственным участием, создаваемая по решению Правительства Республики Казахстан и осуществляющая в пределах своей компетенции полномочия по управлению государственными ресурсами зерна; </w:t>
      </w:r>
      <w:r>
        <w:br/>
      </w:r>
      <w:r>
        <w:rPr>
          <w:rFonts w:ascii="Times New Roman"/>
          <w:b w:val="false"/>
          <w:i w:val="false"/>
          <w:color w:val="000000"/>
          <w:sz w:val="28"/>
        </w:rPr>
        <w:t xml:space="preserve">
      2) продовольственное зерно - зерно, используемое для пищевых целей; </w:t>
      </w:r>
      <w:r>
        <w:br/>
      </w:r>
      <w:r>
        <w:rPr>
          <w:rFonts w:ascii="Times New Roman"/>
          <w:b w:val="false"/>
          <w:i w:val="false"/>
          <w:color w:val="000000"/>
          <w:sz w:val="28"/>
        </w:rPr>
        <w:t xml:space="preserve">
      3) продовольственная безопасность - состояние экономики, в том числе ее агропромышленного комплекса, обеспеченное соответствующими ресурсами, потенциалом и гарантиями независимо от внешних и внутренних условий, при котором удовлетворяются потребности населения в продуктах питания в соответствии с физиологическими нормами питания; </w:t>
      </w:r>
      <w:r>
        <w:br/>
      </w:r>
      <w:r>
        <w:rPr>
          <w:rFonts w:ascii="Times New Roman"/>
          <w:b w:val="false"/>
          <w:i w:val="false"/>
          <w:color w:val="000000"/>
          <w:sz w:val="28"/>
        </w:rPr>
        <w:t xml:space="preserve">
      4) зерно - плоды злаковых, зернобобовых и масличных культур, используемые для пищевых, семенных, кормовых и технических целей; </w:t>
      </w:r>
      <w:r>
        <w:br/>
      </w:r>
      <w:r>
        <w:rPr>
          <w:rFonts w:ascii="Times New Roman"/>
          <w:b w:val="false"/>
          <w:i w:val="false"/>
          <w:color w:val="000000"/>
          <w:sz w:val="28"/>
        </w:rPr>
        <w:t xml:space="preserve">
      5) владелец зерна - физическое или юридическое лицо, передавшее на хранение хлебоприемному предприятию зерно; </w:t>
      </w:r>
      <w:r>
        <w:br/>
      </w:r>
      <w:r>
        <w:rPr>
          <w:rFonts w:ascii="Times New Roman"/>
          <w:b w:val="false"/>
          <w:i w:val="false"/>
          <w:color w:val="000000"/>
          <w:sz w:val="28"/>
        </w:rPr>
        <w:t xml:space="preserve">
      6) хлебоприемное предприятие - юридическое лицо, имеющее на праве собственности зернохранилище (элеватор, хлебоприемный пункт), на котором осуществляется хранение зерна; </w:t>
      </w:r>
      <w:r>
        <w:br/>
      </w:r>
      <w:r>
        <w:rPr>
          <w:rFonts w:ascii="Times New Roman"/>
          <w:b w:val="false"/>
          <w:i w:val="false"/>
          <w:color w:val="000000"/>
          <w:sz w:val="28"/>
        </w:rPr>
        <w:t xml:space="preserve">
      7) зернохранилище (элеватор, хлебоприемный пункт) - специализированное техническое сооружение для хранения зерна; </w:t>
      </w:r>
      <w:r>
        <w:br/>
      </w:r>
      <w:r>
        <w:rPr>
          <w:rFonts w:ascii="Times New Roman"/>
          <w:b w:val="false"/>
          <w:i w:val="false"/>
          <w:color w:val="000000"/>
          <w:sz w:val="28"/>
        </w:rPr>
        <w:t xml:space="preserve">
      8) зерновая расписка - двойное складское свидетельство, выдаваемое хлебоприемным предприятием в подтверждение принятия зерна от владельца зерна на хранение; </w:t>
      </w:r>
      <w:r>
        <w:br/>
      </w:r>
      <w:r>
        <w:rPr>
          <w:rFonts w:ascii="Times New Roman"/>
          <w:b w:val="false"/>
          <w:i w:val="false"/>
          <w:color w:val="000000"/>
          <w:sz w:val="28"/>
        </w:rPr>
        <w:t xml:space="preserve">
      9) система гарантирования исполнения обязательств по зерновым распискам - комплекс организационно-правовых мер, направленных на защиту прав и законных интересов держателей зерновых расписок от неисполнения хлебоприемными предприятиями обязательств по выданным ими зерновым распискам; </w:t>
      </w:r>
      <w:r>
        <w:br/>
      </w:r>
      <w:r>
        <w:rPr>
          <w:rFonts w:ascii="Times New Roman"/>
          <w:b w:val="false"/>
          <w:i w:val="false"/>
          <w:color w:val="000000"/>
          <w:sz w:val="28"/>
        </w:rPr>
        <w:t xml:space="preserve">
      10) фонд гарантирования исполнения обязательств по зерновым распискам - юридическое лицо, создаваемое в целях обеспечения защиты интересов держателей зерновых расписок от неисполнения хлебоприемными предприятиями обязательств по выданным ими зерновым распискам; </w:t>
      </w:r>
      <w:r>
        <w:br/>
      </w:r>
      <w:r>
        <w:rPr>
          <w:rFonts w:ascii="Times New Roman"/>
          <w:b w:val="false"/>
          <w:i w:val="false"/>
          <w:color w:val="000000"/>
          <w:sz w:val="28"/>
        </w:rPr>
        <w:t xml:space="preserve">
      11) держатель зерновой расписки - владелец зерна, в случаях совершения на зерновой расписке индоссамента - индоссат; </w:t>
      </w:r>
      <w:r>
        <w:br/>
      </w:r>
      <w:r>
        <w:rPr>
          <w:rFonts w:ascii="Times New Roman"/>
          <w:b w:val="false"/>
          <w:i w:val="false"/>
          <w:color w:val="000000"/>
          <w:sz w:val="28"/>
        </w:rPr>
        <w:t xml:space="preserve">
      12) производство зерна - комплекс агротехнологических мероприятий, направленных на выращивание зерна; </w:t>
      </w:r>
      <w:r>
        <w:br/>
      </w:r>
      <w:r>
        <w:rPr>
          <w:rFonts w:ascii="Times New Roman"/>
          <w:b w:val="false"/>
          <w:i w:val="false"/>
          <w:color w:val="000000"/>
          <w:sz w:val="28"/>
        </w:rPr>
        <w:t xml:space="preserve">
      13) участники зернового рынка - физические и юридические лица, участвующие в производстве, хранении, транспортировке, переработке и торговле зерном; </w:t>
      </w:r>
      <w:r>
        <w:br/>
      </w:r>
      <w:r>
        <w:rPr>
          <w:rFonts w:ascii="Times New Roman"/>
          <w:b w:val="false"/>
          <w:i w:val="false"/>
          <w:color w:val="000000"/>
          <w:sz w:val="28"/>
        </w:rPr>
        <w:t xml:space="preserve">
      14) жизненный цикл зерна - процессы производства, хранения, транспортировки, реализации, уничтожения и утилизации зерна; </w:t>
      </w:r>
      <w:r>
        <w:br/>
      </w:r>
      <w:r>
        <w:rPr>
          <w:rFonts w:ascii="Times New Roman"/>
          <w:b w:val="false"/>
          <w:i w:val="false"/>
          <w:color w:val="000000"/>
          <w:sz w:val="28"/>
        </w:rPr>
        <w:t xml:space="preserve">
      15) мониторинг зернового рынка - совокупность постоянных мероприятий, направленных на сбор, обработку и анализ данных об операциях с зерном, осуществляемых участниками зернового рынка, включая его производство, хранение, переработку и реализацию; </w:t>
      </w:r>
      <w:r>
        <w:br/>
      </w:r>
      <w:r>
        <w:rPr>
          <w:rFonts w:ascii="Times New Roman"/>
          <w:b w:val="false"/>
          <w:i w:val="false"/>
          <w:color w:val="000000"/>
          <w:sz w:val="28"/>
        </w:rPr>
        <w:t xml:space="preserve">
      16) хранение зерна - технологический комплекс услуг, осуществляемый на зернохранилище (элеваторе, хлебоприемном пункте), включающий приемку, взвешивание, сушку, очистку, хранение и отгрузку зерна; </w:t>
      </w:r>
      <w:r>
        <w:br/>
      </w:r>
      <w:r>
        <w:rPr>
          <w:rFonts w:ascii="Times New Roman"/>
          <w:b w:val="false"/>
          <w:i w:val="false"/>
          <w:color w:val="000000"/>
          <w:sz w:val="28"/>
        </w:rPr>
        <w:t xml:space="preserve">
      17) качество зерна - совокупность потребительских свойств зерна, определяющих его соответствие требованиям нормативных документов по стандартизации, санитарных, ветеринарных и фитосанитарных правил и норм, гигиенических нормативов; </w:t>
      </w:r>
      <w:r>
        <w:br/>
      </w:r>
      <w:r>
        <w:rPr>
          <w:rFonts w:ascii="Times New Roman"/>
          <w:b w:val="false"/>
          <w:i w:val="false"/>
          <w:color w:val="000000"/>
          <w:sz w:val="28"/>
        </w:rPr>
        <w:t xml:space="preserve">
      18) экспертиза качества зерна - комплекс мер, направленных на установление и подтверждение фактических показателей качества зерна, включающих в себя обследование транспортного средства (склада), отбор и испытание пробы, оформление паспорта качества зерна; </w:t>
      </w:r>
      <w:r>
        <w:br/>
      </w:r>
      <w:r>
        <w:rPr>
          <w:rFonts w:ascii="Times New Roman"/>
          <w:b w:val="false"/>
          <w:i w:val="false"/>
          <w:color w:val="000000"/>
          <w:sz w:val="28"/>
        </w:rPr>
        <w:t xml:space="preserve">
      19) паспорт качества зерна - документ, удостоверяющий фактические показатели качества зерна и их соответствие требованиям нормативных документов по стандартизации и (или) условиям контракта; </w:t>
      </w:r>
      <w:r>
        <w:br/>
      </w:r>
      <w:r>
        <w:rPr>
          <w:rFonts w:ascii="Times New Roman"/>
          <w:b w:val="false"/>
          <w:i w:val="false"/>
          <w:color w:val="000000"/>
          <w:sz w:val="28"/>
        </w:rPr>
        <w:t xml:space="preserve">
      20) фуражное зерно - зерно, предназначенное на корм животным и птице; </w:t>
      </w:r>
      <w:r>
        <w:br/>
      </w:r>
      <w:r>
        <w:rPr>
          <w:rFonts w:ascii="Times New Roman"/>
          <w:b w:val="false"/>
          <w:i w:val="false"/>
          <w:color w:val="000000"/>
          <w:sz w:val="28"/>
        </w:rPr>
        <w:t xml:space="preserve">
      21) мобилизационная готовность - способность государственных органов обеспечить зерновыми ресурсами население страны в различного рода кризисных ситуациях; </w:t>
      </w:r>
      <w:r>
        <w:br/>
      </w:r>
      <w:r>
        <w:rPr>
          <w:rFonts w:ascii="Times New Roman"/>
          <w:b w:val="false"/>
          <w:i w:val="false"/>
          <w:color w:val="000000"/>
          <w:sz w:val="28"/>
        </w:rPr>
        <w:t xml:space="preserve">
      22) держатель залогового свидетельства - лицо, являющееся залогодержателем зерна в обязательстве, удостоверенном залоговым свидетельством; </w:t>
      </w:r>
      <w:r>
        <w:br/>
      </w:r>
      <w:r>
        <w:rPr>
          <w:rFonts w:ascii="Times New Roman"/>
          <w:b w:val="false"/>
          <w:i w:val="false"/>
          <w:color w:val="000000"/>
          <w:sz w:val="28"/>
        </w:rPr>
        <w:t xml:space="preserve">
      23) держатель складского свидетельства - владелец зерна, обремененного залогом, в случаях совершения на складском свидетельстве индоссамента - индоссат; </w:t>
      </w:r>
      <w:r>
        <w:br/>
      </w:r>
      <w:r>
        <w:rPr>
          <w:rFonts w:ascii="Times New Roman"/>
          <w:b w:val="false"/>
          <w:i w:val="false"/>
          <w:color w:val="000000"/>
          <w:sz w:val="28"/>
        </w:rPr>
        <w:t xml:space="preserve">
      24) освежение государственного резерва продовольственного зерна - реализация его части и закуп зерна нового урожая в целях обеспечения поддержания установленного объема и необходимого качества государственного резерва продовольственного зерна за счет зерна нового урожая; </w:t>
      </w:r>
      <w:r>
        <w:br/>
      </w:r>
      <w:r>
        <w:rPr>
          <w:rFonts w:ascii="Times New Roman"/>
          <w:b w:val="false"/>
          <w:i w:val="false"/>
          <w:color w:val="000000"/>
          <w:sz w:val="28"/>
        </w:rPr>
        <w:t xml:space="preserve">
      25) государственные ресурсы зерна - государственные запасы зерна, созданные в целях обеспечения продовольственной безопасности и исполнения государственных обязательств, а также для защиты и регулирования рынка зерна; </w:t>
      </w:r>
      <w:r>
        <w:br/>
      </w:r>
      <w:r>
        <w:rPr>
          <w:rFonts w:ascii="Times New Roman"/>
          <w:b w:val="false"/>
          <w:i w:val="false"/>
          <w:color w:val="000000"/>
          <w:sz w:val="28"/>
        </w:rPr>
        <w:t xml:space="preserve">
      26) перемещение государственных ресурсов зерна - перевозка государственных ресурсов зерна с одного хлебоприемного предприятия на другое; </w:t>
      </w:r>
      <w:r>
        <w:br/>
      </w:r>
      <w:r>
        <w:rPr>
          <w:rFonts w:ascii="Times New Roman"/>
          <w:b w:val="false"/>
          <w:i w:val="false"/>
          <w:color w:val="000000"/>
          <w:sz w:val="28"/>
        </w:rPr>
        <w:t xml:space="preserve">
      27) регулирующий орган - государственный орган, уполномоченный в соответствии с законодательством Республики Казахстан осуществлять государственное регулирование цен (тарифов); </w:t>
      </w:r>
      <w:r>
        <w:br/>
      </w:r>
      <w:r>
        <w:rPr>
          <w:rFonts w:ascii="Times New Roman"/>
          <w:b w:val="false"/>
          <w:i w:val="false"/>
          <w:color w:val="000000"/>
          <w:sz w:val="28"/>
        </w:rPr>
        <w:t xml:space="preserve">
      28) семенное зерно (семена) - зерно, используемое на посевные цели и разделяемое по сортовым и посевным качествам; </w:t>
      </w:r>
      <w:r>
        <w:br/>
      </w:r>
      <w:r>
        <w:rPr>
          <w:rFonts w:ascii="Times New Roman"/>
          <w:b w:val="false"/>
          <w:i w:val="false"/>
          <w:color w:val="000000"/>
          <w:sz w:val="28"/>
        </w:rPr>
        <w:t xml:space="preserve">
      29) уполномоченный орган - центральный исполнительный орган, осуществляющий в пределах компетенции реализацию государственной политики в области зернового рынка, координацию и регулирование деятельности его участников, а также управление государственными ресурсами зерна."; </w:t>
      </w:r>
      <w:r>
        <w:br/>
      </w:r>
      <w:r>
        <w:rPr>
          <w:rFonts w:ascii="Times New Roman"/>
          <w:b w:val="false"/>
          <w:i w:val="false"/>
          <w:color w:val="000000"/>
          <w:sz w:val="28"/>
        </w:rPr>
        <w:t xml:space="preserve">
      2) в статье 3: </w:t>
      </w:r>
      <w:r>
        <w:br/>
      </w:r>
      <w:r>
        <w:rPr>
          <w:rFonts w:ascii="Times New Roman"/>
          <w:b w:val="false"/>
          <w:i w:val="false"/>
          <w:color w:val="000000"/>
          <w:sz w:val="28"/>
        </w:rPr>
        <w:t xml:space="preserve">
      подпункт 1) после слова "безопасности" дополнить словами ", безопасности в области технического регулирования (далее - безопасность)"; </w:t>
      </w:r>
      <w:r>
        <w:br/>
      </w:r>
      <w:r>
        <w:rPr>
          <w:rFonts w:ascii="Times New Roman"/>
          <w:b w:val="false"/>
          <w:i w:val="false"/>
          <w:color w:val="000000"/>
          <w:sz w:val="28"/>
        </w:rPr>
        <w:t xml:space="preserve">
      дополнить подпунктом 9) следующего содержания: </w:t>
      </w:r>
      <w:r>
        <w:br/>
      </w:r>
      <w:r>
        <w:rPr>
          <w:rFonts w:ascii="Times New Roman"/>
          <w:b w:val="false"/>
          <w:i w:val="false"/>
          <w:color w:val="000000"/>
          <w:sz w:val="28"/>
        </w:rPr>
        <w:t xml:space="preserve">
      "9) предупреждение действий, вводящих в заблуждение потребителей относительно безопасности и качества зерна."; </w:t>
      </w:r>
      <w:r>
        <w:br/>
      </w:r>
      <w:r>
        <w:rPr>
          <w:rFonts w:ascii="Times New Roman"/>
          <w:b w:val="false"/>
          <w:i w:val="false"/>
          <w:color w:val="000000"/>
          <w:sz w:val="28"/>
        </w:rPr>
        <w:t xml:space="preserve">
      3) подпункт 2) статьи 4 изложить в следующей редакции: </w:t>
      </w:r>
      <w:r>
        <w:br/>
      </w:r>
      <w:r>
        <w:rPr>
          <w:rFonts w:ascii="Times New Roman"/>
          <w:b w:val="false"/>
          <w:i w:val="false"/>
          <w:color w:val="000000"/>
          <w:sz w:val="28"/>
        </w:rPr>
        <w:t xml:space="preserve">
      "2) технического регулирования в соответствии с законодательством Республики Казахстан;"; </w:t>
      </w:r>
      <w:r>
        <w:br/>
      </w:r>
      <w:r>
        <w:rPr>
          <w:rFonts w:ascii="Times New Roman"/>
          <w:b w:val="false"/>
          <w:i w:val="false"/>
          <w:color w:val="000000"/>
          <w:sz w:val="28"/>
        </w:rPr>
        <w:t xml:space="preserve">
      4) статью 5 дополнить подпунктом 9) следующего содержания: </w:t>
      </w:r>
      <w:r>
        <w:br/>
      </w:r>
      <w:r>
        <w:rPr>
          <w:rFonts w:ascii="Times New Roman"/>
          <w:b w:val="false"/>
          <w:i w:val="false"/>
          <w:color w:val="000000"/>
          <w:sz w:val="28"/>
        </w:rPr>
        <w:t xml:space="preserve">
      "9) утверждает технические регламенты к зерну и процессам его жизненного цикла."; </w:t>
      </w:r>
      <w:r>
        <w:br/>
      </w:r>
      <w:r>
        <w:rPr>
          <w:rFonts w:ascii="Times New Roman"/>
          <w:b w:val="false"/>
          <w:i w:val="false"/>
          <w:color w:val="000000"/>
          <w:sz w:val="28"/>
        </w:rPr>
        <w:t xml:space="preserve">
      5) в статье 6: </w:t>
      </w:r>
      <w:r>
        <w:br/>
      </w:r>
      <w:r>
        <w:rPr>
          <w:rFonts w:ascii="Times New Roman"/>
          <w:b w:val="false"/>
          <w:i w:val="false"/>
          <w:color w:val="000000"/>
          <w:sz w:val="28"/>
        </w:rPr>
        <w:t xml:space="preserve">
      подпункт 6) после слова "контроль" дополнить словами "безопасности и"; </w:t>
      </w:r>
      <w:r>
        <w:br/>
      </w:r>
      <w:r>
        <w:rPr>
          <w:rFonts w:ascii="Times New Roman"/>
          <w:b w:val="false"/>
          <w:i w:val="false"/>
          <w:color w:val="000000"/>
          <w:sz w:val="28"/>
        </w:rPr>
        <w:t xml:space="preserve">
      в подпункте 7) слово "сертификата" заменить словом "паспорта"; </w:t>
      </w:r>
      <w:r>
        <w:br/>
      </w:r>
      <w:r>
        <w:rPr>
          <w:rFonts w:ascii="Times New Roman"/>
          <w:b w:val="false"/>
          <w:i w:val="false"/>
          <w:color w:val="000000"/>
          <w:sz w:val="28"/>
        </w:rPr>
        <w:t xml:space="preserve">
      в подпункте 10) слово "сертификата" заменить словом "паспорта";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разработка технических регламентов к зерну и процессам его жизненного цикла;"; </w:t>
      </w:r>
      <w:r>
        <w:br/>
      </w:r>
      <w:r>
        <w:rPr>
          <w:rFonts w:ascii="Times New Roman"/>
          <w:b w:val="false"/>
          <w:i w:val="false"/>
          <w:color w:val="000000"/>
          <w:sz w:val="28"/>
        </w:rPr>
        <w:t xml:space="preserve">
      6) в подпункте 10) статьи 6-1 слова "сертификационных услуг производителям зерна" заменить словами "услуг по подтверждению соответствия в области технического регулирования"; </w:t>
      </w:r>
      <w:r>
        <w:br/>
      </w:r>
      <w:r>
        <w:rPr>
          <w:rFonts w:ascii="Times New Roman"/>
          <w:b w:val="false"/>
          <w:i w:val="false"/>
          <w:color w:val="000000"/>
          <w:sz w:val="28"/>
        </w:rPr>
        <w:t xml:space="preserve">
      7) в статье 7: </w:t>
      </w:r>
      <w:r>
        <w:br/>
      </w:r>
      <w:r>
        <w:rPr>
          <w:rFonts w:ascii="Times New Roman"/>
          <w:b w:val="false"/>
          <w:i w:val="false"/>
          <w:color w:val="000000"/>
          <w:sz w:val="28"/>
        </w:rPr>
        <w:t xml:space="preserve">
      заголовок после слова "контроль" дополнить словами "безопасности и";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Зерно и процессы его жизненного цикла на территории Республики Казахстан должны соответствовать требованиям настоящего Закона, техническим регламентам, санитарным и фитосанитарным правилам и нормам и нормативным документам по стандартизации."; </w:t>
      </w:r>
      <w:r>
        <w:br/>
      </w:r>
      <w:r>
        <w:rPr>
          <w:rFonts w:ascii="Times New Roman"/>
          <w:b w:val="false"/>
          <w:i w:val="false"/>
          <w:color w:val="000000"/>
          <w:sz w:val="28"/>
        </w:rPr>
        <w:t xml:space="preserve">
      пункт 2 после слова "контроль" дополнить словами "безопасности и"; </w:t>
      </w:r>
      <w:r>
        <w:br/>
      </w:r>
      <w:r>
        <w:rPr>
          <w:rFonts w:ascii="Times New Roman"/>
          <w:b w:val="false"/>
          <w:i w:val="false"/>
          <w:color w:val="000000"/>
          <w:sz w:val="28"/>
        </w:rPr>
        <w:t xml:space="preserve">
      8) в статье 8: </w:t>
      </w:r>
      <w:r>
        <w:br/>
      </w:r>
      <w:r>
        <w:rPr>
          <w:rFonts w:ascii="Times New Roman"/>
          <w:b w:val="false"/>
          <w:i w:val="false"/>
          <w:color w:val="000000"/>
          <w:sz w:val="28"/>
        </w:rPr>
        <w:t xml:space="preserve">
      в пункте 1 слова "уполномоченным органом по стандартизации, метрологии и сертификации" заменить словами "законодательством Республики Казахстан"; </w:t>
      </w:r>
      <w:r>
        <w:br/>
      </w:r>
      <w:r>
        <w:rPr>
          <w:rFonts w:ascii="Times New Roman"/>
          <w:b w:val="false"/>
          <w:i w:val="false"/>
          <w:color w:val="000000"/>
          <w:sz w:val="28"/>
        </w:rPr>
        <w:t xml:space="preserve">
      в пункте 2 слово "сертификатов" заменить словом "паспорта"; </w:t>
      </w:r>
      <w:r>
        <w:br/>
      </w:r>
      <w:r>
        <w:rPr>
          <w:rFonts w:ascii="Times New Roman"/>
          <w:b w:val="false"/>
          <w:i w:val="false"/>
          <w:color w:val="000000"/>
          <w:sz w:val="28"/>
        </w:rPr>
        <w:t xml:space="preserve">
      9) в статье 9: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Партия зерна, подлежащая транспортировке любым видом транспорта в соответствии с правилами перевозки грузов на данном виде транспорта, сопровождается документами, подтверждающими их соответствие требованиям технических регламентов и нормативных документов по стандартизации."; </w:t>
      </w:r>
      <w:r>
        <w:br/>
      </w:r>
      <w:r>
        <w:rPr>
          <w:rFonts w:ascii="Times New Roman"/>
          <w:b w:val="false"/>
          <w:i w:val="false"/>
          <w:color w:val="000000"/>
          <w:sz w:val="28"/>
        </w:rPr>
        <w:t xml:space="preserve">
      10) дополнить главой 2-1 следующего содержания: </w:t>
      </w:r>
      <w:r>
        <w:br/>
      </w:r>
      <w:r>
        <w:rPr>
          <w:rFonts w:ascii="Times New Roman"/>
          <w:b w:val="false"/>
          <w:i w:val="false"/>
          <w:color w:val="000000"/>
          <w:sz w:val="28"/>
        </w:rPr>
        <w:t xml:space="preserve">
      "Глава 2-1. Общие требования безопасности к зерну и процессам его жизненного цикла </w:t>
      </w:r>
      <w:r>
        <w:br/>
      </w:r>
      <w:r>
        <w:rPr>
          <w:rFonts w:ascii="Times New Roman"/>
          <w:b w:val="false"/>
          <w:i w:val="false"/>
          <w:color w:val="000000"/>
          <w:sz w:val="28"/>
        </w:rPr>
        <w:t xml:space="preserve">
      Статья 9-1. Объекты технического регулирования </w:t>
      </w:r>
      <w:r>
        <w:br/>
      </w:r>
      <w:r>
        <w:rPr>
          <w:rFonts w:ascii="Times New Roman"/>
          <w:b w:val="false"/>
          <w:i w:val="false"/>
          <w:color w:val="000000"/>
          <w:sz w:val="28"/>
        </w:rPr>
        <w:t xml:space="preserve">
      Объектами технического регулирования являются зерно и процессы его жизненного цикла. </w:t>
      </w:r>
    </w:p>
    <w:bookmarkEnd w:id="14"/>
    <w:p>
      <w:pPr>
        <w:spacing w:after="0"/>
        <w:ind w:left="0"/>
        <w:jc w:val="both"/>
      </w:pPr>
      <w:r>
        <w:rPr>
          <w:rFonts w:ascii="Times New Roman"/>
          <w:b w:val="false"/>
          <w:i w:val="false"/>
          <w:color w:val="000000"/>
          <w:sz w:val="28"/>
        </w:rPr>
        <w:t xml:space="preserve">      Статья 9-2. Подтверждение соответствия </w:t>
      </w:r>
      <w:r>
        <w:br/>
      </w:r>
      <w:r>
        <w:rPr>
          <w:rFonts w:ascii="Times New Roman"/>
          <w:b w:val="false"/>
          <w:i w:val="false"/>
          <w:color w:val="000000"/>
          <w:sz w:val="28"/>
        </w:rPr>
        <w:t xml:space="preserve">
      Подтверждение соответствия зерна требованиям, определенным техническими регламентами, осуществляется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Статья 9-3. Требования к информации о безопасности и качестве зерна </w:t>
      </w:r>
      <w:r>
        <w:br/>
      </w:r>
      <w:r>
        <w:rPr>
          <w:rFonts w:ascii="Times New Roman"/>
          <w:b w:val="false"/>
          <w:i w:val="false"/>
          <w:color w:val="000000"/>
          <w:sz w:val="28"/>
        </w:rPr>
        <w:t xml:space="preserve">
      В целях предупреждения действий, вводящих в заблуждение потребителей относительно безопасности и качества зерна, участники зернового рынка обязаны предоставлять покупателям и (или) потребителям полную и достоверную информацию о показателях безопасности и качества зерна. </w:t>
      </w:r>
    </w:p>
    <w:p>
      <w:pPr>
        <w:spacing w:after="0"/>
        <w:ind w:left="0"/>
        <w:jc w:val="both"/>
      </w:pPr>
      <w:r>
        <w:rPr>
          <w:rFonts w:ascii="Times New Roman"/>
          <w:b w:val="false"/>
          <w:i w:val="false"/>
          <w:color w:val="000000"/>
          <w:sz w:val="28"/>
        </w:rPr>
        <w:t xml:space="preserve">      Статья 9-4. Требования безопасности к зерну </w:t>
      </w:r>
      <w:r>
        <w:br/>
      </w:r>
      <w:r>
        <w:rPr>
          <w:rFonts w:ascii="Times New Roman"/>
          <w:b w:val="false"/>
          <w:i w:val="false"/>
          <w:color w:val="000000"/>
          <w:sz w:val="28"/>
        </w:rPr>
        <w:t xml:space="preserve">
      1. Зерно в зависимости от целей использования должно соответствовать комплексу требований, обеспечивающих безопасность. </w:t>
      </w:r>
      <w:r>
        <w:br/>
      </w:r>
      <w:r>
        <w:rPr>
          <w:rFonts w:ascii="Times New Roman"/>
          <w:b w:val="false"/>
          <w:i w:val="false"/>
          <w:color w:val="000000"/>
          <w:sz w:val="28"/>
        </w:rPr>
        <w:t xml:space="preserve">
      2. Содержание потенциально опасных химических соединений и биологических объектов, остаточных количеств пестицидов и агрохимикатов, в том числе фумигантов, вредных веществ и примесей в зерне, а также влаги не должно превышать максимально допустимый уровень значений, устанавливаемых техническими регламентами. </w:t>
      </w:r>
    </w:p>
    <w:p>
      <w:pPr>
        <w:spacing w:after="0"/>
        <w:ind w:left="0"/>
        <w:jc w:val="both"/>
      </w:pPr>
      <w:r>
        <w:rPr>
          <w:rFonts w:ascii="Times New Roman"/>
          <w:b w:val="false"/>
          <w:i w:val="false"/>
          <w:color w:val="000000"/>
          <w:sz w:val="28"/>
        </w:rPr>
        <w:t xml:space="preserve">      Статья 9-5. Требования безопасности при производстве зерна </w:t>
      </w:r>
      <w:r>
        <w:br/>
      </w:r>
      <w:r>
        <w:rPr>
          <w:rFonts w:ascii="Times New Roman"/>
          <w:b w:val="false"/>
          <w:i w:val="false"/>
          <w:color w:val="000000"/>
          <w:sz w:val="28"/>
        </w:rPr>
        <w:t xml:space="preserve">
      Собственники и пользователи земельных участков обязаны осуществлять производство зерна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w:t>
      </w:r>
    </w:p>
    <w:p>
      <w:pPr>
        <w:spacing w:after="0"/>
        <w:ind w:left="0"/>
        <w:jc w:val="both"/>
      </w:pPr>
      <w:r>
        <w:rPr>
          <w:rFonts w:ascii="Times New Roman"/>
          <w:b w:val="false"/>
          <w:i w:val="false"/>
          <w:color w:val="000000"/>
          <w:sz w:val="28"/>
        </w:rPr>
        <w:t xml:space="preserve">      Статья 9-6. Требования безопасности при хранении зерна </w:t>
      </w:r>
      <w:r>
        <w:br/>
      </w:r>
      <w:r>
        <w:rPr>
          <w:rFonts w:ascii="Times New Roman"/>
          <w:b w:val="false"/>
          <w:i w:val="false"/>
          <w:color w:val="000000"/>
          <w:sz w:val="28"/>
        </w:rPr>
        <w:t xml:space="preserve">
      1. Хранение зерна осуществляется в зернохранилищах, отвечающих экологическим, строительным, пожарным, санитарно-эпидемиологическим и фитосанитарным требованиям, обеспечивающим безопасность зерна. </w:t>
      </w:r>
      <w:r>
        <w:br/>
      </w:r>
      <w:r>
        <w:rPr>
          <w:rFonts w:ascii="Times New Roman"/>
          <w:b w:val="false"/>
          <w:i w:val="false"/>
          <w:color w:val="000000"/>
          <w:sz w:val="28"/>
        </w:rPr>
        <w:t xml:space="preserve">
      2. Требования безопасности при хранении зерна по видам рисков устанавливаются техническими регламентами. </w:t>
      </w:r>
    </w:p>
    <w:p>
      <w:pPr>
        <w:spacing w:after="0"/>
        <w:ind w:left="0"/>
        <w:jc w:val="both"/>
      </w:pPr>
      <w:r>
        <w:rPr>
          <w:rFonts w:ascii="Times New Roman"/>
          <w:b w:val="false"/>
          <w:i w:val="false"/>
          <w:color w:val="000000"/>
          <w:sz w:val="28"/>
        </w:rPr>
        <w:t xml:space="preserve">      Статья 9-7. Требования безопасности при транспортировке зерна </w:t>
      </w:r>
      <w:r>
        <w:br/>
      </w:r>
      <w:r>
        <w:rPr>
          <w:rFonts w:ascii="Times New Roman"/>
          <w:b w:val="false"/>
          <w:i w:val="false"/>
          <w:color w:val="000000"/>
          <w:sz w:val="28"/>
        </w:rPr>
        <w:t xml:space="preserve">
      1. Транспортировка зерна должна осуществляться в условиях, обеспечивающих безопасность и сохранность его качественных показателей. </w:t>
      </w:r>
      <w:r>
        <w:br/>
      </w:r>
      <w:r>
        <w:rPr>
          <w:rFonts w:ascii="Times New Roman"/>
          <w:b w:val="false"/>
          <w:i w:val="false"/>
          <w:color w:val="000000"/>
          <w:sz w:val="28"/>
        </w:rPr>
        <w:t xml:space="preserve">
      2. Зерно транспортируется в сухих, чистых, без постороннего запаха, не зараженных вредными организмами транспортных средствах. </w:t>
      </w:r>
    </w:p>
    <w:p>
      <w:pPr>
        <w:spacing w:after="0"/>
        <w:ind w:left="0"/>
        <w:jc w:val="both"/>
      </w:pPr>
      <w:r>
        <w:rPr>
          <w:rFonts w:ascii="Times New Roman"/>
          <w:b w:val="false"/>
          <w:i w:val="false"/>
          <w:color w:val="000000"/>
          <w:sz w:val="28"/>
        </w:rPr>
        <w:t xml:space="preserve">      Статья 9-8. Требования безопасности при утилизации и уничтожении зерна </w:t>
      </w:r>
      <w:r>
        <w:br/>
      </w:r>
      <w:r>
        <w:rPr>
          <w:rFonts w:ascii="Times New Roman"/>
          <w:b w:val="false"/>
          <w:i w:val="false"/>
          <w:color w:val="000000"/>
          <w:sz w:val="28"/>
        </w:rPr>
        <w:t xml:space="preserve">
      1. Зерно, признанное по результатам лабораторного исследования непригодным для использования по назначению, подлежит экспертизе на предмет его дальнейшего использования (утилизации) или уничтожения в порядке, установленном техническими регламентами. </w:t>
      </w:r>
      <w:r>
        <w:br/>
      </w:r>
      <w:r>
        <w:rPr>
          <w:rFonts w:ascii="Times New Roman"/>
          <w:b w:val="false"/>
          <w:i w:val="false"/>
          <w:color w:val="000000"/>
          <w:sz w:val="28"/>
        </w:rPr>
        <w:t xml:space="preserve">
      2. Зерно на период, необходимый для проведения экспертизы и принятия решения о возможности его использования (утилизации) или уничтожения, подлежит хранению в отдельных помещениях с указанием объема партии и соблюдением условий, исключающих доступ к зерну. </w:t>
      </w:r>
      <w:r>
        <w:br/>
      </w:r>
      <w:r>
        <w:rPr>
          <w:rFonts w:ascii="Times New Roman"/>
          <w:b w:val="false"/>
          <w:i w:val="false"/>
          <w:color w:val="000000"/>
          <w:sz w:val="28"/>
        </w:rPr>
        <w:t xml:space="preserve">
      3. Расходы, связанные с транспортировкой, хранением, экспертизой, использованием (утилизацией) или уничтожением зерна, непригодного для использования по назначению, оплачиваются его владельцем."; </w:t>
      </w:r>
      <w:r>
        <w:br/>
      </w:r>
      <w:r>
        <w:rPr>
          <w:rFonts w:ascii="Times New Roman"/>
          <w:b w:val="false"/>
          <w:i w:val="false"/>
          <w:color w:val="000000"/>
          <w:sz w:val="28"/>
        </w:rPr>
        <w:t xml:space="preserve">
      11) в подпункте 14) статьи 10 слова "сертификационных услуг производителям зерна" заменить словами "услуг по подтверждению соответствия в области технического регулирования"; </w:t>
      </w:r>
      <w:r>
        <w:br/>
      </w:r>
      <w:r>
        <w:rPr>
          <w:rFonts w:ascii="Times New Roman"/>
          <w:b w:val="false"/>
          <w:i w:val="false"/>
          <w:color w:val="000000"/>
          <w:sz w:val="28"/>
        </w:rPr>
        <w:t xml:space="preserve">
      12) подпункт 1) пункта 2 статьи 24-1 после слова "контроль" дополнить словами "безопасности и"; </w:t>
      </w:r>
      <w:r>
        <w:br/>
      </w:r>
      <w:r>
        <w:rPr>
          <w:rFonts w:ascii="Times New Roman"/>
          <w:b w:val="false"/>
          <w:i w:val="false"/>
          <w:color w:val="000000"/>
          <w:sz w:val="28"/>
        </w:rPr>
        <w:t xml:space="preserve">
      13) подпункт 2) пункта 1 статьи 26 изложить в следующей редакции: </w:t>
      </w:r>
      <w:r>
        <w:br/>
      </w:r>
      <w:r>
        <w:rPr>
          <w:rFonts w:ascii="Times New Roman"/>
          <w:b w:val="false"/>
          <w:i w:val="false"/>
          <w:color w:val="000000"/>
          <w:sz w:val="28"/>
        </w:rPr>
        <w:t xml:space="preserve">
      "2) нарушение фитосанитарных правил и норм, требований безопасности при хранении зерна, установленных техническими регламентами;". </w:t>
      </w:r>
    </w:p>
    <w:bookmarkStart w:name="z16" w:id="15"/>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2004 г., N 23, ст. 142; 2005 г., N 6, ст. 10; N 7-8, ст. 19; 2006 г., N 1, ст. 5; N 3, ст. 22; N 15, ст. 95): </w:t>
      </w:r>
      <w:r>
        <w:br/>
      </w:r>
      <w:r>
        <w:rPr>
          <w:rFonts w:ascii="Times New Roman"/>
          <w:b w:val="false"/>
          <w:i w:val="false"/>
          <w:color w:val="000000"/>
          <w:sz w:val="28"/>
        </w:rPr>
        <w:t xml:space="preserve">
      1) пункт 2 статьи 3 дополнить подпунктом 11) следующего содержания: </w:t>
      </w:r>
      <w:r>
        <w:br/>
      </w:r>
      <w:r>
        <w:rPr>
          <w:rFonts w:ascii="Times New Roman"/>
          <w:b w:val="false"/>
          <w:i w:val="false"/>
          <w:color w:val="000000"/>
          <w:sz w:val="28"/>
        </w:rPr>
        <w:t xml:space="preserve">
      "11) установлении требований, обеспечивающих безопасность в сфере архитектурной, градостроительной и строительной деятельности."; </w:t>
      </w:r>
      <w:r>
        <w:br/>
      </w:r>
      <w:r>
        <w:rPr>
          <w:rFonts w:ascii="Times New Roman"/>
          <w:b w:val="false"/>
          <w:i w:val="false"/>
          <w:color w:val="000000"/>
          <w:sz w:val="28"/>
        </w:rPr>
        <w:t xml:space="preserve">
      2) статью 19 дополнить подпунктом 22) следующего содержания: </w:t>
      </w:r>
      <w:r>
        <w:br/>
      </w:r>
      <w:r>
        <w:rPr>
          <w:rFonts w:ascii="Times New Roman"/>
          <w:b w:val="false"/>
          <w:i w:val="false"/>
          <w:color w:val="000000"/>
          <w:sz w:val="28"/>
        </w:rPr>
        <w:t xml:space="preserve">
      "22) утверждает технические регламенты."; </w:t>
      </w:r>
      <w:r>
        <w:br/>
      </w:r>
      <w:r>
        <w:rPr>
          <w:rFonts w:ascii="Times New Roman"/>
          <w:b w:val="false"/>
          <w:i w:val="false"/>
          <w:color w:val="000000"/>
          <w:sz w:val="28"/>
        </w:rPr>
        <w:t xml:space="preserve">
      3) в статье 20: </w:t>
      </w:r>
      <w:r>
        <w:br/>
      </w:r>
      <w:r>
        <w:rPr>
          <w:rFonts w:ascii="Times New Roman"/>
          <w:b w:val="false"/>
          <w:i w:val="false"/>
          <w:color w:val="000000"/>
          <w:sz w:val="28"/>
        </w:rPr>
        <w:t xml:space="preserve">
      в подпункте 7) слова "утверждение и введение в действие" исключить; </w:t>
      </w:r>
      <w:r>
        <w:br/>
      </w:r>
      <w:r>
        <w:rPr>
          <w:rFonts w:ascii="Times New Roman"/>
          <w:b w:val="false"/>
          <w:i w:val="false"/>
          <w:color w:val="000000"/>
          <w:sz w:val="28"/>
        </w:rPr>
        <w:t xml:space="preserve">
      дополнить подпунктом 19) следующего содержания: </w:t>
      </w:r>
      <w:r>
        <w:br/>
      </w:r>
      <w:r>
        <w:rPr>
          <w:rFonts w:ascii="Times New Roman"/>
          <w:b w:val="false"/>
          <w:i w:val="false"/>
          <w:color w:val="000000"/>
          <w:sz w:val="28"/>
        </w:rPr>
        <w:t xml:space="preserve">
      "19) разработка технических регламентов;"; </w:t>
      </w:r>
      <w:r>
        <w:br/>
      </w:r>
      <w:r>
        <w:rPr>
          <w:rFonts w:ascii="Times New Roman"/>
          <w:b w:val="false"/>
          <w:i w:val="false"/>
          <w:color w:val="000000"/>
          <w:sz w:val="28"/>
        </w:rPr>
        <w:t xml:space="preserve">
      4) дополнить главой 4-1 следующего содержания: </w:t>
      </w:r>
      <w:r>
        <w:br/>
      </w:r>
      <w:r>
        <w:rPr>
          <w:rFonts w:ascii="Times New Roman"/>
          <w:b w:val="false"/>
          <w:i w:val="false"/>
          <w:color w:val="000000"/>
          <w:sz w:val="28"/>
        </w:rPr>
        <w:t xml:space="preserve">
      "Глава 4-1. Общие требования безопасности в сфере архитектурной, градостроительной и строительной деятельности </w:t>
      </w:r>
      <w:r>
        <w:br/>
      </w:r>
      <w:r>
        <w:rPr>
          <w:rFonts w:ascii="Times New Roman"/>
          <w:b w:val="false"/>
          <w:i w:val="false"/>
          <w:color w:val="000000"/>
          <w:sz w:val="28"/>
        </w:rPr>
        <w:t xml:space="preserve">
      Статья 27-1. Объекты технического регулирования </w:t>
      </w:r>
      <w:r>
        <w:br/>
      </w:r>
      <w:r>
        <w:rPr>
          <w:rFonts w:ascii="Times New Roman"/>
          <w:b w:val="false"/>
          <w:i w:val="false"/>
          <w:color w:val="000000"/>
          <w:sz w:val="28"/>
        </w:rPr>
        <w:t xml:space="preserve">
      Объектами технического регулирования в сфере архитектурной, градостроительной и строительной деятельности являются здания, сооружения, процессы их проектирования, строительства, реконструкции, технического перевооружения, расширения, капитального ремонта и эксплуатации, а также строительные материалы и конструкции. </w:t>
      </w:r>
    </w:p>
    <w:bookmarkEnd w:id="15"/>
    <w:p>
      <w:pPr>
        <w:spacing w:after="0"/>
        <w:ind w:left="0"/>
        <w:jc w:val="both"/>
      </w:pPr>
      <w:r>
        <w:rPr>
          <w:rFonts w:ascii="Times New Roman"/>
          <w:b w:val="false"/>
          <w:i w:val="false"/>
          <w:color w:val="000000"/>
          <w:sz w:val="28"/>
        </w:rPr>
        <w:t xml:space="preserve">      Статья 27-2. Требования безопасности к сооружениям </w:t>
      </w:r>
      <w:r>
        <w:br/>
      </w:r>
      <w:r>
        <w:rPr>
          <w:rFonts w:ascii="Times New Roman"/>
          <w:b w:val="false"/>
          <w:i w:val="false"/>
          <w:color w:val="000000"/>
          <w:sz w:val="28"/>
        </w:rPr>
        <w:t xml:space="preserve">
      1. Проектирование объектов архитектурной, градостроительной и строительной деятельности должно обеспечивать безопасность сооружений для жизни и здоровья человека и окружающей среды. </w:t>
      </w:r>
      <w:r>
        <w:br/>
      </w:r>
      <w:r>
        <w:rPr>
          <w:rFonts w:ascii="Times New Roman"/>
          <w:b w:val="false"/>
          <w:i w:val="false"/>
          <w:color w:val="000000"/>
          <w:sz w:val="28"/>
        </w:rPr>
        <w:t xml:space="preserve">
      2. При проектировании сооружений должны быть идентифицированы и учтены все возможные риски для жизни и здоровья человека и окружающей среды на всех стадиях жизненного цикла, в том числе при нормальной эксплуатации, чрезвычайных ситуациях, предполагаемых нарушениях при проведении строительно-монтажных работ и недопустимом строительстве. </w:t>
      </w:r>
      <w:r>
        <w:br/>
      </w:r>
      <w:r>
        <w:rPr>
          <w:rFonts w:ascii="Times New Roman"/>
          <w:b w:val="false"/>
          <w:i w:val="false"/>
          <w:color w:val="000000"/>
          <w:sz w:val="28"/>
        </w:rPr>
        <w:t xml:space="preserve">
      3. При производстве строительно-монтажных работ застройщик обязан выполнить весь комплекс мер по обеспечению безопасности, определенный проектной документацией, и обеспечить возможность контроля их выполнения на различных стадиях строительства сооружения. </w:t>
      </w:r>
      <w:r>
        <w:br/>
      </w:r>
      <w:r>
        <w:rPr>
          <w:rFonts w:ascii="Times New Roman"/>
          <w:b w:val="false"/>
          <w:i w:val="false"/>
          <w:color w:val="000000"/>
          <w:sz w:val="28"/>
        </w:rPr>
        <w:t xml:space="preserve">
      4. Строящиеся сооружения должны быть удалены от иных объектов на необходимое расстояние в соответствии с установленными нормами. </w:t>
      </w:r>
      <w:r>
        <w:br/>
      </w:r>
      <w:r>
        <w:rPr>
          <w:rFonts w:ascii="Times New Roman"/>
          <w:b w:val="false"/>
          <w:i w:val="false"/>
          <w:color w:val="000000"/>
          <w:sz w:val="28"/>
        </w:rPr>
        <w:t xml:space="preserve">
      5. При заключении договора строительного подряда на строительство, реконструкцию и ремонт сооружений заказчики должны указать в них требования технических регламентов и других нормативно-технических документов, обеспечивающих безопасность в области технического регулирования. </w:t>
      </w:r>
      <w:r>
        <w:br/>
      </w:r>
      <w:r>
        <w:rPr>
          <w:rFonts w:ascii="Times New Roman"/>
          <w:b w:val="false"/>
          <w:i w:val="false"/>
          <w:color w:val="000000"/>
          <w:sz w:val="28"/>
        </w:rPr>
        <w:t xml:space="preserve">
      6. На объектах строительства, являющихся зонами повышенной опасности, заказчик и подрядчик обязаны обеспечить безопасность производства строительно-монтажных работ и исключить возможность причинения вреда жизни и здоровью человека, окружающей среде. </w:t>
      </w:r>
      <w:r>
        <w:br/>
      </w:r>
      <w:r>
        <w:rPr>
          <w:rFonts w:ascii="Times New Roman"/>
          <w:b w:val="false"/>
          <w:i w:val="false"/>
          <w:color w:val="000000"/>
          <w:sz w:val="28"/>
        </w:rPr>
        <w:t xml:space="preserve">
      7. При проектировании и строительстве сооружений необходимо учитывать нагрузки, которые могут привести к следующим явлениям: </w:t>
      </w:r>
      <w:r>
        <w:br/>
      </w:r>
      <w:r>
        <w:rPr>
          <w:rFonts w:ascii="Times New Roman"/>
          <w:b w:val="false"/>
          <w:i w:val="false"/>
          <w:color w:val="000000"/>
          <w:sz w:val="28"/>
        </w:rPr>
        <w:t xml:space="preserve">
      1) обрушению всего сооружения или его части; </w:t>
      </w:r>
      <w:r>
        <w:br/>
      </w:r>
      <w:r>
        <w:rPr>
          <w:rFonts w:ascii="Times New Roman"/>
          <w:b w:val="false"/>
          <w:i w:val="false"/>
          <w:color w:val="000000"/>
          <w:sz w:val="28"/>
        </w:rPr>
        <w:t xml:space="preserve">
      2) деформации недопустимой величины; </w:t>
      </w:r>
      <w:r>
        <w:br/>
      </w:r>
      <w:r>
        <w:rPr>
          <w:rFonts w:ascii="Times New Roman"/>
          <w:b w:val="false"/>
          <w:i w:val="false"/>
          <w:color w:val="000000"/>
          <w:sz w:val="28"/>
        </w:rPr>
        <w:t xml:space="preserve">
      3) повреждениям других частей сооружения или установок и оборудования, размещенных в них, вследствие значительных деформаций несущих элементов; </w:t>
      </w:r>
      <w:r>
        <w:br/>
      </w:r>
      <w:r>
        <w:rPr>
          <w:rFonts w:ascii="Times New Roman"/>
          <w:b w:val="false"/>
          <w:i w:val="false"/>
          <w:color w:val="000000"/>
          <w:sz w:val="28"/>
        </w:rPr>
        <w:t xml:space="preserve">
      4) ущербу, вызванному случайными событиями, несоразмерными первопричине. </w:t>
      </w:r>
      <w:r>
        <w:br/>
      </w:r>
      <w:r>
        <w:rPr>
          <w:rFonts w:ascii="Times New Roman"/>
          <w:b w:val="false"/>
          <w:i w:val="false"/>
          <w:color w:val="000000"/>
          <w:sz w:val="28"/>
        </w:rPr>
        <w:t xml:space="preserve">
      8. Сооружения должны быть спроектированы и построены таким образом, чтобы в случае пожара: </w:t>
      </w:r>
      <w:r>
        <w:br/>
      </w:r>
      <w:r>
        <w:rPr>
          <w:rFonts w:ascii="Times New Roman"/>
          <w:b w:val="false"/>
          <w:i w:val="false"/>
          <w:color w:val="000000"/>
          <w:sz w:val="28"/>
        </w:rPr>
        <w:t xml:space="preserve">
      1) прочность несущих элементов обеспечивалась в течение определенного срока; </w:t>
      </w:r>
      <w:r>
        <w:br/>
      </w:r>
      <w:r>
        <w:rPr>
          <w:rFonts w:ascii="Times New Roman"/>
          <w:b w:val="false"/>
          <w:i w:val="false"/>
          <w:color w:val="000000"/>
          <w:sz w:val="28"/>
        </w:rPr>
        <w:t xml:space="preserve">
      2) возникновение и распределение огня и дыма внутри сооружения было ограничено; </w:t>
      </w:r>
      <w:r>
        <w:br/>
      </w:r>
      <w:r>
        <w:rPr>
          <w:rFonts w:ascii="Times New Roman"/>
          <w:b w:val="false"/>
          <w:i w:val="false"/>
          <w:color w:val="000000"/>
          <w:sz w:val="28"/>
        </w:rPr>
        <w:t xml:space="preserve">
      3) обеспечить незамедлительную эвакуацию людей через аварийные выходы; </w:t>
      </w:r>
      <w:r>
        <w:br/>
      </w:r>
      <w:r>
        <w:rPr>
          <w:rFonts w:ascii="Times New Roman"/>
          <w:b w:val="false"/>
          <w:i w:val="false"/>
          <w:color w:val="000000"/>
          <w:sz w:val="28"/>
        </w:rPr>
        <w:t xml:space="preserve">
      4) спасательные группы имели безопасный доступ к очагам возгорания. </w:t>
      </w:r>
      <w:r>
        <w:br/>
      </w:r>
      <w:r>
        <w:rPr>
          <w:rFonts w:ascii="Times New Roman"/>
          <w:b w:val="false"/>
          <w:i w:val="false"/>
          <w:color w:val="000000"/>
          <w:sz w:val="28"/>
        </w:rPr>
        <w:t xml:space="preserve">
      9. Сооружения должны быть спроектированы и построены таким образом, чтобы не представлять опасности для гигиены и здоровья человека, в частности, вследствие: </w:t>
      </w:r>
      <w:r>
        <w:br/>
      </w:r>
      <w:r>
        <w:rPr>
          <w:rFonts w:ascii="Times New Roman"/>
          <w:b w:val="false"/>
          <w:i w:val="false"/>
          <w:color w:val="000000"/>
          <w:sz w:val="28"/>
        </w:rPr>
        <w:t xml:space="preserve">
      1) выделения токсичных газов и иных вредных химических веществ; </w:t>
      </w:r>
      <w:r>
        <w:br/>
      </w:r>
      <w:r>
        <w:rPr>
          <w:rFonts w:ascii="Times New Roman"/>
          <w:b w:val="false"/>
          <w:i w:val="false"/>
          <w:color w:val="000000"/>
          <w:sz w:val="28"/>
        </w:rPr>
        <w:t xml:space="preserve">
      2) наличия в воздухе опасных частиц или газов; </w:t>
      </w:r>
      <w:r>
        <w:br/>
      </w:r>
      <w:r>
        <w:rPr>
          <w:rFonts w:ascii="Times New Roman"/>
          <w:b w:val="false"/>
          <w:i w:val="false"/>
          <w:color w:val="000000"/>
          <w:sz w:val="28"/>
        </w:rPr>
        <w:t xml:space="preserve">
      3) излучения опасной радиации; </w:t>
      </w:r>
      <w:r>
        <w:br/>
      </w:r>
      <w:r>
        <w:rPr>
          <w:rFonts w:ascii="Times New Roman"/>
          <w:b w:val="false"/>
          <w:i w:val="false"/>
          <w:color w:val="000000"/>
          <w:sz w:val="28"/>
        </w:rPr>
        <w:t xml:space="preserve">
      4) загрязнения или заражения воды или почвы; </w:t>
      </w:r>
      <w:r>
        <w:br/>
      </w:r>
      <w:r>
        <w:rPr>
          <w:rFonts w:ascii="Times New Roman"/>
          <w:b w:val="false"/>
          <w:i w:val="false"/>
          <w:color w:val="000000"/>
          <w:sz w:val="28"/>
        </w:rPr>
        <w:t xml:space="preserve">
      5) нарушений с выделением воды, дымов, твердых или жидких отходов; </w:t>
      </w:r>
      <w:r>
        <w:br/>
      </w:r>
      <w:r>
        <w:rPr>
          <w:rFonts w:ascii="Times New Roman"/>
          <w:b w:val="false"/>
          <w:i w:val="false"/>
          <w:color w:val="000000"/>
          <w:sz w:val="28"/>
        </w:rPr>
        <w:t xml:space="preserve">
      6) наличия влаги в частях сооружения или внутренних поверхностях сооружения. </w:t>
      </w:r>
      <w:r>
        <w:br/>
      </w:r>
      <w:r>
        <w:rPr>
          <w:rFonts w:ascii="Times New Roman"/>
          <w:b w:val="false"/>
          <w:i w:val="false"/>
          <w:color w:val="000000"/>
          <w:sz w:val="28"/>
        </w:rPr>
        <w:t xml:space="preserve">
      10. Сооружения должны быть спроектированы и построены таким образом, чтобы их эксплуатация не представляла недопустимого риска таких несчастных случаев, как скольжение, падение, удары, ожоги, поражение электротоком, ранения вследствие взрывов. </w:t>
      </w:r>
      <w:r>
        <w:br/>
      </w:r>
      <w:r>
        <w:rPr>
          <w:rFonts w:ascii="Times New Roman"/>
          <w:b w:val="false"/>
          <w:i w:val="false"/>
          <w:color w:val="000000"/>
          <w:sz w:val="28"/>
        </w:rPr>
        <w:t xml:space="preserve">
      11. Шумоизоляция сооружения должна быть спроектирована и построена с учетом отсутствия недопустимого риска для жизни и здоровья человека. </w:t>
      </w:r>
      <w:r>
        <w:br/>
      </w:r>
      <w:r>
        <w:rPr>
          <w:rFonts w:ascii="Times New Roman"/>
          <w:b w:val="false"/>
          <w:i w:val="false"/>
          <w:color w:val="000000"/>
          <w:sz w:val="28"/>
        </w:rPr>
        <w:t xml:space="preserve">
      12. Сооружение, а также его установки отопления, охлаждения и вентиляции должны быть спроектированы и построены таким образом, чтобы потребление энергии, требуемой для использования сооружения, оставалось умеренным с учетом местных климатических условий, но без ущерба здоровью людей. </w:t>
      </w:r>
    </w:p>
    <w:p>
      <w:pPr>
        <w:spacing w:after="0"/>
        <w:ind w:left="0"/>
        <w:jc w:val="both"/>
      </w:pPr>
      <w:r>
        <w:rPr>
          <w:rFonts w:ascii="Times New Roman"/>
          <w:b w:val="false"/>
          <w:i w:val="false"/>
          <w:color w:val="000000"/>
          <w:sz w:val="28"/>
        </w:rPr>
        <w:t xml:space="preserve">      Статья 27-3. Требования безопасности строительных материалов </w:t>
      </w:r>
      <w:r>
        <w:br/>
      </w:r>
      <w:r>
        <w:rPr>
          <w:rFonts w:ascii="Times New Roman"/>
          <w:b w:val="false"/>
          <w:i w:val="false"/>
          <w:color w:val="000000"/>
          <w:sz w:val="28"/>
        </w:rPr>
        <w:t xml:space="preserve">
      Строительные материалы должны соответствовать требованиям нормативных правовых актов, устанавливающих комплекс обязательных требований безопасности, в том числе нормы радиационной и химической безопасности, позволяющих строить сооружения, которые с учетом экономических аспектов пригодны к использованию и использование которых обеспечивает выполнение требований, установленных в статье 27-2 настоящего Закона."; </w:t>
      </w:r>
      <w:r>
        <w:br/>
      </w:r>
      <w:r>
        <w:rPr>
          <w:rFonts w:ascii="Times New Roman"/>
          <w:b w:val="false"/>
          <w:i w:val="false"/>
          <w:color w:val="000000"/>
          <w:sz w:val="28"/>
        </w:rPr>
        <w:t xml:space="preserve">
      5) подпункт 3) пункта 2 статьи 28 изложить в следующей редакции: </w:t>
      </w:r>
      <w:r>
        <w:br/>
      </w:r>
      <w:r>
        <w:rPr>
          <w:rFonts w:ascii="Times New Roman"/>
          <w:b w:val="false"/>
          <w:i w:val="false"/>
          <w:color w:val="000000"/>
          <w:sz w:val="28"/>
        </w:rPr>
        <w:t xml:space="preserve">
      "3) нормативные документы по стандартизации в сфере архитектурной, градостроительной и строительной деятельности;"; </w:t>
      </w:r>
      <w:r>
        <w:br/>
      </w:r>
      <w:r>
        <w:rPr>
          <w:rFonts w:ascii="Times New Roman"/>
          <w:b w:val="false"/>
          <w:i w:val="false"/>
          <w:color w:val="000000"/>
          <w:sz w:val="28"/>
        </w:rPr>
        <w:t xml:space="preserve">
      6) в пункте 1 статьи 58 слова "государственными нормативами" заменить словами "техническими регламентами"; </w:t>
      </w:r>
      <w:r>
        <w:br/>
      </w:r>
      <w:r>
        <w:rPr>
          <w:rFonts w:ascii="Times New Roman"/>
          <w:b w:val="false"/>
          <w:i w:val="false"/>
          <w:color w:val="000000"/>
          <w:sz w:val="28"/>
        </w:rPr>
        <w:t xml:space="preserve">
      7) часть первую пункта 1 статьи 64 после слов "Экспертиза проектов" дополнить словами "на соответствие техническим регламентам"; </w:t>
      </w:r>
      <w:r>
        <w:br/>
      </w:r>
      <w:r>
        <w:rPr>
          <w:rFonts w:ascii="Times New Roman"/>
          <w:b w:val="false"/>
          <w:i w:val="false"/>
          <w:color w:val="000000"/>
          <w:sz w:val="28"/>
        </w:rPr>
        <w:t xml:space="preserve">
      8) в пункте 2 статьи 70: </w:t>
      </w:r>
      <w:r>
        <w:br/>
      </w:r>
      <w:r>
        <w:rPr>
          <w:rFonts w:ascii="Times New Roman"/>
          <w:b w:val="false"/>
          <w:i w:val="false"/>
          <w:color w:val="000000"/>
          <w:sz w:val="28"/>
        </w:rPr>
        <w:t xml:space="preserve">
      в абзаце первом слово "Качество" заменить словами "Безопасность и качество";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соблюдением требований безопасности, установленных техническими регламентами и действующими нормативными документами по стандартизации на строительную продукцию;"; </w:t>
      </w:r>
      <w:r>
        <w:br/>
      </w:r>
      <w:r>
        <w:rPr>
          <w:rFonts w:ascii="Times New Roman"/>
          <w:b w:val="false"/>
          <w:i w:val="false"/>
          <w:color w:val="000000"/>
          <w:sz w:val="28"/>
        </w:rPr>
        <w:t xml:space="preserve">
      9) в статье 71: </w:t>
      </w:r>
      <w:r>
        <w:br/>
      </w:r>
      <w:r>
        <w:rPr>
          <w:rFonts w:ascii="Times New Roman"/>
          <w:b w:val="false"/>
          <w:i w:val="false"/>
          <w:color w:val="000000"/>
          <w:sz w:val="28"/>
        </w:rPr>
        <w:t xml:space="preserve">
      заголовок после слова "обеспечении" дополнить словами "безопасности и"; </w:t>
      </w:r>
      <w:r>
        <w:br/>
      </w:r>
      <w:r>
        <w:rPr>
          <w:rFonts w:ascii="Times New Roman"/>
          <w:b w:val="false"/>
          <w:i w:val="false"/>
          <w:color w:val="000000"/>
          <w:sz w:val="28"/>
        </w:rPr>
        <w:t xml:space="preserve">
      абзац первый после слова "обеспечивающих" дополнить словами "безопасность и". </w:t>
      </w:r>
    </w:p>
    <w:bookmarkStart w:name="z17" w:id="16"/>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июля 2001 г. "Об автомобильных дорогах" (Ведомости Парламента Республики Казахстан, 2001 г., N 17-18, ст. 246; 2004 г., N 23, ст. 142; 2006 г., N 1, ст. 5; N 14, ст. 89):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 </w:t>
      </w:r>
      <w:r>
        <w:br/>
      </w:r>
      <w:r>
        <w:rPr>
          <w:rFonts w:ascii="Times New Roman"/>
          <w:b w:val="false"/>
          <w:i w:val="false"/>
          <w:color w:val="000000"/>
          <w:sz w:val="28"/>
        </w:rPr>
        <w:t xml:space="preserve">
      2)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w:t>
      </w:r>
      <w:r>
        <w:br/>
      </w:r>
      <w:r>
        <w:rPr>
          <w:rFonts w:ascii="Times New Roman"/>
          <w:b w:val="false"/>
          <w:i w:val="false"/>
          <w:color w:val="000000"/>
          <w:sz w:val="28"/>
        </w:rPr>
        <w:t xml:space="preserve">
      3)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 </w:t>
      </w:r>
      <w:r>
        <w:br/>
      </w:r>
      <w:r>
        <w:rPr>
          <w:rFonts w:ascii="Times New Roman"/>
          <w:b w:val="false"/>
          <w:i w:val="false"/>
          <w:color w:val="000000"/>
          <w:sz w:val="28"/>
        </w:rPr>
        <w:t xml:space="preserve">
      4) протяженность автомобильной дороги - фактическая длина дороги между объектами или населенными пунктами, указанная в натуре (на местности) по километровым знакам; </w:t>
      </w:r>
      <w:r>
        <w:br/>
      </w:r>
      <w:r>
        <w:rPr>
          <w:rFonts w:ascii="Times New Roman"/>
          <w:b w:val="false"/>
          <w:i w:val="false"/>
          <w:color w:val="000000"/>
          <w:sz w:val="28"/>
        </w:rPr>
        <w:t xml:space="preserve">
      5) платные автомобильные дороги - автомобильные дороги повышенного качества, обеспечивающие высокую безопасную скорость, за пользование которыми взимается плата с обязательным наличием альтернативного бесплатного проезда по другой дороге, качество которой соответствует требованиям государственных стандартов, установленных нормативными правовыми актами; </w:t>
      </w:r>
      <w:r>
        <w:br/>
      </w:r>
      <w:r>
        <w:rPr>
          <w:rFonts w:ascii="Times New Roman"/>
          <w:b w:val="false"/>
          <w:i w:val="false"/>
          <w:color w:val="000000"/>
          <w:sz w:val="28"/>
        </w:rPr>
        <w:t xml:space="preserve">
      6)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 </w:t>
      </w:r>
      <w:r>
        <w:br/>
      </w:r>
      <w:r>
        <w:rPr>
          <w:rFonts w:ascii="Times New Roman"/>
          <w:b w:val="false"/>
          <w:i w:val="false"/>
          <w:color w:val="000000"/>
          <w:sz w:val="28"/>
        </w:rPr>
        <w:t xml:space="preserve">
      7)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 </w:t>
      </w:r>
      <w:r>
        <w:br/>
      </w:r>
      <w:r>
        <w:rPr>
          <w:rFonts w:ascii="Times New Roman"/>
          <w:b w:val="false"/>
          <w:i w:val="false"/>
          <w:color w:val="000000"/>
          <w:sz w:val="28"/>
        </w:rPr>
        <w:t xml:space="preserve">
      8)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 </w:t>
      </w:r>
      <w:r>
        <w:br/>
      </w:r>
      <w:r>
        <w:rPr>
          <w:rFonts w:ascii="Times New Roman"/>
          <w:b w:val="false"/>
          <w:i w:val="false"/>
          <w:color w:val="000000"/>
          <w:sz w:val="28"/>
        </w:rPr>
        <w:t xml:space="preserve">
      9) дорожная деятельность - деятельность по проектированию, строительству, реконструкции и ремонту, а также по содержанию и использованию автомобильных дорог и сооружений на них; </w:t>
      </w:r>
      <w:r>
        <w:br/>
      </w:r>
      <w:r>
        <w:rPr>
          <w:rFonts w:ascii="Times New Roman"/>
          <w:b w:val="false"/>
          <w:i w:val="false"/>
          <w:color w:val="000000"/>
          <w:sz w:val="28"/>
        </w:rPr>
        <w:t xml:space="preserve">
      10) управление дорожной деятельностью - комплекс мероприятий, направленных на организацию и обеспечение безопасности и удобства движения на дорогах, повышение транспортно-эксплуатационного состояния автомобильных дорог и сооружений, обеспечение порядка их охраны, организацию проектирования, строительства, реконструкции, ремонта, содержания и использования автомобильных дорог на основе государственных стандартов, установленных нормативными правовыми актами, и внедрения передовых технологий; </w:t>
      </w:r>
      <w:r>
        <w:br/>
      </w:r>
      <w:r>
        <w:rPr>
          <w:rFonts w:ascii="Times New Roman"/>
          <w:b w:val="false"/>
          <w:i w:val="false"/>
          <w:color w:val="000000"/>
          <w:sz w:val="28"/>
        </w:rPr>
        <w:t xml:space="preserve">
      11) дорожные органы - уполномоченный государственный орган по автомобильным дорогам, его территориальные органы, осуществляющие управление государственными автомобильными дорогами общего пользования; </w:t>
      </w:r>
      <w:r>
        <w:br/>
      </w:r>
      <w:r>
        <w:rPr>
          <w:rFonts w:ascii="Times New Roman"/>
          <w:b w:val="false"/>
          <w:i w:val="false"/>
          <w:color w:val="000000"/>
          <w:sz w:val="28"/>
        </w:rPr>
        <w:t xml:space="preserve">
      12) улица (проезжая часть улицы) - автомобильная дорога в пределах границ городов или иных населенных пунктов; </w:t>
      </w:r>
      <w:r>
        <w:br/>
      </w:r>
      <w:r>
        <w:rPr>
          <w:rFonts w:ascii="Times New Roman"/>
          <w:b w:val="false"/>
          <w:i w:val="false"/>
          <w:color w:val="000000"/>
          <w:sz w:val="28"/>
        </w:rPr>
        <w:t xml:space="preserve">
      13)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 </w:t>
      </w:r>
      <w:r>
        <w:br/>
      </w:r>
      <w:r>
        <w:rPr>
          <w:rFonts w:ascii="Times New Roman"/>
          <w:b w:val="false"/>
          <w:i w:val="false"/>
          <w:color w:val="000000"/>
          <w:sz w:val="28"/>
        </w:rPr>
        <w:t xml:space="preserve">
      2) в пункте 5 статьи 3 слова "государственными стандартами, утвержденными нормативными правовыми актами" заменить словами "техническими регламентами в сфере автомобильных дорог"; </w:t>
      </w:r>
      <w:r>
        <w:br/>
      </w:r>
      <w:r>
        <w:rPr>
          <w:rFonts w:ascii="Times New Roman"/>
          <w:b w:val="false"/>
          <w:i w:val="false"/>
          <w:color w:val="000000"/>
          <w:sz w:val="28"/>
        </w:rPr>
        <w:t xml:space="preserve">
      3) в пункте 2 статьи 7 слова "стандартам и" исключить; </w:t>
      </w:r>
      <w:r>
        <w:br/>
      </w:r>
      <w:r>
        <w:rPr>
          <w:rFonts w:ascii="Times New Roman"/>
          <w:b w:val="false"/>
          <w:i w:val="false"/>
          <w:color w:val="000000"/>
          <w:sz w:val="28"/>
        </w:rPr>
        <w:t xml:space="preserve">
      4) в пункте 2 статьи 10 слова "нормами и стандартами" заменить словами "законодательством Республики Казахстан"; </w:t>
      </w:r>
      <w:r>
        <w:br/>
      </w:r>
      <w:r>
        <w:rPr>
          <w:rFonts w:ascii="Times New Roman"/>
          <w:b w:val="false"/>
          <w:i w:val="false"/>
          <w:color w:val="000000"/>
          <w:sz w:val="28"/>
        </w:rPr>
        <w:t xml:space="preserve">
      5) статью 11 дополнить подпунктом 6-1) следующего содержания: </w:t>
      </w:r>
      <w:r>
        <w:br/>
      </w:r>
      <w:r>
        <w:rPr>
          <w:rFonts w:ascii="Times New Roman"/>
          <w:b w:val="false"/>
          <w:i w:val="false"/>
          <w:color w:val="000000"/>
          <w:sz w:val="28"/>
        </w:rPr>
        <w:t xml:space="preserve">
      "6-1) утверждение технических регламентов в сфере автомобильных дорог;"; </w:t>
      </w:r>
      <w:r>
        <w:br/>
      </w:r>
      <w:r>
        <w:rPr>
          <w:rFonts w:ascii="Times New Roman"/>
          <w:b w:val="false"/>
          <w:i w:val="false"/>
          <w:color w:val="000000"/>
          <w:sz w:val="28"/>
        </w:rPr>
        <w:t xml:space="preserve">
      6) пункт 2 статьи 12 дополнить подпунктом 23) следующего содержания: </w:t>
      </w:r>
      <w:r>
        <w:br/>
      </w:r>
      <w:r>
        <w:rPr>
          <w:rFonts w:ascii="Times New Roman"/>
          <w:b w:val="false"/>
          <w:i w:val="false"/>
          <w:color w:val="000000"/>
          <w:sz w:val="28"/>
        </w:rPr>
        <w:t xml:space="preserve">
      "23) разработка технических регламентов в сфере автомобильных дорог."; </w:t>
      </w:r>
      <w:r>
        <w:br/>
      </w:r>
      <w:r>
        <w:rPr>
          <w:rFonts w:ascii="Times New Roman"/>
          <w:b w:val="false"/>
          <w:i w:val="false"/>
          <w:color w:val="000000"/>
          <w:sz w:val="28"/>
        </w:rPr>
        <w:t xml:space="preserve">
      7) в статье 15: </w:t>
      </w:r>
      <w:r>
        <w:br/>
      </w:r>
      <w:r>
        <w:rPr>
          <w:rFonts w:ascii="Times New Roman"/>
          <w:b w:val="false"/>
          <w:i w:val="false"/>
          <w:color w:val="000000"/>
          <w:sz w:val="28"/>
        </w:rPr>
        <w:t xml:space="preserve">
      в пункте 1 слова "на принципах соблюдения установленных норм и стандартов, применения сертифицированных" заменить словами "в соответствии с установленными требованиями и нормами, с применением разрешенных к использованию"; </w:t>
      </w:r>
      <w:r>
        <w:br/>
      </w:r>
      <w:r>
        <w:rPr>
          <w:rFonts w:ascii="Times New Roman"/>
          <w:b w:val="false"/>
          <w:i w:val="false"/>
          <w:color w:val="000000"/>
          <w:sz w:val="28"/>
        </w:rPr>
        <w:t xml:space="preserve">
      в пункте 3 слова "и государственных нормативов" исключить; </w:t>
      </w:r>
      <w:r>
        <w:br/>
      </w:r>
      <w:r>
        <w:rPr>
          <w:rFonts w:ascii="Times New Roman"/>
          <w:b w:val="false"/>
          <w:i w:val="false"/>
          <w:color w:val="000000"/>
          <w:sz w:val="28"/>
        </w:rPr>
        <w:t xml:space="preserve">
      8) дополнить главой 3-1 следующего содержания: </w:t>
      </w:r>
      <w:r>
        <w:br/>
      </w:r>
      <w:r>
        <w:rPr>
          <w:rFonts w:ascii="Times New Roman"/>
          <w:b w:val="false"/>
          <w:i w:val="false"/>
          <w:color w:val="000000"/>
          <w:sz w:val="28"/>
        </w:rPr>
        <w:t xml:space="preserve">
      "Глава 3-1. Общие требования безопасности </w:t>
      </w:r>
      <w:r>
        <w:br/>
      </w:r>
      <w:r>
        <w:rPr>
          <w:rFonts w:ascii="Times New Roman"/>
          <w:b w:val="false"/>
          <w:i w:val="false"/>
          <w:color w:val="000000"/>
          <w:sz w:val="28"/>
        </w:rPr>
        <w:t xml:space="preserve">
      Статья 19-1. Объекты технического регулирования </w:t>
      </w:r>
      <w:r>
        <w:br/>
      </w:r>
      <w:r>
        <w:rPr>
          <w:rFonts w:ascii="Times New Roman"/>
          <w:b w:val="false"/>
          <w:i w:val="false"/>
          <w:color w:val="000000"/>
          <w:sz w:val="28"/>
        </w:rPr>
        <w:t xml:space="preserve">
      Объектами технического регулирования являются автомобильные дороги, дорожно-строительные материалы, процессы проектирования, строительства (реконструкция, ремонт) и эксплуатации автомобильных дорог. </w:t>
      </w:r>
    </w:p>
    <w:bookmarkEnd w:id="16"/>
    <w:p>
      <w:pPr>
        <w:spacing w:after="0"/>
        <w:ind w:left="0"/>
        <w:jc w:val="both"/>
      </w:pPr>
      <w:r>
        <w:rPr>
          <w:rFonts w:ascii="Times New Roman"/>
          <w:b w:val="false"/>
          <w:i w:val="false"/>
          <w:color w:val="000000"/>
          <w:sz w:val="28"/>
        </w:rPr>
        <w:t xml:space="preserve">      Статья 19-2. Требования безопасности при проектировании автомобильных дорог </w:t>
      </w:r>
      <w:r>
        <w:br/>
      </w:r>
      <w:r>
        <w:rPr>
          <w:rFonts w:ascii="Times New Roman"/>
          <w:b w:val="false"/>
          <w:i w:val="false"/>
          <w:color w:val="000000"/>
          <w:sz w:val="28"/>
        </w:rPr>
        <w:t xml:space="preserve">
      1. Проектирование автомобильных дорог должно осуществляться с учетом условий наименьшего ограничения и изменения скорости, обеспечения безопасности движения и возможной реконструкции дороги за пределами перспективного периода. </w:t>
      </w:r>
      <w:r>
        <w:br/>
      </w:r>
      <w:r>
        <w:rPr>
          <w:rFonts w:ascii="Times New Roman"/>
          <w:b w:val="false"/>
          <w:i w:val="false"/>
          <w:color w:val="000000"/>
          <w:sz w:val="28"/>
        </w:rPr>
        <w:t xml:space="preserve">
      2. Проектные решения автомобильных дорог должны обеспечивать: </w:t>
      </w:r>
      <w:r>
        <w:br/>
      </w:r>
      <w:r>
        <w:rPr>
          <w:rFonts w:ascii="Times New Roman"/>
          <w:b w:val="false"/>
          <w:i w:val="false"/>
          <w:color w:val="000000"/>
          <w:sz w:val="28"/>
        </w:rPr>
        <w:t xml:space="preserve">
      1) организованное, безопасное движение транспортных средств с расчетными скоростями; </w:t>
      </w:r>
      <w:r>
        <w:br/>
      </w:r>
      <w:r>
        <w:rPr>
          <w:rFonts w:ascii="Times New Roman"/>
          <w:b w:val="false"/>
          <w:i w:val="false"/>
          <w:color w:val="000000"/>
          <w:sz w:val="28"/>
        </w:rPr>
        <w:t xml:space="preserve">
      2) соблюдение условий зрительного ориентирования водителей; </w:t>
      </w:r>
      <w:r>
        <w:br/>
      </w:r>
      <w:r>
        <w:rPr>
          <w:rFonts w:ascii="Times New Roman"/>
          <w:b w:val="false"/>
          <w:i w:val="false"/>
          <w:color w:val="000000"/>
          <w:sz w:val="28"/>
        </w:rPr>
        <w:t xml:space="preserve">
      3) безопасное расположение примыканий и пересечений; </w:t>
      </w:r>
      <w:r>
        <w:br/>
      </w:r>
      <w:r>
        <w:rPr>
          <w:rFonts w:ascii="Times New Roman"/>
          <w:b w:val="false"/>
          <w:i w:val="false"/>
          <w:color w:val="000000"/>
          <w:sz w:val="28"/>
        </w:rPr>
        <w:t xml:space="preserve">
      4) необходимое сцепление шин автомобилей с поверхностью проезжей части; </w:t>
      </w:r>
      <w:r>
        <w:br/>
      </w:r>
      <w:r>
        <w:rPr>
          <w:rFonts w:ascii="Times New Roman"/>
          <w:b w:val="false"/>
          <w:i w:val="false"/>
          <w:color w:val="000000"/>
          <w:sz w:val="28"/>
        </w:rPr>
        <w:t xml:space="preserve">
      5) необходимое обустройство автомобильных дорог, в том числе защитными дорожными сооружениями; </w:t>
      </w:r>
      <w:r>
        <w:br/>
      </w:r>
      <w:r>
        <w:rPr>
          <w:rFonts w:ascii="Times New Roman"/>
          <w:b w:val="false"/>
          <w:i w:val="false"/>
          <w:color w:val="000000"/>
          <w:sz w:val="28"/>
        </w:rPr>
        <w:t xml:space="preserve">
      6) необходимые здания и сооружения дорожной и автотранспортной служб. </w:t>
      </w:r>
      <w:r>
        <w:br/>
      </w:r>
      <w:r>
        <w:rPr>
          <w:rFonts w:ascii="Times New Roman"/>
          <w:b w:val="false"/>
          <w:i w:val="false"/>
          <w:color w:val="000000"/>
          <w:sz w:val="28"/>
        </w:rPr>
        <w:t xml:space="preserve">
      3. При проектировании производственных баз, зданий и сооружений дорожной и автотранспортной служб необходимо разрабатывать и осуществлять мероприятия, обеспечивающие соблюдение предельно допустимых концентраций загрязняющих веществ в атмосферном воздухе, водных объектах и почве. </w:t>
      </w:r>
      <w:r>
        <w:br/>
      </w:r>
      <w:r>
        <w:rPr>
          <w:rFonts w:ascii="Times New Roman"/>
          <w:b w:val="false"/>
          <w:i w:val="false"/>
          <w:color w:val="000000"/>
          <w:sz w:val="28"/>
        </w:rPr>
        <w:t xml:space="preserve">
      4. При разработке проектно-сметной документации следует оценивать непосредственное и косвенное влияние дорог и дорожного движения на: </w:t>
      </w:r>
      <w:r>
        <w:br/>
      </w:r>
      <w:r>
        <w:rPr>
          <w:rFonts w:ascii="Times New Roman"/>
          <w:b w:val="false"/>
          <w:i w:val="false"/>
          <w:color w:val="000000"/>
          <w:sz w:val="28"/>
        </w:rPr>
        <w:t xml:space="preserve">
      1) людей и окружающую среду; </w:t>
      </w:r>
      <w:r>
        <w:br/>
      </w:r>
      <w:r>
        <w:rPr>
          <w:rFonts w:ascii="Times New Roman"/>
          <w:b w:val="false"/>
          <w:i w:val="false"/>
          <w:color w:val="000000"/>
          <w:sz w:val="28"/>
        </w:rPr>
        <w:t xml:space="preserve">
      2) пейзаж, объекты на дороге и историко-культурное наследие. </w:t>
      </w:r>
      <w:r>
        <w:br/>
      </w:r>
      <w:r>
        <w:rPr>
          <w:rFonts w:ascii="Times New Roman"/>
          <w:b w:val="false"/>
          <w:i w:val="false"/>
          <w:color w:val="000000"/>
          <w:sz w:val="28"/>
        </w:rPr>
        <w:t xml:space="preserve">
      Устройство лесонасаждений (вдоль дороги) должно способствовать улучшению визуального ориентирования и нарушению визуального однообразия дороги при условии исключения возникновения каких-либо других опасностей. </w:t>
      </w:r>
      <w:r>
        <w:br/>
      </w:r>
      <w:r>
        <w:rPr>
          <w:rFonts w:ascii="Times New Roman"/>
          <w:b w:val="false"/>
          <w:i w:val="false"/>
          <w:color w:val="000000"/>
          <w:sz w:val="28"/>
        </w:rPr>
        <w:t xml:space="preserve">
      5. При проектировании дорог необходимо разрабатывать схемы расстановки дорожных знаков с обозначением мест и способов их установки и схемы дорожной разметки. </w:t>
      </w:r>
      <w:r>
        <w:br/>
      </w:r>
      <w:r>
        <w:rPr>
          <w:rFonts w:ascii="Times New Roman"/>
          <w:b w:val="false"/>
          <w:i w:val="false"/>
          <w:color w:val="000000"/>
          <w:sz w:val="28"/>
        </w:rPr>
        <w:t xml:space="preserve">
      6. Требования безопасности при проектировании автомобильных дорог устанавливаются техническими регламентами. </w:t>
      </w:r>
    </w:p>
    <w:p>
      <w:pPr>
        <w:spacing w:after="0"/>
        <w:ind w:left="0"/>
        <w:jc w:val="both"/>
      </w:pPr>
      <w:r>
        <w:rPr>
          <w:rFonts w:ascii="Times New Roman"/>
          <w:b w:val="false"/>
          <w:i w:val="false"/>
          <w:color w:val="000000"/>
          <w:sz w:val="28"/>
        </w:rPr>
        <w:t xml:space="preserve">      Статья 19-3. Требования безопасности при строительстве, </w:t>
      </w:r>
      <w:r>
        <w:br/>
      </w:r>
      <w:r>
        <w:rPr>
          <w:rFonts w:ascii="Times New Roman"/>
          <w:b w:val="false"/>
          <w:i w:val="false"/>
          <w:color w:val="000000"/>
          <w:sz w:val="28"/>
        </w:rPr>
        <w:t xml:space="preserve">
                   реконструкции и ремонте автомобильных дорог </w:t>
      </w:r>
      <w:r>
        <w:br/>
      </w:r>
      <w:r>
        <w:rPr>
          <w:rFonts w:ascii="Times New Roman"/>
          <w:b w:val="false"/>
          <w:i w:val="false"/>
          <w:color w:val="000000"/>
          <w:sz w:val="28"/>
        </w:rPr>
        <w:t xml:space="preserve">
      1. При строительстве, реконструкции и ремонте автомобильных дорог необходимо обеспечить соответствие требованиям проектно-сметной документации, настоящего Закона и технических регламентов в сфере автомобильных дорог. </w:t>
      </w:r>
      <w:r>
        <w:br/>
      </w:r>
      <w:r>
        <w:rPr>
          <w:rFonts w:ascii="Times New Roman"/>
          <w:b w:val="false"/>
          <w:i w:val="false"/>
          <w:color w:val="000000"/>
          <w:sz w:val="28"/>
        </w:rPr>
        <w:t xml:space="preserve">
      2. При строительстве, реконструкции и ремонте необходимо принимать меры по безопасности и охране окружающей среды. При выборе методов производства работ и средств механизации следует учитывать необходимость соблюдения соответствующих санитарных норм, норм предельно допустимых выбросов загрязняющих веществ в атмосферу. </w:t>
      </w:r>
      <w:r>
        <w:br/>
      </w:r>
      <w:r>
        <w:rPr>
          <w:rFonts w:ascii="Times New Roman"/>
          <w:b w:val="false"/>
          <w:i w:val="false"/>
          <w:color w:val="000000"/>
          <w:sz w:val="28"/>
        </w:rPr>
        <w:t xml:space="preserve">
      При строительстве, реконструкции и ремонте дорог должно обеспечиваться сохранение зеленых насаждений или их восстановление. </w:t>
      </w:r>
      <w:r>
        <w:br/>
      </w:r>
      <w:r>
        <w:rPr>
          <w:rFonts w:ascii="Times New Roman"/>
          <w:b w:val="false"/>
          <w:i w:val="false"/>
          <w:color w:val="000000"/>
          <w:sz w:val="28"/>
        </w:rPr>
        <w:t xml:space="preserve">
      3. Безопасность дорожных рабочих и участников дорожного движения должна обеспечиваться путем принятия мер к организации движения и ограждению мест проведения работ, которые должны предусматриваться в ходе планирования работ и регулярно проверяться при их производстве. </w:t>
      </w:r>
      <w:r>
        <w:br/>
      </w:r>
      <w:r>
        <w:rPr>
          <w:rFonts w:ascii="Times New Roman"/>
          <w:b w:val="false"/>
          <w:i w:val="false"/>
          <w:color w:val="000000"/>
          <w:sz w:val="28"/>
        </w:rPr>
        <w:t xml:space="preserve">
      4. При строительстве, реконструкции и ремонте дорог в сложных инженерно-геологических условиях, когда сроки стабилизации земляного полотна существенно превышают установленные сроки строительства, допускается предусматривать стадийное устройство дорожной одежды с обеспечением водоотвода и безопасности движения на каждой стадии. </w:t>
      </w:r>
      <w:r>
        <w:br/>
      </w:r>
      <w:r>
        <w:rPr>
          <w:rFonts w:ascii="Times New Roman"/>
          <w:b w:val="false"/>
          <w:i w:val="false"/>
          <w:color w:val="000000"/>
          <w:sz w:val="28"/>
        </w:rPr>
        <w:t xml:space="preserve">
      5. Требования безопасности при строительстве, реконструкции и ремонте автомобильных дорог устанавливаются техническими регламентами. </w:t>
      </w:r>
    </w:p>
    <w:p>
      <w:pPr>
        <w:spacing w:after="0"/>
        <w:ind w:left="0"/>
        <w:jc w:val="both"/>
      </w:pPr>
      <w:r>
        <w:rPr>
          <w:rFonts w:ascii="Times New Roman"/>
          <w:b w:val="false"/>
          <w:i w:val="false"/>
          <w:color w:val="000000"/>
          <w:sz w:val="28"/>
        </w:rPr>
        <w:t xml:space="preserve">      Статья 19-4. Требования безопасности при эксплуатации автомобильных дорог </w:t>
      </w:r>
      <w:r>
        <w:br/>
      </w:r>
      <w:r>
        <w:rPr>
          <w:rFonts w:ascii="Times New Roman"/>
          <w:b w:val="false"/>
          <w:i w:val="false"/>
          <w:color w:val="000000"/>
          <w:sz w:val="28"/>
        </w:rPr>
        <w:t xml:space="preserve">
      1. Состояние дорог должно обеспечивать безопасность дорожного движения и охрану окружающей среды и соответствовать уровню транспортно-эксплуатационной загрузки. </w:t>
      </w:r>
      <w:r>
        <w:br/>
      </w:r>
      <w:r>
        <w:rPr>
          <w:rFonts w:ascii="Times New Roman"/>
          <w:b w:val="false"/>
          <w:i w:val="false"/>
          <w:color w:val="000000"/>
          <w:sz w:val="28"/>
        </w:rPr>
        <w:t xml:space="preserve">
      Ширина придорожной полосы должна быть не менее установленных норм для данного вида дороги. </w:t>
      </w:r>
      <w:r>
        <w:br/>
      </w:r>
      <w:r>
        <w:rPr>
          <w:rFonts w:ascii="Times New Roman"/>
          <w:b w:val="false"/>
          <w:i w:val="false"/>
          <w:color w:val="000000"/>
          <w:sz w:val="28"/>
        </w:rPr>
        <w:t xml:space="preserve">
      Информационные указатели и знаки должны обеспечивать безопасность движения и соответствовать требованиям нормативных документов. </w:t>
      </w:r>
      <w:r>
        <w:br/>
      </w:r>
      <w:r>
        <w:rPr>
          <w:rFonts w:ascii="Times New Roman"/>
          <w:b w:val="false"/>
          <w:i w:val="false"/>
          <w:color w:val="000000"/>
          <w:sz w:val="28"/>
        </w:rPr>
        <w:t xml:space="preserve">
      Состав дорог должен обеспечивать их безопасность при эксплуатации с учетом климатических особенностей региона и транспортно-эксплуатационной загрузки. </w:t>
      </w:r>
      <w:r>
        <w:br/>
      </w:r>
      <w:r>
        <w:rPr>
          <w:rFonts w:ascii="Times New Roman"/>
          <w:b w:val="false"/>
          <w:i w:val="false"/>
          <w:color w:val="000000"/>
          <w:sz w:val="28"/>
        </w:rPr>
        <w:t xml:space="preserve">
      2. Проезжая часть автомобильных дорог и улиц городов и населенных пунктов, покрытие тротуаров пешеходных и велосипедных дорожек, посадочных площадок, остановочных пунктов, а также поверхность разделительных полос, обочин и откосов земляного полотна должны быть в состоянии, обеспечивающем безопасность дорожного движения. </w:t>
      </w:r>
      <w:r>
        <w:br/>
      </w:r>
      <w:r>
        <w:rPr>
          <w:rFonts w:ascii="Times New Roman"/>
          <w:b w:val="false"/>
          <w:i w:val="false"/>
          <w:color w:val="000000"/>
          <w:sz w:val="28"/>
        </w:rPr>
        <w:t xml:space="preserve">
      Дорожное покрытие должно иметь поверхность, необходимую для обеспечения расчетных скоростей и безопасности движения. </w:t>
      </w:r>
      <w:r>
        <w:br/>
      </w:r>
      <w:r>
        <w:rPr>
          <w:rFonts w:ascii="Times New Roman"/>
          <w:b w:val="false"/>
          <w:i w:val="false"/>
          <w:color w:val="000000"/>
          <w:sz w:val="28"/>
        </w:rPr>
        <w:t xml:space="preserve">
      Покрытие проезжей части не должно иметь просадок, выбоин, иных повреждений, затрудняющих движение транспортных средств. </w:t>
      </w:r>
      <w:r>
        <w:br/>
      </w:r>
      <w:r>
        <w:rPr>
          <w:rFonts w:ascii="Times New Roman"/>
          <w:b w:val="false"/>
          <w:i w:val="false"/>
          <w:color w:val="000000"/>
          <w:sz w:val="28"/>
        </w:rPr>
        <w:t xml:space="preserve">
      В зимних условиях следует максимально обеспечивать безопасность дорожного движения и его организацию путем принятия соответствующих мер. </w:t>
      </w:r>
      <w:r>
        <w:br/>
      </w:r>
      <w:r>
        <w:rPr>
          <w:rFonts w:ascii="Times New Roman"/>
          <w:b w:val="false"/>
          <w:i w:val="false"/>
          <w:color w:val="000000"/>
          <w:sz w:val="28"/>
        </w:rPr>
        <w:t xml:space="preserve">
      3. Для предотвращения дорожно-транспортных происшествий и задержек транспортных средств в местах проведения дорожных работ необходимо предусматривать установку ограждающих устройств, знаков и разметки, а также обеспечивать видимость мест проведения работ в любое время суток. </w:t>
      </w:r>
      <w:r>
        <w:br/>
      </w:r>
      <w:r>
        <w:rPr>
          <w:rFonts w:ascii="Times New Roman"/>
          <w:b w:val="false"/>
          <w:i w:val="false"/>
          <w:color w:val="000000"/>
          <w:sz w:val="28"/>
        </w:rPr>
        <w:t xml:space="preserve">
      Применяемые технические средства организации дорожного движения (ограждения, знаки, разметка, направляющие устройства, сети освещения, светофоры, системы автоматизированного управления движением) должны быть хорошо заметны, различимы в любое время суток. </w:t>
      </w:r>
      <w:r>
        <w:br/>
      </w:r>
      <w:r>
        <w:rPr>
          <w:rFonts w:ascii="Times New Roman"/>
          <w:b w:val="false"/>
          <w:i w:val="false"/>
          <w:color w:val="000000"/>
          <w:sz w:val="28"/>
        </w:rPr>
        <w:t xml:space="preserve">
      4. Уровень шума, вибрации и загрязнение воздуха и вод в результате дорожного движения, обслуживания и содержания дорог следует ограничивать соответствующими мерами на основании требований, установленных техническими регламентами в сфере автомобильных дорог. </w:t>
      </w:r>
    </w:p>
    <w:p>
      <w:pPr>
        <w:spacing w:after="0"/>
        <w:ind w:left="0"/>
        <w:jc w:val="both"/>
      </w:pPr>
      <w:r>
        <w:rPr>
          <w:rFonts w:ascii="Times New Roman"/>
          <w:b w:val="false"/>
          <w:i w:val="false"/>
          <w:color w:val="000000"/>
          <w:sz w:val="28"/>
        </w:rPr>
        <w:t xml:space="preserve">      Статья 19-5. Требования безопасности к дорожно-строительным материалам </w:t>
      </w:r>
      <w:r>
        <w:br/>
      </w:r>
      <w:r>
        <w:rPr>
          <w:rFonts w:ascii="Times New Roman"/>
          <w:b w:val="false"/>
          <w:i w:val="false"/>
          <w:color w:val="000000"/>
          <w:sz w:val="28"/>
        </w:rPr>
        <w:t xml:space="preserve">
      Дорожно-строительные материалы должны быть стойкими к воздействию окружающей среды, а содержание вредных компонентов и примесей в них не должно превышать допустимые нормы.". </w:t>
      </w:r>
    </w:p>
    <w:bookmarkStart w:name="z18" w:id="17"/>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декабря 2001 г. "О железнодорожном транспорте" (Ведомости Парламента Республики Казахстан, 2001 г., N 23, ст. 315; 2003 г., N 10, ст. 54; 2004 г., N 18, ст. 110; N 23, ст. 142; 2006 г., N 3, ст. 22; N 14, ст. 89; N 16, ст. 99):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применяются следующие основные понятия: </w:t>
      </w:r>
      <w:r>
        <w:br/>
      </w:r>
      <w:r>
        <w:rPr>
          <w:rFonts w:ascii="Times New Roman"/>
          <w:b w:val="false"/>
          <w:i w:val="false"/>
          <w:color w:val="000000"/>
          <w:sz w:val="28"/>
        </w:rPr>
        <w:t xml:space="preserve">
      1) получатель - лицо, получающее багаж, грузобагаж или почтовые отправления и указанное в перевозочных документах; </w:t>
      </w:r>
      <w:r>
        <w:br/>
      </w:r>
      <w:r>
        <w:rPr>
          <w:rFonts w:ascii="Times New Roman"/>
          <w:b w:val="false"/>
          <w:i w:val="false"/>
          <w:color w:val="000000"/>
          <w:sz w:val="28"/>
        </w:rPr>
        <w:t xml:space="preserve">
      2) специальные перевозки - перевозки специальных грузов для государственных и оборонных нужд; </w:t>
      </w:r>
      <w:r>
        <w:br/>
      </w:r>
      <w:r>
        <w:rPr>
          <w:rFonts w:ascii="Times New Roman"/>
          <w:b w:val="false"/>
          <w:i w:val="false"/>
          <w:color w:val="000000"/>
          <w:sz w:val="28"/>
        </w:rPr>
        <w:t xml:space="preserve">
      3) социально значимые сообщения - сообщения, социальная значимость которых определяется: </w:t>
      </w:r>
      <w:r>
        <w:br/>
      </w:r>
      <w:r>
        <w:rPr>
          <w:rFonts w:ascii="Times New Roman"/>
          <w:b w:val="false"/>
          <w:i w:val="false"/>
          <w:color w:val="000000"/>
          <w:sz w:val="28"/>
        </w:rPr>
        <w:t xml:space="preserve">
      межобластных - Правительством Республики Казахстан; </w:t>
      </w:r>
      <w:r>
        <w:br/>
      </w:r>
      <w:r>
        <w:rPr>
          <w:rFonts w:ascii="Times New Roman"/>
          <w:b w:val="false"/>
          <w:i w:val="false"/>
          <w:color w:val="000000"/>
          <w:sz w:val="28"/>
        </w:rPr>
        <w:t xml:space="preserve">
      межрайонных (междугородных) и внутренних - местными представительными и исполнительными органами; </w:t>
      </w:r>
      <w:r>
        <w:br/>
      </w:r>
      <w:r>
        <w:rPr>
          <w:rFonts w:ascii="Times New Roman"/>
          <w:b w:val="false"/>
          <w:i w:val="false"/>
          <w:color w:val="000000"/>
          <w:sz w:val="28"/>
        </w:rPr>
        <w:t xml:space="preserve">
      4) багаж - имущество весом не более двухсот килограммов, принятое к перевозке в пассажирском или почтово-багажном поезде; </w:t>
      </w:r>
      <w:r>
        <w:br/>
      </w:r>
      <w:r>
        <w:rPr>
          <w:rFonts w:ascii="Times New Roman"/>
          <w:b w:val="false"/>
          <w:i w:val="false"/>
          <w:color w:val="000000"/>
          <w:sz w:val="28"/>
        </w:rPr>
        <w:t xml:space="preserve">
      5) вагон - несамоходное прицепное транспортное средство, предназначенное для перевозки по железнодорожным путям; </w:t>
      </w:r>
      <w:r>
        <w:br/>
      </w:r>
      <w:r>
        <w:rPr>
          <w:rFonts w:ascii="Times New Roman"/>
          <w:b w:val="false"/>
          <w:i w:val="false"/>
          <w:color w:val="000000"/>
          <w:sz w:val="28"/>
        </w:rPr>
        <w:t xml:space="preserve">
      6) оператор вагонов (контейнеров) - лицо, владеющее вагонами (контейнерами) на праве собственности или иных законных основаниях и (или) участвующее на основе договора с перевозчиком в осуществлении перевозочного процесса с использованием данных вагонов (контейнеров), и указанное в перевозочных документах; </w:t>
      </w:r>
      <w:r>
        <w:br/>
      </w:r>
      <w:r>
        <w:rPr>
          <w:rFonts w:ascii="Times New Roman"/>
          <w:b w:val="false"/>
          <w:i w:val="false"/>
          <w:color w:val="000000"/>
          <w:sz w:val="28"/>
        </w:rPr>
        <w:t xml:space="preserve">
      7) пассажир - физическое лицо, имеющее проездной документ (билет) и совершающее поездку в поезде; </w:t>
      </w:r>
      <w:r>
        <w:br/>
      </w:r>
      <w:r>
        <w:rPr>
          <w:rFonts w:ascii="Times New Roman"/>
          <w:b w:val="false"/>
          <w:i w:val="false"/>
          <w:color w:val="000000"/>
          <w:sz w:val="28"/>
        </w:rPr>
        <w:t xml:space="preserve">
      8) отправитель - лицо, отправляющее багаж, грузобагаж или почтовые отправления и указанное в перевозочных документах; </w:t>
      </w:r>
      <w:r>
        <w:br/>
      </w:r>
      <w:r>
        <w:rPr>
          <w:rFonts w:ascii="Times New Roman"/>
          <w:b w:val="false"/>
          <w:i w:val="false"/>
          <w:color w:val="000000"/>
          <w:sz w:val="28"/>
        </w:rPr>
        <w:t xml:space="preserve">
      9) груз - имущество, принятое к перевозке в грузовом поезде; </w:t>
      </w:r>
      <w:r>
        <w:br/>
      </w:r>
      <w:r>
        <w:rPr>
          <w:rFonts w:ascii="Times New Roman"/>
          <w:b w:val="false"/>
          <w:i w:val="false"/>
          <w:color w:val="000000"/>
          <w:sz w:val="28"/>
        </w:rPr>
        <w:t xml:space="preserve">
      10) грузополучатель - лицо, указанное в перевозочных документах и получающее груз; </w:t>
      </w:r>
      <w:r>
        <w:br/>
      </w:r>
      <w:r>
        <w:rPr>
          <w:rFonts w:ascii="Times New Roman"/>
          <w:b w:val="false"/>
          <w:i w:val="false"/>
          <w:color w:val="000000"/>
          <w:sz w:val="28"/>
        </w:rPr>
        <w:t xml:space="preserve">
      11) грузобагаж - имущество весом более двухсот килограммов, принятое к перевозке в пассажирском и почтово-багажном поезде; </w:t>
      </w:r>
      <w:r>
        <w:br/>
      </w:r>
      <w:r>
        <w:rPr>
          <w:rFonts w:ascii="Times New Roman"/>
          <w:b w:val="false"/>
          <w:i w:val="false"/>
          <w:color w:val="000000"/>
          <w:sz w:val="28"/>
        </w:rPr>
        <w:t xml:space="preserve">
      12) грузоотправитель - лицо, указанное в перевозочных документах и отправляющее груз; </w:t>
      </w:r>
      <w:r>
        <w:br/>
      </w:r>
      <w:r>
        <w:rPr>
          <w:rFonts w:ascii="Times New Roman"/>
          <w:b w:val="false"/>
          <w:i w:val="false"/>
          <w:color w:val="000000"/>
          <w:sz w:val="28"/>
        </w:rPr>
        <w:t xml:space="preserve">
      13) грузовая отправка - партия груза, предъявляемая к перевозке по одной железнодорожной транспортной накладной; </w:t>
      </w:r>
      <w:r>
        <w:br/>
      </w:r>
      <w:r>
        <w:rPr>
          <w:rFonts w:ascii="Times New Roman"/>
          <w:b w:val="false"/>
          <w:i w:val="false"/>
          <w:color w:val="000000"/>
          <w:sz w:val="28"/>
        </w:rPr>
        <w:t xml:space="preserve">
      14) подвижной состав - тяговые транспортные средства (локомотивы), вагоны, самоходные и иные транспортные средства, предназначенные для перевозки по железнодорожным путям пассажиров, багажа, грузов, грузобагажа и почтовых отправлений; </w:t>
      </w:r>
      <w:r>
        <w:br/>
      </w:r>
      <w:r>
        <w:rPr>
          <w:rFonts w:ascii="Times New Roman"/>
          <w:b w:val="false"/>
          <w:i w:val="false"/>
          <w:color w:val="000000"/>
          <w:sz w:val="28"/>
        </w:rPr>
        <w:t xml:space="preserve">
      15) клиент - лицо, пользующееся услугами перевозчика в соответствии с заключенным договором; </w:t>
      </w:r>
      <w:r>
        <w:br/>
      </w:r>
      <w:r>
        <w:rPr>
          <w:rFonts w:ascii="Times New Roman"/>
          <w:b w:val="false"/>
          <w:i w:val="false"/>
          <w:color w:val="000000"/>
          <w:sz w:val="28"/>
        </w:rPr>
        <w:t xml:space="preserve">
      16) контейнер - универсальное транспортное оборудование многократного применения, предназначенное для перевозки грузов; </w:t>
      </w:r>
      <w:r>
        <w:br/>
      </w:r>
      <w:r>
        <w:rPr>
          <w:rFonts w:ascii="Times New Roman"/>
          <w:b w:val="false"/>
          <w:i w:val="false"/>
          <w:color w:val="000000"/>
          <w:sz w:val="28"/>
        </w:rPr>
        <w:t xml:space="preserve">
      17)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w:t>
      </w:r>
      <w:r>
        <w:br/>
      </w:r>
      <w:r>
        <w:rPr>
          <w:rFonts w:ascii="Times New Roman"/>
          <w:b w:val="false"/>
          <w:i w:val="false"/>
          <w:color w:val="000000"/>
          <w:sz w:val="28"/>
        </w:rPr>
        <w:t xml:space="preserve">
      18)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 </w:t>
      </w:r>
      <w:r>
        <w:br/>
      </w:r>
      <w:r>
        <w:rPr>
          <w:rFonts w:ascii="Times New Roman"/>
          <w:b w:val="false"/>
          <w:i w:val="false"/>
          <w:color w:val="000000"/>
          <w:sz w:val="28"/>
        </w:rPr>
        <w:t xml:space="preserve">
      19) услуги подъездных путей - услуги по предоставлению в пользование подъездных путей; </w:t>
      </w:r>
      <w:r>
        <w:br/>
      </w:r>
      <w:r>
        <w:rPr>
          <w:rFonts w:ascii="Times New Roman"/>
          <w:b w:val="false"/>
          <w:i w:val="false"/>
          <w:color w:val="000000"/>
          <w:sz w:val="28"/>
        </w:rPr>
        <w:t xml:space="preserve">
      20) опасные грузы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природной среде; </w:t>
      </w:r>
      <w:r>
        <w:br/>
      </w:r>
      <w:r>
        <w:rPr>
          <w:rFonts w:ascii="Times New Roman"/>
          <w:b w:val="false"/>
          <w:i w:val="false"/>
          <w:color w:val="000000"/>
          <w:sz w:val="28"/>
        </w:rPr>
        <w:t xml:space="preserve">
      21) ручная кладь - личные вещи, перевозимые пассажиром с собой в вагоне без оплаты, по весу и габаритам, не превышающим установленные размеры; </w:t>
      </w:r>
      <w:r>
        <w:br/>
      </w:r>
      <w:r>
        <w:rPr>
          <w:rFonts w:ascii="Times New Roman"/>
          <w:b w:val="false"/>
          <w:i w:val="false"/>
          <w:color w:val="000000"/>
          <w:sz w:val="28"/>
        </w:rPr>
        <w:t xml:space="preserve">
      22) оператор локомотивной тяги - владелец тягового транспортного средства (локомотива), обеспечивающий его содержание и эксплуатацию и имеющий сертификат на предоставление услуг локомотивной тяги; </w:t>
      </w:r>
      <w:r>
        <w:br/>
      </w:r>
      <w:r>
        <w:rPr>
          <w:rFonts w:ascii="Times New Roman"/>
          <w:b w:val="false"/>
          <w:i w:val="false"/>
          <w:color w:val="000000"/>
          <w:sz w:val="28"/>
        </w:rPr>
        <w:t xml:space="preserve">
      23) услуги локомотивной тяги - услуги по перемещению подвижного состава тяговым транспортным средством (локомотивом) по железнодорожным путям; </w:t>
      </w:r>
      <w:r>
        <w:br/>
      </w:r>
      <w:r>
        <w:rPr>
          <w:rFonts w:ascii="Times New Roman"/>
          <w:b w:val="false"/>
          <w:i w:val="false"/>
          <w:color w:val="000000"/>
          <w:sz w:val="28"/>
        </w:rPr>
        <w:t xml:space="preserve">
      24) магистральные пути - железнодорожные пути, соединяющие железнодорожные станции, предназначенные для функционирования железнодорожного транспорта общего пользования на всей территории Республики Казахстан и обеспечения железнодорожного сообщения с другими государствами; </w:t>
      </w:r>
      <w:r>
        <w:br/>
      </w:r>
      <w:r>
        <w:rPr>
          <w:rFonts w:ascii="Times New Roman"/>
          <w:b w:val="false"/>
          <w:i w:val="false"/>
          <w:color w:val="000000"/>
          <w:sz w:val="28"/>
        </w:rPr>
        <w:t xml:space="preserve">
      25) магистральная железнодорожная сеть - магистральная железнодорожная инфраструктура, включающая магистральные и станционные пути, а также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 </w:t>
      </w:r>
      <w:r>
        <w:br/>
      </w:r>
      <w:r>
        <w:rPr>
          <w:rFonts w:ascii="Times New Roman"/>
          <w:b w:val="false"/>
          <w:i w:val="false"/>
          <w:color w:val="000000"/>
          <w:sz w:val="28"/>
        </w:rPr>
        <w:t xml:space="preserve">
      26) услуги магистральной железнодорожной сети - услуги по предоставлению в пользование магистральной железнодорожной сети и организации пропуска подвижного состава по ней; </w:t>
      </w:r>
      <w:r>
        <w:br/>
      </w:r>
      <w:r>
        <w:rPr>
          <w:rFonts w:ascii="Times New Roman"/>
          <w:b w:val="false"/>
          <w:i w:val="false"/>
          <w:color w:val="000000"/>
          <w:sz w:val="28"/>
        </w:rPr>
        <w:t xml:space="preserve">
      27) оператор магистральной железнодорожной сети - организация, созданная государством для предоставления услуг магистральной железнодорожной сети и управления перевозочным процессом; </w:t>
      </w:r>
      <w:r>
        <w:br/>
      </w:r>
      <w:r>
        <w:rPr>
          <w:rFonts w:ascii="Times New Roman"/>
          <w:b w:val="false"/>
          <w:i w:val="false"/>
          <w:color w:val="000000"/>
          <w:sz w:val="28"/>
        </w:rPr>
        <w:t xml:space="preserve">
      28)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физическими и юридическими лицами требований законодательства Республики Казахстан в области железнодорожного транспорта; </w:t>
      </w:r>
      <w:r>
        <w:br/>
      </w:r>
      <w:r>
        <w:rPr>
          <w:rFonts w:ascii="Times New Roman"/>
          <w:b w:val="false"/>
          <w:i w:val="false"/>
          <w:color w:val="000000"/>
          <w:sz w:val="28"/>
        </w:rPr>
        <w:t xml:space="preserve">
      29) подъездные пути общего пользования - железнодорожные пути, специально выделенные как на территории железнодорожной станции, так и за ее пределами, которые принадлежат участникам перевозочного процесса и используются для выполнения операций по погрузке (разгрузке), сортировке, хранению багажа, грузов, грузобагажа в соответствии с правилами перевозок; </w:t>
      </w:r>
      <w:r>
        <w:br/>
      </w:r>
      <w:r>
        <w:rPr>
          <w:rFonts w:ascii="Times New Roman"/>
          <w:b w:val="false"/>
          <w:i w:val="false"/>
          <w:color w:val="000000"/>
          <w:sz w:val="28"/>
        </w:rPr>
        <w:t xml:space="preserve">
      30) эксплуатационная документация - документация, оговаривающая порядок эксплуатации железнодорожного транспорта и оборудования; </w:t>
      </w:r>
      <w:r>
        <w:br/>
      </w:r>
      <w:r>
        <w:rPr>
          <w:rFonts w:ascii="Times New Roman"/>
          <w:b w:val="false"/>
          <w:i w:val="false"/>
          <w:color w:val="000000"/>
          <w:sz w:val="28"/>
        </w:rPr>
        <w:t xml:space="preserve">
      31) станционные пути - железнодорожные пути в границах железнодорожной станции, за исключением подъездных путей; </w:t>
      </w:r>
      <w:r>
        <w:br/>
      </w:r>
      <w:r>
        <w:rPr>
          <w:rFonts w:ascii="Times New Roman"/>
          <w:b w:val="false"/>
          <w:i w:val="false"/>
          <w:color w:val="000000"/>
          <w:sz w:val="28"/>
        </w:rPr>
        <w:t xml:space="preserve">
      32) ветвевладелец - лицо, владеющее железнодорожным подъездным путем на праве собственности или иных законных основаниях; </w:t>
      </w:r>
      <w:r>
        <w:br/>
      </w:r>
      <w:r>
        <w:rPr>
          <w:rFonts w:ascii="Times New Roman"/>
          <w:b w:val="false"/>
          <w:i w:val="false"/>
          <w:color w:val="000000"/>
          <w:sz w:val="28"/>
        </w:rPr>
        <w:t xml:space="preserve">
      33) срок транспортабельности - предельно возможный, исходя из данных, указанных в сертификате (качественном удостоверении), срок нахождения скоропортящегося багажа, груза, грузобагажа в пути; </w:t>
      </w:r>
      <w:r>
        <w:br/>
      </w:r>
      <w:r>
        <w:rPr>
          <w:rFonts w:ascii="Times New Roman"/>
          <w:b w:val="false"/>
          <w:i w:val="false"/>
          <w:color w:val="000000"/>
          <w:sz w:val="28"/>
        </w:rPr>
        <w:t xml:space="preserve">
      34) транспортировка - совокупность взаимосвязанных действий перевозчика, оператора магистральной железнодорожной сети, оператора локомотивной тяги, выполняемых в целях перемещения багажа, грузов, грузобагажа из пункта отправления в пункт назначения; </w:t>
      </w:r>
      <w:r>
        <w:br/>
      </w:r>
      <w:r>
        <w:rPr>
          <w:rFonts w:ascii="Times New Roman"/>
          <w:b w:val="false"/>
          <w:i w:val="false"/>
          <w:color w:val="000000"/>
          <w:sz w:val="28"/>
        </w:rPr>
        <w:t xml:space="preserve">
      35) правила перевозок - нормативные правовые акты, регулирующие деятельность и взаимоотношения всех участников перевозочного процесса; </w:t>
      </w:r>
      <w:r>
        <w:br/>
      </w:r>
      <w:r>
        <w:rPr>
          <w:rFonts w:ascii="Times New Roman"/>
          <w:b w:val="false"/>
          <w:i w:val="false"/>
          <w:color w:val="000000"/>
          <w:sz w:val="28"/>
        </w:rPr>
        <w:t xml:space="preserve">
      36) перевозочные документы - документы, путем оформления которых заключается договор перевозки (проездной документ (билет), багажная и грузобагажная квитанции, железнодорожная транспортная накладная); </w:t>
      </w:r>
      <w:r>
        <w:br/>
      </w:r>
      <w:r>
        <w:rPr>
          <w:rFonts w:ascii="Times New Roman"/>
          <w:b w:val="false"/>
          <w:i w:val="false"/>
          <w:color w:val="000000"/>
          <w:sz w:val="28"/>
        </w:rPr>
        <w:t xml:space="preserve">
      37) перевозочный процесс - совокупность организационно и технологически взаимосвязанных действий и операций, выполняемых при осуществлении перевозок; </w:t>
      </w:r>
      <w:r>
        <w:br/>
      </w:r>
      <w:r>
        <w:rPr>
          <w:rFonts w:ascii="Times New Roman"/>
          <w:b w:val="false"/>
          <w:i w:val="false"/>
          <w:color w:val="000000"/>
          <w:sz w:val="28"/>
        </w:rPr>
        <w:t xml:space="preserve">
      38) участник перевозочного процесса - лицо, осуществляющее предпринимательскую деятельность в области железнодорожного транспорта, в том числе ветвевладелец, контрагент и клиент; </w:t>
      </w:r>
      <w:r>
        <w:br/>
      </w:r>
      <w:r>
        <w:rPr>
          <w:rFonts w:ascii="Times New Roman"/>
          <w:b w:val="false"/>
          <w:i w:val="false"/>
          <w:color w:val="000000"/>
          <w:sz w:val="28"/>
        </w:rPr>
        <w:t xml:space="preserve">
      39) скоропортящийся багаж, груз, грузобагаж - багаж, груз, грузобагаж, имеющий ограниченный срок годности и требующий особых условий перевозки и хранения; </w:t>
      </w:r>
      <w:r>
        <w:br/>
      </w:r>
      <w:r>
        <w:rPr>
          <w:rFonts w:ascii="Times New Roman"/>
          <w:b w:val="false"/>
          <w:i w:val="false"/>
          <w:color w:val="000000"/>
          <w:sz w:val="28"/>
        </w:rPr>
        <w:t xml:space="preserve">
      40) проверка - действие государственных органов, осуществляющих контрольные функции, совершаемое в целях определения соблюдения субъектами предпринимательства требований законодательства Республики Казахстан в области железнодорожного транспорта; </w:t>
      </w:r>
      <w:r>
        <w:br/>
      </w:r>
      <w:r>
        <w:rPr>
          <w:rFonts w:ascii="Times New Roman"/>
          <w:b w:val="false"/>
          <w:i w:val="false"/>
          <w:color w:val="000000"/>
          <w:sz w:val="28"/>
        </w:rPr>
        <w:t xml:space="preserve">
      41) железнодорожные пути - объекты недвижимого имущества (магистральные, станционные, подъездные пути узкой и широкой колеи), по которым осуществляется перемещение подвижного состава; </w:t>
      </w:r>
      <w:r>
        <w:br/>
      </w:r>
      <w:r>
        <w:rPr>
          <w:rFonts w:ascii="Times New Roman"/>
          <w:b w:val="false"/>
          <w:i w:val="false"/>
          <w:color w:val="000000"/>
          <w:sz w:val="28"/>
        </w:rPr>
        <w:t xml:space="preserve">
      42) железнодорожный транспорт - вид транспорта, обеспечивающий перевозки по железнодорожным путям; </w:t>
      </w:r>
      <w:r>
        <w:br/>
      </w:r>
      <w:r>
        <w:rPr>
          <w:rFonts w:ascii="Times New Roman"/>
          <w:b w:val="false"/>
          <w:i w:val="false"/>
          <w:color w:val="000000"/>
          <w:sz w:val="28"/>
        </w:rPr>
        <w:t xml:space="preserve">
      43) перевозчик на железнодорожном транспорте (далее - перевозчик) - перевозчик, осуществляющий перевозки подвижным составом и указанный в перевозочных документах; </w:t>
      </w:r>
      <w:r>
        <w:br/>
      </w:r>
      <w:r>
        <w:rPr>
          <w:rFonts w:ascii="Times New Roman"/>
          <w:b w:val="false"/>
          <w:i w:val="false"/>
          <w:color w:val="000000"/>
          <w:sz w:val="28"/>
        </w:rPr>
        <w:t xml:space="preserve">
      44) земли для нужд железнодорожного транспорта - земельные участки, занимаемые железнодорожными путями, сооружениями, линейно-путевыми и другими зданиями, железнодорожными станциями, защитными лесонасаждениями, путевыми устройствами; </w:t>
      </w:r>
      <w:r>
        <w:br/>
      </w:r>
      <w:r>
        <w:rPr>
          <w:rFonts w:ascii="Times New Roman"/>
          <w:b w:val="false"/>
          <w:i w:val="false"/>
          <w:color w:val="000000"/>
          <w:sz w:val="28"/>
        </w:rPr>
        <w:t xml:space="preserve">
      45) охранные зоны железнодорожного транспорта - земельные участки, необходимые для обеспечения безопасности перевозок, сохранности, прочности и устойчивости сооружений, устройств и других объектов железнодорожного транспорта; </w:t>
      </w:r>
      <w:r>
        <w:br/>
      </w:r>
      <w:r>
        <w:rPr>
          <w:rFonts w:ascii="Times New Roman"/>
          <w:b w:val="false"/>
          <w:i w:val="false"/>
          <w:color w:val="000000"/>
          <w:sz w:val="28"/>
        </w:rPr>
        <w:t xml:space="preserve">
      46) железнодорожное сообщение - перевозка пассажиров, багажа, грузов, грузобагажа и почтовых отправлений железнодорожным транспортом между пунктами отправления и назначения, включая следующие виды: </w:t>
      </w:r>
      <w:r>
        <w:br/>
      </w:r>
      <w:r>
        <w:rPr>
          <w:rFonts w:ascii="Times New Roman"/>
          <w:b w:val="false"/>
          <w:i w:val="false"/>
          <w:color w:val="000000"/>
          <w:sz w:val="28"/>
        </w:rPr>
        <w:t xml:space="preserve">
      международное - перевозка между Республикой Казахстан и иностранными государствами и (или) транзитом через Республику Казахстан; </w:t>
      </w:r>
      <w:r>
        <w:br/>
      </w:r>
      <w:r>
        <w:rPr>
          <w:rFonts w:ascii="Times New Roman"/>
          <w:b w:val="false"/>
          <w:i w:val="false"/>
          <w:color w:val="000000"/>
          <w:sz w:val="28"/>
        </w:rPr>
        <w:t xml:space="preserve">
      межобластное - перевозка между пунктами отправления и назначения, находящимися в разных областях Республики Казахстан; </w:t>
      </w:r>
      <w:r>
        <w:br/>
      </w:r>
      <w:r>
        <w:rPr>
          <w:rFonts w:ascii="Times New Roman"/>
          <w:b w:val="false"/>
          <w:i w:val="false"/>
          <w:color w:val="000000"/>
          <w:sz w:val="28"/>
        </w:rPr>
        <w:t xml:space="preserve">
      межрайонное (междугородное) - перевозка между населенными пунктами в пределах одной области; </w:t>
      </w:r>
      <w:r>
        <w:br/>
      </w:r>
      <w:r>
        <w:rPr>
          <w:rFonts w:ascii="Times New Roman"/>
          <w:b w:val="false"/>
          <w:i w:val="false"/>
          <w:color w:val="000000"/>
          <w:sz w:val="28"/>
        </w:rPr>
        <w:t xml:space="preserve">
      внутреннее - перевозка в черте города (района) и пригородной зоне; </w:t>
      </w:r>
      <w:r>
        <w:br/>
      </w:r>
      <w:r>
        <w:rPr>
          <w:rFonts w:ascii="Times New Roman"/>
          <w:b w:val="false"/>
          <w:i w:val="false"/>
          <w:color w:val="000000"/>
          <w:sz w:val="28"/>
        </w:rPr>
        <w:t xml:space="preserve">
      47)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скрещению, обгону поездов, по обслуживанию пассажиров, приему, выдаче багажа, грузобагажа, почтовых отправлений и (или) грузов; </w:t>
      </w:r>
      <w:r>
        <w:br/>
      </w:r>
      <w:r>
        <w:rPr>
          <w:rFonts w:ascii="Times New Roman"/>
          <w:b w:val="false"/>
          <w:i w:val="false"/>
          <w:color w:val="000000"/>
          <w:sz w:val="28"/>
        </w:rPr>
        <w:t xml:space="preserve">
      48) уполномоченный орган - центральный исполнительный орган, определяемый Правительством Республики Казахстан, осуществляющий в пределах своей компетенции реализацию государственной политики в области транспорта, координацию, регулирование и контроль деятельности транспортного комплекса в Республике Казахстан в соответствии с законодательством Республики Казахстан; </w:t>
      </w:r>
      <w:r>
        <w:br/>
      </w:r>
      <w:r>
        <w:rPr>
          <w:rFonts w:ascii="Times New Roman"/>
          <w:b w:val="false"/>
          <w:i w:val="false"/>
          <w:color w:val="000000"/>
          <w:sz w:val="28"/>
        </w:rPr>
        <w:t xml:space="preserve">
      49) Национальная железнодорожная компания - созданное по решению Правительства акционерное общество, единственным акционером которого является национальный холдинг, осуществляющее содержание и эксплуатацию магистральной железнодорожной сети, а также оказывающее услуги магистральной железнодорожной сети; </w:t>
      </w:r>
      <w:r>
        <w:br/>
      </w:r>
      <w:r>
        <w:rPr>
          <w:rFonts w:ascii="Times New Roman"/>
          <w:b w:val="false"/>
          <w:i w:val="false"/>
          <w:color w:val="000000"/>
          <w:sz w:val="28"/>
        </w:rPr>
        <w:t xml:space="preserve">
      50) Национальный перевозчик - перевозчик, статус которого определяется Правительством Республики Казахстан, выполняющий специальные и воинские перевозки и оказывающий услуги по перевозке пассажиров, багажа, грузобагажа, почтовых отправлений и (или) грузов подвижным составом; </w:t>
      </w:r>
      <w:r>
        <w:br/>
      </w:r>
      <w:r>
        <w:rPr>
          <w:rFonts w:ascii="Times New Roman"/>
          <w:b w:val="false"/>
          <w:i w:val="false"/>
          <w:color w:val="000000"/>
          <w:sz w:val="28"/>
        </w:rPr>
        <w:t xml:space="preserve">
      51)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 </w:t>
      </w:r>
      <w:r>
        <w:br/>
      </w:r>
      <w:r>
        <w:rPr>
          <w:rFonts w:ascii="Times New Roman"/>
          <w:b w:val="false"/>
          <w:i w:val="false"/>
          <w:color w:val="000000"/>
          <w:sz w:val="28"/>
        </w:rPr>
        <w:t xml:space="preserve">
      2) подпункт 3) пункта 2 статьи 2 изложить в следующей редакции: </w:t>
      </w:r>
      <w:r>
        <w:br/>
      </w:r>
      <w:r>
        <w:rPr>
          <w:rFonts w:ascii="Times New Roman"/>
          <w:b w:val="false"/>
          <w:i w:val="false"/>
          <w:color w:val="000000"/>
          <w:sz w:val="28"/>
        </w:rPr>
        <w:t xml:space="preserve">
      "3) обеспечение безопасности железнодорожного транспорта и процессов его жизненного цикла для жизни и здоровья человека и окружающей среды;"; </w:t>
      </w:r>
      <w:r>
        <w:br/>
      </w:r>
      <w:r>
        <w:rPr>
          <w:rFonts w:ascii="Times New Roman"/>
          <w:b w:val="false"/>
          <w:i w:val="false"/>
          <w:color w:val="000000"/>
          <w:sz w:val="28"/>
        </w:rPr>
        <w:t xml:space="preserve">
      3) статью 11 изложить в следующей редакции: </w:t>
      </w:r>
      <w:r>
        <w:br/>
      </w:r>
      <w:r>
        <w:rPr>
          <w:rFonts w:ascii="Times New Roman"/>
          <w:b w:val="false"/>
          <w:i w:val="false"/>
          <w:color w:val="000000"/>
          <w:sz w:val="28"/>
        </w:rPr>
        <w:t xml:space="preserve">
      "Статья 11. Подтверждение соответствия </w:t>
      </w:r>
      <w:r>
        <w:br/>
      </w:r>
      <w:r>
        <w:rPr>
          <w:rFonts w:ascii="Times New Roman"/>
          <w:b w:val="false"/>
          <w:i w:val="false"/>
          <w:color w:val="000000"/>
          <w:sz w:val="28"/>
        </w:rPr>
        <w:t xml:space="preserve">
      1. Подтверждение соответствия продукции, относящейся к деятельности железнодорожного транспорта, осуществляется в соответствии с законодательством Республики Казахстан. </w:t>
      </w:r>
      <w:r>
        <w:br/>
      </w:r>
      <w:r>
        <w:rPr>
          <w:rFonts w:ascii="Times New Roman"/>
          <w:b w:val="false"/>
          <w:i w:val="false"/>
          <w:color w:val="000000"/>
          <w:sz w:val="28"/>
        </w:rPr>
        <w:t xml:space="preserve">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4) в статье 14: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9) исключить; </w:t>
      </w:r>
      <w:r>
        <w:br/>
      </w:r>
      <w:r>
        <w:rPr>
          <w:rFonts w:ascii="Times New Roman"/>
          <w:b w:val="false"/>
          <w:i w:val="false"/>
          <w:color w:val="000000"/>
          <w:sz w:val="28"/>
        </w:rPr>
        <w:t xml:space="preserve">
      дополнить подпунктами 17), 18) следующего содержания: </w:t>
      </w:r>
      <w:r>
        <w:br/>
      </w:r>
      <w:r>
        <w:rPr>
          <w:rFonts w:ascii="Times New Roman"/>
          <w:b w:val="false"/>
          <w:i w:val="false"/>
          <w:color w:val="000000"/>
          <w:sz w:val="28"/>
        </w:rPr>
        <w:t xml:space="preserve">
      "17) утверждение технических регламентов к объектам технического регулирования на железнодорожном транспорте и процессам его жизненного цикла; </w:t>
      </w:r>
      <w:r>
        <w:br/>
      </w:r>
      <w:r>
        <w:rPr>
          <w:rFonts w:ascii="Times New Roman"/>
          <w:b w:val="false"/>
          <w:i w:val="false"/>
          <w:color w:val="000000"/>
          <w:sz w:val="28"/>
        </w:rPr>
        <w:t xml:space="preserve">
      18) утверждение правил безопасности на железнодорожном транспорте.";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4) слова ", правил технической эксплуатации" исключить; </w:t>
      </w:r>
      <w:r>
        <w:br/>
      </w:r>
      <w:r>
        <w:rPr>
          <w:rFonts w:ascii="Times New Roman"/>
          <w:b w:val="false"/>
          <w:i w:val="false"/>
          <w:color w:val="000000"/>
          <w:sz w:val="28"/>
        </w:rPr>
        <w:t xml:space="preserve">
      подпункт 15) исключить; </w:t>
      </w:r>
      <w:r>
        <w:br/>
      </w:r>
      <w:r>
        <w:rPr>
          <w:rFonts w:ascii="Times New Roman"/>
          <w:b w:val="false"/>
          <w:i w:val="false"/>
          <w:color w:val="000000"/>
          <w:sz w:val="28"/>
        </w:rPr>
        <w:t xml:space="preserve">
      5) пункт 2 статьи 16 после слов "не соответствующий" дополнить словами "требованиям безопасности и"; </w:t>
      </w:r>
      <w:r>
        <w:br/>
      </w:r>
      <w:r>
        <w:rPr>
          <w:rFonts w:ascii="Times New Roman"/>
          <w:b w:val="false"/>
          <w:i w:val="false"/>
          <w:color w:val="000000"/>
          <w:sz w:val="28"/>
        </w:rPr>
        <w:t xml:space="preserve">
      6) заголовок главы 6 изложить в следующей редакции: </w:t>
      </w:r>
      <w:r>
        <w:br/>
      </w:r>
      <w:r>
        <w:rPr>
          <w:rFonts w:ascii="Times New Roman"/>
          <w:b w:val="false"/>
          <w:i w:val="false"/>
          <w:color w:val="000000"/>
          <w:sz w:val="28"/>
        </w:rPr>
        <w:t xml:space="preserve">
      "Глава 6. Общие требования безопасности в сфере железнодорожного транспорта"; </w:t>
      </w:r>
      <w:r>
        <w:br/>
      </w:r>
      <w:r>
        <w:rPr>
          <w:rFonts w:ascii="Times New Roman"/>
          <w:b w:val="false"/>
          <w:i w:val="false"/>
          <w:color w:val="000000"/>
          <w:sz w:val="28"/>
        </w:rPr>
        <w:t xml:space="preserve">
      7) статьи 30 и 31 изложить в следующей редакции: </w:t>
      </w:r>
      <w:r>
        <w:br/>
      </w:r>
      <w:r>
        <w:rPr>
          <w:rFonts w:ascii="Times New Roman"/>
          <w:b w:val="false"/>
          <w:i w:val="false"/>
          <w:color w:val="000000"/>
          <w:sz w:val="28"/>
        </w:rPr>
        <w:t xml:space="preserve">
      "Статья 30. Общие положения </w:t>
      </w:r>
      <w:r>
        <w:br/>
      </w:r>
      <w:r>
        <w:rPr>
          <w:rFonts w:ascii="Times New Roman"/>
          <w:b w:val="false"/>
          <w:i w:val="false"/>
          <w:color w:val="000000"/>
          <w:sz w:val="28"/>
        </w:rPr>
        <w:t xml:space="preserve">
      1. Объектами технического регулирования являются железнодорожный транспорт, железнодорожные пути, железнодорожные станции, вокзалы и иные объекты участников перевозочного процесса, связанные с железнодорожными перевозками, а также процессы их жизненного цикла. </w:t>
      </w:r>
      <w:r>
        <w:br/>
      </w:r>
      <w:r>
        <w:rPr>
          <w:rFonts w:ascii="Times New Roman"/>
          <w:b w:val="false"/>
          <w:i w:val="false"/>
          <w:color w:val="000000"/>
          <w:sz w:val="28"/>
        </w:rPr>
        <w:t xml:space="preserve">
      2. Участники перевозочного процесса обязаны выполнять требования безопасности, установленные в технических регламентах, и обеспечить безопасные условия для жизни и здоровья человека, проезда пассажиров, а также соблюдение требований безопасности движения по магистральным, станционным и подъездным путям. </w:t>
      </w:r>
      <w:r>
        <w:br/>
      </w:r>
      <w:r>
        <w:rPr>
          <w:rFonts w:ascii="Times New Roman"/>
          <w:b w:val="false"/>
          <w:i w:val="false"/>
          <w:color w:val="000000"/>
          <w:sz w:val="28"/>
        </w:rPr>
        <w:t xml:space="preserve">
      3. Безопасность движения обеспечивается комплексом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участников перевозочного процесса, содержание в исправности магистральной железнодорожной сети, подвижного состава железнодорожных путей, сооружений, оборудования, механизмов и приспособлений, а также устранение последствий возможных аварий. </w:t>
      </w:r>
      <w:r>
        <w:br/>
      </w:r>
      <w:r>
        <w:rPr>
          <w:rFonts w:ascii="Times New Roman"/>
          <w:b w:val="false"/>
          <w:i w:val="false"/>
          <w:color w:val="000000"/>
          <w:sz w:val="28"/>
        </w:rPr>
        <w:t xml:space="preserve">
      4. Солидарную ответственность за несоблюдение установленных нормативов при строительстве и эксплуатации газо-, нефтепроводов и других сооружений, пересекающих железнодорожные пути или находящихся в непосредственной близости от них, а также за безопасность эксплуатации указанных сооружений несут их собственники и владельцы. </w:t>
      </w:r>
      <w:r>
        <w:br/>
      </w:r>
      <w:r>
        <w:rPr>
          <w:rFonts w:ascii="Times New Roman"/>
          <w:b w:val="false"/>
          <w:i w:val="false"/>
          <w:color w:val="000000"/>
          <w:sz w:val="28"/>
        </w:rPr>
        <w:t xml:space="preserve">
      Владельцы указанных сооружений обязаны своевременно информировать участников перевозочного процесса и органы государственного транспортного контроля о возникновении аварий или аварийных ситуаций, угрожающих безопасности движения. </w:t>
      </w:r>
      <w:r>
        <w:br/>
      </w:r>
      <w:r>
        <w:rPr>
          <w:rFonts w:ascii="Times New Roman"/>
          <w:b w:val="false"/>
          <w:i w:val="false"/>
          <w:color w:val="000000"/>
          <w:sz w:val="28"/>
        </w:rPr>
        <w:t xml:space="preserve">
      5. Отправитель (грузоотправитель), отправляющий, получатель (грузополучатель),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r>
        <w:br/>
      </w:r>
      <w:r>
        <w:rPr>
          <w:rFonts w:ascii="Times New Roman"/>
          <w:b w:val="false"/>
          <w:i w:val="false"/>
          <w:color w:val="000000"/>
          <w:sz w:val="28"/>
        </w:rPr>
        <w:t xml:space="preserve">
      При возникновении аварийной ситуации в процессе перевозки опасных грузов участники перевозочного процесса обязаны обеспечить немедленную отправку указанных подразделений на место происшествия. </w:t>
      </w:r>
    </w:p>
    <w:bookmarkEnd w:id="17"/>
    <w:p>
      <w:pPr>
        <w:spacing w:after="0"/>
        <w:ind w:left="0"/>
        <w:jc w:val="both"/>
      </w:pPr>
      <w:r>
        <w:rPr>
          <w:rFonts w:ascii="Times New Roman"/>
          <w:b w:val="false"/>
          <w:i w:val="false"/>
          <w:color w:val="000000"/>
          <w:sz w:val="28"/>
        </w:rPr>
        <w:t xml:space="preserve">      Статья 31. Требования безопасности при обращении на рынке </w:t>
      </w:r>
      <w:r>
        <w:br/>
      </w:r>
      <w:r>
        <w:rPr>
          <w:rFonts w:ascii="Times New Roman"/>
          <w:b w:val="false"/>
          <w:i w:val="false"/>
          <w:color w:val="000000"/>
          <w:sz w:val="28"/>
        </w:rPr>
        <w:t xml:space="preserve">
                 железнодорожного транспорта и оборудования </w:t>
      </w:r>
      <w:r>
        <w:br/>
      </w:r>
      <w:r>
        <w:rPr>
          <w:rFonts w:ascii="Times New Roman"/>
          <w:b w:val="false"/>
          <w:i w:val="false"/>
          <w:color w:val="000000"/>
          <w:sz w:val="28"/>
        </w:rPr>
        <w:t xml:space="preserve">
      1. Железнодорожный транспорт и оборудование не должны реализовываться на рынке и использоваться, если они не соответствуют требованиям, обеспечивающим безопасность для жизни и здоровья человека и окружающей среды, или могут ввести в заблуждение потребителей. </w:t>
      </w:r>
      <w:r>
        <w:br/>
      </w:r>
      <w:r>
        <w:rPr>
          <w:rFonts w:ascii="Times New Roman"/>
          <w:b w:val="false"/>
          <w:i w:val="false"/>
          <w:color w:val="000000"/>
          <w:sz w:val="28"/>
        </w:rPr>
        <w:t xml:space="preserve">
      2. Лицо, размещающее железнодорожный транспорт и оборудование на рынке Республики Казахстан, обязано принять все необходимые меры для подтверждения соответствия требованиям законодательства Республики Казахстан о техническом регулировании. </w:t>
      </w:r>
      <w:r>
        <w:br/>
      </w:r>
      <w:r>
        <w:rPr>
          <w:rFonts w:ascii="Times New Roman"/>
          <w:b w:val="false"/>
          <w:i w:val="false"/>
          <w:color w:val="000000"/>
          <w:sz w:val="28"/>
        </w:rPr>
        <w:t xml:space="preserve">
      3. Железнодорожный транспорт и оборудование должны иметь необходимые предупреждающие надписи или знаки об опасностях и условиях безопасной эксплуатации. </w:t>
      </w:r>
      <w:r>
        <w:br/>
      </w:r>
      <w:r>
        <w:rPr>
          <w:rFonts w:ascii="Times New Roman"/>
          <w:b w:val="false"/>
          <w:i w:val="false"/>
          <w:color w:val="000000"/>
          <w:sz w:val="28"/>
        </w:rPr>
        <w:t xml:space="preserve">
      4. Лицо, размещающее железнодорожный транспорт и оборудование на рынке, обязано незамедлительно информировать уполномоченные органы о нарушениях требований безопасности, если такое имело место, уже распространенных железнодорожного транспорта и оборудования и о принятых им мерах. </w:t>
      </w:r>
      <w:r>
        <w:br/>
      </w:r>
      <w:r>
        <w:rPr>
          <w:rFonts w:ascii="Times New Roman"/>
          <w:b w:val="false"/>
          <w:i w:val="false"/>
          <w:color w:val="000000"/>
          <w:sz w:val="28"/>
        </w:rPr>
        <w:t xml:space="preserve">
      5. Лицо, имеющее информацию от изготовителя, импортера, эксплуатанта или органов государственного контроля о несоответствии железнодорожного транспорта и оборудования установленным требованиям безопасности, не должно размещать их на рынке."; </w:t>
      </w:r>
      <w:r>
        <w:br/>
      </w:r>
      <w:r>
        <w:rPr>
          <w:rFonts w:ascii="Times New Roman"/>
          <w:b w:val="false"/>
          <w:i w:val="false"/>
          <w:color w:val="000000"/>
          <w:sz w:val="28"/>
        </w:rPr>
        <w:t xml:space="preserve">
      8) дополнить статьями 31-1 - 31-5 следующего содержания: </w:t>
      </w:r>
      <w:r>
        <w:br/>
      </w:r>
      <w:r>
        <w:rPr>
          <w:rFonts w:ascii="Times New Roman"/>
          <w:b w:val="false"/>
          <w:i w:val="false"/>
          <w:color w:val="000000"/>
          <w:sz w:val="28"/>
        </w:rPr>
        <w:t xml:space="preserve">
      "Статья 31-1. Требования безопасности при проектировании </w:t>
      </w:r>
      <w:r>
        <w:br/>
      </w:r>
      <w:r>
        <w:rPr>
          <w:rFonts w:ascii="Times New Roman"/>
          <w:b w:val="false"/>
          <w:i w:val="false"/>
          <w:color w:val="000000"/>
          <w:sz w:val="28"/>
        </w:rPr>
        <w:t xml:space="preserve">
                    железнодорожного транспорта и оборудования </w:t>
      </w:r>
      <w:r>
        <w:br/>
      </w:r>
      <w:r>
        <w:rPr>
          <w:rFonts w:ascii="Times New Roman"/>
          <w:b w:val="false"/>
          <w:i w:val="false"/>
          <w:color w:val="000000"/>
          <w:sz w:val="28"/>
        </w:rPr>
        <w:t xml:space="preserve">
      1. Объекты железнодорожного транспорта, а также объекты, на которых осуществляются производство, погрузка, выгрузка (разгрузка), хранение и транспортировка опасных грузов, должны быть удалены от населенных пунктов, промышленных, сельскохозяйственных и других предприятий, отдельных зданий и сооружений на необходимые расстояния в соответствии со строительными нормами и правилами, установленными уполномоченными государственными органами. </w:t>
      </w:r>
      <w:r>
        <w:br/>
      </w:r>
      <w:r>
        <w:rPr>
          <w:rFonts w:ascii="Times New Roman"/>
          <w:b w:val="false"/>
          <w:i w:val="false"/>
          <w:color w:val="000000"/>
          <w:sz w:val="28"/>
        </w:rPr>
        <w:t xml:space="preserve">
      2. При проектировании должно обеспечиваться соответствие проекта железнодорожного транспорта или оборудования требованиям законодательства Республики Казахстан о техническом регулировании на отдельные виды железнодорожного транспорта и оборудования. </w:t>
      </w:r>
      <w:r>
        <w:br/>
      </w:r>
      <w:r>
        <w:rPr>
          <w:rFonts w:ascii="Times New Roman"/>
          <w:b w:val="false"/>
          <w:i w:val="false"/>
          <w:color w:val="000000"/>
          <w:sz w:val="28"/>
        </w:rPr>
        <w:t xml:space="preserve">
      3. При проектировании железнодорожного транспорта и оборудования должны быть идентифицированы все возможные опасности на всех стадиях их жизненного цикла, в том числе при нормальной эксплуатации, чрезвычайных ситуациях (отказах и внешних воздействиях), предполагаемых ошибках персонала и недопустимом использовании. </w:t>
      </w:r>
      <w:r>
        <w:br/>
      </w:r>
      <w:r>
        <w:rPr>
          <w:rFonts w:ascii="Times New Roman"/>
          <w:b w:val="false"/>
          <w:i w:val="false"/>
          <w:color w:val="000000"/>
          <w:sz w:val="28"/>
        </w:rPr>
        <w:t xml:space="preserve">
      4. Конструкция железнодорожного транспорта, его тормозного оборудования, устройства воздухообеспечения тормозного оборудования, устройств сигнализации и связи, контрольно-измерительного и электрического оборудования должна соответствовать требованиям по безопасности для жизни и здоровья человека в течение всего периода эксплуатации. </w:t>
      </w:r>
      <w:r>
        <w:br/>
      </w:r>
      <w:r>
        <w:rPr>
          <w:rFonts w:ascii="Times New Roman"/>
          <w:b w:val="false"/>
          <w:i w:val="false"/>
          <w:color w:val="000000"/>
          <w:sz w:val="28"/>
        </w:rPr>
        <w:t xml:space="preserve">
      5. Для всех видов железнодорожного транспорта и оборудования риск пожара, взрыва, перегрева, вызываемый непосредственно машиной, парами или другими материалами в течение назначенного срока службы (назначенного ресурса) в соответствии с инструкцией по эксплуатации, не должен превышать допустимые нормы, установленные законодательством Республики Казахстан. </w:t>
      </w:r>
      <w:r>
        <w:br/>
      </w:r>
      <w:r>
        <w:rPr>
          <w:rFonts w:ascii="Times New Roman"/>
          <w:b w:val="false"/>
          <w:i w:val="false"/>
          <w:color w:val="000000"/>
          <w:sz w:val="28"/>
        </w:rPr>
        <w:t xml:space="preserve">
      6. Необходимо обеспечить средства безопасного доступа (лестницы, проходы) ко всем зонам для работы и технического обслуживания. </w:t>
      </w:r>
    </w:p>
    <w:p>
      <w:pPr>
        <w:spacing w:after="0"/>
        <w:ind w:left="0"/>
        <w:jc w:val="both"/>
      </w:pPr>
      <w:r>
        <w:rPr>
          <w:rFonts w:ascii="Times New Roman"/>
          <w:b w:val="false"/>
          <w:i w:val="false"/>
          <w:color w:val="000000"/>
          <w:sz w:val="28"/>
        </w:rPr>
        <w:t xml:space="preserve">      Статья 31-2. Требования безопасности при производстве </w:t>
      </w:r>
      <w:r>
        <w:br/>
      </w:r>
      <w:r>
        <w:rPr>
          <w:rFonts w:ascii="Times New Roman"/>
          <w:b w:val="false"/>
          <w:i w:val="false"/>
          <w:color w:val="000000"/>
          <w:sz w:val="28"/>
        </w:rPr>
        <w:t xml:space="preserve">
                   железнодорожного транспорта и оборудования </w:t>
      </w:r>
      <w:r>
        <w:br/>
      </w:r>
      <w:r>
        <w:rPr>
          <w:rFonts w:ascii="Times New Roman"/>
          <w:b w:val="false"/>
          <w:i w:val="false"/>
          <w:color w:val="000000"/>
          <w:sz w:val="28"/>
        </w:rPr>
        <w:t xml:space="preserve">
      1. При производстве железнодорожного транспорта и оборудования необходимо обеспечить соответствие процесса изготовления железнодорожного транспорта и оборудования требованиям проектной документации, настоящего Закона и технических регламентов на конкретные виды железнодорожного транспорта и оборудования. </w:t>
      </w:r>
      <w:r>
        <w:br/>
      </w:r>
      <w:r>
        <w:rPr>
          <w:rFonts w:ascii="Times New Roman"/>
          <w:b w:val="false"/>
          <w:i w:val="false"/>
          <w:color w:val="000000"/>
          <w:sz w:val="28"/>
        </w:rPr>
        <w:t xml:space="preserve">
      2. При производстве железнодорожного транспорта и оборудования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w:t>
      </w:r>
      <w:r>
        <w:br/>
      </w:r>
      <w:r>
        <w:rPr>
          <w:rFonts w:ascii="Times New Roman"/>
          <w:b w:val="false"/>
          <w:i w:val="false"/>
          <w:color w:val="000000"/>
          <w:sz w:val="28"/>
        </w:rPr>
        <w:t xml:space="preserve">
      3. Если для обеспечения безопасности в процессе или после изготовления железнодорожного транспорта и оборудования требуется проведение испытаний, то они должны быть проведены в полном объеме с выполнением всех требований проектной документации. </w:t>
      </w:r>
    </w:p>
    <w:p>
      <w:pPr>
        <w:spacing w:after="0"/>
        <w:ind w:left="0"/>
        <w:jc w:val="both"/>
      </w:pPr>
      <w:r>
        <w:rPr>
          <w:rFonts w:ascii="Times New Roman"/>
          <w:b w:val="false"/>
          <w:i w:val="false"/>
          <w:color w:val="000000"/>
          <w:sz w:val="28"/>
        </w:rPr>
        <w:t xml:space="preserve">      Статья 31-3. Требования безопасности при эксплуатации </w:t>
      </w:r>
      <w:r>
        <w:br/>
      </w:r>
      <w:r>
        <w:rPr>
          <w:rFonts w:ascii="Times New Roman"/>
          <w:b w:val="false"/>
          <w:i w:val="false"/>
          <w:color w:val="000000"/>
          <w:sz w:val="28"/>
        </w:rPr>
        <w:t xml:space="preserve">
                   (монтаже и ремонте) железнодорожного </w:t>
      </w:r>
      <w:r>
        <w:br/>
      </w:r>
      <w:r>
        <w:rPr>
          <w:rFonts w:ascii="Times New Roman"/>
          <w:b w:val="false"/>
          <w:i w:val="false"/>
          <w:color w:val="000000"/>
          <w:sz w:val="28"/>
        </w:rPr>
        <w:t xml:space="preserve">
                   транспорта и оборудования </w:t>
      </w:r>
      <w:r>
        <w:br/>
      </w:r>
      <w:r>
        <w:rPr>
          <w:rFonts w:ascii="Times New Roman"/>
          <w:b w:val="false"/>
          <w:i w:val="false"/>
          <w:color w:val="000000"/>
          <w:sz w:val="28"/>
        </w:rPr>
        <w:t xml:space="preserve">
      1. Железнодорожные пути, территории железнодорожных станций, вокзалов и иных объектов участников перевозочного процесса, связанных с перевозочным процессом, являются зонами повышенной опасности и должны иметь сигнальное ограждение в соответствии с требованиями, установленными уполномоченным органом. </w:t>
      </w:r>
      <w:r>
        <w:br/>
      </w:r>
      <w:r>
        <w:rPr>
          <w:rFonts w:ascii="Times New Roman"/>
          <w:b w:val="false"/>
          <w:i w:val="false"/>
          <w:color w:val="000000"/>
          <w:sz w:val="28"/>
        </w:rPr>
        <w:t xml:space="preserve">
      2. Все необходимые требования к обеспечению безопасности железнодорожного транспорта при эксплуатации (монтаже и ремонте), а также сохранению технических характеристик, влияющих на его безопасность, должны быть приведены в эксплуатационной документации на железнодорожный транспорт и оборудование. </w:t>
      </w:r>
      <w:r>
        <w:br/>
      </w:r>
      <w:r>
        <w:rPr>
          <w:rFonts w:ascii="Times New Roman"/>
          <w:b w:val="false"/>
          <w:i w:val="false"/>
          <w:color w:val="000000"/>
          <w:sz w:val="28"/>
        </w:rPr>
        <w:t xml:space="preserve">
      3. Физические или юридические лица, осуществляющие эксплуатацию (монтаж и ремонт) железнодорожного транспорта и оборудования, должны обеспечить выполнение требований эксплуатационной документации на железнодорожный транспорт и оборудование. </w:t>
      </w:r>
      <w:r>
        <w:br/>
      </w:r>
      <w:r>
        <w:rPr>
          <w:rFonts w:ascii="Times New Roman"/>
          <w:b w:val="false"/>
          <w:i w:val="false"/>
          <w:color w:val="000000"/>
          <w:sz w:val="28"/>
        </w:rPr>
        <w:t xml:space="preserve">
      4. Владелец тягового транспортного средства (локомотива) при оказании услуг локомотивной тяги обязан обеспечить его исправное состояние, в том числе осуществление технологической подготовки к эксплуатации. </w:t>
      </w:r>
      <w:r>
        <w:br/>
      </w:r>
      <w:r>
        <w:rPr>
          <w:rFonts w:ascii="Times New Roman"/>
          <w:b w:val="false"/>
          <w:i w:val="false"/>
          <w:color w:val="000000"/>
          <w:sz w:val="28"/>
        </w:rPr>
        <w:t xml:space="preserve">
      5. Выбросы вредных веществ и отработанных газов магистральных и маневренных тепловозов не должны превышать значения, установленные законодательством Республики Казахстан. </w:t>
      </w:r>
      <w:r>
        <w:br/>
      </w:r>
      <w:r>
        <w:rPr>
          <w:rFonts w:ascii="Times New Roman"/>
          <w:b w:val="false"/>
          <w:i w:val="false"/>
          <w:color w:val="000000"/>
          <w:sz w:val="28"/>
        </w:rPr>
        <w:t xml:space="preserve">
      6. Железнодорожный транспорт и оборудование должны выполнять свои функции, подлежать регулировке и техническому обслуживанию, не подвергая людей риску при выполнении этих операций. </w:t>
      </w:r>
      <w:r>
        <w:br/>
      </w:r>
      <w:r>
        <w:rPr>
          <w:rFonts w:ascii="Times New Roman"/>
          <w:b w:val="false"/>
          <w:i w:val="false"/>
          <w:color w:val="000000"/>
          <w:sz w:val="28"/>
        </w:rPr>
        <w:t xml:space="preserve">
      7. Системы управления железнодорожным транспортом и оборудованием должны обеспечивать безопасность их эксплуатации при всех предусмотренных режимах работы и условиях эксплуатации. </w:t>
      </w:r>
      <w:r>
        <w:br/>
      </w:r>
      <w:r>
        <w:rPr>
          <w:rFonts w:ascii="Times New Roman"/>
          <w:b w:val="false"/>
          <w:i w:val="false"/>
          <w:color w:val="000000"/>
          <w:sz w:val="28"/>
        </w:rPr>
        <w:t xml:space="preserve">
      8. Устройство управления должно быть легко различимо, а в необходимых случаях обозначено надписями, символами или другими способами. </w:t>
      </w:r>
      <w:r>
        <w:br/>
      </w:r>
      <w:r>
        <w:rPr>
          <w:rFonts w:ascii="Times New Roman"/>
          <w:b w:val="false"/>
          <w:i w:val="false"/>
          <w:color w:val="000000"/>
          <w:sz w:val="28"/>
        </w:rPr>
        <w:t xml:space="preserve">
      Железнодорожный транспорт и оборудование должны быть оснащены необходимым оборудованием, устройством, обеспечивающим их полную и безопасную остановку (выключение). </w:t>
      </w:r>
      <w:r>
        <w:br/>
      </w:r>
      <w:r>
        <w:rPr>
          <w:rFonts w:ascii="Times New Roman"/>
          <w:b w:val="false"/>
          <w:i w:val="false"/>
          <w:color w:val="000000"/>
          <w:sz w:val="28"/>
        </w:rPr>
        <w:t xml:space="preserve">
      Системы управления должны включать средства экстренного торможения и аварийной остановки (выключения), если их использование может уменьшить или предотвратить опасность. </w:t>
      </w:r>
      <w:r>
        <w:br/>
      </w:r>
      <w:r>
        <w:rPr>
          <w:rFonts w:ascii="Times New Roman"/>
          <w:b w:val="false"/>
          <w:i w:val="false"/>
          <w:color w:val="000000"/>
          <w:sz w:val="28"/>
        </w:rPr>
        <w:t xml:space="preserve">
      9. Центральный пульт управления системой железнодорожного транспорта и оборудования должен быть оборудован средствами отображения информации о нарушениях эксплуатации любой части систем, а также средствами аварийной остановки (выключения). </w:t>
      </w:r>
      <w:r>
        <w:br/>
      </w:r>
      <w:r>
        <w:rPr>
          <w:rFonts w:ascii="Times New Roman"/>
          <w:b w:val="false"/>
          <w:i w:val="false"/>
          <w:color w:val="000000"/>
          <w:sz w:val="28"/>
        </w:rPr>
        <w:t xml:space="preserve">
      10. Выбранный режим управления железнодорожным транспортом и оборудованием должен иметь приоритет относительно всех других режимов управления, за исключением аварийной остановки (выключения). </w:t>
      </w:r>
      <w:r>
        <w:br/>
      </w:r>
      <w:r>
        <w:rPr>
          <w:rFonts w:ascii="Times New Roman"/>
          <w:b w:val="false"/>
          <w:i w:val="false"/>
          <w:color w:val="000000"/>
          <w:sz w:val="28"/>
        </w:rPr>
        <w:t xml:space="preserve">
      11. Неисправность источника питания и схемы управления не должна приводить к возникновению опасных ситуаций. </w:t>
      </w:r>
    </w:p>
    <w:p>
      <w:pPr>
        <w:spacing w:after="0"/>
        <w:ind w:left="0"/>
        <w:jc w:val="both"/>
      </w:pPr>
      <w:r>
        <w:rPr>
          <w:rFonts w:ascii="Times New Roman"/>
          <w:b w:val="false"/>
          <w:i w:val="false"/>
          <w:color w:val="000000"/>
          <w:sz w:val="28"/>
        </w:rPr>
        <w:t xml:space="preserve">      Статья 31-4. Требования безопасности при транспортировке и </w:t>
      </w:r>
      <w:r>
        <w:br/>
      </w:r>
      <w:r>
        <w:rPr>
          <w:rFonts w:ascii="Times New Roman"/>
          <w:b w:val="false"/>
          <w:i w:val="false"/>
          <w:color w:val="000000"/>
          <w:sz w:val="28"/>
        </w:rPr>
        <w:t xml:space="preserve">
                   хранении железнодорожного транспорта и оборудования </w:t>
      </w:r>
      <w:r>
        <w:br/>
      </w:r>
      <w:r>
        <w:rPr>
          <w:rFonts w:ascii="Times New Roman"/>
          <w:b w:val="false"/>
          <w:i w:val="false"/>
          <w:color w:val="000000"/>
          <w:sz w:val="28"/>
        </w:rPr>
        <w:t xml:space="preserve">
      1. Все необходимые требования к обеспечению сохранности железнодорожного транспорта и оборудования в процессе их транспортировки и хранения, сохранения технических характеристик, обуславливающих его безопасность, в том числе требования к упаковке, консервации, условиям транспортировки и хранения, назначенные сроки хранения, указания по срокам переосвидетельствования состояния, замены отдельных элементов, деталей, узлов с истекшими сроками хранения должны быть оговорены в эксплуатационной документации на железнодорожный транспорт и оборудование. </w:t>
      </w:r>
      <w:r>
        <w:br/>
      </w:r>
      <w:r>
        <w:rPr>
          <w:rFonts w:ascii="Times New Roman"/>
          <w:b w:val="false"/>
          <w:i w:val="false"/>
          <w:color w:val="000000"/>
          <w:sz w:val="28"/>
        </w:rPr>
        <w:t xml:space="preserve">
      2. Требования безопасности транспортировки и хранения конкретных видов железнодорожного транспорта и оборудования устанавливаются техническими регламентами в сфере железнодорожного транспорта. </w:t>
      </w:r>
      <w:r>
        <w:br/>
      </w:r>
      <w:r>
        <w:rPr>
          <w:rFonts w:ascii="Times New Roman"/>
          <w:b w:val="false"/>
          <w:i w:val="false"/>
          <w:color w:val="000000"/>
          <w:sz w:val="28"/>
        </w:rPr>
        <w:t xml:space="preserve">
      3. Материалы и вещества, применяемые для упаковки и консервации, должны соответствовать требованиям безопасности, установленным законодательством Республики Казахстан. </w:t>
      </w:r>
      <w:r>
        <w:br/>
      </w:r>
      <w:r>
        <w:rPr>
          <w:rFonts w:ascii="Times New Roman"/>
          <w:b w:val="false"/>
          <w:i w:val="false"/>
          <w:color w:val="000000"/>
          <w:sz w:val="28"/>
        </w:rPr>
        <w:t xml:space="preserve">
      4. Погрузка, разгрузка, транспортировка и складирование должны проводиться обученным персоналом с соблюдением установленных требований безопасности. </w:t>
      </w:r>
    </w:p>
    <w:p>
      <w:pPr>
        <w:spacing w:after="0"/>
        <w:ind w:left="0"/>
        <w:jc w:val="both"/>
      </w:pPr>
      <w:r>
        <w:rPr>
          <w:rFonts w:ascii="Times New Roman"/>
          <w:b w:val="false"/>
          <w:i w:val="false"/>
          <w:color w:val="000000"/>
          <w:sz w:val="28"/>
        </w:rPr>
        <w:t xml:space="preserve">      Статья 31-5. Требования безопасности при утилизации и уничтожении </w:t>
      </w:r>
      <w:r>
        <w:br/>
      </w:r>
      <w:r>
        <w:rPr>
          <w:rFonts w:ascii="Times New Roman"/>
          <w:b w:val="false"/>
          <w:i w:val="false"/>
          <w:color w:val="000000"/>
          <w:sz w:val="28"/>
        </w:rPr>
        <w:t xml:space="preserve">
                   железнодорожного транспорта и оборудования </w:t>
      </w:r>
      <w:r>
        <w:br/>
      </w:r>
      <w:r>
        <w:rPr>
          <w:rFonts w:ascii="Times New Roman"/>
          <w:b w:val="false"/>
          <w:i w:val="false"/>
          <w:color w:val="000000"/>
          <w:sz w:val="28"/>
        </w:rPr>
        <w:t xml:space="preserve">
      Физическое или юридическое лицо должно обеспечить утилизацию и уничтожение железнодорожного транспорта и оборудования в соответствии с требованиями, установленными техническими регламентами на каждый вид железнодорожного транспорта.". </w:t>
      </w:r>
    </w:p>
    <w:bookmarkStart w:name="z19" w:id="18"/>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декабря 2001 г. "О государственном регулировании гражданской авиации" (Ведомости Парламента Республики Казахстан, 2001 г., N 23, ст. 320; 2004 г., N 23, ст. 142; 2005 г., N 7-8, ст. 23):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свидетельство на авиамаршрут - документ на право использования авиационного маршрута; </w:t>
      </w:r>
      <w:r>
        <w:br/>
      </w:r>
      <w:r>
        <w:rPr>
          <w:rFonts w:ascii="Times New Roman"/>
          <w:b w:val="false"/>
          <w:i w:val="false"/>
          <w:color w:val="000000"/>
          <w:sz w:val="28"/>
        </w:rPr>
        <w:t xml:space="preserve">
      2) авиационные услуги - услуги гражданской авиации, связанные с организацией и обеспечением воздушных перевозок пассажиров, багажа, грузов и почты и выполнением авиационных работ; </w:t>
      </w:r>
      <w:r>
        <w:br/>
      </w:r>
      <w:r>
        <w:rPr>
          <w:rFonts w:ascii="Times New Roman"/>
          <w:b w:val="false"/>
          <w:i w:val="false"/>
          <w:color w:val="000000"/>
          <w:sz w:val="28"/>
        </w:rPr>
        <w:t xml:space="preserve">
      3) авиационный маршрут (авиамаршрут) - географическое описание или комбинация географических описаний земной поверхности, над которой осуществляется воздушное сообщение между пунктами авиаперевозок; </w:t>
      </w:r>
      <w:r>
        <w:br/>
      </w:r>
      <w:r>
        <w:rPr>
          <w:rFonts w:ascii="Times New Roman"/>
          <w:b w:val="false"/>
          <w:i w:val="false"/>
          <w:color w:val="000000"/>
          <w:sz w:val="28"/>
        </w:rPr>
        <w:t xml:space="preserve">
      4) авиационная техника - гражданские воздушные суда, их оборудование, комплектующие изделия, двигатели, тренажеры и средства наземного обслуживания гражданских воздушных судов; </w:t>
      </w:r>
      <w:r>
        <w:br/>
      </w:r>
      <w:r>
        <w:rPr>
          <w:rFonts w:ascii="Times New Roman"/>
          <w:b w:val="false"/>
          <w:i w:val="false"/>
          <w:color w:val="000000"/>
          <w:sz w:val="28"/>
        </w:rPr>
        <w:t xml:space="preserve">
      5) авиационный персонал - физические лица, имеющие профессиональную подготовку авиационного профиля, осуществляющие деятельность по организации полетов, управлению движением воздушных судов, обслуживанию воздушных судов, выполнению авиационных работ, а также по обеспечению перевозок, безопасности полетов или авиационной безопасности; </w:t>
      </w:r>
      <w:r>
        <w:br/>
      </w:r>
      <w:r>
        <w:rPr>
          <w:rFonts w:ascii="Times New Roman"/>
          <w:b w:val="false"/>
          <w:i w:val="false"/>
          <w:color w:val="000000"/>
          <w:sz w:val="28"/>
        </w:rPr>
        <w:t xml:space="preserve">
      6) гражданская авиация - авиация, используемая в целях: </w:t>
      </w:r>
      <w:r>
        <w:br/>
      </w:r>
      <w:r>
        <w:rPr>
          <w:rFonts w:ascii="Times New Roman"/>
          <w:b w:val="false"/>
          <w:i w:val="false"/>
          <w:color w:val="000000"/>
          <w:sz w:val="28"/>
        </w:rPr>
        <w:t xml:space="preserve">
      а) перевозки пассажиров, багажа, грузов и почты (воздушные перевозки); </w:t>
      </w:r>
      <w:r>
        <w:br/>
      </w:r>
      <w:r>
        <w:rPr>
          <w:rFonts w:ascii="Times New Roman"/>
          <w:b w:val="false"/>
          <w:i w:val="false"/>
          <w:color w:val="000000"/>
          <w:sz w:val="28"/>
        </w:rPr>
        <w:t xml:space="preserve">
      б) выполнения авиационных работ; </w:t>
      </w:r>
      <w:r>
        <w:br/>
      </w:r>
      <w:r>
        <w:rPr>
          <w:rFonts w:ascii="Times New Roman"/>
          <w:b w:val="false"/>
          <w:i w:val="false"/>
          <w:color w:val="000000"/>
          <w:sz w:val="28"/>
        </w:rPr>
        <w:t xml:space="preserve">
      в) проведения учебных, спортивных, культурно-просветительных мероприятий, развития технического творчества; </w:t>
      </w:r>
      <w:r>
        <w:br/>
      </w:r>
      <w:r>
        <w:rPr>
          <w:rFonts w:ascii="Times New Roman"/>
          <w:b w:val="false"/>
          <w:i w:val="false"/>
          <w:color w:val="000000"/>
          <w:sz w:val="28"/>
        </w:rPr>
        <w:t xml:space="preserve">
      г) удовлетворения личных потребностей эксплуатанта воздушного судна; </w:t>
      </w:r>
      <w:r>
        <w:br/>
      </w:r>
      <w:r>
        <w:rPr>
          <w:rFonts w:ascii="Times New Roman"/>
          <w:b w:val="false"/>
          <w:i w:val="false"/>
          <w:color w:val="000000"/>
          <w:sz w:val="28"/>
        </w:rPr>
        <w:t xml:space="preserve">
      д) проведения поисково-спасательных и аварийно-спасательных работ, оказания помощи в случае стихийных бедствий; </w:t>
      </w:r>
      <w:r>
        <w:br/>
      </w:r>
      <w:r>
        <w:rPr>
          <w:rFonts w:ascii="Times New Roman"/>
          <w:b w:val="false"/>
          <w:i w:val="false"/>
          <w:color w:val="000000"/>
          <w:sz w:val="28"/>
        </w:rPr>
        <w:t xml:space="preserve">
      7) организация гражданской авиации - юридическое лицо, осуществляющее деятельность в сфере гражданской авиации; </w:t>
      </w:r>
      <w:r>
        <w:br/>
      </w:r>
      <w:r>
        <w:rPr>
          <w:rFonts w:ascii="Times New Roman"/>
          <w:b w:val="false"/>
          <w:i w:val="false"/>
          <w:color w:val="000000"/>
          <w:sz w:val="28"/>
        </w:rPr>
        <w:t xml:space="preserve">
      8) гражданское воздушное судно - воздушное судно, используемое в гражданской авиации и занесенное в Государственный реестр гражданских воздушных судов Республики Казахстан; </w:t>
      </w:r>
      <w:r>
        <w:br/>
      </w:r>
      <w:r>
        <w:rPr>
          <w:rFonts w:ascii="Times New Roman"/>
          <w:b w:val="false"/>
          <w:i w:val="false"/>
          <w:color w:val="000000"/>
          <w:sz w:val="28"/>
        </w:rPr>
        <w:t xml:space="preserve">
      9) свобода воздуха - право на перевозку в отношении регулярных международных воздушных перевозок, предоставляемое одним государством другому государству или государствам осуществлять полеты и проводить посадки на своей территории для перевозки пассажиров, багажа, грузов и почты; </w:t>
      </w:r>
      <w:r>
        <w:br/>
      </w:r>
      <w:r>
        <w:rPr>
          <w:rFonts w:ascii="Times New Roman"/>
          <w:b w:val="false"/>
          <w:i w:val="false"/>
          <w:color w:val="000000"/>
          <w:sz w:val="28"/>
        </w:rPr>
        <w:t xml:space="preserve">
      10) воздушные перевозки - деятельность физических и юридических лиц по перевозке пассажиров, багажа, грузов и почты гражданскими воздушными судами; </w:t>
      </w:r>
      <w:r>
        <w:br/>
      </w:r>
      <w:r>
        <w:rPr>
          <w:rFonts w:ascii="Times New Roman"/>
          <w:b w:val="false"/>
          <w:i w:val="false"/>
          <w:color w:val="000000"/>
          <w:sz w:val="28"/>
        </w:rPr>
        <w:t xml:space="preserve">
      11) Государственный реестр гражданских воздушных судов Республики Казахстан - документ, в котором производится государственная регистрация гражданских воздушных судов Республики Казахстан, прав на них и сделок с ними; </w:t>
      </w:r>
      <w:r>
        <w:br/>
      </w:r>
      <w:r>
        <w:rPr>
          <w:rFonts w:ascii="Times New Roman"/>
          <w:b w:val="false"/>
          <w:i w:val="false"/>
          <w:color w:val="000000"/>
          <w:sz w:val="28"/>
        </w:rPr>
        <w:t xml:space="preserve">
      12) нерегулярный (чартерный) рейс - коммерческая воздушная перевозка, не являющаяся регулярной авиаперевозкой; </w:t>
      </w:r>
      <w:r>
        <w:br/>
      </w:r>
      <w:r>
        <w:rPr>
          <w:rFonts w:ascii="Times New Roman"/>
          <w:b w:val="false"/>
          <w:i w:val="false"/>
          <w:color w:val="000000"/>
          <w:sz w:val="28"/>
        </w:rPr>
        <w:t xml:space="preserve">
      13) регулярный рейс - рейс, выполняемый в соответствии с утвержденным расписанием; </w:t>
      </w:r>
      <w:r>
        <w:br/>
      </w:r>
      <w:r>
        <w:rPr>
          <w:rFonts w:ascii="Times New Roman"/>
          <w:b w:val="false"/>
          <w:i w:val="false"/>
          <w:color w:val="000000"/>
          <w:sz w:val="28"/>
        </w:rPr>
        <w:t xml:space="preserve">
      14) временное управление - управление, которое вводится в действие при приостановлении действия или отзыве лицензии у эксплуатанта аэропорта; </w:t>
      </w:r>
      <w:r>
        <w:br/>
      </w:r>
      <w:r>
        <w:rPr>
          <w:rFonts w:ascii="Times New Roman"/>
          <w:b w:val="false"/>
          <w:i w:val="false"/>
          <w:color w:val="000000"/>
          <w:sz w:val="28"/>
        </w:rPr>
        <w:t xml:space="preserve">
      15) уполномоченный орган - орган государственного управления, осуществляющий реализацию государственной политики в сфере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использования воздушного пространства Республики Казахстан; </w:t>
      </w:r>
      <w:r>
        <w:br/>
      </w:r>
      <w:r>
        <w:rPr>
          <w:rFonts w:ascii="Times New Roman"/>
          <w:b w:val="false"/>
          <w:i w:val="false"/>
          <w:color w:val="000000"/>
          <w:sz w:val="28"/>
        </w:rPr>
        <w:t xml:space="preserve">
      16) летная годность - техническое состояние гражданского воздушного судна, которое отвечает летно-техническим характеристикам, обеспечивающим безопасность и летное качество гражданского воздушного судна; </w:t>
      </w:r>
      <w:r>
        <w:br/>
      </w:r>
      <w:r>
        <w:rPr>
          <w:rFonts w:ascii="Times New Roman"/>
          <w:b w:val="false"/>
          <w:i w:val="false"/>
          <w:color w:val="000000"/>
          <w:sz w:val="28"/>
        </w:rPr>
        <w:t xml:space="preserve">
      17) безопасность полета - комплекс мер, обеспечивающих безопасное проведение полетов, комплексная характеристика гражданского воздушного судна и авиационных услуг, и (или) работ, определяющая способность выполнять полеты без угрозы жизни и здоровью людей.";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подпункт 7-1) исключить; </w:t>
      </w:r>
      <w:r>
        <w:br/>
      </w:r>
      <w:r>
        <w:rPr>
          <w:rFonts w:ascii="Times New Roman"/>
          <w:b w:val="false"/>
          <w:i w:val="false"/>
          <w:color w:val="000000"/>
          <w:sz w:val="28"/>
        </w:rPr>
        <w:t xml:space="preserve">
      дополнить подпунктами 17)-22) следующего содержания: </w:t>
      </w:r>
      <w:r>
        <w:br/>
      </w:r>
      <w:r>
        <w:rPr>
          <w:rFonts w:ascii="Times New Roman"/>
          <w:b w:val="false"/>
          <w:i w:val="false"/>
          <w:color w:val="000000"/>
          <w:sz w:val="28"/>
        </w:rPr>
        <w:t xml:space="preserve">
      "17) установление нормы летной годности гражданских воздушных судов;  </w:t>
      </w:r>
      <w:r>
        <w:br/>
      </w:r>
      <w:r>
        <w:rPr>
          <w:rFonts w:ascii="Times New Roman"/>
          <w:b w:val="false"/>
          <w:i w:val="false"/>
          <w:color w:val="000000"/>
          <w:sz w:val="28"/>
        </w:rPr>
        <w:t xml:space="preserve">
      18) утверждение порядка сертификации и выдачи сертификатов эксплуатанта гражданских воздушных судов и воздушных судов сверхлегкой авиации, сертификатов типа, сертификатов годности аэродрома, сертификатов летной годности и сертификатов экземпляра; </w:t>
      </w:r>
      <w:r>
        <w:br/>
      </w:r>
      <w:r>
        <w:rPr>
          <w:rFonts w:ascii="Times New Roman"/>
          <w:b w:val="false"/>
          <w:i w:val="false"/>
          <w:color w:val="000000"/>
          <w:sz w:val="28"/>
        </w:rPr>
        <w:t xml:space="preserve">
      19) утверждение нормативных правовых актов, определяющих порядок обеспечения безопасности труда и производственной санитарии в области гражданской авиации, а также по аэронавигационному обслуживанию полетов;  </w:t>
      </w:r>
      <w:r>
        <w:br/>
      </w:r>
      <w:r>
        <w:rPr>
          <w:rFonts w:ascii="Times New Roman"/>
          <w:b w:val="false"/>
          <w:i w:val="false"/>
          <w:color w:val="000000"/>
          <w:sz w:val="28"/>
        </w:rPr>
        <w:t xml:space="preserve">
      20) утверждение нормативных правовых актов по вопросам безопасности полетов и авиационной безопасности; </w:t>
      </w:r>
      <w:r>
        <w:br/>
      </w:r>
      <w:r>
        <w:rPr>
          <w:rFonts w:ascii="Times New Roman"/>
          <w:b w:val="false"/>
          <w:i w:val="false"/>
          <w:color w:val="000000"/>
          <w:sz w:val="28"/>
        </w:rPr>
        <w:t xml:space="preserve">
      21) утверждение нормативных правовых актов в сфере радиотехнического обеспечения полетов и авиационной электросвязи; </w:t>
      </w:r>
      <w:r>
        <w:br/>
      </w:r>
      <w:r>
        <w:rPr>
          <w:rFonts w:ascii="Times New Roman"/>
          <w:b w:val="false"/>
          <w:i w:val="false"/>
          <w:color w:val="000000"/>
          <w:sz w:val="28"/>
        </w:rPr>
        <w:t xml:space="preserve">
      22) утверждение технических регламентов в сфере гражданской авиации."; </w:t>
      </w:r>
      <w:r>
        <w:br/>
      </w:r>
      <w:r>
        <w:rPr>
          <w:rFonts w:ascii="Times New Roman"/>
          <w:b w:val="false"/>
          <w:i w:val="false"/>
          <w:color w:val="000000"/>
          <w:sz w:val="28"/>
        </w:rPr>
        <w:t xml:space="preserve">
      3) в пункте 1 статьи 5:  </w:t>
      </w:r>
      <w:r>
        <w:br/>
      </w:r>
      <w:r>
        <w:rPr>
          <w:rFonts w:ascii="Times New Roman"/>
          <w:b w:val="false"/>
          <w:i w:val="false"/>
          <w:color w:val="000000"/>
          <w:sz w:val="28"/>
        </w:rPr>
        <w:t xml:space="preserve">
      подпункт 2) дополнить словами "по обеспечению безопасности для жизни, здоровья человека, окружающей среды"; </w:t>
      </w:r>
      <w:r>
        <w:br/>
      </w:r>
      <w:r>
        <w:rPr>
          <w:rFonts w:ascii="Times New Roman"/>
          <w:b w:val="false"/>
          <w:i w:val="false"/>
          <w:color w:val="000000"/>
          <w:sz w:val="28"/>
        </w:rPr>
        <w:t xml:space="preserve">
      подпункты 8) и 17) изложить в следующей редакции: </w:t>
      </w:r>
      <w:r>
        <w:br/>
      </w:r>
      <w:r>
        <w:rPr>
          <w:rFonts w:ascii="Times New Roman"/>
          <w:b w:val="false"/>
          <w:i w:val="false"/>
          <w:color w:val="000000"/>
          <w:sz w:val="28"/>
        </w:rPr>
        <w:t xml:space="preserve">
      "8) сертификация и выдача сертификатов эксплуатанта гражданских воздушных судов и воздушных судов сверхлегкой авиации, сертификатов типа, сертификатов годности аэродрома, сертификатов летной годности и сертификатов экземпляра;"; </w:t>
      </w:r>
      <w:r>
        <w:br/>
      </w:r>
      <w:r>
        <w:rPr>
          <w:rFonts w:ascii="Times New Roman"/>
          <w:b w:val="false"/>
          <w:i w:val="false"/>
          <w:color w:val="000000"/>
          <w:sz w:val="28"/>
        </w:rPr>
        <w:t xml:space="preserve">
      "17) разработка технических регламентов;"; </w:t>
      </w:r>
      <w:r>
        <w:br/>
      </w:r>
      <w:r>
        <w:rPr>
          <w:rFonts w:ascii="Times New Roman"/>
          <w:b w:val="false"/>
          <w:i w:val="false"/>
          <w:color w:val="000000"/>
          <w:sz w:val="28"/>
        </w:rPr>
        <w:t xml:space="preserve">
      подпункты 26-1), 26-3), 26-7), 26-8) и 26-9) исключить; </w:t>
      </w:r>
      <w:r>
        <w:br/>
      </w:r>
      <w:r>
        <w:rPr>
          <w:rFonts w:ascii="Times New Roman"/>
          <w:b w:val="false"/>
          <w:i w:val="false"/>
          <w:color w:val="000000"/>
          <w:sz w:val="28"/>
        </w:rPr>
        <w:t xml:space="preserve">
      4) статью 10 изложить в следующей редакции: </w:t>
      </w:r>
      <w:r>
        <w:br/>
      </w:r>
      <w:r>
        <w:rPr>
          <w:rFonts w:ascii="Times New Roman"/>
          <w:b w:val="false"/>
          <w:i w:val="false"/>
          <w:color w:val="000000"/>
          <w:sz w:val="28"/>
        </w:rPr>
        <w:t xml:space="preserve">
      "Статья 10. Подтверждение соответствия в сфере гражданской авиации </w:t>
      </w:r>
      <w:r>
        <w:br/>
      </w:r>
      <w:r>
        <w:rPr>
          <w:rFonts w:ascii="Times New Roman"/>
          <w:b w:val="false"/>
          <w:i w:val="false"/>
          <w:color w:val="000000"/>
          <w:sz w:val="28"/>
        </w:rPr>
        <w:t xml:space="preserve">
      Подтверждение соответствия осуществляется в соответствии с законодательством Республики Казахстан.". </w:t>
      </w:r>
    </w:p>
    <w:bookmarkEnd w:id="18"/>
    <w:bookmarkStart w:name="z20" w:id="19"/>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января 2002 г. "О торговом мореплавании" (Ведомости Парламента Республики Казахстан, 2002 г., N 2, ст. 16; 2004 г., N 20, ст. 116; N 23, ст. 142; 2005 г., N 11, ст. 36; 2006 г.,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 </w:t>
      </w:r>
      <w:r>
        <w:br/>
      </w:r>
      <w:r>
        <w:rPr>
          <w:rFonts w:ascii="Times New Roman"/>
          <w:b w:val="false"/>
          <w:i w:val="false"/>
          <w:color w:val="000000"/>
          <w:sz w:val="28"/>
        </w:rPr>
        <w:t xml:space="preserve">
      2) получатель - лицо, уполномоченное на получение груза по договору морской перевозки груза; </w:t>
      </w:r>
      <w:r>
        <w:br/>
      </w:r>
      <w:r>
        <w:rPr>
          <w:rFonts w:ascii="Times New Roman"/>
          <w:b w:val="false"/>
          <w:i w:val="false"/>
          <w:color w:val="000000"/>
          <w:sz w:val="28"/>
        </w:rPr>
        <w:t xml:space="preserve">
      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инженерно-технические работники, работники лабораторий, рабочие и другие); </w:t>
      </w:r>
      <w:r>
        <w:br/>
      </w:r>
      <w:r>
        <w:rPr>
          <w:rFonts w:ascii="Times New Roman"/>
          <w:b w:val="false"/>
          <w:i w:val="false"/>
          <w:color w:val="000000"/>
          <w:sz w:val="28"/>
        </w:rPr>
        <w:t xml:space="preserve">
      4) бербоут-чартер - договор,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 </w:t>
      </w:r>
      <w:r>
        <w:br/>
      </w:r>
      <w:r>
        <w:rPr>
          <w:rFonts w:ascii="Times New Roman"/>
          <w:b w:val="false"/>
          <w:i w:val="false"/>
          <w:color w:val="000000"/>
          <w:sz w:val="28"/>
        </w:rPr>
        <w:t xml:space="preserve">
      5) обычный маршрут - общепринятый в морской практике маршрут следования судна; </w:t>
      </w:r>
      <w:r>
        <w:br/>
      </w:r>
      <w:r>
        <w:rPr>
          <w:rFonts w:ascii="Times New Roman"/>
          <w:b w:val="false"/>
          <w:i w:val="false"/>
          <w:color w:val="000000"/>
          <w:sz w:val="28"/>
        </w:rPr>
        <w:t xml:space="preserve">
      6) демерредж - плата за контрсталийное время; </w:t>
      </w:r>
      <w:r>
        <w:br/>
      </w:r>
      <w:r>
        <w:rPr>
          <w:rFonts w:ascii="Times New Roman"/>
          <w:b w:val="false"/>
          <w:i w:val="false"/>
          <w:color w:val="000000"/>
          <w:sz w:val="28"/>
        </w:rPr>
        <w:t xml:space="preserve">
      7) диспач - вознаграждение фрахтователю за окончание погрузки судна до истечения сталийного времени; </w:t>
      </w:r>
      <w:r>
        <w:br/>
      </w:r>
      <w:r>
        <w:rPr>
          <w:rFonts w:ascii="Times New Roman"/>
          <w:b w:val="false"/>
          <w:i w:val="false"/>
          <w:color w:val="000000"/>
          <w:sz w:val="28"/>
        </w:rPr>
        <w:t xml:space="preserve">
      8) диспаша - расчет убытков и расходов по общей аварии и распределение их между сторонами, участвующими в общем морском предприятии; </w:t>
      </w:r>
      <w:r>
        <w:br/>
      </w:r>
      <w:r>
        <w:rPr>
          <w:rFonts w:ascii="Times New Roman"/>
          <w:b w:val="false"/>
          <w:i w:val="false"/>
          <w:color w:val="000000"/>
          <w:sz w:val="28"/>
        </w:rPr>
        <w:t xml:space="preserve">
      9) диспашеры - лица, обладающие знаниями и опытом в области морского права, составляющие расчет по определению диспаши; </w:t>
      </w:r>
      <w:r>
        <w:br/>
      </w:r>
      <w:r>
        <w:rPr>
          <w:rFonts w:ascii="Times New Roman"/>
          <w:b w:val="false"/>
          <w:i w:val="false"/>
          <w:color w:val="000000"/>
          <w:sz w:val="28"/>
        </w:rPr>
        <w:t xml:space="preserve">
      10) расчетная единица - единица специального права заимствования, определяемая Международным валютным фондом; </w:t>
      </w:r>
      <w:r>
        <w:br/>
      </w:r>
      <w:r>
        <w:rPr>
          <w:rFonts w:ascii="Times New Roman"/>
          <w:b w:val="false"/>
          <w:i w:val="false"/>
          <w:color w:val="000000"/>
          <w:sz w:val="28"/>
        </w:rPr>
        <w:t xml:space="preserve">
      11) фрахт - плата за перевозку груза, а также вознаграждение по договорам бербоут-чартера и тайм-чартера; </w:t>
      </w:r>
      <w:r>
        <w:br/>
      </w:r>
      <w:r>
        <w:rPr>
          <w:rFonts w:ascii="Times New Roman"/>
          <w:b w:val="false"/>
          <w:i w:val="false"/>
          <w:color w:val="000000"/>
          <w:sz w:val="28"/>
        </w:rPr>
        <w:t xml:space="preserve">
      12) общее морское предприятие - имущество (судно, фрахт и груз), за счет которого подлежат возмещению расходы по общей аварии; </w:t>
      </w:r>
      <w:r>
        <w:br/>
      </w:r>
      <w:r>
        <w:rPr>
          <w:rFonts w:ascii="Times New Roman"/>
          <w:b w:val="false"/>
          <w:i w:val="false"/>
          <w:color w:val="000000"/>
          <w:sz w:val="28"/>
        </w:rPr>
        <w:t xml:space="preserve">
      13)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 </w:t>
      </w:r>
      <w:r>
        <w:br/>
      </w:r>
      <w:r>
        <w:rPr>
          <w:rFonts w:ascii="Times New Roman"/>
          <w:b w:val="false"/>
          <w:i w:val="false"/>
          <w:color w:val="000000"/>
          <w:sz w:val="28"/>
        </w:rPr>
        <w:t xml:space="preserve">
      14) пассажирское судно - судно, предназначенное для перевозки и перевозящее более двенадцати пассажиров; </w:t>
      </w:r>
      <w:r>
        <w:br/>
      </w:r>
      <w:r>
        <w:rPr>
          <w:rFonts w:ascii="Times New Roman"/>
          <w:b w:val="false"/>
          <w:i w:val="false"/>
          <w:color w:val="000000"/>
          <w:sz w:val="28"/>
        </w:rPr>
        <w:t xml:space="preserve">
      15) пассажирское свидетельство - судовой документ, содержащий сведения о максимально допустимом количестве пассажиров на судне; </w:t>
      </w:r>
      <w:r>
        <w:br/>
      </w:r>
      <w:r>
        <w:rPr>
          <w:rFonts w:ascii="Times New Roman"/>
          <w:b w:val="false"/>
          <w:i w:val="false"/>
          <w:color w:val="000000"/>
          <w:sz w:val="28"/>
        </w:rPr>
        <w:t xml:space="preserve">
      16) отправитель - лицо, отправляющее груз в соответствии с договором морской перевозки и указанное в перевозочных документах; </w:t>
      </w:r>
      <w:r>
        <w:br/>
      </w:r>
      <w:r>
        <w:rPr>
          <w:rFonts w:ascii="Times New Roman"/>
          <w:b w:val="false"/>
          <w:i w:val="false"/>
          <w:color w:val="000000"/>
          <w:sz w:val="28"/>
        </w:rPr>
        <w:t xml:space="preserve">
      17)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 </w:t>
      </w:r>
      <w:r>
        <w:br/>
      </w:r>
      <w:r>
        <w:rPr>
          <w:rFonts w:ascii="Times New Roman"/>
          <w:b w:val="false"/>
          <w:i w:val="false"/>
          <w:color w:val="000000"/>
          <w:sz w:val="28"/>
        </w:rPr>
        <w:t xml:space="preserve">
      18) грузовое судно - судно, не являющееся пассажирским (сухогрузное, наливное, транспортный рефрижератор, ледокол, буксир, толкач, спасательное, технического флота, кабельное, специального назначения и другое непассажирское судно); </w:t>
      </w:r>
      <w:r>
        <w:br/>
      </w:r>
      <w:r>
        <w:rPr>
          <w:rFonts w:ascii="Times New Roman"/>
          <w:b w:val="false"/>
          <w:i w:val="false"/>
          <w:color w:val="000000"/>
          <w:sz w:val="28"/>
        </w:rPr>
        <w:t xml:space="preserve">
      19)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 </w:t>
      </w:r>
      <w:r>
        <w:br/>
      </w:r>
      <w:r>
        <w:rPr>
          <w:rFonts w:ascii="Times New Roman"/>
          <w:b w:val="false"/>
          <w:i w:val="false"/>
          <w:color w:val="000000"/>
          <w:sz w:val="28"/>
        </w:rPr>
        <w:t xml:space="preserve">
      20) 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 </w:t>
      </w:r>
      <w:r>
        <w:br/>
      </w:r>
      <w:r>
        <w:rPr>
          <w:rFonts w:ascii="Times New Roman"/>
          <w:b w:val="false"/>
          <w:i w:val="false"/>
          <w:color w:val="000000"/>
          <w:sz w:val="28"/>
        </w:rPr>
        <w:t xml:space="preserve">
      21) каютный багаж - компактно упакованные и свободно размещаемые в каюте или на полках в общих местах вещи пассажира, перевозимые им при себе, в пределах установленных количества и габаритов; </w:t>
      </w:r>
      <w:r>
        <w:br/>
      </w:r>
      <w:r>
        <w:rPr>
          <w:rFonts w:ascii="Times New Roman"/>
          <w:b w:val="false"/>
          <w:i w:val="false"/>
          <w:color w:val="000000"/>
          <w:sz w:val="28"/>
        </w:rPr>
        <w:t xml:space="preserve">
      22) судно - самоходное или несамоходное плавучее сооружение, включая неводоизмещающее судно и гидросамолет, используемые в целях торгового мореплавания; </w:t>
      </w:r>
      <w:r>
        <w:br/>
      </w:r>
      <w:r>
        <w:rPr>
          <w:rFonts w:ascii="Times New Roman"/>
          <w:b w:val="false"/>
          <w:i w:val="false"/>
          <w:color w:val="000000"/>
          <w:sz w:val="28"/>
        </w:rPr>
        <w:t xml:space="preserve">
      23) морской залог на судно - ипотека судна, возникающая на основании настоящего Закона при наступлении указанных в нем обстоятельств; </w:t>
      </w:r>
      <w:r>
        <w:br/>
      </w:r>
      <w:r>
        <w:rPr>
          <w:rFonts w:ascii="Times New Roman"/>
          <w:b w:val="false"/>
          <w:i w:val="false"/>
          <w:color w:val="000000"/>
          <w:sz w:val="28"/>
        </w:rPr>
        <w:t xml:space="preserve">
      24) судовладелец - лицо, владеющее судном на праве собственности или иных законных основаниях; </w:t>
      </w:r>
      <w:r>
        <w:br/>
      </w:r>
      <w:r>
        <w:rPr>
          <w:rFonts w:ascii="Times New Roman"/>
          <w:b w:val="false"/>
          <w:i w:val="false"/>
          <w:color w:val="000000"/>
          <w:sz w:val="28"/>
        </w:rPr>
        <w:t xml:space="preserve">
      25) ипотека судна - ипотека подлежащего государственной регистрации морского судна, судна 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 </w:t>
      </w:r>
      <w:r>
        <w:br/>
      </w:r>
      <w:r>
        <w:rPr>
          <w:rFonts w:ascii="Times New Roman"/>
          <w:b w:val="false"/>
          <w:i w:val="false"/>
          <w:color w:val="000000"/>
          <w:sz w:val="28"/>
        </w:rPr>
        <w:t xml:space="preserve">
      26) лоцманская проводка судов - проведение судов, осуществляемое лоцманом; </w:t>
      </w:r>
      <w:r>
        <w:br/>
      </w:r>
      <w:r>
        <w:rPr>
          <w:rFonts w:ascii="Times New Roman"/>
          <w:b w:val="false"/>
          <w:i w:val="false"/>
          <w:color w:val="000000"/>
          <w:sz w:val="28"/>
        </w:rPr>
        <w:t xml:space="preserve">
      27) фрахтователь - сторона договора фрахтования, которой предоставляется судно или несколько судов на определенный срок для перевозки пассажиров, багажа и грузов или иных целей торгового мореплавания; </w:t>
      </w:r>
      <w:r>
        <w:br/>
      </w:r>
      <w:r>
        <w:rPr>
          <w:rFonts w:ascii="Times New Roman"/>
          <w:b w:val="false"/>
          <w:i w:val="false"/>
          <w:color w:val="000000"/>
          <w:sz w:val="28"/>
        </w:rPr>
        <w:t xml:space="preserve">
      28) фрахтовщик - сторона договора фрахтования, предоставляющая судно или несколько судов на определенный срок для перевозки пассажиров, багажа и грузов или иных целей торгового мореплавания; </w:t>
      </w:r>
      <w:r>
        <w:br/>
      </w:r>
      <w:r>
        <w:rPr>
          <w:rFonts w:ascii="Times New Roman"/>
          <w:b w:val="false"/>
          <w:i w:val="false"/>
          <w:color w:val="000000"/>
          <w:sz w:val="28"/>
        </w:rPr>
        <w:t xml:space="preserve">
      29) собственник судна - лицо, зарегистрированное в качестве собственника судна в соответствии с правилами государственной регистрации судов и прав на них; </w:t>
      </w:r>
      <w:r>
        <w:br/>
      </w:r>
      <w:r>
        <w:rPr>
          <w:rFonts w:ascii="Times New Roman"/>
          <w:b w:val="false"/>
          <w:i w:val="false"/>
          <w:color w:val="000000"/>
          <w:sz w:val="28"/>
        </w:rPr>
        <w:t xml:space="preserve">
      30) вместимость судна - вместимость, служащая для расчета в портах и статистического учета флота, определяемая в соответствии с международными договорами Республики Казахстан по обмеру судов; </w:t>
      </w:r>
      <w:r>
        <w:br/>
      </w:r>
      <w:r>
        <w:rPr>
          <w:rFonts w:ascii="Times New Roman"/>
          <w:b w:val="false"/>
          <w:i w:val="false"/>
          <w:color w:val="000000"/>
          <w:sz w:val="28"/>
        </w:rPr>
        <w:t xml:space="preserve">
      31) коносамент - документ, выдаваемый перевозчиком отправителю и удостоверяющий прием груза к перевозке; </w:t>
      </w:r>
      <w:r>
        <w:br/>
      </w:r>
      <w:r>
        <w:rPr>
          <w:rFonts w:ascii="Times New Roman"/>
          <w:b w:val="false"/>
          <w:i w:val="false"/>
          <w:color w:val="000000"/>
          <w:sz w:val="28"/>
        </w:rPr>
        <w:t xml:space="preserve">
      32) контрсталийное время - период времени, в течение которого судно находится под погрузкой сверх сталийного времени; </w:t>
      </w:r>
      <w:r>
        <w:br/>
      </w:r>
      <w:r>
        <w:rPr>
          <w:rFonts w:ascii="Times New Roman"/>
          <w:b w:val="false"/>
          <w:i w:val="false"/>
          <w:color w:val="000000"/>
          <w:sz w:val="28"/>
        </w:rPr>
        <w:t xml:space="preserve">
      33) опасный груз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 </w:t>
      </w:r>
      <w:r>
        <w:br/>
      </w:r>
      <w:r>
        <w:rPr>
          <w:rFonts w:ascii="Times New Roman"/>
          <w:b w:val="false"/>
          <w:i w:val="false"/>
          <w:color w:val="000000"/>
          <w:sz w:val="28"/>
        </w:rPr>
        <w:t xml:space="preserve">
      34)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 </w:t>
      </w:r>
      <w:r>
        <w:br/>
      </w:r>
      <w:r>
        <w:rPr>
          <w:rFonts w:ascii="Times New Roman"/>
          <w:b w:val="false"/>
          <w:i w:val="false"/>
          <w:color w:val="000000"/>
          <w:sz w:val="28"/>
        </w:rPr>
        <w:t xml:space="preserve">
      35) лоцманская служба - деятельность лоцмана (лоцманов); </w:t>
      </w:r>
      <w:r>
        <w:br/>
      </w:r>
      <w:r>
        <w:rPr>
          <w:rFonts w:ascii="Times New Roman"/>
          <w:b w:val="false"/>
          <w:i w:val="false"/>
          <w:color w:val="000000"/>
          <w:sz w:val="28"/>
        </w:rPr>
        <w:t xml:space="preserve">
      36) нефтеналивное судно - судно, предназначенное для перевозки наливом сырой нефти и нефтепродуктов с температурой вспышки шестьдесят градусов по Цельсию и ниже для морских судов, пятьдесят пять градусов по Цельсию и ниже для судов внутреннего водного плавания и с давлением паров по Рейду ниже атмосферного; </w:t>
      </w:r>
      <w:r>
        <w:br/>
      </w:r>
      <w:r>
        <w:rPr>
          <w:rFonts w:ascii="Times New Roman"/>
          <w:b w:val="false"/>
          <w:i w:val="false"/>
          <w:color w:val="000000"/>
          <w:sz w:val="28"/>
        </w:rPr>
        <w:t xml:space="preserve">
      37) фактический перевозчик - перевозчик, фактически осуществляющий перевозку пассажира, багажа и груза или их часть; </w:t>
      </w:r>
      <w:r>
        <w:br/>
      </w:r>
      <w:r>
        <w:rPr>
          <w:rFonts w:ascii="Times New Roman"/>
          <w:b w:val="false"/>
          <w:i w:val="false"/>
          <w:color w:val="000000"/>
          <w:sz w:val="28"/>
        </w:rPr>
        <w:t xml:space="preserve">
      38) сквозной коносамент - документ, выдаваемый перевозчиком отправителю и удостоверяющий прием груза к перевозке, которым предусматривается, что часть перевозки должна осуществляться другим перевозчиком; </w:t>
      </w:r>
      <w:r>
        <w:br/>
      </w:r>
      <w:r>
        <w:rPr>
          <w:rFonts w:ascii="Times New Roman"/>
          <w:b w:val="false"/>
          <w:i w:val="false"/>
          <w:color w:val="000000"/>
          <w:sz w:val="28"/>
        </w:rPr>
        <w:t xml:space="preserve">
      39) акватория порта - внутренние воды Республики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40) портовая буксировка - буксировка и выполнение маневров в акватории порта, в том числе для ввода судна или иного плавучего объекта в порт либо вывода его из порта; </w:t>
      </w:r>
      <w:r>
        <w:br/>
      </w:r>
      <w:r>
        <w:rPr>
          <w:rFonts w:ascii="Times New Roman"/>
          <w:b w:val="false"/>
          <w:i w:val="false"/>
          <w:color w:val="000000"/>
          <w:sz w:val="28"/>
        </w:rPr>
        <w:t xml:space="preserve">
      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некоммерческих целях (гидрографических, научных, гидротехнических, спасательных и других), за исключением военных и пограничных судов, используемых для выполнения возложенных на них функций; </w:t>
      </w:r>
      <w:r>
        <w:br/>
      </w:r>
      <w:r>
        <w:rPr>
          <w:rFonts w:ascii="Times New Roman"/>
          <w:b w:val="false"/>
          <w:i w:val="false"/>
          <w:color w:val="000000"/>
          <w:sz w:val="28"/>
        </w:rPr>
        <w:t xml:space="preserve">
      42) сталийное время - период времени, в течение которого судно находится под погрузкой без дополнительной к фрахту оплаты; </w:t>
      </w:r>
      <w:r>
        <w:br/>
      </w:r>
      <w:r>
        <w:rPr>
          <w:rFonts w:ascii="Times New Roman"/>
          <w:b w:val="false"/>
          <w:i w:val="false"/>
          <w:color w:val="000000"/>
          <w:sz w:val="28"/>
        </w:rPr>
        <w:t xml:space="preserve">
      43) суббербоут-чартер - договор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 </w:t>
      </w:r>
      <w:r>
        <w:br/>
      </w:r>
      <w:r>
        <w:rPr>
          <w:rFonts w:ascii="Times New Roman"/>
          <w:b w:val="false"/>
          <w:i w:val="false"/>
          <w:color w:val="000000"/>
          <w:sz w:val="28"/>
        </w:rPr>
        <w:t xml:space="preserve">
      44) субтайм-чартер - договор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укомплектованные экипажем для перевозки пассажиров, багажа и грузов и иных целей торгового мореплавания; </w:t>
      </w:r>
      <w:r>
        <w:br/>
      </w:r>
      <w:r>
        <w:rPr>
          <w:rFonts w:ascii="Times New Roman"/>
          <w:b w:val="false"/>
          <w:i w:val="false"/>
          <w:color w:val="000000"/>
          <w:sz w:val="28"/>
        </w:rPr>
        <w:t xml:space="preserve">
      45) буксирное судно - судно, предназначенное для буксировки и кантовки других судов и плавучих сооружений; </w:t>
      </w:r>
      <w:r>
        <w:br/>
      </w:r>
      <w:r>
        <w:rPr>
          <w:rFonts w:ascii="Times New Roman"/>
          <w:b w:val="false"/>
          <w:i w:val="false"/>
          <w:color w:val="000000"/>
          <w:sz w:val="28"/>
        </w:rPr>
        <w:t xml:space="preserve">
      46) классификационное общество - организация, осуществляющая техническое освидетельствование и классификацию судов, совершающих международное плавание, признанная Правительством Республики Казахстан, в порядке, определенном международными договорами Республики Казахстан в области торгового мореплавания; </w:t>
      </w:r>
      <w:r>
        <w:br/>
      </w:r>
      <w:r>
        <w:rPr>
          <w:rFonts w:ascii="Times New Roman"/>
          <w:b w:val="false"/>
          <w:i w:val="false"/>
          <w:color w:val="000000"/>
          <w:sz w:val="28"/>
        </w:rPr>
        <w:t xml:space="preserve">
      47) тайм-чартер - договор фрахтования судна на время, по которому фрахтовщик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 </w:t>
      </w:r>
      <w:r>
        <w:br/>
      </w:r>
      <w:r>
        <w:rPr>
          <w:rFonts w:ascii="Times New Roman"/>
          <w:b w:val="false"/>
          <w:i w:val="false"/>
          <w:color w:val="000000"/>
          <w:sz w:val="28"/>
        </w:rPr>
        <w:t xml:space="preserve">
      48) правила перевозок - нормативные правовые акты, регулирующие деятельность морского транспорта при осуществлении перевозки пассажиров, багажа, грузов, утверждаемые уполномоченным органом; </w:t>
      </w:r>
      <w:r>
        <w:br/>
      </w:r>
      <w:r>
        <w:rPr>
          <w:rFonts w:ascii="Times New Roman"/>
          <w:b w:val="false"/>
          <w:i w:val="false"/>
          <w:color w:val="000000"/>
          <w:sz w:val="28"/>
        </w:rPr>
        <w:t xml:space="preserve">
      49) перевозчик - лицо, владеющее на праве собственности или иных законных основаниях судном, предоставляющее услуги по перевозке пассажиров, багажа и грузов и указанное в перевозочных документах; </w:t>
      </w:r>
      <w:r>
        <w:br/>
      </w:r>
      <w:r>
        <w:rPr>
          <w:rFonts w:ascii="Times New Roman"/>
          <w:b w:val="false"/>
          <w:i w:val="false"/>
          <w:color w:val="000000"/>
          <w:sz w:val="28"/>
        </w:rPr>
        <w:t xml:space="preserve">
      50)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 </w:t>
      </w:r>
      <w:r>
        <w:br/>
      </w:r>
      <w:r>
        <w:rPr>
          <w:rFonts w:ascii="Times New Roman"/>
          <w:b w:val="false"/>
          <w:i w:val="false"/>
          <w:color w:val="000000"/>
          <w:sz w:val="28"/>
        </w:rPr>
        <w:t xml:space="preserve">
      51) морская буксировка - буксировка судна или иного плавучего объекта на определенное расстояние; </w:t>
      </w:r>
      <w:r>
        <w:br/>
      </w:r>
      <w:r>
        <w:rPr>
          <w:rFonts w:ascii="Times New Roman"/>
          <w:b w:val="false"/>
          <w:i w:val="false"/>
          <w:color w:val="000000"/>
          <w:sz w:val="28"/>
        </w:rPr>
        <w:t xml:space="preserve">
      52) средства навигационной обстановки морских путей - маяки, буи и другое навигационное оборудование, обеспечивающее безопасность плавания; </w:t>
      </w:r>
      <w:r>
        <w:br/>
      </w:r>
      <w:r>
        <w:rPr>
          <w:rFonts w:ascii="Times New Roman"/>
          <w:b w:val="false"/>
          <w:i w:val="false"/>
          <w:color w:val="000000"/>
          <w:sz w:val="28"/>
        </w:rPr>
        <w:t xml:space="preserve">
      53) морская накладная - перевозочный документ, оформляемый при перевозке грузов морским транспортом; </w:t>
      </w:r>
      <w:r>
        <w:br/>
      </w:r>
      <w:r>
        <w:rPr>
          <w:rFonts w:ascii="Times New Roman"/>
          <w:b w:val="false"/>
          <w:i w:val="false"/>
          <w:color w:val="000000"/>
          <w:sz w:val="28"/>
        </w:rPr>
        <w:t xml:space="preserve">
      54)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 </w:t>
      </w:r>
      <w:r>
        <w:br/>
      </w:r>
      <w:r>
        <w:rPr>
          <w:rFonts w:ascii="Times New Roman"/>
          <w:b w:val="false"/>
          <w:i w:val="false"/>
          <w:color w:val="000000"/>
          <w:sz w:val="28"/>
        </w:rPr>
        <w:t xml:space="preserve">
      55) морское требование - требование, заявляемое в связи с использованием судов в целях торгового мореплавания (возмещение вреда, уплата сборов и иное); </w:t>
      </w:r>
      <w:r>
        <w:br/>
      </w:r>
      <w:r>
        <w:rPr>
          <w:rFonts w:ascii="Times New Roman"/>
          <w:b w:val="false"/>
          <w:i w:val="false"/>
          <w:color w:val="000000"/>
          <w:sz w:val="28"/>
        </w:rPr>
        <w:t xml:space="preserve">
      56) морской терминал - специализированный участок в морском порту, включающий совокупность технических средств, инженерных сооружений, подъемно-транспортного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обслуживания пассажиров; </w:t>
      </w:r>
      <w:r>
        <w:br/>
      </w:r>
      <w:r>
        <w:rPr>
          <w:rFonts w:ascii="Times New Roman"/>
          <w:b w:val="false"/>
          <w:i w:val="false"/>
          <w:color w:val="000000"/>
          <w:sz w:val="28"/>
        </w:rPr>
        <w:t xml:space="preserve">
      57) оператор морского терминала - лицо, владеющее на праве собственности или иных законных основаниях терминалом в морском порту и осуществляющее погрузочно-разгрузочные работы и иные технические операции; </w:t>
      </w:r>
      <w:r>
        <w:br/>
      </w:r>
      <w:r>
        <w:rPr>
          <w:rFonts w:ascii="Times New Roman"/>
          <w:b w:val="false"/>
          <w:i w:val="false"/>
          <w:color w:val="000000"/>
          <w:sz w:val="28"/>
        </w:rPr>
        <w:t xml:space="preserve">
      58) уполномоченный орган - центральный исполнительный орган, осуществляющий в пределах своей компетенции реализацию государственной политики, государственный контроль и надзор, координацию и регулирование деятельности в сфере торгового мореплавания; </w:t>
      </w:r>
      <w:r>
        <w:br/>
      </w:r>
      <w:r>
        <w:rPr>
          <w:rFonts w:ascii="Times New Roman"/>
          <w:b w:val="false"/>
          <w:i w:val="false"/>
          <w:color w:val="000000"/>
          <w:sz w:val="28"/>
        </w:rPr>
        <w:t xml:space="preserve">
      59) чартер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 </w:t>
      </w:r>
      <w:r>
        <w:br/>
      </w:r>
      <w:r>
        <w:rPr>
          <w:rFonts w:ascii="Times New Roman"/>
          <w:b w:val="false"/>
          <w:i w:val="false"/>
          <w:color w:val="000000"/>
          <w:sz w:val="28"/>
        </w:rPr>
        <w:t xml:space="preserve">
      2) пункт 2 статьи 4 дополнить подпунктами 16)-19) следующего содержания: </w:t>
      </w:r>
      <w:r>
        <w:br/>
      </w:r>
      <w:r>
        <w:rPr>
          <w:rFonts w:ascii="Times New Roman"/>
          <w:b w:val="false"/>
          <w:i w:val="false"/>
          <w:color w:val="000000"/>
          <w:sz w:val="28"/>
        </w:rPr>
        <w:t xml:space="preserve">
      "16) утверждение правил классификации морских судов; </w:t>
      </w:r>
      <w:r>
        <w:br/>
      </w:r>
      <w:r>
        <w:rPr>
          <w:rFonts w:ascii="Times New Roman"/>
          <w:b w:val="false"/>
          <w:i w:val="false"/>
          <w:color w:val="000000"/>
          <w:sz w:val="28"/>
        </w:rPr>
        <w:t xml:space="preserve">
      17) утверждение правил по оборудованию морских судов; </w:t>
      </w:r>
      <w:r>
        <w:br/>
      </w:r>
      <w:r>
        <w:rPr>
          <w:rFonts w:ascii="Times New Roman"/>
          <w:b w:val="false"/>
          <w:i w:val="false"/>
          <w:color w:val="000000"/>
          <w:sz w:val="28"/>
        </w:rPr>
        <w:t xml:space="preserve">
      18) утверждение правил о грузовой марке морских судов; </w:t>
      </w:r>
      <w:r>
        <w:br/>
      </w:r>
      <w:r>
        <w:rPr>
          <w:rFonts w:ascii="Times New Roman"/>
          <w:b w:val="false"/>
          <w:i w:val="false"/>
          <w:color w:val="000000"/>
          <w:sz w:val="28"/>
        </w:rPr>
        <w:t xml:space="preserve">
      19) утверждение технических регламентов в сфере торгового мореплавания."; </w:t>
      </w:r>
      <w:r>
        <w:br/>
      </w:r>
      <w:r>
        <w:rPr>
          <w:rFonts w:ascii="Times New Roman"/>
          <w:b w:val="false"/>
          <w:i w:val="false"/>
          <w:color w:val="000000"/>
          <w:sz w:val="28"/>
        </w:rPr>
        <w:t xml:space="preserve">
      3) статью 8 изложить в следующей редакции: </w:t>
      </w:r>
      <w:r>
        <w:br/>
      </w:r>
      <w:r>
        <w:rPr>
          <w:rFonts w:ascii="Times New Roman"/>
          <w:b w:val="false"/>
          <w:i w:val="false"/>
          <w:color w:val="000000"/>
          <w:sz w:val="28"/>
        </w:rPr>
        <w:t xml:space="preserve">
      "Статья 8. Подтверждение соответствия </w:t>
      </w:r>
      <w:r>
        <w:br/>
      </w:r>
      <w:r>
        <w:rPr>
          <w:rFonts w:ascii="Times New Roman"/>
          <w:b w:val="false"/>
          <w:i w:val="false"/>
          <w:color w:val="000000"/>
          <w:sz w:val="28"/>
        </w:rPr>
        <w:t xml:space="preserve">
      1. Подтверждение соответствия продукции, относящейся к деятельности в сфере торгового мореплавания, и процессов ее жизненного цикла осуществляется в соответствии с законодательством Республики Казахстан. </w:t>
      </w:r>
      <w:r>
        <w:br/>
      </w:r>
      <w:r>
        <w:rPr>
          <w:rFonts w:ascii="Times New Roman"/>
          <w:b w:val="false"/>
          <w:i w:val="false"/>
          <w:color w:val="000000"/>
          <w:sz w:val="28"/>
        </w:rPr>
        <w:t xml:space="preserve">
      2. Документ по подтверждению соответствия, выданный иностранным государством, признается в соответствии с законодательством Республики Казахстан."; </w:t>
      </w:r>
      <w:r>
        <w:br/>
      </w:r>
      <w:r>
        <w:rPr>
          <w:rFonts w:ascii="Times New Roman"/>
          <w:b w:val="false"/>
          <w:i w:val="false"/>
          <w:color w:val="000000"/>
          <w:sz w:val="28"/>
        </w:rPr>
        <w:t xml:space="preserve">
      4) дополнить главой 1-1 следующего содержания: </w:t>
      </w:r>
      <w:r>
        <w:br/>
      </w:r>
      <w:r>
        <w:rPr>
          <w:rFonts w:ascii="Times New Roman"/>
          <w:b w:val="false"/>
          <w:i w:val="false"/>
          <w:color w:val="000000"/>
          <w:sz w:val="28"/>
        </w:rPr>
        <w:t xml:space="preserve">
      "Глава 1-1. Общие требования безопасности в сфере торгового мореплавания </w:t>
      </w:r>
      <w:r>
        <w:br/>
      </w:r>
      <w:r>
        <w:rPr>
          <w:rFonts w:ascii="Times New Roman"/>
          <w:b w:val="false"/>
          <w:i w:val="false"/>
          <w:color w:val="000000"/>
          <w:sz w:val="28"/>
        </w:rPr>
        <w:t xml:space="preserve">
      Статья 8-1. Общие требования </w:t>
      </w:r>
      <w:r>
        <w:br/>
      </w:r>
      <w:r>
        <w:rPr>
          <w:rFonts w:ascii="Times New Roman"/>
          <w:b w:val="false"/>
          <w:i w:val="false"/>
          <w:color w:val="000000"/>
          <w:sz w:val="28"/>
        </w:rPr>
        <w:t xml:space="preserve">
      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 </w:t>
      </w:r>
      <w:r>
        <w:br/>
      </w:r>
      <w:r>
        <w:rPr>
          <w:rFonts w:ascii="Times New Roman"/>
          <w:b w:val="false"/>
          <w:i w:val="false"/>
          <w:color w:val="000000"/>
          <w:sz w:val="28"/>
        </w:rPr>
        <w:t xml:space="preserve">
      2. Безопасность торгового мореплавания обеспечивается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содержание водных путей в мореходном состоянии, в технически годном состоянии судов, портов, береговых объектов и сооружений на внутренних водных путях, а также предупреждение аварийности судов. </w:t>
      </w:r>
      <w:r>
        <w:br/>
      </w:r>
      <w:r>
        <w:rPr>
          <w:rFonts w:ascii="Times New Roman"/>
          <w:b w:val="false"/>
          <w:i w:val="false"/>
          <w:color w:val="000000"/>
          <w:sz w:val="28"/>
        </w:rPr>
        <w:t xml:space="preserve">
      Объектами технического регулирования в сфере торгового мореплавания являются: </w:t>
      </w:r>
      <w:r>
        <w:br/>
      </w:r>
      <w:r>
        <w:rPr>
          <w:rFonts w:ascii="Times New Roman"/>
          <w:b w:val="false"/>
          <w:i w:val="false"/>
          <w:color w:val="000000"/>
          <w:sz w:val="28"/>
        </w:rPr>
        <w:t xml:space="preserve">
      1) суда, используемые для торгового мореплавания, порты, береговые объекты и сооружения на водных путях; </w:t>
      </w:r>
      <w:r>
        <w:br/>
      </w:r>
      <w:r>
        <w:rPr>
          <w:rFonts w:ascii="Times New Roman"/>
          <w:b w:val="false"/>
          <w:i w:val="false"/>
          <w:color w:val="000000"/>
          <w:sz w:val="28"/>
        </w:rPr>
        <w:t xml:space="preserve">
      2) процессы производства (строительства, ремонта, реконструкции), эксплуатации судов, используемых для торгового мореплавания, портов, береговых объектов и сооружений на водных путях. </w:t>
      </w:r>
    </w:p>
    <w:bookmarkEnd w:id="19"/>
    <w:p>
      <w:pPr>
        <w:spacing w:after="0"/>
        <w:ind w:left="0"/>
        <w:jc w:val="both"/>
      </w:pPr>
      <w:r>
        <w:rPr>
          <w:rFonts w:ascii="Times New Roman"/>
          <w:b w:val="false"/>
          <w:i w:val="false"/>
          <w:color w:val="000000"/>
          <w:sz w:val="28"/>
        </w:rPr>
        <w:t xml:space="preserve">      Статья 8-2. Требования безопасности при производстве </w:t>
      </w:r>
      <w:r>
        <w:br/>
      </w:r>
      <w:r>
        <w:rPr>
          <w:rFonts w:ascii="Times New Roman"/>
          <w:b w:val="false"/>
          <w:i w:val="false"/>
          <w:color w:val="000000"/>
          <w:sz w:val="28"/>
        </w:rPr>
        <w:t xml:space="preserve">
                  (строительстве, ремонте, реконструкции) судов, </w:t>
      </w:r>
      <w:r>
        <w:br/>
      </w:r>
      <w:r>
        <w:rPr>
          <w:rFonts w:ascii="Times New Roman"/>
          <w:b w:val="false"/>
          <w:i w:val="false"/>
          <w:color w:val="000000"/>
          <w:sz w:val="28"/>
        </w:rPr>
        <w:t xml:space="preserve">
                  используемых для торгового мореплавания, портов, </w:t>
      </w:r>
      <w:r>
        <w:br/>
      </w:r>
      <w:r>
        <w:rPr>
          <w:rFonts w:ascii="Times New Roman"/>
          <w:b w:val="false"/>
          <w:i w:val="false"/>
          <w:color w:val="000000"/>
          <w:sz w:val="28"/>
        </w:rPr>
        <w:t xml:space="preserve">
                  береговых объектов и сооружений на водных путях </w:t>
      </w:r>
      <w:r>
        <w:br/>
      </w:r>
      <w:r>
        <w:rPr>
          <w:rFonts w:ascii="Times New Roman"/>
          <w:b w:val="false"/>
          <w:i w:val="false"/>
          <w:color w:val="000000"/>
          <w:sz w:val="28"/>
        </w:rPr>
        <w:t xml:space="preserve">
      1. При производстве (строительстве, ремонте, реконструкции) судов торгового мореплавания необходимо обеспечить соответствие требованиям проектной документации и законодательства Республики Казахстан о торговом мореплавании. </w:t>
      </w:r>
      <w:r>
        <w:br/>
      </w:r>
      <w:r>
        <w:rPr>
          <w:rFonts w:ascii="Times New Roman"/>
          <w:b w:val="false"/>
          <w:i w:val="false"/>
          <w:color w:val="000000"/>
          <w:sz w:val="28"/>
        </w:rPr>
        <w:t xml:space="preserve">
      2. При производстве (строительстве, ремонте, реконструкции) судов торгового мореплавания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мореплавания. </w:t>
      </w:r>
      <w:r>
        <w:br/>
      </w:r>
      <w:r>
        <w:rPr>
          <w:rFonts w:ascii="Times New Roman"/>
          <w:b w:val="false"/>
          <w:i w:val="false"/>
          <w:color w:val="000000"/>
          <w:sz w:val="28"/>
        </w:rPr>
        <w:t xml:space="preserve">
      3. Если для обеспечения безопасности в процессе или после изготовления судов торгового мореплавания требуется проведение испытаний, то они должны быть проведены в полном объеме с выполнением всех требований проектной документации. </w:t>
      </w:r>
      <w:r>
        <w:br/>
      </w:r>
      <w:r>
        <w:rPr>
          <w:rFonts w:ascii="Times New Roman"/>
          <w:b w:val="false"/>
          <w:i w:val="false"/>
          <w:color w:val="000000"/>
          <w:sz w:val="28"/>
        </w:rPr>
        <w:t xml:space="preserve">
      4. Каждое судно должно быть промаркировано идентификационным номером, наносимым на корпус. Маркировка должна быть видимой, разборчивой и несмываемой. </w:t>
      </w:r>
      <w:r>
        <w:br/>
      </w:r>
      <w:r>
        <w:rPr>
          <w:rFonts w:ascii="Times New Roman"/>
          <w:b w:val="false"/>
          <w:i w:val="false"/>
          <w:color w:val="000000"/>
          <w:sz w:val="28"/>
        </w:rPr>
        <w:t xml:space="preserve">
      5. Судно должно быть разработано таким образом, чтобы свести к минимуму риск падения за борт и обеспечить спасение людей, оказавшихся за бортом. </w:t>
      </w:r>
      <w:r>
        <w:br/>
      </w:r>
      <w:r>
        <w:rPr>
          <w:rFonts w:ascii="Times New Roman"/>
          <w:b w:val="false"/>
          <w:i w:val="false"/>
          <w:color w:val="000000"/>
          <w:sz w:val="28"/>
        </w:rPr>
        <w:t xml:space="preserve">
      6. Место основного рулевого должно обеспечивать круговой обзор. </w:t>
      </w:r>
      <w:r>
        <w:br/>
      </w:r>
      <w:r>
        <w:rPr>
          <w:rFonts w:ascii="Times New Roman"/>
          <w:b w:val="false"/>
          <w:i w:val="false"/>
          <w:color w:val="000000"/>
          <w:sz w:val="28"/>
        </w:rPr>
        <w:t xml:space="preserve">
      7. Судно должно быть снабжено руководством по эксплуатации, в котором особое внимание должно уделяться риску пожара и затопления. </w:t>
      </w:r>
    </w:p>
    <w:p>
      <w:pPr>
        <w:spacing w:after="0"/>
        <w:ind w:left="0"/>
        <w:jc w:val="both"/>
      </w:pPr>
      <w:r>
        <w:rPr>
          <w:rFonts w:ascii="Times New Roman"/>
          <w:b w:val="false"/>
          <w:i w:val="false"/>
          <w:color w:val="000000"/>
          <w:sz w:val="28"/>
        </w:rPr>
        <w:t xml:space="preserve">      Статья 8-3. Требования безопасности при эксплуатации судов, </w:t>
      </w:r>
      <w:r>
        <w:br/>
      </w:r>
      <w:r>
        <w:rPr>
          <w:rFonts w:ascii="Times New Roman"/>
          <w:b w:val="false"/>
          <w:i w:val="false"/>
          <w:color w:val="000000"/>
          <w:sz w:val="28"/>
        </w:rPr>
        <w:t xml:space="preserve">
                  используемых для торгового мореплавания, портов, </w:t>
      </w:r>
      <w:r>
        <w:br/>
      </w:r>
      <w:r>
        <w:rPr>
          <w:rFonts w:ascii="Times New Roman"/>
          <w:b w:val="false"/>
          <w:i w:val="false"/>
          <w:color w:val="000000"/>
          <w:sz w:val="28"/>
        </w:rPr>
        <w:t xml:space="preserve">
                  береговых объектов и сооружений на водных путях </w:t>
      </w:r>
      <w:r>
        <w:br/>
      </w:r>
      <w:r>
        <w:rPr>
          <w:rFonts w:ascii="Times New Roman"/>
          <w:b w:val="false"/>
          <w:i w:val="false"/>
          <w:color w:val="000000"/>
          <w:sz w:val="28"/>
        </w:rPr>
        <w:t xml:space="preserve">
      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и актов Правительства Республики Казахстан в сфере торгового мореплавания. </w:t>
      </w:r>
      <w:r>
        <w:br/>
      </w:r>
      <w:r>
        <w:rPr>
          <w:rFonts w:ascii="Times New Roman"/>
          <w:b w:val="false"/>
          <w:i w:val="false"/>
          <w:color w:val="000000"/>
          <w:sz w:val="28"/>
        </w:rPr>
        <w:t xml:space="preserve">
      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и актов Правительства Республики в сфере торгового мореплавания. </w:t>
      </w:r>
      <w:r>
        <w:br/>
      </w:r>
      <w:r>
        <w:rPr>
          <w:rFonts w:ascii="Times New Roman"/>
          <w:b w:val="false"/>
          <w:i w:val="false"/>
          <w:color w:val="000000"/>
          <w:sz w:val="28"/>
        </w:rPr>
        <w:t xml:space="preserve">
      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 </w:t>
      </w:r>
      <w:r>
        <w:br/>
      </w:r>
      <w:r>
        <w:rPr>
          <w:rFonts w:ascii="Times New Roman"/>
          <w:b w:val="false"/>
          <w:i w:val="false"/>
          <w:color w:val="000000"/>
          <w:sz w:val="28"/>
        </w:rPr>
        <w:t xml:space="preserve">
      5) в пункте 3 статьи 15 слова "уполномоченным органом" заменить словами "техническими регламентами"; </w:t>
      </w:r>
      <w:r>
        <w:br/>
      </w:r>
      <w:r>
        <w:rPr>
          <w:rFonts w:ascii="Times New Roman"/>
          <w:b w:val="false"/>
          <w:i w:val="false"/>
          <w:color w:val="000000"/>
          <w:sz w:val="28"/>
        </w:rPr>
        <w:t xml:space="preserve">
      6) подпункт 1) пункта 2 статьи 42 изложить в следующей редакции: </w:t>
      </w:r>
      <w:r>
        <w:br/>
      </w:r>
      <w:r>
        <w:rPr>
          <w:rFonts w:ascii="Times New Roman"/>
          <w:b w:val="false"/>
          <w:i w:val="false"/>
          <w:color w:val="000000"/>
          <w:sz w:val="28"/>
        </w:rPr>
        <w:t xml:space="preserve">
      "1) несоответствия судна требованиям безопасности, установленным техническими регламентами;"; </w:t>
      </w:r>
      <w:r>
        <w:br/>
      </w:r>
      <w:r>
        <w:rPr>
          <w:rFonts w:ascii="Times New Roman"/>
          <w:b w:val="false"/>
          <w:i w:val="false"/>
          <w:color w:val="000000"/>
          <w:sz w:val="28"/>
        </w:rPr>
        <w:t xml:space="preserve">
      7) пункт 1 статьи 59 после слова "обеспечить" дополнить словами "безопасность и"; </w:t>
      </w:r>
      <w:r>
        <w:br/>
      </w:r>
      <w:r>
        <w:rPr>
          <w:rFonts w:ascii="Times New Roman"/>
          <w:b w:val="false"/>
          <w:i w:val="false"/>
          <w:color w:val="000000"/>
          <w:sz w:val="28"/>
        </w:rPr>
        <w:t xml:space="preserve">
      8) пункт 1 статьи 72 изложить в следующей редакции: </w:t>
      </w:r>
      <w:r>
        <w:br/>
      </w:r>
      <w:r>
        <w:rPr>
          <w:rFonts w:ascii="Times New Roman"/>
          <w:b w:val="false"/>
          <w:i w:val="false"/>
          <w:color w:val="000000"/>
          <w:sz w:val="28"/>
        </w:rPr>
        <w:t xml:space="preserve">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должны соответствовать обязательным требованиям безопасности, установленным техническими регламентами."; </w:t>
      </w:r>
      <w:r>
        <w:br/>
      </w:r>
      <w:r>
        <w:rPr>
          <w:rFonts w:ascii="Times New Roman"/>
          <w:b w:val="false"/>
          <w:i w:val="false"/>
          <w:color w:val="000000"/>
          <w:sz w:val="28"/>
        </w:rPr>
        <w:t xml:space="preserve">
      9) в подпункте 1) пункта 1 статьи 196 слово "гражданина" заменить словом "человека". </w:t>
      </w:r>
    </w:p>
    <w:bookmarkStart w:name="z21" w:id="20"/>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марта 2002 г. "Об охране атмосферного воздуха" (Ведомости Парламента Республики Казахстан, 2002 г., N 5, ст. 54; 2004 г., N 23, ст. 142; 2006 г., N 1, ст. 5;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атмосферный воздух - компонент окружающей среды, представляющий собой естественную смесь газов атмосферы; </w:t>
      </w:r>
      <w:r>
        <w:br/>
      </w:r>
      <w:r>
        <w:rPr>
          <w:rFonts w:ascii="Times New Roman"/>
          <w:b w:val="false"/>
          <w:i w:val="false"/>
          <w:color w:val="000000"/>
          <w:sz w:val="28"/>
        </w:rPr>
        <w:t xml:space="preserve">
      2) вредное физическое воздействие на атмосферный воздух - вредное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 </w:t>
      </w:r>
      <w:r>
        <w:br/>
      </w:r>
      <w:r>
        <w:rPr>
          <w:rFonts w:ascii="Times New Roman"/>
          <w:b w:val="false"/>
          <w:i w:val="false"/>
          <w:color w:val="000000"/>
          <w:sz w:val="28"/>
        </w:rPr>
        <w:t xml:space="preserve">
      3) предельно допустимый норматив вредного физического воздействия на атмосферный воздух - норматив, который устанавливается для каждого источника, оказывающего шумовое, вибрационное, электромагнитное и другое физическое воздействие на атмосферный воздух и при котором вредное физическое воздействие не приводит к превышению предельно допустимых уровней физических воздействий на атмосферный воздух; </w:t>
      </w:r>
      <w:r>
        <w:br/>
      </w:r>
      <w:r>
        <w:rPr>
          <w:rFonts w:ascii="Times New Roman"/>
          <w:b w:val="false"/>
          <w:i w:val="false"/>
          <w:color w:val="000000"/>
          <w:sz w:val="28"/>
        </w:rPr>
        <w:t xml:space="preserve">
      4) предельно допустимый уровень физического воздействия на атмосферный воздух - норматив физического воздействия на атмосферный воздух, который отражает максимальный уровень физического воздействия на атмосферный воздух, при котором отсутствует вредное воздействие на здоровье человека и окружающую среду; </w:t>
      </w:r>
      <w:r>
        <w:br/>
      </w:r>
      <w:r>
        <w:rPr>
          <w:rFonts w:ascii="Times New Roman"/>
          <w:b w:val="false"/>
          <w:i w:val="false"/>
          <w:color w:val="000000"/>
          <w:sz w:val="28"/>
        </w:rPr>
        <w:t xml:space="preserve">
      5) охрана атмосферного воздуха - система государственных и общественных мер, направленных на улучшение качества атмосферного воздуха и предотвращение его вредного воздействия на здоровье человека и окружающую среду; </w:t>
      </w:r>
      <w:r>
        <w:br/>
      </w:r>
      <w:r>
        <w:rPr>
          <w:rFonts w:ascii="Times New Roman"/>
          <w:b w:val="false"/>
          <w:i w:val="false"/>
          <w:color w:val="000000"/>
          <w:sz w:val="28"/>
        </w:rPr>
        <w:t xml:space="preserve">
      6) загрязнение атмосферного воздуха - поступление в атмосферный воздух или образование в нем вредных (загрязняющих) веществ; </w:t>
      </w:r>
      <w:r>
        <w:br/>
      </w:r>
      <w:r>
        <w:rPr>
          <w:rFonts w:ascii="Times New Roman"/>
          <w:b w:val="false"/>
          <w:i w:val="false"/>
          <w:color w:val="000000"/>
          <w:sz w:val="28"/>
        </w:rPr>
        <w:t xml:space="preserve">
      7) мониторинг атмосферного воздуха - система наблюдений за состоянием атмосферного воздуха, его загрязнением, а также оценка и прогноз состояния атмосферного воздуха, его загрязнения; </w:t>
      </w:r>
      <w:r>
        <w:br/>
      </w:r>
      <w:r>
        <w:rPr>
          <w:rFonts w:ascii="Times New Roman"/>
          <w:b w:val="false"/>
          <w:i w:val="false"/>
          <w:color w:val="000000"/>
          <w:sz w:val="28"/>
        </w:rPr>
        <w:t xml:space="preserve">
      8) 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и экологическим нормативам; </w:t>
      </w:r>
      <w:r>
        <w:br/>
      </w:r>
      <w:r>
        <w:rPr>
          <w:rFonts w:ascii="Times New Roman"/>
          <w:b w:val="false"/>
          <w:i w:val="false"/>
          <w:color w:val="000000"/>
          <w:sz w:val="28"/>
        </w:rPr>
        <w:t xml:space="preserve">
      9) трансграничное загрязнение атмосферного воздуха - загрязнение атмосферного воздуха, физический источник которого находится полностью или частично в пределах территории, находящейся под юрисдикцией одного государства, и отрицательное влияние которого проявляется на территории, находящейся под юрисдикцией другого государства; </w:t>
      </w:r>
      <w:r>
        <w:br/>
      </w:r>
      <w:r>
        <w:rPr>
          <w:rFonts w:ascii="Times New Roman"/>
          <w:b w:val="false"/>
          <w:i w:val="false"/>
          <w:color w:val="000000"/>
          <w:sz w:val="28"/>
        </w:rPr>
        <w:t xml:space="preserve">
      10) гигиенический норматив качества атмосферного воздуха - критерий качества атмосферного воздуха, который отражает предельно допустимую концентрацию вредных (загрязняющих) веществ в атмосферном воздухе и при котором отсутствует вредное воздействие на здоровье человека; </w:t>
      </w:r>
      <w:r>
        <w:br/>
      </w:r>
      <w:r>
        <w:rPr>
          <w:rFonts w:ascii="Times New Roman"/>
          <w:b w:val="false"/>
          <w:i w:val="false"/>
          <w:color w:val="000000"/>
          <w:sz w:val="28"/>
        </w:rPr>
        <w:t xml:space="preserve">
      11) экологический норматив качества атмосферного воздуха - критерий качества атмосферного воздуха, который отражает максимальное содержание вредных (загрязняющих) веществ в атмосферном воздухе и при котором отсутствует вредное воздействие на окружающую среду; </w:t>
      </w:r>
      <w:r>
        <w:br/>
      </w:r>
      <w:r>
        <w:rPr>
          <w:rFonts w:ascii="Times New Roman"/>
          <w:b w:val="false"/>
          <w:i w:val="false"/>
          <w:color w:val="000000"/>
          <w:sz w:val="28"/>
        </w:rPr>
        <w:t xml:space="preserve">
      12) предельно допустимая концентрация вредных (загрязняющих) веществ в воздухе - показатель воздействия одного или нескольких вредных (загрязняющих) веществ на атмосферный воздух, превышение которого приводит к вредному воздействию на здоровье человека и окружающую среду; </w:t>
      </w:r>
      <w:r>
        <w:br/>
      </w:r>
      <w:r>
        <w:rPr>
          <w:rFonts w:ascii="Times New Roman"/>
          <w:b w:val="false"/>
          <w:i w:val="false"/>
          <w:color w:val="000000"/>
          <w:sz w:val="28"/>
        </w:rPr>
        <w:t xml:space="preserve">
      13) норматив предельно допустимого выброса - норматив выброса вредного (загрязняющего) вещества в атмосферный воздух, который устанавливается для передвижного и стационарного источника загрязнения атмосферного воздуха с учетом удельных нормативов выбросов, при условии соблюдения данным источником гигиенических и экологических нормативов качества атмосферного воздуха, предельно допустимых (критических) нагрузок на экологические системы, других экологических нормативов, установленных законодательством Республики Казахстан; </w:t>
      </w:r>
      <w:r>
        <w:br/>
      </w:r>
      <w:r>
        <w:rPr>
          <w:rFonts w:ascii="Times New Roman"/>
          <w:b w:val="false"/>
          <w:i w:val="false"/>
          <w:color w:val="000000"/>
          <w:sz w:val="28"/>
        </w:rPr>
        <w:t xml:space="preserve">
      14) вредное (загрязняющее) вещество - химическое или биологическое вещество либо смесь таких веществ, которые содержатся в атмосферном воздухе и которые в определенных концентрациях, превышающих предельно допустимые нормативы, оказывают вредное воздействие на здоровье человека и окружающую среду; </w:t>
      </w:r>
      <w:r>
        <w:br/>
      </w:r>
      <w:r>
        <w:rPr>
          <w:rFonts w:ascii="Times New Roman"/>
          <w:b w:val="false"/>
          <w:i w:val="false"/>
          <w:color w:val="000000"/>
          <w:sz w:val="28"/>
        </w:rPr>
        <w:t xml:space="preserve">
      15) неблагоприятные метеорологические условия - метеорологические условия, способствующие накоплению вредных (загрязняющих) веществ в приземном слое атмосферного воздуха; </w:t>
      </w:r>
      <w:r>
        <w:br/>
      </w:r>
      <w:r>
        <w:rPr>
          <w:rFonts w:ascii="Times New Roman"/>
          <w:b w:val="false"/>
          <w:i w:val="false"/>
          <w:color w:val="000000"/>
          <w:sz w:val="28"/>
        </w:rPr>
        <w:t xml:space="preserve">
      16) парниковые газы - газообразные составляющие атмосферы как природного, так и антропогенного происхождения, которые поглощают и переизлучают инфракрасное излучение; </w:t>
      </w:r>
      <w:r>
        <w:br/>
      </w:r>
      <w:r>
        <w:rPr>
          <w:rFonts w:ascii="Times New Roman"/>
          <w:b w:val="false"/>
          <w:i w:val="false"/>
          <w:color w:val="000000"/>
          <w:sz w:val="28"/>
        </w:rPr>
        <w:t xml:space="preserve">
      17) выброс - поступление вредного (загрязняющего) вещества из передвижных и стационарных источников в атмосферу; </w:t>
      </w:r>
      <w:r>
        <w:br/>
      </w:r>
      <w:r>
        <w:rPr>
          <w:rFonts w:ascii="Times New Roman"/>
          <w:b w:val="false"/>
          <w:i w:val="false"/>
          <w:color w:val="000000"/>
          <w:sz w:val="28"/>
        </w:rPr>
        <w:t xml:space="preserve">
      18) удельный норматив выброса - норматив максимальной массы выброса вредного (загрязняющего) вещества в атмосферу в расчете на единицу продукции, мощности, пробега транспортных или иных передвижных средств, который устанавливается для передвижных, стационарных источников выбросов, технологических процессов и оборудования."; </w:t>
      </w:r>
      <w:r>
        <w:br/>
      </w:r>
      <w:r>
        <w:rPr>
          <w:rFonts w:ascii="Times New Roman"/>
          <w:b w:val="false"/>
          <w:i w:val="false"/>
          <w:color w:val="000000"/>
          <w:sz w:val="28"/>
        </w:rPr>
        <w:t xml:space="preserve">
      2) статью 6 дополнить подпунктом 12) следующего содержания: </w:t>
      </w:r>
      <w:r>
        <w:br/>
      </w:r>
      <w:r>
        <w:rPr>
          <w:rFonts w:ascii="Times New Roman"/>
          <w:b w:val="false"/>
          <w:i w:val="false"/>
          <w:color w:val="000000"/>
          <w:sz w:val="28"/>
        </w:rPr>
        <w:t xml:space="preserve">
      "12) утверждение технических регламентов."; </w:t>
      </w:r>
      <w:r>
        <w:br/>
      </w:r>
      <w:r>
        <w:rPr>
          <w:rFonts w:ascii="Times New Roman"/>
          <w:b w:val="false"/>
          <w:i w:val="false"/>
          <w:color w:val="000000"/>
          <w:sz w:val="28"/>
        </w:rPr>
        <w:t xml:space="preserve">
      3) статью 7 дополнить подпунктом 17) следующего содержания: </w:t>
      </w:r>
      <w:r>
        <w:br/>
      </w:r>
      <w:r>
        <w:rPr>
          <w:rFonts w:ascii="Times New Roman"/>
          <w:b w:val="false"/>
          <w:i w:val="false"/>
          <w:color w:val="000000"/>
          <w:sz w:val="28"/>
        </w:rPr>
        <w:t xml:space="preserve">
      "17) разработка технических регламентов."; </w:t>
      </w:r>
      <w:r>
        <w:br/>
      </w:r>
      <w:r>
        <w:rPr>
          <w:rFonts w:ascii="Times New Roman"/>
          <w:b w:val="false"/>
          <w:i w:val="false"/>
          <w:color w:val="000000"/>
          <w:sz w:val="28"/>
        </w:rPr>
        <w:t xml:space="preserve">
      4) пункт 1 статьи 9 изложить в следующей редакции: </w:t>
      </w:r>
      <w:r>
        <w:br/>
      </w:r>
      <w:r>
        <w:rPr>
          <w:rFonts w:ascii="Times New Roman"/>
          <w:b w:val="false"/>
          <w:i w:val="false"/>
          <w:color w:val="000000"/>
          <w:sz w:val="28"/>
        </w:rPr>
        <w:t xml:space="preserve">
      "1. Физические и юридические лица, имеющие источники выбросов вредных (загрязняющих) веществ в атмосферный воздух и (или) вредного физического воздействия, превышающие установленные для них предельно допустимые нормативы, должны принимать меры по их снижению."; </w:t>
      </w:r>
      <w:r>
        <w:br/>
      </w:r>
      <w:r>
        <w:rPr>
          <w:rFonts w:ascii="Times New Roman"/>
          <w:b w:val="false"/>
          <w:i w:val="false"/>
          <w:color w:val="000000"/>
          <w:sz w:val="28"/>
        </w:rPr>
        <w:t xml:space="preserve">
      5) в пункте 1 статьи 16 слова "центральным исполнительным органом Республики Казахстан в области охраны окружающей среды" заменить словами "Правительством Республики Казахстан"; </w:t>
      </w:r>
      <w:r>
        <w:br/>
      </w:r>
      <w:r>
        <w:rPr>
          <w:rFonts w:ascii="Times New Roman"/>
          <w:b w:val="false"/>
          <w:i w:val="false"/>
          <w:color w:val="000000"/>
          <w:sz w:val="28"/>
        </w:rPr>
        <w:t xml:space="preserve">
      6) статью 27 дополнить подпунктом 13) следующего содержания: </w:t>
      </w:r>
      <w:r>
        <w:br/>
      </w:r>
      <w:r>
        <w:rPr>
          <w:rFonts w:ascii="Times New Roman"/>
          <w:b w:val="false"/>
          <w:i w:val="false"/>
          <w:color w:val="000000"/>
          <w:sz w:val="28"/>
        </w:rPr>
        <w:t xml:space="preserve">
      "13) обеспечить соблюдение установленных предельно допустимых нормативов выбросов вредных веществ в атмосферный воздух.". </w:t>
      </w:r>
    </w:p>
    <w:bookmarkEnd w:id="20"/>
    <w:bookmarkStart w:name="z22" w:id="21"/>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апреля 2002 г. "О промышленной безопасности на опасных производственных объектах" (Ведомости Парламента Республики Казахстан, 2002 г., N 7-8, ст. 77; 2004 г., N 23, ст. 142; 2006 г., N 3, ст. 22): </w:t>
      </w:r>
      <w:r>
        <w:br/>
      </w:r>
      <w:r>
        <w:rPr>
          <w:rFonts w:ascii="Times New Roman"/>
          <w:b w:val="false"/>
          <w:i w:val="false"/>
          <w:color w:val="000000"/>
          <w:sz w:val="28"/>
        </w:rPr>
        <w:t xml:space="preserve">
      1) статьи 1, 3 и 4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авария -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 </w:t>
      </w:r>
      <w:r>
        <w:br/>
      </w:r>
      <w:r>
        <w:rPr>
          <w:rFonts w:ascii="Times New Roman"/>
          <w:b w:val="false"/>
          <w:i w:val="false"/>
          <w:color w:val="000000"/>
          <w:sz w:val="28"/>
        </w:rPr>
        <w:t xml:space="preserve">
      2) инцидент - отказ или повреждение технических устройств, применяемых на опасном производственном объекте, отклонение от режима технологического процесса, нарушение законодательства Республики Казахстан; </w:t>
      </w:r>
      <w:r>
        <w:br/>
      </w:r>
      <w:r>
        <w:rPr>
          <w:rFonts w:ascii="Times New Roman"/>
          <w:b w:val="false"/>
          <w:i w:val="false"/>
          <w:color w:val="000000"/>
          <w:sz w:val="28"/>
        </w:rPr>
        <w:t xml:space="preserve">
      3) промышленная безопасность - состояние защищенности физических и юридических лиц, окружающей среды от аварий на опасных производственных объектах и последствий указанных аварий; </w:t>
      </w:r>
      <w:r>
        <w:br/>
      </w:r>
      <w:r>
        <w:rPr>
          <w:rFonts w:ascii="Times New Roman"/>
          <w:b w:val="false"/>
          <w:i w:val="false"/>
          <w:color w:val="000000"/>
          <w:sz w:val="28"/>
        </w:rPr>
        <w:t xml:space="preserve">
      4) уполномоченный орган - государственный орган, осуществляющий государственное регулирование в области промышленной безопасности."; </w:t>
      </w:r>
      <w:r>
        <w:br/>
      </w:r>
      <w:r>
        <w:rPr>
          <w:rFonts w:ascii="Times New Roman"/>
          <w:b w:val="false"/>
          <w:i w:val="false"/>
          <w:color w:val="000000"/>
          <w:sz w:val="28"/>
        </w:rPr>
        <w:t xml:space="preserve">
      "Статья 3. Опасные производственные объекты </w:t>
      </w:r>
      <w:r>
        <w:br/>
      </w:r>
      <w:r>
        <w:rPr>
          <w:rFonts w:ascii="Times New Roman"/>
          <w:b w:val="false"/>
          <w:i w:val="false"/>
          <w:color w:val="000000"/>
          <w:sz w:val="28"/>
        </w:rPr>
        <w:t xml:space="preserve">
      1. К опасным производственным объектам относятся объекты, на которых производится, используется, перерабатывается, образуется, хранится, транспортируется, уничтожается хотя бы одно из следующих опасных веществ: </w:t>
      </w:r>
      <w:r>
        <w:br/>
      </w:r>
      <w:r>
        <w:rPr>
          <w:rFonts w:ascii="Times New Roman"/>
          <w:b w:val="false"/>
          <w:i w:val="false"/>
          <w:color w:val="000000"/>
          <w:sz w:val="28"/>
        </w:rPr>
        <w:t xml:space="preserve">
      1) воспламеняющееся - вещество, которое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 </w:t>
      </w:r>
      <w:r>
        <w:br/>
      </w:r>
      <w:r>
        <w:rPr>
          <w:rFonts w:ascii="Times New Roman"/>
          <w:b w:val="false"/>
          <w:i w:val="false"/>
          <w:color w:val="000000"/>
          <w:sz w:val="28"/>
        </w:rPr>
        <w:t xml:space="preserve">
      2) взрывчатое - вещество,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 </w:t>
      </w:r>
      <w:r>
        <w:br/>
      </w:r>
      <w:r>
        <w:rPr>
          <w:rFonts w:ascii="Times New Roman"/>
          <w:b w:val="false"/>
          <w:i w:val="false"/>
          <w:color w:val="000000"/>
          <w:sz w:val="28"/>
        </w:rPr>
        <w:t xml:space="preserve">
      3) горючее - вещество, способное самовозгораться, а также возгораться от источника зажигания и самостоятельно гореть после его удаления; </w:t>
      </w:r>
      <w:r>
        <w:br/>
      </w:r>
      <w:r>
        <w:rPr>
          <w:rFonts w:ascii="Times New Roman"/>
          <w:b w:val="false"/>
          <w:i w:val="false"/>
          <w:color w:val="000000"/>
          <w:sz w:val="28"/>
        </w:rPr>
        <w:t xml:space="preserve">
      4) окисляющее - вещество, поддерживающее горение, вызывающее воспламенение и (или) способствующее воспламенению других веществ в результате окислительно-восстановительной экзотермической реакции; </w:t>
      </w:r>
      <w:r>
        <w:br/>
      </w:r>
      <w:r>
        <w:rPr>
          <w:rFonts w:ascii="Times New Roman"/>
          <w:b w:val="false"/>
          <w:i w:val="false"/>
          <w:color w:val="000000"/>
          <w:sz w:val="28"/>
        </w:rPr>
        <w:t xml:space="preserve">
      5) токсичное - вещество, способное при воздействии на живые организмы приводить к их гибели и имеющее следующие характеристики: </w:t>
      </w:r>
      <w:r>
        <w:br/>
      </w:r>
      <w:r>
        <w:rPr>
          <w:rFonts w:ascii="Times New Roman"/>
          <w:b w:val="false"/>
          <w:i w:val="false"/>
          <w:color w:val="000000"/>
          <w:sz w:val="28"/>
        </w:rPr>
        <w:t xml:space="preserve">
      средняя смертельная доза при введении в желудок от 15 до 200 миллиграммов на килограмм веса включительно; </w:t>
      </w:r>
      <w:r>
        <w:br/>
      </w:r>
      <w:r>
        <w:rPr>
          <w:rFonts w:ascii="Times New Roman"/>
          <w:b w:val="false"/>
          <w:i w:val="false"/>
          <w:color w:val="000000"/>
          <w:sz w:val="28"/>
        </w:rPr>
        <w:t xml:space="preserve">
      средняя смертельная доза при нанесении на кожу от 50 до 400 миллиграммов на килограмм веса включительно; </w:t>
      </w:r>
      <w:r>
        <w:br/>
      </w:r>
      <w:r>
        <w:rPr>
          <w:rFonts w:ascii="Times New Roman"/>
          <w:b w:val="false"/>
          <w:i w:val="false"/>
          <w:color w:val="000000"/>
          <w:sz w:val="28"/>
        </w:rPr>
        <w:t xml:space="preserve">
      средняя смертельная концентрация в воздухе от 0,5 до 2 миллиграммов на литр включительно; </w:t>
      </w:r>
      <w:r>
        <w:br/>
      </w:r>
      <w:r>
        <w:rPr>
          <w:rFonts w:ascii="Times New Roman"/>
          <w:b w:val="false"/>
          <w:i w:val="false"/>
          <w:color w:val="000000"/>
          <w:sz w:val="28"/>
        </w:rPr>
        <w:t xml:space="preserve">
      6) высокотоксичное - вещество, способное при воздействии на живые организмы приводить к их гибели и имеющее следующие характеристики: </w:t>
      </w:r>
      <w:r>
        <w:br/>
      </w:r>
      <w:r>
        <w:rPr>
          <w:rFonts w:ascii="Times New Roman"/>
          <w:b w:val="false"/>
          <w:i w:val="false"/>
          <w:color w:val="000000"/>
          <w:sz w:val="28"/>
        </w:rPr>
        <w:t xml:space="preserve">
      средняя смертельная доза при введении в желудок не более 15 миллиграммов на килограмм веса; </w:t>
      </w:r>
      <w:r>
        <w:br/>
      </w:r>
      <w:r>
        <w:rPr>
          <w:rFonts w:ascii="Times New Roman"/>
          <w:b w:val="false"/>
          <w:i w:val="false"/>
          <w:color w:val="000000"/>
          <w:sz w:val="28"/>
        </w:rPr>
        <w:t xml:space="preserve">
      смертельная доза при нанесении на кожу не более 50 миллиграммов на килограмм веса; </w:t>
      </w:r>
      <w:r>
        <w:br/>
      </w:r>
      <w:r>
        <w:rPr>
          <w:rFonts w:ascii="Times New Roman"/>
          <w:b w:val="false"/>
          <w:i w:val="false"/>
          <w:color w:val="000000"/>
          <w:sz w:val="28"/>
        </w:rPr>
        <w:t xml:space="preserve">
      средняя смертельная концентрация в воздухе не более 0,5 миллиграммов на литр; </w:t>
      </w:r>
      <w:r>
        <w:br/>
      </w:r>
      <w:r>
        <w:rPr>
          <w:rFonts w:ascii="Times New Roman"/>
          <w:b w:val="false"/>
          <w:i w:val="false"/>
          <w:color w:val="000000"/>
          <w:sz w:val="28"/>
        </w:rPr>
        <w:t xml:space="preserve">
      7) представляющее опасность для окружающей природной среды, в том числе характеризующееся в водной среде следующими показателями острой токсичности: </w:t>
      </w:r>
      <w:r>
        <w:br/>
      </w:r>
      <w:r>
        <w:rPr>
          <w:rFonts w:ascii="Times New Roman"/>
          <w:b w:val="false"/>
          <w:i w:val="false"/>
          <w:color w:val="000000"/>
          <w:sz w:val="28"/>
        </w:rPr>
        <w:t xml:space="preserve">
      средняя смертельная доза при ингаляционном воздействии на рыбу в течение девяноста шести часов не более 10 миллиграммов на литр; </w:t>
      </w:r>
      <w:r>
        <w:br/>
      </w:r>
      <w:r>
        <w:rPr>
          <w:rFonts w:ascii="Times New Roman"/>
          <w:b w:val="false"/>
          <w:i w:val="false"/>
          <w:color w:val="000000"/>
          <w:sz w:val="28"/>
        </w:rPr>
        <w:t xml:space="preserve">
      средняя концентрация яда, вызывающая определенный эффект при воздействии на дафнию в течение сорока восьми часов, не более 10 миллиграммов на литр; </w:t>
      </w:r>
      <w:r>
        <w:br/>
      </w:r>
      <w:r>
        <w:rPr>
          <w:rFonts w:ascii="Times New Roman"/>
          <w:b w:val="false"/>
          <w:i w:val="false"/>
          <w:color w:val="000000"/>
          <w:sz w:val="28"/>
        </w:rPr>
        <w:t xml:space="preserve">
      средняя ингибирующая концентрация при воздействии на водоросли в течение семидесяти двух часов не более 10 миллиграммов на литр. </w:t>
      </w:r>
      <w:r>
        <w:br/>
      </w:r>
      <w:r>
        <w:rPr>
          <w:rFonts w:ascii="Times New Roman"/>
          <w:b w:val="false"/>
          <w:i w:val="false"/>
          <w:color w:val="000000"/>
          <w:sz w:val="28"/>
        </w:rPr>
        <w:t xml:space="preserve">
      2. К опасным производственным объектам также относятся: </w:t>
      </w:r>
      <w:r>
        <w:br/>
      </w:r>
      <w:r>
        <w:rPr>
          <w:rFonts w:ascii="Times New Roman"/>
          <w:b w:val="false"/>
          <w:i w:val="false"/>
          <w:color w:val="000000"/>
          <w:sz w:val="28"/>
        </w:rPr>
        <w:t xml:space="preserve">
      1) технические устройства, работающие под давлением более 0,07 мегаПаскаля или при температуре нагрева воды более 115 градусов Цельсия; </w:t>
      </w:r>
      <w:r>
        <w:br/>
      </w:r>
      <w:r>
        <w:rPr>
          <w:rFonts w:ascii="Times New Roman"/>
          <w:b w:val="false"/>
          <w:i w:val="false"/>
          <w:color w:val="000000"/>
          <w:sz w:val="28"/>
        </w:rPr>
        <w:t xml:space="preserve">
      2) расплавы черных и цветных металлов и сплавы на основе этих расплавов; </w:t>
      </w:r>
      <w:r>
        <w:br/>
      </w:r>
      <w:r>
        <w:rPr>
          <w:rFonts w:ascii="Times New Roman"/>
          <w:b w:val="false"/>
          <w:i w:val="false"/>
          <w:color w:val="000000"/>
          <w:sz w:val="28"/>
        </w:rPr>
        <w:t xml:space="preserve">
      3) горные, геологоразведочные, буровые (в том числе на шельфах морей и внутренних водоемах), взрывные работы по добыче и обогащению полезных ископаемых, работы в подземных условиях; </w:t>
      </w:r>
      <w:r>
        <w:br/>
      </w:r>
      <w:r>
        <w:rPr>
          <w:rFonts w:ascii="Times New Roman"/>
          <w:b w:val="false"/>
          <w:i w:val="false"/>
          <w:color w:val="000000"/>
          <w:sz w:val="28"/>
        </w:rPr>
        <w:t xml:space="preserve">
      4) отходы производства, содержащие вещества, опасные для здоровья человека и окружающей среды; </w:t>
      </w:r>
      <w:r>
        <w:br/>
      </w:r>
      <w:r>
        <w:rPr>
          <w:rFonts w:ascii="Times New Roman"/>
          <w:b w:val="false"/>
          <w:i w:val="false"/>
          <w:color w:val="000000"/>
          <w:sz w:val="28"/>
        </w:rPr>
        <w:t xml:space="preserve">
      5) грузоподъемные механизмы, эскалаторы, канатные дороги, фуникулеры, лифты; </w:t>
      </w:r>
      <w:r>
        <w:br/>
      </w:r>
      <w:r>
        <w:rPr>
          <w:rFonts w:ascii="Times New Roman"/>
          <w:b w:val="false"/>
          <w:i w:val="false"/>
          <w:color w:val="000000"/>
          <w:sz w:val="28"/>
        </w:rPr>
        <w:t xml:space="preserve">
      6) электроустановки всех типов, применяемые на опасных производственных объектах; </w:t>
      </w:r>
      <w:r>
        <w:br/>
      </w:r>
      <w:r>
        <w:rPr>
          <w:rFonts w:ascii="Times New Roman"/>
          <w:b w:val="false"/>
          <w:i w:val="false"/>
          <w:color w:val="000000"/>
          <w:sz w:val="28"/>
        </w:rPr>
        <w:t xml:space="preserve">
      7) гидротехнические сооружения опасных производственных объектов; </w:t>
      </w:r>
      <w:r>
        <w:br/>
      </w:r>
      <w:r>
        <w:rPr>
          <w:rFonts w:ascii="Times New Roman"/>
          <w:b w:val="false"/>
          <w:i w:val="false"/>
          <w:color w:val="000000"/>
          <w:sz w:val="28"/>
        </w:rPr>
        <w:t xml:space="preserve">
      8) источники радиоактивного и ионизирующего излучения; </w:t>
      </w:r>
      <w:r>
        <w:br/>
      </w:r>
      <w:r>
        <w:rPr>
          <w:rFonts w:ascii="Times New Roman"/>
          <w:b w:val="false"/>
          <w:i w:val="false"/>
          <w:color w:val="000000"/>
          <w:sz w:val="28"/>
        </w:rPr>
        <w:t xml:space="preserve">
      9) разработка, производство, ремонт, реализация, хранение и утилизация вооружения и боеприпасов к нему. </w:t>
      </w:r>
    </w:p>
    <w:bookmarkEnd w:id="21"/>
    <w:p>
      <w:pPr>
        <w:spacing w:after="0"/>
        <w:ind w:left="0"/>
        <w:jc w:val="both"/>
      </w:pPr>
      <w:r>
        <w:rPr>
          <w:rFonts w:ascii="Times New Roman"/>
          <w:b w:val="false"/>
          <w:i w:val="false"/>
          <w:color w:val="000000"/>
          <w:sz w:val="28"/>
        </w:rPr>
        <w:t xml:space="preserve">      Статья 4. Обеспечение промышленной безопасности </w:t>
      </w:r>
      <w:r>
        <w:br/>
      </w:r>
      <w:r>
        <w:rPr>
          <w:rFonts w:ascii="Times New Roman"/>
          <w:b w:val="false"/>
          <w:i w:val="false"/>
          <w:color w:val="000000"/>
          <w:sz w:val="28"/>
        </w:rPr>
        <w:t xml:space="preserve">
      1. Промышленная безопасность обеспечивается путем: </w:t>
      </w:r>
      <w:r>
        <w:br/>
      </w:r>
      <w:r>
        <w:rPr>
          <w:rFonts w:ascii="Times New Roman"/>
          <w:b w:val="false"/>
          <w:i w:val="false"/>
          <w:color w:val="000000"/>
          <w:sz w:val="28"/>
        </w:rPr>
        <w:t xml:space="preserve">
      1) установления и выполнения обязательных требований промышленной безопасности; </w:t>
      </w:r>
      <w:r>
        <w:br/>
      </w:r>
      <w:r>
        <w:rPr>
          <w:rFonts w:ascii="Times New Roman"/>
          <w:b w:val="false"/>
          <w:i w:val="false"/>
          <w:color w:val="000000"/>
          <w:sz w:val="28"/>
        </w:rPr>
        <w:t xml:space="preserve">
      2) допуска к применению на опасных производственных объектах технологий, технических устройств, материалов, прошедших процедуру подтверждения соответствия нормам промышленной безопасности; </w:t>
      </w:r>
      <w:r>
        <w:br/>
      </w:r>
      <w:r>
        <w:rPr>
          <w:rFonts w:ascii="Times New Roman"/>
          <w:b w:val="false"/>
          <w:i w:val="false"/>
          <w:color w:val="000000"/>
          <w:sz w:val="28"/>
        </w:rPr>
        <w:t xml:space="preserve">
      3) декларирования безопасности опасного производственного объекта; </w:t>
      </w:r>
      <w:r>
        <w:br/>
      </w:r>
      <w:r>
        <w:rPr>
          <w:rFonts w:ascii="Times New Roman"/>
          <w:b w:val="false"/>
          <w:i w:val="false"/>
          <w:color w:val="000000"/>
          <w:sz w:val="28"/>
        </w:rPr>
        <w:t xml:space="preserve">
      4) государственного контроля, а также производственного надзора за соблюдением требований промышленной безопасности; </w:t>
      </w:r>
      <w:r>
        <w:br/>
      </w:r>
      <w:r>
        <w:rPr>
          <w:rFonts w:ascii="Times New Roman"/>
          <w:b w:val="false"/>
          <w:i w:val="false"/>
          <w:color w:val="000000"/>
          <w:sz w:val="28"/>
        </w:rPr>
        <w:t xml:space="preserve">
      5) экспертизы промышленной безопасности опасных производственных объектов; </w:t>
      </w:r>
      <w:r>
        <w:br/>
      </w:r>
      <w:r>
        <w:rPr>
          <w:rFonts w:ascii="Times New Roman"/>
          <w:b w:val="false"/>
          <w:i w:val="false"/>
          <w:color w:val="000000"/>
          <w:sz w:val="28"/>
        </w:rPr>
        <w:t xml:space="preserve">
      6) аттестации организаций на проведение работ в области промышленной безопасности; </w:t>
      </w:r>
      <w:r>
        <w:br/>
      </w:r>
      <w:r>
        <w:rPr>
          <w:rFonts w:ascii="Times New Roman"/>
          <w:b w:val="false"/>
          <w:i w:val="false"/>
          <w:color w:val="000000"/>
          <w:sz w:val="28"/>
        </w:rPr>
        <w:t xml:space="preserve">
      7) мониторинга промышленной безопасности. </w:t>
      </w:r>
      <w:r>
        <w:br/>
      </w:r>
      <w:r>
        <w:rPr>
          <w:rFonts w:ascii="Times New Roman"/>
          <w:b w:val="false"/>
          <w:i w:val="false"/>
          <w:color w:val="000000"/>
          <w:sz w:val="28"/>
        </w:rPr>
        <w:t xml:space="preserve">
      2. Требования промышленной безопасности должны соответствовать нормам в области защиты промышленного персонала, населения и территорий от чрезвычайных ситуаций, санитарно-эпидемиологического благополучия населения, охраны окружающей природной среды, экологической безопасности, пожарной безопасности, безопасности и охраны труда, строительства, а также требованиям технических регламентов в сфере промышленной безопасности."; </w:t>
      </w:r>
      <w:r>
        <w:br/>
      </w:r>
      <w:r>
        <w:rPr>
          <w:rFonts w:ascii="Times New Roman"/>
          <w:b w:val="false"/>
          <w:i w:val="false"/>
          <w:color w:val="000000"/>
          <w:sz w:val="28"/>
        </w:rPr>
        <w:t xml:space="preserve">
      2) подпункт 3) статьи 6 изложить в следующей редакции: </w:t>
      </w:r>
      <w:r>
        <w:br/>
      </w:r>
      <w:r>
        <w:rPr>
          <w:rFonts w:ascii="Times New Roman"/>
          <w:b w:val="false"/>
          <w:i w:val="false"/>
          <w:color w:val="000000"/>
          <w:sz w:val="28"/>
        </w:rPr>
        <w:t xml:space="preserve">
      "3) утверждает технические регламенты;"; </w:t>
      </w:r>
      <w:r>
        <w:br/>
      </w:r>
      <w:r>
        <w:rPr>
          <w:rFonts w:ascii="Times New Roman"/>
          <w:b w:val="false"/>
          <w:i w:val="false"/>
          <w:color w:val="000000"/>
          <w:sz w:val="28"/>
        </w:rPr>
        <w:t xml:space="preserve">
      3) в статье 7: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слово "межотраслевые" исключить; </w:t>
      </w:r>
      <w:r>
        <w:br/>
      </w:r>
      <w:r>
        <w:rPr>
          <w:rFonts w:ascii="Times New Roman"/>
          <w:b w:val="false"/>
          <w:i w:val="false"/>
          <w:color w:val="000000"/>
          <w:sz w:val="28"/>
        </w:rPr>
        <w:t xml:space="preserve">
      дополнить словами ", за исключением утверждения технических регламентов"; </w:t>
      </w:r>
      <w:r>
        <w:br/>
      </w:r>
      <w:r>
        <w:rPr>
          <w:rFonts w:ascii="Times New Roman"/>
          <w:b w:val="false"/>
          <w:i w:val="false"/>
          <w:color w:val="000000"/>
          <w:sz w:val="28"/>
        </w:rPr>
        <w:t xml:space="preserve">
      подпункт 16) изложить в следующей редакции: </w:t>
      </w:r>
      <w:r>
        <w:br/>
      </w:r>
      <w:r>
        <w:rPr>
          <w:rFonts w:ascii="Times New Roman"/>
          <w:b w:val="false"/>
          <w:i w:val="false"/>
          <w:color w:val="000000"/>
          <w:sz w:val="28"/>
        </w:rPr>
        <w:t xml:space="preserve">
      "16) осуществляет производство об административных правонарушениях в пределах компетенции, установленной законодательством Республики Казахстан;"; </w:t>
      </w:r>
      <w:r>
        <w:br/>
      </w:r>
      <w:r>
        <w:rPr>
          <w:rFonts w:ascii="Times New Roman"/>
          <w:b w:val="false"/>
          <w:i w:val="false"/>
          <w:color w:val="000000"/>
          <w:sz w:val="28"/>
        </w:rPr>
        <w:t xml:space="preserve">
      дополнить подпунктами 17)-27) следующего содержания: </w:t>
      </w:r>
      <w:r>
        <w:br/>
      </w:r>
      <w:r>
        <w:rPr>
          <w:rFonts w:ascii="Times New Roman"/>
          <w:b w:val="false"/>
          <w:i w:val="false"/>
          <w:color w:val="000000"/>
          <w:sz w:val="28"/>
        </w:rPr>
        <w:t xml:space="preserve">
      "17) разрабатывает или согласовывает технические регламенты; </w:t>
      </w:r>
      <w:r>
        <w:br/>
      </w:r>
      <w:r>
        <w:rPr>
          <w:rFonts w:ascii="Times New Roman"/>
          <w:b w:val="false"/>
          <w:i w:val="false"/>
          <w:color w:val="000000"/>
          <w:sz w:val="28"/>
        </w:rPr>
        <w:t xml:space="preserve">
      18) контролирует эффективность производственного надзора, готовность организаций к ликвидации аварий и их последствий, работу по локализации и ликвидации последствий аварий на опасных производственных объектах; </w:t>
      </w:r>
      <w:r>
        <w:br/>
      </w:r>
      <w:r>
        <w:rPr>
          <w:rFonts w:ascii="Times New Roman"/>
          <w:b w:val="false"/>
          <w:i w:val="false"/>
          <w:color w:val="000000"/>
          <w:sz w:val="28"/>
        </w:rPr>
        <w:t xml:space="preserve">
      19) выдает разрешения на применение, изготовление (в том числе иностранных) технологий, технических устройств, материалов при производстве опасных видов работ; </w:t>
      </w:r>
      <w:r>
        <w:br/>
      </w:r>
      <w:r>
        <w:rPr>
          <w:rFonts w:ascii="Times New Roman"/>
          <w:b w:val="false"/>
          <w:i w:val="false"/>
          <w:color w:val="000000"/>
          <w:sz w:val="28"/>
        </w:rPr>
        <w:t xml:space="preserve">
      20) проводит мониторинг промышленной безопасности; </w:t>
      </w:r>
      <w:r>
        <w:br/>
      </w:r>
      <w:r>
        <w:rPr>
          <w:rFonts w:ascii="Times New Roman"/>
          <w:b w:val="false"/>
          <w:i w:val="false"/>
          <w:color w:val="000000"/>
          <w:sz w:val="28"/>
        </w:rPr>
        <w:t xml:space="preserve">
      21) осуществляет учет опасных промышленных объектов; </w:t>
      </w:r>
      <w:r>
        <w:br/>
      </w:r>
      <w:r>
        <w:rPr>
          <w:rFonts w:ascii="Times New Roman"/>
          <w:b w:val="false"/>
          <w:i w:val="false"/>
          <w:color w:val="000000"/>
          <w:sz w:val="28"/>
        </w:rPr>
        <w:t xml:space="preserve">
      22) контролирует проведение своевременных технических освидетельствований зданий, сооружений, технических устройств, материалов на опасных производственных объектах; </w:t>
      </w:r>
      <w:r>
        <w:br/>
      </w:r>
      <w:r>
        <w:rPr>
          <w:rFonts w:ascii="Times New Roman"/>
          <w:b w:val="false"/>
          <w:i w:val="false"/>
          <w:color w:val="000000"/>
          <w:sz w:val="28"/>
        </w:rPr>
        <w:t xml:space="preserve">
      23) осуществляет аттестацию организаций на право проведения работ в области промышленной безопасности и контроль за их деятельностью; </w:t>
      </w:r>
      <w:r>
        <w:br/>
      </w:r>
      <w:r>
        <w:rPr>
          <w:rFonts w:ascii="Times New Roman"/>
          <w:b w:val="false"/>
          <w:i w:val="false"/>
          <w:color w:val="000000"/>
          <w:sz w:val="28"/>
        </w:rPr>
        <w:t xml:space="preserve">
      24) руководит деятельностью военизированных горноспасательных, газоспасательных противофонтанных служб и формирований; </w:t>
      </w:r>
      <w:r>
        <w:br/>
      </w:r>
      <w:r>
        <w:rPr>
          <w:rFonts w:ascii="Times New Roman"/>
          <w:b w:val="false"/>
          <w:i w:val="false"/>
          <w:color w:val="000000"/>
          <w:sz w:val="28"/>
        </w:rPr>
        <w:t xml:space="preserve">
      25) согласовывает проведение приемочных испытаний технических устройств, материалов; </w:t>
      </w:r>
      <w:r>
        <w:br/>
      </w:r>
      <w:r>
        <w:rPr>
          <w:rFonts w:ascii="Times New Roman"/>
          <w:b w:val="false"/>
          <w:i w:val="false"/>
          <w:color w:val="000000"/>
          <w:sz w:val="28"/>
        </w:rPr>
        <w:t xml:space="preserve">
      26) проводит экспертизу декларации промышленной безопасности; </w:t>
      </w:r>
      <w:r>
        <w:br/>
      </w:r>
      <w:r>
        <w:rPr>
          <w:rFonts w:ascii="Times New Roman"/>
          <w:b w:val="false"/>
          <w:i w:val="false"/>
          <w:color w:val="000000"/>
          <w:sz w:val="28"/>
        </w:rPr>
        <w:t xml:space="preserve">
      27) делегирует осуществление отдельных своих полномочий территориальным подразделениям."; </w:t>
      </w:r>
      <w:r>
        <w:br/>
      </w:r>
      <w:r>
        <w:rPr>
          <w:rFonts w:ascii="Times New Roman"/>
          <w:b w:val="false"/>
          <w:i w:val="false"/>
          <w:color w:val="000000"/>
          <w:sz w:val="28"/>
        </w:rPr>
        <w:t xml:space="preserve">
      4) статью 9 дополнить подпунктом 4) следующего содержания: </w:t>
      </w:r>
      <w:r>
        <w:br/>
      </w:r>
      <w:r>
        <w:rPr>
          <w:rFonts w:ascii="Times New Roman"/>
          <w:b w:val="false"/>
          <w:i w:val="false"/>
          <w:color w:val="000000"/>
          <w:sz w:val="28"/>
        </w:rPr>
        <w:t xml:space="preserve">
      "4) согласовывает отвод земель под опасные производственные объекты с территориальными подразделениями уполномоченного органа."; </w:t>
      </w:r>
      <w:r>
        <w:br/>
      </w:r>
      <w:r>
        <w:rPr>
          <w:rFonts w:ascii="Times New Roman"/>
          <w:b w:val="false"/>
          <w:i w:val="false"/>
          <w:color w:val="000000"/>
          <w:sz w:val="28"/>
        </w:rPr>
        <w:t xml:space="preserve">
      5) в статье 10: </w:t>
      </w:r>
      <w:r>
        <w:br/>
      </w:r>
      <w:r>
        <w:rPr>
          <w:rFonts w:ascii="Times New Roman"/>
          <w:b w:val="false"/>
          <w:i w:val="false"/>
          <w:color w:val="000000"/>
          <w:sz w:val="28"/>
        </w:rPr>
        <w:t xml:space="preserve">
      в заголовке и абзаце первом слова "физических лиц", "Физические лица" заменить соответственно словами "работников", "Работники";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незамедлительно информировать администрацию организации об авариях, инцидентах на опасном производственном объекте;"; </w:t>
      </w:r>
      <w:r>
        <w:br/>
      </w:r>
      <w:r>
        <w:rPr>
          <w:rFonts w:ascii="Times New Roman"/>
          <w:b w:val="false"/>
          <w:i w:val="false"/>
          <w:color w:val="000000"/>
          <w:sz w:val="28"/>
        </w:rPr>
        <w:t xml:space="preserve">
      в подпункте 3) слова "инструктаж и обучение" заменить словами "обучение и инструктаж"; </w:t>
      </w:r>
      <w:r>
        <w:br/>
      </w:r>
      <w:r>
        <w:rPr>
          <w:rFonts w:ascii="Times New Roman"/>
          <w:b w:val="false"/>
          <w:i w:val="false"/>
          <w:color w:val="000000"/>
          <w:sz w:val="28"/>
        </w:rPr>
        <w:t xml:space="preserve">
      6) статью 11 изложить в следующей редакции: </w:t>
      </w:r>
      <w:r>
        <w:br/>
      </w:r>
      <w:r>
        <w:rPr>
          <w:rFonts w:ascii="Times New Roman"/>
          <w:b w:val="false"/>
          <w:i w:val="false"/>
          <w:color w:val="000000"/>
          <w:sz w:val="28"/>
        </w:rPr>
        <w:t xml:space="preserve">
      "Статья 11. Обязанности физических и юридических лиц - владельцев </w:t>
      </w:r>
      <w:r>
        <w:br/>
      </w:r>
      <w:r>
        <w:rPr>
          <w:rFonts w:ascii="Times New Roman"/>
          <w:b w:val="false"/>
          <w:i w:val="false"/>
          <w:color w:val="000000"/>
          <w:sz w:val="28"/>
        </w:rPr>
        <w:t xml:space="preserve">
                  опасного производственного объекта </w:t>
      </w:r>
      <w:r>
        <w:br/>
      </w:r>
      <w:r>
        <w:rPr>
          <w:rFonts w:ascii="Times New Roman"/>
          <w:b w:val="false"/>
          <w:i w:val="false"/>
          <w:color w:val="000000"/>
          <w:sz w:val="28"/>
        </w:rPr>
        <w:t xml:space="preserve">
      Владельцы опасных производственных объектов обязаны: </w:t>
      </w:r>
      <w:r>
        <w:br/>
      </w:r>
      <w:r>
        <w:rPr>
          <w:rFonts w:ascii="Times New Roman"/>
          <w:b w:val="false"/>
          <w:i w:val="false"/>
          <w:color w:val="000000"/>
          <w:sz w:val="28"/>
        </w:rPr>
        <w:t xml:space="preserve">
      1) соблюдать требования промышленной безопасности; </w:t>
      </w:r>
      <w:r>
        <w:br/>
      </w:r>
      <w:r>
        <w:rPr>
          <w:rFonts w:ascii="Times New Roman"/>
          <w:b w:val="false"/>
          <w:i w:val="false"/>
          <w:color w:val="000000"/>
          <w:sz w:val="28"/>
        </w:rPr>
        <w:t xml:space="preserve">
      2) применять технологии, технические устройства, материалы, допущенные к применению на территории Республики Казахстан; </w:t>
      </w:r>
      <w:r>
        <w:br/>
      </w:r>
      <w:r>
        <w:rPr>
          <w:rFonts w:ascii="Times New Roman"/>
          <w:b w:val="false"/>
          <w:i w:val="false"/>
          <w:color w:val="000000"/>
          <w:sz w:val="28"/>
        </w:rPr>
        <w:t xml:space="preserve">
      3) организовывать и осуществлять производственный надзор за соблюдением требований промышленной безопасности; </w:t>
      </w:r>
      <w:r>
        <w:br/>
      </w:r>
      <w:r>
        <w:rPr>
          <w:rFonts w:ascii="Times New Roman"/>
          <w:b w:val="false"/>
          <w:i w:val="false"/>
          <w:color w:val="000000"/>
          <w:sz w:val="28"/>
        </w:rPr>
        <w:t xml:space="preserve">
      4) обеспечивать проведение экспертизы промышленной безопасности зданий, согласование планов развития горных работ, диагностику, испытания, освидетельствование сооружений и технических устройств, материалов, применяемых на опасных производственных объектах, в установленные нормативными правовыми актами сроки или по предписанию государственного инспектора; </w:t>
      </w:r>
      <w:r>
        <w:br/>
      </w:r>
      <w:r>
        <w:rPr>
          <w:rFonts w:ascii="Times New Roman"/>
          <w:b w:val="false"/>
          <w:i w:val="false"/>
          <w:color w:val="000000"/>
          <w:sz w:val="28"/>
        </w:rPr>
        <w:t xml:space="preserve">
      5) проводить экспертизу технических устройств, материалов, отслуживших нормативный срок эксплуатации, для определения возможного срока дальнейшей эксплуатации; </w:t>
      </w:r>
      <w:r>
        <w:br/>
      </w:r>
      <w:r>
        <w:rPr>
          <w:rFonts w:ascii="Times New Roman"/>
          <w:b w:val="false"/>
          <w:i w:val="false"/>
          <w:color w:val="000000"/>
          <w:sz w:val="28"/>
        </w:rPr>
        <w:t xml:space="preserve">
      6) допускать к работе на опасных производственных объектах должностных лиц и работников, соответствующих установленным требованиям; </w:t>
      </w:r>
      <w:r>
        <w:br/>
      </w:r>
      <w:r>
        <w:rPr>
          <w:rFonts w:ascii="Times New Roman"/>
          <w:b w:val="false"/>
          <w:i w:val="false"/>
          <w:color w:val="000000"/>
          <w:sz w:val="28"/>
        </w:rPr>
        <w:t xml:space="preserve">
      7) предотвращать проникновение на опасные производственные объекты посторонних лиц; </w:t>
      </w:r>
      <w:r>
        <w:br/>
      </w:r>
      <w:r>
        <w:rPr>
          <w:rFonts w:ascii="Times New Roman"/>
          <w:b w:val="false"/>
          <w:i w:val="false"/>
          <w:color w:val="000000"/>
          <w:sz w:val="28"/>
        </w:rPr>
        <w:t xml:space="preserve">
      8) представлять в территориальные подразделения уполномоченного органа сведения о порядке организации производственного надзора и работниках, уполномоченных на его осуществление; </w:t>
      </w:r>
      <w:r>
        <w:br/>
      </w:r>
      <w:r>
        <w:rPr>
          <w:rFonts w:ascii="Times New Roman"/>
          <w:b w:val="false"/>
          <w:i w:val="false"/>
          <w:color w:val="000000"/>
          <w:sz w:val="28"/>
        </w:rPr>
        <w:t xml:space="preserve">
      9) проводить анализ причин возникновения аварий, осуществлять мероприятия, направленные на предупреждение, ликвидацию аварий и их последствий; </w:t>
      </w:r>
      <w:r>
        <w:br/>
      </w:r>
      <w:r>
        <w:rPr>
          <w:rFonts w:ascii="Times New Roman"/>
          <w:b w:val="false"/>
          <w:i w:val="false"/>
          <w:color w:val="000000"/>
          <w:sz w:val="28"/>
        </w:rPr>
        <w:t xml:space="preserve">
      10) незамедлительно информировать территориальное подразделение уполномоченного органа, органы местного государственного управления, население и работников об авариях; </w:t>
      </w:r>
      <w:r>
        <w:br/>
      </w:r>
      <w:r>
        <w:rPr>
          <w:rFonts w:ascii="Times New Roman"/>
          <w:b w:val="false"/>
          <w:i w:val="false"/>
          <w:color w:val="000000"/>
          <w:sz w:val="28"/>
        </w:rPr>
        <w:t xml:space="preserve">
      11) вести учет аварий; </w:t>
      </w:r>
      <w:r>
        <w:br/>
      </w:r>
      <w:r>
        <w:rPr>
          <w:rFonts w:ascii="Times New Roman"/>
          <w:b w:val="false"/>
          <w:i w:val="false"/>
          <w:color w:val="000000"/>
          <w:sz w:val="28"/>
        </w:rPr>
        <w:t xml:space="preserve">
      12) выполнять предписания по устранению нарушений требований нормативных правовых актов в сфере промышленной безопасности, выданных государственными инспекторами; </w:t>
      </w:r>
      <w:r>
        <w:br/>
      </w:r>
      <w:r>
        <w:rPr>
          <w:rFonts w:ascii="Times New Roman"/>
          <w:b w:val="false"/>
          <w:i w:val="false"/>
          <w:color w:val="000000"/>
          <w:sz w:val="28"/>
        </w:rPr>
        <w:t xml:space="preserve">
      13)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 </w:t>
      </w:r>
      <w:r>
        <w:br/>
      </w:r>
      <w:r>
        <w:rPr>
          <w:rFonts w:ascii="Times New Roman"/>
          <w:b w:val="false"/>
          <w:i w:val="false"/>
          <w:color w:val="000000"/>
          <w:sz w:val="28"/>
        </w:rPr>
        <w:t xml:space="preserve">
      14) предоставлять в территориальные подразделения уполномоченного органа информацию об авариях, травматизме и профессиональной заболеваемости; </w:t>
      </w:r>
      <w:r>
        <w:br/>
      </w:r>
      <w:r>
        <w:rPr>
          <w:rFonts w:ascii="Times New Roman"/>
          <w:b w:val="false"/>
          <w:i w:val="false"/>
          <w:color w:val="000000"/>
          <w:sz w:val="28"/>
        </w:rPr>
        <w:t xml:space="preserve">
      15) страховать гражданско-правовую ответственность владельцев опасных производственных объектов, подлежащих декларированию, деятельность которых связана с опасностью причинения вреда третьим лицам; </w:t>
      </w:r>
      <w:r>
        <w:br/>
      </w:r>
      <w:r>
        <w:rPr>
          <w:rFonts w:ascii="Times New Roman"/>
          <w:b w:val="false"/>
          <w:i w:val="false"/>
          <w:color w:val="000000"/>
          <w:sz w:val="28"/>
        </w:rPr>
        <w:t xml:space="preserve">
      16) предоставлять государственным органам, гражданам достоверную информацию о состоянии промышленной безопасности на опасных производственных объектах; </w:t>
      </w:r>
      <w:r>
        <w:br/>
      </w:r>
      <w:r>
        <w:rPr>
          <w:rFonts w:ascii="Times New Roman"/>
          <w:b w:val="false"/>
          <w:i w:val="false"/>
          <w:color w:val="000000"/>
          <w:sz w:val="28"/>
        </w:rPr>
        <w:t xml:space="preserve">
      17) при предъявлении документа о назначении проверки и служебного удостоверения беспрепятственно допускать государственного инспектора на опасный производственный объект для осуществления функций, возложенных настоящим Законом; </w:t>
      </w:r>
      <w:r>
        <w:br/>
      </w:r>
      <w:r>
        <w:rPr>
          <w:rFonts w:ascii="Times New Roman"/>
          <w:b w:val="false"/>
          <w:i w:val="false"/>
          <w:color w:val="000000"/>
          <w:sz w:val="28"/>
        </w:rPr>
        <w:t xml:space="preserve">
      18) обеспечивать своевременное обновление технических устройств, материалов, отработавших свой нормативный срок; </w:t>
      </w:r>
      <w:r>
        <w:br/>
      </w:r>
      <w:r>
        <w:rPr>
          <w:rFonts w:ascii="Times New Roman"/>
          <w:b w:val="false"/>
          <w:i w:val="false"/>
          <w:color w:val="000000"/>
          <w:sz w:val="28"/>
        </w:rPr>
        <w:t xml:space="preserve">
      19) декларировать опасные производственные объекты, определенные настоящим Законом; </w:t>
      </w:r>
      <w:r>
        <w:br/>
      </w:r>
      <w:r>
        <w:rPr>
          <w:rFonts w:ascii="Times New Roman"/>
          <w:b w:val="false"/>
          <w:i w:val="false"/>
          <w:color w:val="000000"/>
          <w:sz w:val="28"/>
        </w:rPr>
        <w:t xml:space="preserve">
      20) обеспечивать укомплектованность штата работников опасного производственного объекта в соответствии с установленными требованиями организационно-технических мероприятий, обеспечивающих безопасное выполнение работ; </w:t>
      </w:r>
      <w:r>
        <w:br/>
      </w:r>
      <w:r>
        <w:rPr>
          <w:rFonts w:ascii="Times New Roman"/>
          <w:b w:val="false"/>
          <w:i w:val="false"/>
          <w:color w:val="000000"/>
          <w:sz w:val="28"/>
        </w:rPr>
        <w:t xml:space="preserve">
      21) обеспечивать подготовку, переподготовку, повышение квалификации и аттестацию работников в области промышленной безопасности; </w:t>
      </w:r>
      <w:r>
        <w:br/>
      </w:r>
      <w:r>
        <w:rPr>
          <w:rFonts w:ascii="Times New Roman"/>
          <w:b w:val="false"/>
          <w:i w:val="false"/>
          <w:color w:val="000000"/>
          <w:sz w:val="28"/>
        </w:rPr>
        <w:t xml:space="preserve">
      22) обеспечивать проведение экспертизы декларации промышленной безопасности; </w:t>
      </w:r>
      <w:r>
        <w:br/>
      </w:r>
      <w:r>
        <w:rPr>
          <w:rFonts w:ascii="Times New Roman"/>
          <w:b w:val="false"/>
          <w:i w:val="false"/>
          <w:color w:val="000000"/>
          <w:sz w:val="28"/>
        </w:rPr>
        <w:t xml:space="preserve">
      23) заключать с профессиональными аварийно-спасательными службами и формированиями договоры на обслуживание или создавать собственные профессиональные аварийно-спасательные службы и формирования; </w:t>
      </w:r>
      <w:r>
        <w:br/>
      </w:r>
      <w:r>
        <w:rPr>
          <w:rFonts w:ascii="Times New Roman"/>
          <w:b w:val="false"/>
          <w:i w:val="false"/>
          <w:color w:val="000000"/>
          <w:sz w:val="28"/>
        </w:rPr>
        <w:t xml:space="preserve">
      24) иметь резервы материальных и финансовых ресурсов для локализации и ликвидации последствий аварий; </w:t>
      </w:r>
      <w:r>
        <w:br/>
      </w:r>
      <w:r>
        <w:rPr>
          <w:rFonts w:ascii="Times New Roman"/>
          <w:b w:val="false"/>
          <w:i w:val="false"/>
          <w:color w:val="000000"/>
          <w:sz w:val="28"/>
        </w:rPr>
        <w:t xml:space="preserve">
      25) обучать работников методам защиты и действиям в случае аварии на опасных производственных объектах; </w:t>
      </w:r>
      <w:r>
        <w:br/>
      </w:r>
      <w:r>
        <w:rPr>
          <w:rFonts w:ascii="Times New Roman"/>
          <w:b w:val="false"/>
          <w:i w:val="false"/>
          <w:color w:val="000000"/>
          <w:sz w:val="28"/>
        </w:rPr>
        <w:t xml:space="preserve">
      26) создавать системы наблюдения, оповещения, связи и поддержки действий в случае аварии на опасных производственных объектах и обеспечивать их устойчивое функционирование; </w:t>
      </w:r>
      <w:r>
        <w:br/>
      </w:r>
      <w:r>
        <w:rPr>
          <w:rFonts w:ascii="Times New Roman"/>
          <w:b w:val="false"/>
          <w:i w:val="false"/>
          <w:color w:val="000000"/>
          <w:sz w:val="28"/>
        </w:rPr>
        <w:t xml:space="preserve">
      27) за трое суток извещать территориальное подразделение уполномоченного органа о намечающихся перевозках опасных веществ, наличие которых на промышленном объекте является основанием для декларирования согласно приложению к настоящему Закону; </w:t>
      </w:r>
      <w:r>
        <w:br/>
      </w:r>
      <w:r>
        <w:rPr>
          <w:rFonts w:ascii="Times New Roman"/>
          <w:b w:val="false"/>
          <w:i w:val="false"/>
          <w:color w:val="000000"/>
          <w:sz w:val="28"/>
        </w:rPr>
        <w:t xml:space="preserve">
      28) осуществлять постановку на учет, снятие с учета в территориальных подразделениях уполномоченного органа опасных производственных объектов; </w:t>
      </w:r>
      <w:r>
        <w:br/>
      </w:r>
      <w:r>
        <w:rPr>
          <w:rFonts w:ascii="Times New Roman"/>
          <w:b w:val="false"/>
          <w:i w:val="false"/>
          <w:color w:val="000000"/>
          <w:sz w:val="28"/>
        </w:rPr>
        <w:t xml:space="preserve">
      29) согласовывать с уполномоченным органом проекты (в том числе локальные) на строительство, реконструкцию, модернизацию, ликвидацию опасных производственных объектов; </w:t>
      </w:r>
      <w:r>
        <w:br/>
      </w:r>
      <w:r>
        <w:rPr>
          <w:rFonts w:ascii="Times New Roman"/>
          <w:b w:val="false"/>
          <w:i w:val="false"/>
          <w:color w:val="000000"/>
          <w:sz w:val="28"/>
        </w:rPr>
        <w:t xml:space="preserve">
      30) при вводе в эксплуатацию опасных производственных объектов проводить приемочные испытания с участием представителя уполномоченного органа."; </w:t>
      </w:r>
      <w:r>
        <w:br/>
      </w:r>
      <w:r>
        <w:rPr>
          <w:rFonts w:ascii="Times New Roman"/>
          <w:b w:val="false"/>
          <w:i w:val="false"/>
          <w:color w:val="000000"/>
          <w:sz w:val="28"/>
        </w:rPr>
        <w:t xml:space="preserve">
      7) дополнить статьей 11-1 следующего содержания: </w:t>
      </w:r>
      <w:r>
        <w:br/>
      </w:r>
      <w:r>
        <w:rPr>
          <w:rFonts w:ascii="Times New Roman"/>
          <w:b w:val="false"/>
          <w:i w:val="false"/>
          <w:color w:val="000000"/>
          <w:sz w:val="28"/>
        </w:rPr>
        <w:t xml:space="preserve">
      "Статья 11-1. Обязательное декларирование промышленной безопасности </w:t>
      </w:r>
      <w:r>
        <w:br/>
      </w:r>
      <w:r>
        <w:rPr>
          <w:rFonts w:ascii="Times New Roman"/>
          <w:b w:val="false"/>
          <w:i w:val="false"/>
          <w:color w:val="000000"/>
          <w:sz w:val="28"/>
        </w:rPr>
        <w:t xml:space="preserve">
      1. Обязательному декларированию подлежат объекты, на которых разрабатываются, производятся, используются, перерабатываются, образуются, хранятся, транспортируются, уничтожаются опасные вещества согласно приложению к настоящему Закону, расплавы черных и цветных металлов и сплавы на основе этих расплавов, горные, геологоразведочные, буровые (в том числе на шельфах морей и внутренних водоемах), взрывные работы по добыче и обогащению полезных ископаемых, работы в подземных условиях, источники радиоактивного и ионизирующего излучения, гидротехнические сооружения опасных производственных объектов, вооружение и боеприпасы. </w:t>
      </w:r>
      <w:r>
        <w:br/>
      </w:r>
      <w:r>
        <w:rPr>
          <w:rFonts w:ascii="Times New Roman"/>
          <w:b w:val="false"/>
          <w:i w:val="false"/>
          <w:color w:val="000000"/>
          <w:sz w:val="28"/>
        </w:rPr>
        <w:t xml:space="preserve">
      2. Декларация промышленной безопасности (далее - декларация) разрабатывается, пересматривается в составе проекта на строительство, расширение, реконструкцию, техническое перевооружение, консервацию и ликвидацию опасного производственного объекта. </w:t>
      </w:r>
      <w:r>
        <w:br/>
      </w:r>
      <w:r>
        <w:rPr>
          <w:rFonts w:ascii="Times New Roman"/>
          <w:b w:val="false"/>
          <w:i w:val="false"/>
          <w:color w:val="000000"/>
          <w:sz w:val="28"/>
        </w:rPr>
        <w:t xml:space="preserve">
      3. Декларация должна содержать следующие сведения: </w:t>
      </w:r>
      <w:r>
        <w:br/>
      </w:r>
      <w:r>
        <w:rPr>
          <w:rFonts w:ascii="Times New Roman"/>
          <w:b w:val="false"/>
          <w:i w:val="false"/>
          <w:color w:val="000000"/>
          <w:sz w:val="28"/>
        </w:rPr>
        <w:t xml:space="preserve">
      1) перечень опасных веществ (в том числе производных) и их характеристики; </w:t>
      </w:r>
      <w:r>
        <w:br/>
      </w:r>
      <w:r>
        <w:rPr>
          <w:rFonts w:ascii="Times New Roman"/>
          <w:b w:val="false"/>
          <w:i w:val="false"/>
          <w:color w:val="000000"/>
          <w:sz w:val="28"/>
        </w:rPr>
        <w:t xml:space="preserve">
      2) факторы опасного влияния (каждого фактора в отдельности; во взаимодействии с другими факторами; во взаимодействии с окружающей средой); </w:t>
      </w:r>
      <w:r>
        <w:br/>
      </w:r>
      <w:r>
        <w:rPr>
          <w:rFonts w:ascii="Times New Roman"/>
          <w:b w:val="false"/>
          <w:i w:val="false"/>
          <w:color w:val="000000"/>
          <w:sz w:val="28"/>
        </w:rPr>
        <w:t xml:space="preserve">
      3) технологические данные о распределении опасных факторов; </w:t>
      </w:r>
      <w:r>
        <w:br/>
      </w:r>
      <w:r>
        <w:rPr>
          <w:rFonts w:ascii="Times New Roman"/>
          <w:b w:val="false"/>
          <w:i w:val="false"/>
          <w:color w:val="000000"/>
          <w:sz w:val="28"/>
        </w:rPr>
        <w:t xml:space="preserve">
      4) анализ опасности и риска; </w:t>
      </w:r>
      <w:r>
        <w:br/>
      </w:r>
      <w:r>
        <w:rPr>
          <w:rFonts w:ascii="Times New Roman"/>
          <w:b w:val="false"/>
          <w:i w:val="false"/>
          <w:color w:val="000000"/>
          <w:sz w:val="28"/>
        </w:rPr>
        <w:t xml:space="preserve">
      5) технические решения по обеспечению безопасности; </w:t>
      </w:r>
      <w:r>
        <w:br/>
      </w:r>
      <w:r>
        <w:rPr>
          <w:rFonts w:ascii="Times New Roman"/>
          <w:b w:val="false"/>
          <w:i w:val="false"/>
          <w:color w:val="000000"/>
          <w:sz w:val="28"/>
        </w:rPr>
        <w:t xml:space="preserve">
      6) анализ условий возникновения аварийных ситуаций; </w:t>
      </w:r>
      <w:r>
        <w:br/>
      </w:r>
      <w:r>
        <w:rPr>
          <w:rFonts w:ascii="Times New Roman"/>
          <w:b w:val="false"/>
          <w:i w:val="false"/>
          <w:color w:val="000000"/>
          <w:sz w:val="28"/>
        </w:rPr>
        <w:t xml:space="preserve">
      7) подготовку персонала к действиям в аварийных ситуациях; </w:t>
      </w:r>
      <w:r>
        <w:br/>
      </w:r>
      <w:r>
        <w:rPr>
          <w:rFonts w:ascii="Times New Roman"/>
          <w:b w:val="false"/>
          <w:i w:val="false"/>
          <w:color w:val="000000"/>
          <w:sz w:val="28"/>
        </w:rPr>
        <w:t xml:space="preserve">
      8) схему вероятных сценариев возникновения и развития аварий; </w:t>
      </w:r>
      <w:r>
        <w:br/>
      </w:r>
      <w:r>
        <w:rPr>
          <w:rFonts w:ascii="Times New Roman"/>
          <w:b w:val="false"/>
          <w:i w:val="false"/>
          <w:color w:val="000000"/>
          <w:sz w:val="28"/>
        </w:rPr>
        <w:t xml:space="preserve">
      9) план ликвидации аварий (систему оповещения; средства и меры по защите людей; резервные ресурсы для ликвидации аварий, чрезвычайных ситуаций; медицинское обеспечение по оказанию помощи пострадавшим). </w:t>
      </w:r>
      <w:r>
        <w:br/>
      </w:r>
      <w:r>
        <w:rPr>
          <w:rFonts w:ascii="Times New Roman"/>
          <w:b w:val="false"/>
          <w:i w:val="false"/>
          <w:color w:val="000000"/>
          <w:sz w:val="28"/>
        </w:rPr>
        <w:t xml:space="preserve">
      4. Разработка декларации осуществляется организацией, эксплуатирующей опасный производственный объект, либо организацией, аттестованной на проведение работ в области промышленной безопасности. </w:t>
      </w:r>
      <w:r>
        <w:br/>
      </w:r>
      <w:r>
        <w:rPr>
          <w:rFonts w:ascii="Times New Roman"/>
          <w:b w:val="false"/>
          <w:i w:val="false"/>
          <w:color w:val="000000"/>
          <w:sz w:val="28"/>
        </w:rPr>
        <w:t xml:space="preserve">
      Правила разработки декларации устанавливаются уполномоченным органом. </w:t>
      </w:r>
      <w:r>
        <w:br/>
      </w:r>
      <w:r>
        <w:rPr>
          <w:rFonts w:ascii="Times New Roman"/>
          <w:b w:val="false"/>
          <w:i w:val="false"/>
          <w:color w:val="000000"/>
          <w:sz w:val="28"/>
        </w:rPr>
        <w:t xml:space="preserve">
      5. Декларация уточняется при изменении сведений промышленной безопасности, содержащихся в ней, или изменении требований промышленной безопасности в течение трех месяцев с момента появления изменений. </w:t>
      </w:r>
      <w:r>
        <w:br/>
      </w:r>
      <w:r>
        <w:rPr>
          <w:rFonts w:ascii="Times New Roman"/>
          <w:b w:val="false"/>
          <w:i w:val="false"/>
          <w:color w:val="000000"/>
          <w:sz w:val="28"/>
        </w:rPr>
        <w:t xml:space="preserve">
      6. Декларация утверждается руководителем организации, эксплуатирующей опасный производственный объект. </w:t>
      </w:r>
      <w:r>
        <w:br/>
      </w:r>
      <w:r>
        <w:rPr>
          <w:rFonts w:ascii="Times New Roman"/>
          <w:b w:val="false"/>
          <w:i w:val="false"/>
          <w:color w:val="000000"/>
          <w:sz w:val="28"/>
        </w:rPr>
        <w:t xml:space="preserve">
      Владелец организации, эксплуатирующей опасный производственный объект, несет ответственность за своевременность представления, полноту и достоверность сведений, содержащихся в декларации, в соответствии с законодательством Республики Казахстан. </w:t>
      </w:r>
      <w:r>
        <w:br/>
      </w:r>
      <w:r>
        <w:rPr>
          <w:rFonts w:ascii="Times New Roman"/>
          <w:b w:val="false"/>
          <w:i w:val="false"/>
          <w:color w:val="000000"/>
          <w:sz w:val="28"/>
        </w:rPr>
        <w:t xml:space="preserve">
      7. Декларация подлежит экспертизе в территориальном подразделении уполномоченного органа. </w:t>
      </w:r>
      <w:r>
        <w:br/>
      </w:r>
      <w:r>
        <w:rPr>
          <w:rFonts w:ascii="Times New Roman"/>
          <w:b w:val="false"/>
          <w:i w:val="false"/>
          <w:color w:val="000000"/>
          <w:sz w:val="28"/>
        </w:rPr>
        <w:t xml:space="preserve">
      При внесении изменений в декларацию ее повторная экспертиза обязательна. </w:t>
      </w:r>
      <w:r>
        <w:br/>
      </w:r>
      <w:r>
        <w:rPr>
          <w:rFonts w:ascii="Times New Roman"/>
          <w:b w:val="false"/>
          <w:i w:val="false"/>
          <w:color w:val="000000"/>
          <w:sz w:val="28"/>
        </w:rPr>
        <w:t xml:space="preserve">
      8. Декларация в двух экземплярах представляется вместе с экспертным заключением в составе проекта или отдельным документом представляется в уполномоченный орган для регистрации. Один экземпляр хранится в уполномоченном органе, один в организации, эксплуатирующей опасный объект. </w:t>
      </w:r>
      <w:r>
        <w:br/>
      </w:r>
      <w:r>
        <w:rPr>
          <w:rFonts w:ascii="Times New Roman"/>
          <w:b w:val="false"/>
          <w:i w:val="false"/>
          <w:color w:val="000000"/>
          <w:sz w:val="28"/>
        </w:rPr>
        <w:t xml:space="preserve">
      9. Эксплуатация опасного объекта без декларации запрещается."; </w:t>
      </w:r>
      <w:r>
        <w:br/>
      </w:r>
      <w:r>
        <w:rPr>
          <w:rFonts w:ascii="Times New Roman"/>
          <w:b w:val="false"/>
          <w:i w:val="false"/>
          <w:color w:val="000000"/>
          <w:sz w:val="28"/>
        </w:rPr>
        <w:t xml:space="preserve">
      8) дополнить главой 4-2 следующего содержания: </w:t>
      </w:r>
      <w:r>
        <w:br/>
      </w:r>
      <w:r>
        <w:rPr>
          <w:rFonts w:ascii="Times New Roman"/>
          <w:b w:val="false"/>
          <w:i w:val="false"/>
          <w:color w:val="000000"/>
          <w:sz w:val="28"/>
        </w:rPr>
        <w:t xml:space="preserve">
      "Глава 4-2. Выдача разрешений на изготовление, испытание и применение (в том числе иностранных) технологий, технических устройств, материалов, применяемых на опасных производственных объектах </w:t>
      </w:r>
      <w:r>
        <w:br/>
      </w:r>
      <w:r>
        <w:rPr>
          <w:rFonts w:ascii="Times New Roman"/>
          <w:b w:val="false"/>
          <w:i w:val="false"/>
          <w:color w:val="000000"/>
          <w:sz w:val="28"/>
        </w:rPr>
        <w:t xml:space="preserve">
      Статья 14-8. Проведение приемочных испытаний вновь созданных </w:t>
      </w:r>
      <w:r>
        <w:br/>
      </w:r>
      <w:r>
        <w:rPr>
          <w:rFonts w:ascii="Times New Roman"/>
          <w:b w:val="false"/>
          <w:i w:val="false"/>
          <w:color w:val="000000"/>
          <w:sz w:val="28"/>
        </w:rPr>
        <w:t xml:space="preserve">
                   технических устройств, материалов </w:t>
      </w:r>
      <w:r>
        <w:br/>
      </w:r>
      <w:r>
        <w:rPr>
          <w:rFonts w:ascii="Times New Roman"/>
          <w:b w:val="false"/>
          <w:i w:val="false"/>
          <w:color w:val="000000"/>
          <w:sz w:val="28"/>
        </w:rPr>
        <w:t xml:space="preserve">
      1. Вновь созданные технические устройства, материалы, в том числе иностранного производства, применяемые на опасном производственном объекте, подлежат приемочным испытаниям на соответствие требованиям промышленной безопасности.  </w:t>
      </w:r>
      <w:r>
        <w:br/>
      </w:r>
      <w:r>
        <w:rPr>
          <w:rFonts w:ascii="Times New Roman"/>
          <w:b w:val="false"/>
          <w:i w:val="false"/>
          <w:color w:val="000000"/>
          <w:sz w:val="28"/>
        </w:rPr>
        <w:t xml:space="preserve">
      Приемочные испытания проводят организации, аттестованные уполномоченным органом.  </w:t>
      </w:r>
      <w:r>
        <w:br/>
      </w:r>
      <w:r>
        <w:rPr>
          <w:rFonts w:ascii="Times New Roman"/>
          <w:b w:val="false"/>
          <w:i w:val="false"/>
          <w:color w:val="000000"/>
          <w:sz w:val="28"/>
        </w:rPr>
        <w:t xml:space="preserve">
      2. Разрешение на проведение приемочных испытаний опытных образцов технических устройств, материалов выдается территориальными подразделениями уполномоченного органа. </w:t>
      </w:r>
      <w:r>
        <w:br/>
      </w:r>
      <w:r>
        <w:rPr>
          <w:rFonts w:ascii="Times New Roman"/>
          <w:b w:val="false"/>
          <w:i w:val="false"/>
          <w:color w:val="000000"/>
          <w:sz w:val="28"/>
        </w:rPr>
        <w:t xml:space="preserve">
      3. Для получения разрешения на проведение приемочных испытаний опытных образцов технических устройств, материалов аттестованная организация представляет в территориальное подразделение уполномоченного органа следующие документы: </w:t>
      </w:r>
      <w:r>
        <w:br/>
      </w:r>
      <w:r>
        <w:rPr>
          <w:rFonts w:ascii="Times New Roman"/>
          <w:b w:val="false"/>
          <w:i w:val="false"/>
          <w:color w:val="000000"/>
          <w:sz w:val="28"/>
        </w:rPr>
        <w:t xml:space="preserve">
      1) приказ о назначении комиссии по проведению испытаний; </w:t>
      </w:r>
      <w:r>
        <w:br/>
      </w:r>
      <w:r>
        <w:rPr>
          <w:rFonts w:ascii="Times New Roman"/>
          <w:b w:val="false"/>
          <w:i w:val="false"/>
          <w:color w:val="000000"/>
          <w:sz w:val="28"/>
        </w:rPr>
        <w:t xml:space="preserve">
      2) программу и методику испытаний. </w:t>
      </w:r>
      <w:r>
        <w:br/>
      </w:r>
      <w:r>
        <w:rPr>
          <w:rFonts w:ascii="Times New Roman"/>
          <w:b w:val="false"/>
          <w:i w:val="false"/>
          <w:color w:val="000000"/>
          <w:sz w:val="28"/>
        </w:rPr>
        <w:t xml:space="preserve">
      4. Приемочные испытания опытных образцов должны проводиться при условиях, обеспечивающих соответствие технических устройств, материалов требованиям, установленным законодательством в области промышленной безопасности. </w:t>
      </w:r>
      <w:r>
        <w:br/>
      </w:r>
      <w:r>
        <w:rPr>
          <w:rFonts w:ascii="Times New Roman"/>
          <w:b w:val="false"/>
          <w:i w:val="false"/>
          <w:color w:val="000000"/>
          <w:sz w:val="28"/>
        </w:rPr>
        <w:t xml:space="preserve">
      5. По согласованию с уполномоченным органом приемочные испытания могут проводиться у изготовителя. Объем и порядок проведения испытания определяются аттестованной организацией. </w:t>
      </w:r>
      <w:r>
        <w:br/>
      </w:r>
      <w:r>
        <w:rPr>
          <w:rFonts w:ascii="Times New Roman"/>
          <w:b w:val="false"/>
          <w:i w:val="false"/>
          <w:color w:val="000000"/>
          <w:sz w:val="28"/>
        </w:rPr>
        <w:t xml:space="preserve">
      6. Для технических устройств, материалов иностранного производства допускается проведение приемочного испытания образцов в стране поставщика аттестованной в Республике Казахстан организацией. Проведение таких испытаний осуществляется по согласованию с  уполномоченным органом. </w:t>
      </w:r>
      <w:r>
        <w:br/>
      </w:r>
      <w:r>
        <w:rPr>
          <w:rFonts w:ascii="Times New Roman"/>
          <w:b w:val="false"/>
          <w:i w:val="false"/>
          <w:color w:val="000000"/>
          <w:sz w:val="28"/>
        </w:rPr>
        <w:t xml:space="preserve">
      7. По результатам приемочных испытаний выдаются акт о соответствии технических устройств, материалов требованиям и нормам промышленной безопасности, наличии или отсутствии недостатков, рекомендации по их устранению, предложения по применению данного вида продукции на территории Республики Казахстан. </w:t>
      </w:r>
    </w:p>
    <w:p>
      <w:pPr>
        <w:spacing w:after="0"/>
        <w:ind w:left="0"/>
        <w:jc w:val="both"/>
      </w:pPr>
      <w:r>
        <w:rPr>
          <w:rFonts w:ascii="Times New Roman"/>
          <w:b w:val="false"/>
          <w:i w:val="false"/>
          <w:color w:val="000000"/>
          <w:sz w:val="28"/>
        </w:rPr>
        <w:t xml:space="preserve">      Статья 14-9. Выдача разрешений на изготовление технических </w:t>
      </w:r>
      <w:r>
        <w:br/>
      </w:r>
      <w:r>
        <w:rPr>
          <w:rFonts w:ascii="Times New Roman"/>
          <w:b w:val="false"/>
          <w:i w:val="false"/>
          <w:color w:val="000000"/>
          <w:sz w:val="28"/>
        </w:rPr>
        <w:t xml:space="preserve">
                   устройств, материалов </w:t>
      </w:r>
      <w:r>
        <w:br/>
      </w:r>
      <w:r>
        <w:rPr>
          <w:rFonts w:ascii="Times New Roman"/>
          <w:b w:val="false"/>
          <w:i w:val="false"/>
          <w:color w:val="000000"/>
          <w:sz w:val="28"/>
        </w:rPr>
        <w:t xml:space="preserve">
      1. Для получения разрешения на изготовление технических устройств, материалов заявитель представляет в уполномоченный орган следующие документы: </w:t>
      </w:r>
      <w:r>
        <w:br/>
      </w:r>
      <w:r>
        <w:rPr>
          <w:rFonts w:ascii="Times New Roman"/>
          <w:b w:val="false"/>
          <w:i w:val="false"/>
          <w:color w:val="000000"/>
          <w:sz w:val="28"/>
        </w:rPr>
        <w:t xml:space="preserve">
      1) сопроводительное письмо с краткой информацией о назначении; </w:t>
      </w:r>
      <w:r>
        <w:br/>
      </w:r>
      <w:r>
        <w:rPr>
          <w:rFonts w:ascii="Times New Roman"/>
          <w:b w:val="false"/>
          <w:i w:val="false"/>
          <w:color w:val="000000"/>
          <w:sz w:val="28"/>
        </w:rPr>
        <w:t xml:space="preserve">
      2) экспертное заключение, подтверждающее возможность изготовителя обеспечить стабильность показателей безопасности продукции при серийном производстве. </w:t>
      </w:r>
      <w:r>
        <w:br/>
      </w:r>
      <w:r>
        <w:rPr>
          <w:rFonts w:ascii="Times New Roman"/>
          <w:b w:val="false"/>
          <w:i w:val="false"/>
          <w:color w:val="000000"/>
          <w:sz w:val="28"/>
        </w:rPr>
        <w:t xml:space="preserve">
      2. В срок не более тридцати дней со дня получения документов уполномоченный орган рассматривает представленные материалы и принимает по ним решение. При представлении неполных данных у заявителя запрашиваются дополнительные сведения. В этом случае срок рассмотрения исчисляется со времени их поступления.  </w:t>
      </w:r>
      <w:r>
        <w:br/>
      </w:r>
      <w:r>
        <w:rPr>
          <w:rFonts w:ascii="Times New Roman"/>
          <w:b w:val="false"/>
          <w:i w:val="false"/>
          <w:color w:val="000000"/>
          <w:sz w:val="28"/>
        </w:rPr>
        <w:t xml:space="preserve">
      По результатам рассмотрения уполномоченным органом выдается разрешение на изготовление технических устройств, материалов на территории Республики Казахстан. </w:t>
      </w:r>
      <w:r>
        <w:br/>
      </w:r>
      <w:r>
        <w:rPr>
          <w:rFonts w:ascii="Times New Roman"/>
          <w:b w:val="false"/>
          <w:i w:val="false"/>
          <w:color w:val="000000"/>
          <w:sz w:val="28"/>
        </w:rPr>
        <w:t xml:space="preserve">
      3. При несоответствии представленной заявки требованиям промышленной безопасности заявителю выдается мотивированный отказ. </w:t>
      </w:r>
    </w:p>
    <w:p>
      <w:pPr>
        <w:spacing w:after="0"/>
        <w:ind w:left="0"/>
        <w:jc w:val="both"/>
      </w:pPr>
      <w:r>
        <w:rPr>
          <w:rFonts w:ascii="Times New Roman"/>
          <w:b w:val="false"/>
          <w:i w:val="false"/>
          <w:color w:val="000000"/>
          <w:sz w:val="28"/>
        </w:rPr>
        <w:t xml:space="preserve">      Статья 14-10. Выдача разрешений на применение технологий, </w:t>
      </w:r>
      <w:r>
        <w:br/>
      </w:r>
      <w:r>
        <w:rPr>
          <w:rFonts w:ascii="Times New Roman"/>
          <w:b w:val="false"/>
          <w:i w:val="false"/>
          <w:color w:val="000000"/>
          <w:sz w:val="28"/>
        </w:rPr>
        <w:t xml:space="preserve">
                    технических устройств, материалов </w:t>
      </w:r>
      <w:r>
        <w:br/>
      </w:r>
      <w:r>
        <w:rPr>
          <w:rFonts w:ascii="Times New Roman"/>
          <w:b w:val="false"/>
          <w:i w:val="false"/>
          <w:color w:val="000000"/>
          <w:sz w:val="28"/>
        </w:rPr>
        <w:t xml:space="preserve">
      1. Для получения разрешения на применение технологий, технических устройств, материалов заявитель представляет в уполномоченный орган следующие документы: </w:t>
      </w:r>
      <w:r>
        <w:br/>
      </w:r>
      <w:r>
        <w:rPr>
          <w:rFonts w:ascii="Times New Roman"/>
          <w:b w:val="false"/>
          <w:i w:val="false"/>
          <w:color w:val="000000"/>
          <w:sz w:val="28"/>
        </w:rPr>
        <w:t xml:space="preserve">
      1) сопроводительное письмо с краткой информацией о назначении технологий, технических устройств, материалов и области применения; </w:t>
      </w:r>
      <w:r>
        <w:br/>
      </w:r>
      <w:r>
        <w:rPr>
          <w:rFonts w:ascii="Times New Roman"/>
          <w:b w:val="false"/>
          <w:i w:val="false"/>
          <w:color w:val="000000"/>
          <w:sz w:val="28"/>
        </w:rPr>
        <w:t xml:space="preserve">
      2) экспертное заключение о соответствии технологий, технических устройств, материалов требованиям промышленной безопасности.  </w:t>
      </w:r>
      <w:r>
        <w:br/>
      </w:r>
      <w:r>
        <w:rPr>
          <w:rFonts w:ascii="Times New Roman"/>
          <w:b w:val="false"/>
          <w:i w:val="false"/>
          <w:color w:val="000000"/>
          <w:sz w:val="28"/>
        </w:rPr>
        <w:t xml:space="preserve">
      2. При соответствии технологий, технических устройств, материалов требованиям промышленной безопасности уполномоченный орган выдает разрешение на их применение.  </w:t>
      </w:r>
      <w:r>
        <w:br/>
      </w:r>
      <w:r>
        <w:rPr>
          <w:rFonts w:ascii="Times New Roman"/>
          <w:b w:val="false"/>
          <w:i w:val="false"/>
          <w:color w:val="000000"/>
          <w:sz w:val="28"/>
        </w:rPr>
        <w:t xml:space="preserve">
      3. При выявлении в процессе эксплуатации несоответствия технологий, технических устройств, материалов требованиям промышленной безопасности разрешение на их применение отзывается.  </w:t>
      </w:r>
      <w:r>
        <w:br/>
      </w:r>
      <w:r>
        <w:rPr>
          <w:rFonts w:ascii="Times New Roman"/>
          <w:b w:val="false"/>
          <w:i w:val="false"/>
          <w:color w:val="000000"/>
          <w:sz w:val="28"/>
        </w:rPr>
        <w:t xml:space="preserve">
      4. Учет выданных, отозванных разрешений на применение технологий, технических устройств, материалов осуществляется уполномоченным органом. </w:t>
      </w:r>
      <w:r>
        <w:br/>
      </w:r>
      <w:r>
        <w:rPr>
          <w:rFonts w:ascii="Times New Roman"/>
          <w:b w:val="false"/>
          <w:i w:val="false"/>
          <w:color w:val="000000"/>
          <w:sz w:val="28"/>
        </w:rPr>
        <w:t xml:space="preserve">
      5. Разрешение действует на территории Республики Казахстан для всех субъектов права. </w:t>
      </w:r>
      <w:r>
        <w:br/>
      </w:r>
      <w:r>
        <w:rPr>
          <w:rFonts w:ascii="Times New Roman"/>
          <w:b w:val="false"/>
          <w:i w:val="false"/>
          <w:color w:val="000000"/>
          <w:sz w:val="28"/>
        </w:rPr>
        <w:t xml:space="preserve">
      6. Информация о допущенных и отозванных к применению на территории Республики Казахстан технологиях, технических устройствах, материалах публикуется уполномоченным органом в периодической печати. </w:t>
      </w:r>
    </w:p>
    <w:p>
      <w:pPr>
        <w:spacing w:after="0"/>
        <w:ind w:left="0"/>
        <w:jc w:val="both"/>
      </w:pPr>
      <w:r>
        <w:rPr>
          <w:rFonts w:ascii="Times New Roman"/>
          <w:b w:val="false"/>
          <w:i w:val="false"/>
          <w:color w:val="000000"/>
          <w:sz w:val="28"/>
        </w:rPr>
        <w:t xml:space="preserve">      Статья 14-11. Выдача разрешений на применение новых взрывчатых </w:t>
      </w:r>
      <w:r>
        <w:br/>
      </w:r>
      <w:r>
        <w:rPr>
          <w:rFonts w:ascii="Times New Roman"/>
          <w:b w:val="false"/>
          <w:i w:val="false"/>
          <w:color w:val="000000"/>
          <w:sz w:val="28"/>
        </w:rPr>
        <w:t xml:space="preserve">
                    материалов, в том числе иностранного производства </w:t>
      </w:r>
      <w:r>
        <w:br/>
      </w:r>
      <w:r>
        <w:rPr>
          <w:rFonts w:ascii="Times New Roman"/>
          <w:b w:val="false"/>
          <w:i w:val="false"/>
          <w:color w:val="000000"/>
          <w:sz w:val="28"/>
        </w:rPr>
        <w:t xml:space="preserve">
      1. Разрешение на применение новых взрывчатых материалов, в том числе иностранного производства, выдается уполномоченным органом после проведения комплекса испытаний, включающего в себя: </w:t>
      </w:r>
      <w:r>
        <w:br/>
      </w:r>
      <w:r>
        <w:rPr>
          <w:rFonts w:ascii="Times New Roman"/>
          <w:b w:val="false"/>
          <w:i w:val="false"/>
          <w:color w:val="000000"/>
          <w:sz w:val="28"/>
        </w:rPr>
        <w:t xml:space="preserve">
      1) контрольные испытания на соответствие взрывчатых материалов требованиям, установленным в технической документации на их изготовление и применение, в том числе правилам и нормам по безопасности; </w:t>
      </w:r>
      <w:r>
        <w:br/>
      </w:r>
      <w:r>
        <w:rPr>
          <w:rFonts w:ascii="Times New Roman"/>
          <w:b w:val="false"/>
          <w:i w:val="false"/>
          <w:color w:val="000000"/>
          <w:sz w:val="28"/>
        </w:rPr>
        <w:t xml:space="preserve">
      2) предварительные и приемочные испытания в производственных условиях; </w:t>
      </w:r>
      <w:r>
        <w:br/>
      </w:r>
      <w:r>
        <w:rPr>
          <w:rFonts w:ascii="Times New Roman"/>
          <w:b w:val="false"/>
          <w:i w:val="false"/>
          <w:color w:val="000000"/>
          <w:sz w:val="28"/>
        </w:rPr>
        <w:t xml:space="preserve">
      3) проведение производственных испытаний в один или два этапа в зависимости от результатов контрольных испытаний. </w:t>
      </w:r>
      <w:r>
        <w:br/>
      </w:r>
      <w:r>
        <w:rPr>
          <w:rFonts w:ascii="Times New Roman"/>
          <w:b w:val="false"/>
          <w:i w:val="false"/>
          <w:color w:val="000000"/>
          <w:sz w:val="28"/>
        </w:rPr>
        <w:t xml:space="preserve">
      2. В состав комиссии по проведению испытаний должны быть включены представители предприятия, экспертной организации и уполномоченного органа. </w:t>
      </w:r>
      <w:r>
        <w:br/>
      </w:r>
      <w:r>
        <w:rPr>
          <w:rFonts w:ascii="Times New Roman"/>
          <w:b w:val="false"/>
          <w:i w:val="false"/>
          <w:color w:val="000000"/>
          <w:sz w:val="28"/>
        </w:rPr>
        <w:t xml:space="preserve">
      3. Для получения разрешения заявитель представляет в уполномоченный орган следующие документы: </w:t>
      </w:r>
      <w:r>
        <w:br/>
      </w:r>
      <w:r>
        <w:rPr>
          <w:rFonts w:ascii="Times New Roman"/>
          <w:b w:val="false"/>
          <w:i w:val="false"/>
          <w:color w:val="000000"/>
          <w:sz w:val="28"/>
        </w:rPr>
        <w:t xml:space="preserve">
      1) акт испытаний опытной партии; </w:t>
      </w:r>
      <w:r>
        <w:br/>
      </w:r>
      <w:r>
        <w:rPr>
          <w:rFonts w:ascii="Times New Roman"/>
          <w:b w:val="false"/>
          <w:i w:val="false"/>
          <w:color w:val="000000"/>
          <w:sz w:val="28"/>
        </w:rPr>
        <w:t xml:space="preserve">
      2) сертификат соответствия взрывчатых материалов. </w:t>
      </w:r>
    </w:p>
    <w:p>
      <w:pPr>
        <w:spacing w:after="0"/>
        <w:ind w:left="0"/>
        <w:jc w:val="both"/>
      </w:pPr>
      <w:r>
        <w:rPr>
          <w:rFonts w:ascii="Times New Roman"/>
          <w:b w:val="false"/>
          <w:i w:val="false"/>
          <w:color w:val="000000"/>
          <w:sz w:val="28"/>
        </w:rPr>
        <w:t xml:space="preserve">      Статья 14-12. Экспертиза промышленной безопасности </w:t>
      </w:r>
      <w:r>
        <w:br/>
      </w:r>
      <w:r>
        <w:rPr>
          <w:rFonts w:ascii="Times New Roman"/>
          <w:b w:val="false"/>
          <w:i w:val="false"/>
          <w:color w:val="000000"/>
          <w:sz w:val="28"/>
        </w:rPr>
        <w:t xml:space="preserve">
      1. Экспертизе промышленной безопасности подлежат: </w:t>
      </w:r>
      <w:r>
        <w:br/>
      </w:r>
      <w:r>
        <w:rPr>
          <w:rFonts w:ascii="Times New Roman"/>
          <w:b w:val="false"/>
          <w:i w:val="false"/>
          <w:color w:val="000000"/>
          <w:sz w:val="28"/>
        </w:rPr>
        <w:t xml:space="preserve">
      1) проектная документация на строительство, расширение, реконструкцию, техническое перевооружение, консервацию и ликвидацию опасного производственного объекта. </w:t>
      </w:r>
      <w:r>
        <w:br/>
      </w:r>
      <w:r>
        <w:rPr>
          <w:rFonts w:ascii="Times New Roman"/>
          <w:b w:val="false"/>
          <w:i w:val="false"/>
          <w:color w:val="000000"/>
          <w:sz w:val="28"/>
        </w:rPr>
        <w:t xml:space="preserve">
      При внесении изменений в проектную документацию проведение повторной экспертизы обязательно; </w:t>
      </w:r>
      <w:r>
        <w:br/>
      </w:r>
      <w:r>
        <w:rPr>
          <w:rFonts w:ascii="Times New Roman"/>
          <w:b w:val="false"/>
          <w:i w:val="false"/>
          <w:color w:val="000000"/>
          <w:sz w:val="28"/>
        </w:rPr>
        <w:t xml:space="preserve">
      2) технологии, технические устройства, материалы, применяемые на опасном производственном объекте; </w:t>
      </w:r>
      <w:r>
        <w:br/>
      </w:r>
      <w:r>
        <w:rPr>
          <w:rFonts w:ascii="Times New Roman"/>
          <w:b w:val="false"/>
          <w:i w:val="false"/>
          <w:color w:val="000000"/>
          <w:sz w:val="28"/>
        </w:rPr>
        <w:t xml:space="preserve">
      3) декларация промышленной безопасности; </w:t>
      </w:r>
      <w:r>
        <w:br/>
      </w:r>
      <w:r>
        <w:rPr>
          <w:rFonts w:ascii="Times New Roman"/>
          <w:b w:val="false"/>
          <w:i w:val="false"/>
          <w:color w:val="000000"/>
          <w:sz w:val="28"/>
        </w:rPr>
        <w:t xml:space="preserve">
      4) состояние зданий, сооружений. </w:t>
      </w:r>
      <w:r>
        <w:br/>
      </w:r>
      <w:r>
        <w:rPr>
          <w:rFonts w:ascii="Times New Roman"/>
          <w:b w:val="false"/>
          <w:i w:val="false"/>
          <w:color w:val="000000"/>
          <w:sz w:val="28"/>
        </w:rPr>
        <w:t xml:space="preserve">
      2. Экспертизу промышленной безопасности проводят организации, аттестованные уполномоченным органом, за счет средств владельца опасного производственного объекта. </w:t>
      </w:r>
      <w:r>
        <w:br/>
      </w:r>
      <w:r>
        <w:rPr>
          <w:rFonts w:ascii="Times New Roman"/>
          <w:b w:val="false"/>
          <w:i w:val="false"/>
          <w:color w:val="000000"/>
          <w:sz w:val="28"/>
        </w:rPr>
        <w:t xml:space="preserve">
      3. Результатом проведения экспертизы промышленной безопасности является экспертное заключение. </w:t>
      </w:r>
    </w:p>
    <w:p>
      <w:pPr>
        <w:spacing w:after="0"/>
        <w:ind w:left="0"/>
        <w:jc w:val="both"/>
      </w:pPr>
      <w:r>
        <w:rPr>
          <w:rFonts w:ascii="Times New Roman"/>
          <w:b w:val="false"/>
          <w:i w:val="false"/>
          <w:color w:val="000000"/>
          <w:sz w:val="28"/>
        </w:rPr>
        <w:t xml:space="preserve">      Статья 14-13. Аттестация организаций на проведение работ </w:t>
      </w:r>
      <w:r>
        <w:br/>
      </w:r>
      <w:r>
        <w:rPr>
          <w:rFonts w:ascii="Times New Roman"/>
          <w:b w:val="false"/>
          <w:i w:val="false"/>
          <w:color w:val="000000"/>
          <w:sz w:val="28"/>
        </w:rPr>
        <w:t xml:space="preserve">
                    в области промышленной безопасности </w:t>
      </w:r>
      <w:r>
        <w:br/>
      </w:r>
      <w:r>
        <w:rPr>
          <w:rFonts w:ascii="Times New Roman"/>
          <w:b w:val="false"/>
          <w:i w:val="false"/>
          <w:color w:val="000000"/>
          <w:sz w:val="28"/>
        </w:rPr>
        <w:t xml:space="preserve">
      1. Аттестации подлежат организации на право: </w:t>
      </w:r>
      <w:r>
        <w:br/>
      </w:r>
      <w:r>
        <w:rPr>
          <w:rFonts w:ascii="Times New Roman"/>
          <w:b w:val="false"/>
          <w:i w:val="false"/>
          <w:color w:val="000000"/>
          <w:sz w:val="28"/>
        </w:rPr>
        <w:t xml:space="preserve">
      1) проведения работ на декларируемых объектах; </w:t>
      </w:r>
      <w:r>
        <w:br/>
      </w:r>
      <w:r>
        <w:rPr>
          <w:rFonts w:ascii="Times New Roman"/>
          <w:b w:val="false"/>
          <w:i w:val="false"/>
          <w:color w:val="000000"/>
          <w:sz w:val="28"/>
        </w:rPr>
        <w:t xml:space="preserve">
      2) выдачи документов, удостоверяющих соответствие технических устройств, технологий и материалов требованиям промышленной безопасности; </w:t>
      </w:r>
      <w:r>
        <w:br/>
      </w:r>
      <w:r>
        <w:rPr>
          <w:rFonts w:ascii="Times New Roman"/>
          <w:b w:val="false"/>
          <w:i w:val="false"/>
          <w:color w:val="000000"/>
          <w:sz w:val="28"/>
        </w:rPr>
        <w:t xml:space="preserve">
      3) проведения экспертизы в области промышленной безопасности; </w:t>
      </w:r>
      <w:r>
        <w:br/>
      </w:r>
      <w:r>
        <w:rPr>
          <w:rFonts w:ascii="Times New Roman"/>
          <w:b w:val="false"/>
          <w:i w:val="false"/>
          <w:color w:val="000000"/>
          <w:sz w:val="28"/>
        </w:rPr>
        <w:t xml:space="preserve">
      4) проведения экспертизы в области взрывных работ; </w:t>
      </w:r>
      <w:r>
        <w:br/>
      </w:r>
      <w:r>
        <w:rPr>
          <w:rFonts w:ascii="Times New Roman"/>
          <w:b w:val="false"/>
          <w:i w:val="false"/>
          <w:color w:val="000000"/>
          <w:sz w:val="28"/>
        </w:rPr>
        <w:t xml:space="preserve">
      5) проведения научно-исследовательских и проектных работ в области промышленной безопасности; </w:t>
      </w:r>
      <w:r>
        <w:br/>
      </w:r>
      <w:r>
        <w:rPr>
          <w:rFonts w:ascii="Times New Roman"/>
          <w:b w:val="false"/>
          <w:i w:val="false"/>
          <w:color w:val="000000"/>
          <w:sz w:val="28"/>
        </w:rPr>
        <w:t xml:space="preserve">
      6) разработки нормативных правовых актов в области промышленной безопасности; </w:t>
      </w:r>
      <w:r>
        <w:br/>
      </w:r>
      <w:r>
        <w:rPr>
          <w:rFonts w:ascii="Times New Roman"/>
          <w:b w:val="false"/>
          <w:i w:val="false"/>
          <w:color w:val="000000"/>
          <w:sz w:val="28"/>
        </w:rPr>
        <w:t xml:space="preserve">
      7) проведения аварийно-спасательных работ; </w:t>
      </w:r>
      <w:r>
        <w:br/>
      </w:r>
      <w:r>
        <w:rPr>
          <w:rFonts w:ascii="Times New Roman"/>
          <w:b w:val="false"/>
          <w:i w:val="false"/>
          <w:color w:val="000000"/>
          <w:sz w:val="28"/>
        </w:rPr>
        <w:t xml:space="preserve">
      8) подготовки, переподготовки, повышения квалификации специалистов в области промышленной безопасности. </w:t>
      </w:r>
      <w:r>
        <w:br/>
      </w:r>
      <w:r>
        <w:rPr>
          <w:rFonts w:ascii="Times New Roman"/>
          <w:b w:val="false"/>
          <w:i w:val="false"/>
          <w:color w:val="000000"/>
          <w:sz w:val="28"/>
        </w:rPr>
        <w:t xml:space="preserve">
      2. Для аттестации организация представляет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нотариально засвидетельствованную копию устава организации; </w:t>
      </w:r>
      <w:r>
        <w:br/>
      </w:r>
      <w:r>
        <w:rPr>
          <w:rFonts w:ascii="Times New Roman"/>
          <w:b w:val="false"/>
          <w:i w:val="false"/>
          <w:color w:val="000000"/>
          <w:sz w:val="28"/>
        </w:rPr>
        <w:t xml:space="preserve">
      3) копию свидетельства о государственной регистрации организации в качестве юридического лица; </w:t>
      </w:r>
      <w:r>
        <w:br/>
      </w:r>
      <w:r>
        <w:rPr>
          <w:rFonts w:ascii="Times New Roman"/>
          <w:b w:val="false"/>
          <w:i w:val="false"/>
          <w:color w:val="000000"/>
          <w:sz w:val="28"/>
        </w:rPr>
        <w:t xml:space="preserve">
      4) пояснительную записку о соответствии организации требованиям промышленной безопасности. </w:t>
      </w:r>
      <w:r>
        <w:br/>
      </w:r>
      <w:r>
        <w:rPr>
          <w:rFonts w:ascii="Times New Roman"/>
          <w:b w:val="false"/>
          <w:i w:val="false"/>
          <w:color w:val="000000"/>
          <w:sz w:val="28"/>
        </w:rPr>
        <w:t xml:space="preserve">
      3. Рассмотрение документов осуществляется не позднее месячного срока со дня подачи документов в полном объеме.  </w:t>
      </w:r>
      <w:r>
        <w:br/>
      </w:r>
      <w:r>
        <w:rPr>
          <w:rFonts w:ascii="Times New Roman"/>
          <w:b w:val="false"/>
          <w:i w:val="false"/>
          <w:color w:val="000000"/>
          <w:sz w:val="28"/>
        </w:rPr>
        <w:t xml:space="preserve">
      4. По итогам рассмотрения уполномоченный орган принимает решения об аттестации или отказе в аттестации. </w:t>
      </w:r>
      <w:r>
        <w:br/>
      </w:r>
      <w:r>
        <w:rPr>
          <w:rFonts w:ascii="Times New Roman"/>
          <w:b w:val="false"/>
          <w:i w:val="false"/>
          <w:color w:val="000000"/>
          <w:sz w:val="28"/>
        </w:rPr>
        <w:t xml:space="preserve">
      5. Аттестация или мотивированное решение об отказе в аттестации выдается организации в пятидневный срок со дня принятия решения. </w:t>
      </w:r>
      <w:r>
        <w:br/>
      </w:r>
      <w:r>
        <w:rPr>
          <w:rFonts w:ascii="Times New Roman"/>
          <w:b w:val="false"/>
          <w:i w:val="false"/>
          <w:color w:val="000000"/>
          <w:sz w:val="28"/>
        </w:rPr>
        <w:t xml:space="preserve">
      6. В выдаче аттестата может быть отказано по следующим причинам: </w:t>
      </w:r>
      <w:r>
        <w:br/>
      </w:r>
      <w:r>
        <w:rPr>
          <w:rFonts w:ascii="Times New Roman"/>
          <w:b w:val="false"/>
          <w:i w:val="false"/>
          <w:color w:val="000000"/>
          <w:sz w:val="28"/>
        </w:rPr>
        <w:t xml:space="preserve">
      1) не представлены документы, указанные в пункте 2 настоящей статьи; </w:t>
      </w:r>
      <w:r>
        <w:br/>
      </w:r>
      <w:r>
        <w:rPr>
          <w:rFonts w:ascii="Times New Roman"/>
          <w:b w:val="false"/>
          <w:i w:val="false"/>
          <w:color w:val="000000"/>
          <w:sz w:val="28"/>
        </w:rPr>
        <w:t xml:space="preserve">
      2) несоответствие организации требованиям промышленной безопасности. </w:t>
      </w:r>
      <w:r>
        <w:br/>
      </w:r>
      <w:r>
        <w:rPr>
          <w:rFonts w:ascii="Times New Roman"/>
          <w:b w:val="false"/>
          <w:i w:val="false"/>
          <w:color w:val="000000"/>
          <w:sz w:val="28"/>
        </w:rPr>
        <w:t xml:space="preserve">
      При устранении организацией указанных причин заявление об аттестации рассматривается на общих основаниях. </w:t>
      </w:r>
      <w:r>
        <w:br/>
      </w:r>
      <w:r>
        <w:rPr>
          <w:rFonts w:ascii="Times New Roman"/>
          <w:b w:val="false"/>
          <w:i w:val="false"/>
          <w:color w:val="000000"/>
          <w:sz w:val="28"/>
        </w:rPr>
        <w:t xml:space="preserve">
      7. Срок действия аттестата составляет пять лет. </w:t>
      </w:r>
      <w:r>
        <w:br/>
      </w:r>
      <w:r>
        <w:rPr>
          <w:rFonts w:ascii="Times New Roman"/>
          <w:b w:val="false"/>
          <w:i w:val="false"/>
          <w:color w:val="000000"/>
          <w:sz w:val="28"/>
        </w:rPr>
        <w:t xml:space="preserve">
      В случае осуществления организацией деятельности, указанной в пункте 1 настоящей статьи, не предусмотренной выданным ей аттестатом, уполномоченный орган своим решением приостанавливает действие аттестата в соответствии с законами Республики Казахстан. </w:t>
      </w:r>
      <w:r>
        <w:br/>
      </w:r>
      <w:r>
        <w:rPr>
          <w:rFonts w:ascii="Times New Roman"/>
          <w:b w:val="false"/>
          <w:i w:val="false"/>
          <w:color w:val="000000"/>
          <w:sz w:val="28"/>
        </w:rPr>
        <w:t xml:space="preserve">
      Аттестат в судебном порядке отзывается в случаях: </w:t>
      </w:r>
      <w:r>
        <w:br/>
      </w:r>
      <w:r>
        <w:rPr>
          <w:rFonts w:ascii="Times New Roman"/>
          <w:b w:val="false"/>
          <w:i w:val="false"/>
          <w:color w:val="000000"/>
          <w:sz w:val="28"/>
        </w:rPr>
        <w:t xml:space="preserve">
      1) реорганизации или ликвидации юридического лица; </w:t>
      </w:r>
      <w:r>
        <w:br/>
      </w:r>
      <w:r>
        <w:rPr>
          <w:rFonts w:ascii="Times New Roman"/>
          <w:b w:val="false"/>
          <w:i w:val="false"/>
          <w:color w:val="000000"/>
          <w:sz w:val="28"/>
        </w:rPr>
        <w:t xml:space="preserve">
      2) неустранения причин, по которым было приостановлено действие аттестата; </w:t>
      </w:r>
      <w:r>
        <w:br/>
      </w:r>
      <w:r>
        <w:rPr>
          <w:rFonts w:ascii="Times New Roman"/>
          <w:b w:val="false"/>
          <w:i w:val="false"/>
          <w:color w:val="000000"/>
          <w:sz w:val="28"/>
        </w:rPr>
        <w:t xml:space="preserve">
      3) представления организацией заявления с просьбой о прекращении действия аттестата; </w:t>
      </w:r>
      <w:r>
        <w:br/>
      </w:r>
      <w:r>
        <w:rPr>
          <w:rFonts w:ascii="Times New Roman"/>
          <w:b w:val="false"/>
          <w:i w:val="false"/>
          <w:color w:val="000000"/>
          <w:sz w:val="28"/>
        </w:rPr>
        <w:t xml:space="preserve">
      4) истечения срока его действия. </w:t>
      </w:r>
      <w:r>
        <w:br/>
      </w:r>
      <w:r>
        <w:rPr>
          <w:rFonts w:ascii="Times New Roman"/>
          <w:b w:val="false"/>
          <w:i w:val="false"/>
          <w:color w:val="000000"/>
          <w:sz w:val="28"/>
        </w:rPr>
        <w:t xml:space="preserve">
      8. Информация об организациях, получивших аттестат, или о прекращении действия аттестата публикуется уполномоченным органом в периодической печати. </w:t>
      </w:r>
      <w:r>
        <w:br/>
      </w:r>
      <w:r>
        <w:rPr>
          <w:rFonts w:ascii="Times New Roman"/>
          <w:b w:val="false"/>
          <w:i w:val="false"/>
          <w:color w:val="000000"/>
          <w:sz w:val="28"/>
        </w:rPr>
        <w:t xml:space="preserve">
      Уполномоченный орган ведет реестр выданных и отозванных аттестатов."; </w:t>
      </w:r>
      <w:r>
        <w:br/>
      </w:r>
      <w:r>
        <w:rPr>
          <w:rFonts w:ascii="Times New Roman"/>
          <w:b w:val="false"/>
          <w:i w:val="false"/>
          <w:color w:val="000000"/>
          <w:sz w:val="28"/>
        </w:rPr>
        <w:t xml:space="preserve">
      9) дополнить приложением следующего содержания: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от 3 апреля 2002 г.        </w:t>
      </w:r>
      <w:r>
        <w:br/>
      </w:r>
      <w:r>
        <w:rPr>
          <w:rFonts w:ascii="Times New Roman"/>
          <w:b w:val="false"/>
          <w:i w:val="false"/>
          <w:color w:val="000000"/>
          <w:sz w:val="28"/>
        </w:rPr>
        <w:t xml:space="preserve">
"О промышленной безопасности на   </w:t>
      </w:r>
      <w:r>
        <w:br/>
      </w:r>
      <w:r>
        <w:rPr>
          <w:rFonts w:ascii="Times New Roman"/>
          <w:b w:val="false"/>
          <w:i w:val="false"/>
          <w:color w:val="000000"/>
          <w:sz w:val="28"/>
        </w:rPr>
        <w:t xml:space="preserve">
опасных производственных объектах" </w:t>
      </w:r>
    </w:p>
    <w:p>
      <w:pPr>
        <w:spacing w:after="0"/>
        <w:ind w:left="0"/>
        <w:jc w:val="left"/>
      </w:pPr>
      <w:r>
        <w:rPr>
          <w:rFonts w:ascii="Times New Roman"/>
          <w:b/>
          <w:i w:val="false"/>
          <w:color w:val="000000"/>
        </w:rPr>
        <w:t xml:space="preserve"> Предельные количества опасных веществ, наличие </w:t>
      </w:r>
      <w:r>
        <w:br/>
      </w:r>
      <w:r>
        <w:rPr>
          <w:rFonts w:ascii="Times New Roman"/>
          <w:b/>
          <w:i w:val="false"/>
          <w:color w:val="000000"/>
        </w:rPr>
        <w:t xml:space="preserve">
которых на промышленном объекте является основанием </w:t>
      </w:r>
      <w:r>
        <w:br/>
      </w:r>
      <w:r>
        <w:rPr>
          <w:rFonts w:ascii="Times New Roman"/>
          <w:b/>
          <w:i w:val="false"/>
          <w:color w:val="000000"/>
        </w:rPr>
        <w:t xml:space="preserve">
для декларирования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253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опасного вещества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опасного </w:t>
            </w:r>
            <w:r>
              <w:br/>
            </w:r>
            <w:r>
              <w:rPr>
                <w:rFonts w:ascii="Times New Roman"/>
                <w:b w:val="false"/>
                <w:i w:val="false"/>
                <w:color w:val="000000"/>
                <w:sz w:val="20"/>
              </w:rPr>
              <w:t xml:space="preserve">
вещества (т)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 аммония (нитрат аммония и смеси </w:t>
            </w:r>
            <w:r>
              <w:br/>
            </w:r>
            <w:r>
              <w:rPr>
                <w:rFonts w:ascii="Times New Roman"/>
                <w:b w:val="false"/>
                <w:i w:val="false"/>
                <w:color w:val="000000"/>
                <w:sz w:val="20"/>
              </w:rPr>
              <w:t xml:space="preserve">
аммония, в которых содержание азота из нитрата </w:t>
            </w:r>
            <w:r>
              <w:br/>
            </w:r>
            <w:r>
              <w:rPr>
                <w:rFonts w:ascii="Times New Roman"/>
                <w:b w:val="false"/>
                <w:i w:val="false"/>
                <w:color w:val="000000"/>
                <w:sz w:val="20"/>
              </w:rPr>
              <w:t xml:space="preserve">
аммония составляет более 28 % массы, а также </w:t>
            </w:r>
            <w:r>
              <w:br/>
            </w:r>
            <w:r>
              <w:rPr>
                <w:rFonts w:ascii="Times New Roman"/>
                <w:b w:val="false"/>
                <w:i w:val="false"/>
                <w:color w:val="000000"/>
                <w:sz w:val="20"/>
              </w:rPr>
              <w:t xml:space="preserve">
водные растворы нитрата аммония, в которых </w:t>
            </w:r>
            <w:r>
              <w:br/>
            </w:r>
            <w:r>
              <w:rPr>
                <w:rFonts w:ascii="Times New Roman"/>
                <w:b w:val="false"/>
                <w:i w:val="false"/>
                <w:color w:val="000000"/>
                <w:sz w:val="20"/>
              </w:rPr>
              <w:t xml:space="preserve">
концентрация нитрата аммония превышает 90 % </w:t>
            </w:r>
            <w:r>
              <w:br/>
            </w:r>
            <w:r>
              <w:rPr>
                <w:rFonts w:ascii="Times New Roman"/>
                <w:b w:val="false"/>
                <w:i w:val="false"/>
                <w:color w:val="000000"/>
                <w:sz w:val="20"/>
              </w:rPr>
              <w:t xml:space="preserve">
массы)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 аммония в форме удобрений (простые </w:t>
            </w:r>
            <w:r>
              <w:br/>
            </w:r>
            <w:r>
              <w:rPr>
                <w:rFonts w:ascii="Times New Roman"/>
                <w:b w:val="false"/>
                <w:i w:val="false"/>
                <w:color w:val="000000"/>
                <w:sz w:val="20"/>
              </w:rPr>
              <w:t xml:space="preserve">
удобрения на основе нитрата аммония, также </w:t>
            </w:r>
            <w:r>
              <w:br/>
            </w:r>
            <w:r>
              <w:rPr>
                <w:rFonts w:ascii="Times New Roman"/>
                <w:b w:val="false"/>
                <w:i w:val="false"/>
                <w:color w:val="000000"/>
                <w:sz w:val="20"/>
              </w:rPr>
              <w:t xml:space="preserve">
сложные удобрения, в которых содержание азота </w:t>
            </w:r>
            <w:r>
              <w:br/>
            </w:r>
            <w:r>
              <w:rPr>
                <w:rFonts w:ascii="Times New Roman"/>
                <w:b w:val="false"/>
                <w:i w:val="false"/>
                <w:color w:val="000000"/>
                <w:sz w:val="20"/>
              </w:rPr>
              <w:t xml:space="preserve">
из нитрата аммония составляет более 28 % массы </w:t>
            </w:r>
            <w:r>
              <w:br/>
            </w:r>
            <w:r>
              <w:rPr>
                <w:rFonts w:ascii="Times New Roman"/>
                <w:b w:val="false"/>
                <w:i w:val="false"/>
                <w:color w:val="000000"/>
                <w:sz w:val="20"/>
              </w:rPr>
              <w:t xml:space="preserve">
(сложные удобрения содержат нитрат аммония </w:t>
            </w:r>
            <w:r>
              <w:br/>
            </w:r>
            <w:r>
              <w:rPr>
                <w:rFonts w:ascii="Times New Roman"/>
                <w:b w:val="false"/>
                <w:i w:val="false"/>
                <w:color w:val="000000"/>
                <w:sz w:val="20"/>
              </w:rPr>
              <w:t xml:space="preserve">
вместе с фосфатом и (или) калием))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этилена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Цианистый водород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Фтористый водород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Сернистый водород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Диоксид серы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Триоксид серы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Алкилы свинца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Фосген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Метилизоцианат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Хлорпикрин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Бромметил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Металлил хлорид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Соляная кислота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Азотная кислота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Воспламеняющиеся вещества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Горючие жидкости, находящиеся на </w:t>
            </w:r>
            <w:r>
              <w:br/>
            </w:r>
            <w:r>
              <w:rPr>
                <w:rFonts w:ascii="Times New Roman"/>
                <w:b w:val="false"/>
                <w:i w:val="false"/>
                <w:color w:val="000000"/>
                <w:sz w:val="20"/>
              </w:rPr>
              <w:t xml:space="preserve">
товарно-сырьевых складах и базах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Горючие жидкости, используемые в </w:t>
            </w:r>
            <w:r>
              <w:br/>
            </w:r>
            <w:r>
              <w:rPr>
                <w:rFonts w:ascii="Times New Roman"/>
                <w:b w:val="false"/>
                <w:i w:val="false"/>
                <w:color w:val="000000"/>
                <w:sz w:val="20"/>
              </w:rPr>
              <w:t xml:space="preserve">
технологическом процессе или транспортируемые </w:t>
            </w:r>
            <w:r>
              <w:br/>
            </w:r>
            <w:r>
              <w:rPr>
                <w:rFonts w:ascii="Times New Roman"/>
                <w:b w:val="false"/>
                <w:i w:val="false"/>
                <w:color w:val="000000"/>
                <w:sz w:val="20"/>
              </w:rPr>
              <w:t xml:space="preserve">
по магистральному трубопроводу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Окисляющие вещества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Взрывчатые вещества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Токсичные вещества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Высокотоксичные вещества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Вещества, представляющие опасность для </w:t>
            </w:r>
            <w:r>
              <w:br/>
            </w:r>
            <w:r>
              <w:rPr>
                <w:rFonts w:ascii="Times New Roman"/>
                <w:b w:val="false"/>
                <w:i w:val="false"/>
                <w:color w:val="000000"/>
                <w:sz w:val="20"/>
              </w:rPr>
              <w:t xml:space="preserve">
окружающей природной среды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      Если расстояние между опасными производственными объектами менее 500 метров, учитывается суммарное количество опасного вещества. </w:t>
      </w:r>
      <w:r>
        <w:br/>
      </w:r>
      <w:r>
        <w:rPr>
          <w:rFonts w:ascii="Times New Roman"/>
          <w:b w:val="false"/>
          <w:i w:val="false"/>
          <w:color w:val="000000"/>
          <w:sz w:val="28"/>
        </w:rPr>
        <w:t xml:space="preserve">
      Если применяется несколько видов опасных веществ одной и той же категории, то их суммарное пороговое количество определяется условием: </w:t>
      </w:r>
    </w:p>
    <w:p>
      <w:pPr>
        <w:spacing w:after="0"/>
        <w:ind w:left="0"/>
        <w:jc w:val="both"/>
      </w:pPr>
      <w:r>
        <w:drawing>
          <wp:inline distT="0" distB="0" distL="0" distR="0">
            <wp:extent cx="3263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63900" cy="5588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где m (i) - количество применяемого вещества; </w:t>
      </w:r>
      <w:r>
        <w:br/>
      </w:r>
      <w:r>
        <w:rPr>
          <w:rFonts w:ascii="Times New Roman"/>
          <w:b w:val="false"/>
          <w:i w:val="false"/>
          <w:color w:val="000000"/>
          <w:sz w:val="28"/>
        </w:rPr>
        <w:t xml:space="preserve">
      M (i) - пороговое количество того же вещества в соответствии с настоящим перечнем для всех i от 1 до n.". </w:t>
      </w:r>
    </w:p>
    <w:bookmarkStart w:name="z23" w:id="22"/>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июля 2002 г. "О защите растений" (Ведомости Парламента Республики Казахстан, 2002 г., N 13-14, ст. 140; 2004 г., N 17, ст. 98; N 23, ст. 142; 2006 г., N 1, ст. 5;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специальные хранилища (могильники) - хранилища, предназначенные для захоронения запрещенных или пришедших в негодность пестицидов (ядохимикатов), а также тары из-под них; </w:t>
      </w:r>
      <w:r>
        <w:br/>
      </w:r>
      <w:r>
        <w:rPr>
          <w:rFonts w:ascii="Times New Roman"/>
          <w:b w:val="false"/>
          <w:i w:val="false"/>
          <w:color w:val="000000"/>
          <w:sz w:val="28"/>
        </w:rPr>
        <w:t xml:space="preserve">
      2) специальная техника - устройство и (или) оборудование, предназначенные для применения пестицидов (ядохимикатов); </w:t>
      </w:r>
      <w:r>
        <w:br/>
      </w:r>
      <w:r>
        <w:rPr>
          <w:rFonts w:ascii="Times New Roman"/>
          <w:b w:val="false"/>
          <w:i w:val="false"/>
          <w:color w:val="000000"/>
          <w:sz w:val="28"/>
        </w:rPr>
        <w:t xml:space="preserve">
      3) объекты сельскохозяйственного назначения - сельскохозяйственные и иные угодья, зернохранилища, овощехранилища, склады, открытые площадки, производственные и иные помещения, предназначенные для производства, хранения и переработки растениеводческой продукции; </w:t>
      </w:r>
      <w:r>
        <w:br/>
      </w:r>
      <w:r>
        <w:rPr>
          <w:rFonts w:ascii="Times New Roman"/>
          <w:b w:val="false"/>
          <w:i w:val="false"/>
          <w:color w:val="000000"/>
          <w:sz w:val="28"/>
        </w:rPr>
        <w:t xml:space="preserve">
      4) особо опасные вредные организмы - вредители и болезни растений, способные к периодическому массовому размножению и распространению, причиняющие экономический, экологический ущерб и внесенные в перечень особо опасных вредных организмов, утверждаемый Правительством Республики Казахстан; </w:t>
      </w:r>
      <w:r>
        <w:br/>
      </w:r>
      <w:r>
        <w:rPr>
          <w:rFonts w:ascii="Times New Roman"/>
          <w:b w:val="false"/>
          <w:i w:val="false"/>
          <w:color w:val="000000"/>
          <w:sz w:val="28"/>
        </w:rPr>
        <w:t xml:space="preserve">
      5) вредные организмы - вредители, сорняки и болезни растений, отрицательно действующие на почву, растительность и сельскохозяйственную продукцию; </w:t>
      </w:r>
      <w:r>
        <w:br/>
      </w:r>
      <w:r>
        <w:rPr>
          <w:rFonts w:ascii="Times New Roman"/>
          <w:b w:val="false"/>
          <w:i w:val="false"/>
          <w:color w:val="000000"/>
          <w:sz w:val="28"/>
        </w:rPr>
        <w:t xml:space="preserve">
      6) экономический порог вредоносности - численность вредных и особо опасных вредных организмов, вызывающая потери растениеводческой продукции, при которой необходимо проведение фитосанитарных мероприятий; </w:t>
      </w:r>
      <w:r>
        <w:br/>
      </w:r>
      <w:r>
        <w:rPr>
          <w:rFonts w:ascii="Times New Roman"/>
          <w:b w:val="false"/>
          <w:i w:val="false"/>
          <w:color w:val="000000"/>
          <w:sz w:val="28"/>
        </w:rPr>
        <w:t xml:space="preserve">
      7) государственный фитосанитарный контроль - деятельность уполномоченного органа и его территориальных подразделений, направленная на соблюдение физическими и юридическими лицами законодательства Республики Казахстан о защите растений; </w:t>
      </w:r>
      <w:r>
        <w:br/>
      </w:r>
      <w:r>
        <w:rPr>
          <w:rFonts w:ascii="Times New Roman"/>
          <w:b w:val="false"/>
          <w:i w:val="false"/>
          <w:color w:val="000000"/>
          <w:sz w:val="28"/>
        </w:rPr>
        <w:t xml:space="preserve">
      8) защита растений - сфера деятельности, направленная на разработку и практическое применение методов фитосанитарного мониторинга, фитосанитарных мероприятий в целях предотвращения потерь растениеводческой продукции от вредных и особо опасных вредных организмов; </w:t>
      </w:r>
      <w:r>
        <w:br/>
      </w:r>
      <w:r>
        <w:rPr>
          <w:rFonts w:ascii="Times New Roman"/>
          <w:b w:val="false"/>
          <w:i w:val="false"/>
          <w:color w:val="000000"/>
          <w:sz w:val="28"/>
        </w:rPr>
        <w:t xml:space="preserve">
      9) растениеводческая продукция - продукция, предназначенная для удовлетворения потребностей населения в продуктах питания, животноводства - в кормах и промышленности - в сырье; </w:t>
      </w:r>
      <w:r>
        <w:br/>
      </w:r>
      <w:r>
        <w:rPr>
          <w:rFonts w:ascii="Times New Roman"/>
          <w:b w:val="false"/>
          <w:i w:val="false"/>
          <w:color w:val="000000"/>
          <w:sz w:val="28"/>
        </w:rPr>
        <w:t xml:space="preserve">
      10) пестициды (ядохимикаты) - химические, биологические и другие вещества, используемые против вредных и особо опасных вредных организмов, а также для предуборочного просушивания, удаления листьев и регулирования роста растений; </w:t>
      </w:r>
      <w:r>
        <w:br/>
      </w:r>
      <w:r>
        <w:rPr>
          <w:rFonts w:ascii="Times New Roman"/>
          <w:b w:val="false"/>
          <w:i w:val="false"/>
          <w:color w:val="000000"/>
          <w:sz w:val="28"/>
        </w:rPr>
        <w:t xml:space="preserve">
      11) обезвреживание пестицидов (ядохимикатов) - мероприятия, направленные на утилизацию, захоронение или уничтожение запрещенных или пришедших в негодность пестицидов (ядохимикатов), а также тары из-под них в соответствии с законодательством Республики Казахстан; </w:t>
      </w:r>
      <w:r>
        <w:br/>
      </w:r>
      <w:r>
        <w:rPr>
          <w:rFonts w:ascii="Times New Roman"/>
          <w:b w:val="false"/>
          <w:i w:val="false"/>
          <w:color w:val="000000"/>
          <w:sz w:val="28"/>
        </w:rPr>
        <w:t xml:space="preserve">
      12) государственная регистрация пестицидов (ядохимикатов) - процедура, завершающая процесс биологической, токсикологической, гигиенической и экологической оценки препаратов, по результатам которой выдается физическим и юридическим лицам регистрационное удостоверение на право их применения на территории Республики Казахстан в соответствии с законодательством Республики Казахстан о защите растений; </w:t>
      </w:r>
      <w:r>
        <w:br/>
      </w:r>
      <w:r>
        <w:rPr>
          <w:rFonts w:ascii="Times New Roman"/>
          <w:b w:val="false"/>
          <w:i w:val="false"/>
          <w:color w:val="000000"/>
          <w:sz w:val="28"/>
        </w:rPr>
        <w:t xml:space="preserve">
      13) исходные компоненты пестицидов (ядохимикатов) - химические и другие вещества, предназначенные для производства пестицидов (ядохимикатов); </w:t>
      </w:r>
      <w:r>
        <w:br/>
      </w:r>
      <w:r>
        <w:rPr>
          <w:rFonts w:ascii="Times New Roman"/>
          <w:b w:val="false"/>
          <w:i w:val="false"/>
          <w:color w:val="000000"/>
          <w:sz w:val="28"/>
        </w:rPr>
        <w:t xml:space="preserve">
      14) остаточное количество пестицидов (ядохимикатов) - количественный показатель содержания химических веществ в растениеводческой продукции и объектах окружающей среды, с помощью которого оценивается их безопасность для человека и животных; </w:t>
      </w:r>
      <w:r>
        <w:br/>
      </w:r>
      <w:r>
        <w:rPr>
          <w:rFonts w:ascii="Times New Roman"/>
          <w:b w:val="false"/>
          <w:i w:val="false"/>
          <w:color w:val="000000"/>
          <w:sz w:val="28"/>
        </w:rPr>
        <w:t xml:space="preserve">
      15) производство (формуляция) пестицидов (ядохимикатов) - технологический процесс изготовления пестицидов (ядохимикатов) на основе исходных компонентов; </w:t>
      </w:r>
      <w:r>
        <w:br/>
      </w:r>
      <w:r>
        <w:rPr>
          <w:rFonts w:ascii="Times New Roman"/>
          <w:b w:val="false"/>
          <w:i w:val="false"/>
          <w:color w:val="000000"/>
          <w:sz w:val="28"/>
        </w:rPr>
        <w:t xml:space="preserve">
      16) список пестицидов (ядохимикатов) - перечень зарегистрированных пестицидов (ядохимикатов), разрешенных к применению на территории Республики Казахстан; </w:t>
      </w:r>
      <w:r>
        <w:br/>
      </w:r>
      <w:r>
        <w:rPr>
          <w:rFonts w:ascii="Times New Roman"/>
          <w:b w:val="false"/>
          <w:i w:val="false"/>
          <w:color w:val="000000"/>
          <w:sz w:val="28"/>
        </w:rPr>
        <w:t xml:space="preserve">
      17) уполномоченный орган - государственный орган, осуществляющий в пределах полномочий координацию и регулирование деятельности физических и юридических лиц в области защиты растений, а также государственный контроль за соблюдением законодательства Республики Казахстан о защите растений; </w:t>
      </w:r>
      <w:r>
        <w:br/>
      </w:r>
      <w:r>
        <w:rPr>
          <w:rFonts w:ascii="Times New Roman"/>
          <w:b w:val="false"/>
          <w:i w:val="false"/>
          <w:color w:val="000000"/>
          <w:sz w:val="28"/>
        </w:rPr>
        <w:t xml:space="preserve">
      18) фитосанитарная обстановка - сложившееся состояние объектов сельскохозяйственного назначения, определяемое численностью и вредоносностью вредных и особо опасных вредных организмов; </w:t>
      </w:r>
      <w:r>
        <w:br/>
      </w:r>
      <w:r>
        <w:rPr>
          <w:rFonts w:ascii="Times New Roman"/>
          <w:b w:val="false"/>
          <w:i w:val="false"/>
          <w:color w:val="000000"/>
          <w:sz w:val="28"/>
        </w:rPr>
        <w:t xml:space="preserve">
      19) фитосанитарный прогноз - предварительное определение возможного распространения и степени развития вредных и особо опасных вредных организмов в целях планирования сроков и объемов проведения фитосанитарных мероприятий; </w:t>
      </w:r>
      <w:r>
        <w:br/>
      </w:r>
      <w:r>
        <w:rPr>
          <w:rFonts w:ascii="Times New Roman"/>
          <w:b w:val="false"/>
          <w:i w:val="false"/>
          <w:color w:val="000000"/>
          <w:sz w:val="28"/>
        </w:rPr>
        <w:t xml:space="preserve">
      20) фитосанитарный мониторинг - система мероприятий, включающая обследование, наблюдение, учет развития и распространения вредных и особо опасных вредных организмов, а также разработку на их основе фитосанитарного прогноза; </w:t>
      </w:r>
      <w:r>
        <w:br/>
      </w:r>
      <w:r>
        <w:rPr>
          <w:rFonts w:ascii="Times New Roman"/>
          <w:b w:val="false"/>
          <w:i w:val="false"/>
          <w:color w:val="000000"/>
          <w:sz w:val="28"/>
        </w:rPr>
        <w:t xml:space="preserve">
      21) фитосанитарные нормативы - установленные параметры величин, используемые для определения объемов фитосанитарных мероприятий; </w:t>
      </w:r>
      <w:r>
        <w:br/>
      </w:r>
      <w:r>
        <w:rPr>
          <w:rFonts w:ascii="Times New Roman"/>
          <w:b w:val="false"/>
          <w:i w:val="false"/>
          <w:color w:val="000000"/>
          <w:sz w:val="28"/>
        </w:rPr>
        <w:t xml:space="preserve">
      22) фитосанитарные мероприятия - комплекс мер, обеспечивающих снижение численности и вредоносности вредных и особо опасных вредных организмов."; </w:t>
      </w:r>
      <w:r>
        <w:br/>
      </w:r>
      <w:r>
        <w:rPr>
          <w:rFonts w:ascii="Times New Roman"/>
          <w:b w:val="false"/>
          <w:i w:val="false"/>
          <w:color w:val="000000"/>
          <w:sz w:val="28"/>
        </w:rPr>
        <w:t xml:space="preserve">
      2) статью 5 дополнить подпунктом 6) следующего содержания: </w:t>
      </w:r>
      <w:r>
        <w:br/>
      </w:r>
      <w:r>
        <w:rPr>
          <w:rFonts w:ascii="Times New Roman"/>
          <w:b w:val="false"/>
          <w:i w:val="false"/>
          <w:color w:val="000000"/>
          <w:sz w:val="28"/>
        </w:rPr>
        <w:t xml:space="preserve">
      "6) утверждает технические регламенты в сфере оборота пестицидов (ядохимикатов)."; </w:t>
      </w:r>
      <w:r>
        <w:br/>
      </w:r>
      <w:r>
        <w:rPr>
          <w:rFonts w:ascii="Times New Roman"/>
          <w:b w:val="false"/>
          <w:i w:val="false"/>
          <w:color w:val="000000"/>
          <w:sz w:val="28"/>
        </w:rPr>
        <w:t xml:space="preserve">
      3) в пункте 1 статьи 6: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разработка технических регламентов в сфере оборота пестицидов (ядохимикатов);"; </w:t>
      </w:r>
      <w:r>
        <w:br/>
      </w:r>
      <w:r>
        <w:rPr>
          <w:rFonts w:ascii="Times New Roman"/>
          <w:b w:val="false"/>
          <w:i w:val="false"/>
          <w:color w:val="000000"/>
          <w:sz w:val="28"/>
        </w:rPr>
        <w:t xml:space="preserve">
      в подпункте 18) слова "правил хранения, транспортировки и применения пестицидов (ядохимикатов)" заменить словами "законодательства Республики Казахстан в сфере оборота пестицидов (ядохимикатов)"; </w:t>
      </w:r>
      <w:r>
        <w:br/>
      </w:r>
      <w:r>
        <w:rPr>
          <w:rFonts w:ascii="Times New Roman"/>
          <w:b w:val="false"/>
          <w:i w:val="false"/>
          <w:color w:val="000000"/>
          <w:sz w:val="28"/>
        </w:rPr>
        <w:t xml:space="preserve">
      4) в пункте 2 статьи 12 слова "уполномоченным органом по согласованию с органами государственного экологического, санитарно-эпидемиологического и транспортного контроля" заменить словами "техническими регламентами в сфере оборота пестицидов (ядохимикатов)"; </w:t>
      </w:r>
      <w:r>
        <w:br/>
      </w:r>
      <w:r>
        <w:rPr>
          <w:rFonts w:ascii="Times New Roman"/>
          <w:b w:val="false"/>
          <w:i w:val="false"/>
          <w:color w:val="000000"/>
          <w:sz w:val="28"/>
        </w:rPr>
        <w:t xml:space="preserve">
      5) подпункт 2) статьи 14-5 изложить в следующей редакции: </w:t>
      </w:r>
      <w:r>
        <w:br/>
      </w:r>
      <w:r>
        <w:rPr>
          <w:rFonts w:ascii="Times New Roman"/>
          <w:b w:val="false"/>
          <w:i w:val="false"/>
          <w:color w:val="000000"/>
          <w:sz w:val="28"/>
        </w:rPr>
        <w:t xml:space="preserve">
      "2) соблюдать требования безопасности в сфере оборота пестицидов (ядохимикатов), установленные техническими регламентами;"; </w:t>
      </w:r>
      <w:r>
        <w:br/>
      </w:r>
      <w:r>
        <w:rPr>
          <w:rFonts w:ascii="Times New Roman"/>
          <w:b w:val="false"/>
          <w:i w:val="false"/>
          <w:color w:val="000000"/>
          <w:sz w:val="28"/>
        </w:rPr>
        <w:t xml:space="preserve">
      6) дополнить главой 4-1 следующего содержания: </w:t>
      </w:r>
      <w:r>
        <w:br/>
      </w:r>
      <w:r>
        <w:rPr>
          <w:rFonts w:ascii="Times New Roman"/>
          <w:b w:val="false"/>
          <w:i w:val="false"/>
          <w:color w:val="000000"/>
          <w:sz w:val="28"/>
        </w:rPr>
        <w:t xml:space="preserve">
      "Глава 4-1. Общие требования безопасности в сфере оборота  </w:t>
      </w:r>
      <w:r>
        <w:br/>
      </w:r>
      <w:r>
        <w:rPr>
          <w:rFonts w:ascii="Times New Roman"/>
          <w:b w:val="false"/>
          <w:i w:val="false"/>
          <w:color w:val="000000"/>
          <w:sz w:val="28"/>
        </w:rPr>
        <w:t xml:space="preserve">
                  пестицидов (ядохимикатов) </w:t>
      </w:r>
      <w:r>
        <w:br/>
      </w:r>
      <w:r>
        <w:rPr>
          <w:rFonts w:ascii="Times New Roman"/>
          <w:b w:val="false"/>
          <w:i w:val="false"/>
          <w:color w:val="000000"/>
          <w:sz w:val="28"/>
        </w:rPr>
        <w:t xml:space="preserve">
      Статья 19-6. Требования по упаковке пестицидов (ядохимикатов) </w:t>
      </w:r>
      <w:r>
        <w:br/>
      </w:r>
      <w:r>
        <w:rPr>
          <w:rFonts w:ascii="Times New Roman"/>
          <w:b w:val="false"/>
          <w:i w:val="false"/>
          <w:color w:val="000000"/>
          <w:sz w:val="28"/>
        </w:rPr>
        <w:t xml:space="preserve">
      1. Упаковка и тара, предназначенные для пестицидов (ядохимикатов), должны обеспечивать безопасность при их хранении, перевозке и реализации продукции. </w:t>
      </w:r>
      <w:r>
        <w:br/>
      </w:r>
      <w:r>
        <w:rPr>
          <w:rFonts w:ascii="Times New Roman"/>
          <w:b w:val="false"/>
          <w:i w:val="false"/>
          <w:color w:val="000000"/>
          <w:sz w:val="28"/>
        </w:rPr>
        <w:t xml:space="preserve">
      2. Материалы, используемые для упаковки и тары, должны быть специально приспособлены для защиты человека, окружающей среды от опасных свойств пестицидов (ядохимикатов). </w:t>
      </w:r>
      <w:r>
        <w:br/>
      </w:r>
      <w:r>
        <w:rPr>
          <w:rFonts w:ascii="Times New Roman"/>
          <w:b w:val="false"/>
          <w:i w:val="false"/>
          <w:color w:val="000000"/>
          <w:sz w:val="28"/>
        </w:rPr>
        <w:t xml:space="preserve">
      3. Материалы, используемые для упаковки и тары, должны быть устойчивы к разрушающему или иному вредному воздействию составных веществ пестицидов (ядохимикатов) и не взаимодействовать с ними, вступая в реакцию, вызывающую: </w:t>
      </w:r>
      <w:r>
        <w:br/>
      </w:r>
      <w:r>
        <w:rPr>
          <w:rFonts w:ascii="Times New Roman"/>
          <w:b w:val="false"/>
          <w:i w:val="false"/>
          <w:color w:val="000000"/>
          <w:sz w:val="28"/>
        </w:rPr>
        <w:t xml:space="preserve">
      1) возгорание и (или) выделение значительного количества тепла; </w:t>
      </w:r>
      <w:r>
        <w:br/>
      </w:r>
      <w:r>
        <w:rPr>
          <w:rFonts w:ascii="Times New Roman"/>
          <w:b w:val="false"/>
          <w:i w:val="false"/>
          <w:color w:val="000000"/>
          <w:sz w:val="28"/>
        </w:rPr>
        <w:t xml:space="preserve">
      2) выделение легковоспламеняющихся, токсичных или удушающих газов; </w:t>
      </w:r>
      <w:r>
        <w:br/>
      </w:r>
      <w:r>
        <w:rPr>
          <w:rFonts w:ascii="Times New Roman"/>
          <w:b w:val="false"/>
          <w:i w:val="false"/>
          <w:color w:val="000000"/>
          <w:sz w:val="28"/>
        </w:rPr>
        <w:t xml:space="preserve">
      3) образование других химически активных и опасных веществ.     </w:t>
      </w:r>
    </w:p>
    <w:bookmarkEnd w:id="22"/>
    <w:p>
      <w:pPr>
        <w:spacing w:after="0"/>
        <w:ind w:left="0"/>
        <w:jc w:val="both"/>
      </w:pPr>
      <w:r>
        <w:rPr>
          <w:rFonts w:ascii="Times New Roman"/>
          <w:b w:val="false"/>
          <w:i w:val="false"/>
          <w:color w:val="000000"/>
          <w:sz w:val="28"/>
        </w:rPr>
        <w:t xml:space="preserve">      Статья 19-7. Требования безопасности при применении пестицидов </w:t>
      </w:r>
      <w:r>
        <w:br/>
      </w:r>
      <w:r>
        <w:rPr>
          <w:rFonts w:ascii="Times New Roman"/>
          <w:b w:val="false"/>
          <w:i w:val="false"/>
          <w:color w:val="000000"/>
          <w:sz w:val="28"/>
        </w:rPr>
        <w:t xml:space="preserve">
                   (ядохимикатов) </w:t>
      </w:r>
      <w:r>
        <w:br/>
      </w:r>
      <w:r>
        <w:rPr>
          <w:rFonts w:ascii="Times New Roman"/>
          <w:b w:val="false"/>
          <w:i w:val="false"/>
          <w:color w:val="000000"/>
          <w:sz w:val="28"/>
        </w:rPr>
        <w:t xml:space="preserve">
      1. Применение пестицидов (ядохимикатов) осуществляется с соблюдением технологии эффективного и безопасного применения, установленной в списке пестицидов (ядохимикатов), разрешенных к применению на территории Республики Казахстан. </w:t>
      </w:r>
      <w:r>
        <w:br/>
      </w:r>
      <w:r>
        <w:rPr>
          <w:rFonts w:ascii="Times New Roman"/>
          <w:b w:val="false"/>
          <w:i w:val="false"/>
          <w:color w:val="000000"/>
          <w:sz w:val="28"/>
        </w:rPr>
        <w:t xml:space="preserve">
      2. Применение пестицидов (ядохимикатов) с нарушением требований технических регламентов запрещается. </w:t>
      </w:r>
      <w:r>
        <w:br/>
      </w:r>
      <w:r>
        <w:rPr>
          <w:rFonts w:ascii="Times New Roman"/>
          <w:b w:val="false"/>
          <w:i w:val="false"/>
          <w:color w:val="000000"/>
          <w:sz w:val="28"/>
        </w:rPr>
        <w:t xml:space="preserve">
      3. Запрещается оставление неиспользованных пестицидов (ядохимикатов) на месте работы, кроме специально предназначенных для временного хранения мест. </w:t>
      </w:r>
    </w:p>
    <w:p>
      <w:pPr>
        <w:spacing w:after="0"/>
        <w:ind w:left="0"/>
        <w:jc w:val="both"/>
      </w:pPr>
      <w:r>
        <w:rPr>
          <w:rFonts w:ascii="Times New Roman"/>
          <w:b w:val="false"/>
          <w:i w:val="false"/>
          <w:color w:val="000000"/>
          <w:sz w:val="28"/>
        </w:rPr>
        <w:t xml:space="preserve">      Статья 19-8. Требования по маркировке пестицидов (ядохимикатов) </w:t>
      </w:r>
      <w:r>
        <w:br/>
      </w:r>
      <w:r>
        <w:rPr>
          <w:rFonts w:ascii="Times New Roman"/>
          <w:b w:val="false"/>
          <w:i w:val="false"/>
          <w:color w:val="000000"/>
          <w:sz w:val="28"/>
        </w:rPr>
        <w:t xml:space="preserve">
      1. Маркировка упаковки пестицидов (ядохимикатов) должна включать: </w:t>
      </w:r>
      <w:r>
        <w:br/>
      </w:r>
      <w:r>
        <w:rPr>
          <w:rFonts w:ascii="Times New Roman"/>
          <w:b w:val="false"/>
          <w:i w:val="false"/>
          <w:color w:val="000000"/>
          <w:sz w:val="28"/>
        </w:rPr>
        <w:t xml:space="preserve">
      1) наименование и полный адрес заявителя (поставщика, изготовителя, дистрибьютора или импортера), включая номера телефона, факса, телекса, и электронный адрес; </w:t>
      </w:r>
      <w:r>
        <w:br/>
      </w:r>
      <w:r>
        <w:rPr>
          <w:rFonts w:ascii="Times New Roman"/>
          <w:b w:val="false"/>
          <w:i w:val="false"/>
          <w:color w:val="000000"/>
          <w:sz w:val="28"/>
        </w:rPr>
        <w:t xml:space="preserve">
      2) наименование пестицида (ядохимиката) и его целевое назначение; </w:t>
      </w:r>
      <w:r>
        <w:br/>
      </w:r>
      <w:r>
        <w:rPr>
          <w:rFonts w:ascii="Times New Roman"/>
          <w:b w:val="false"/>
          <w:i w:val="false"/>
          <w:color w:val="000000"/>
          <w:sz w:val="28"/>
        </w:rPr>
        <w:t xml:space="preserve">
      3) номинальное количество (массу или объем) пестицида (ядохимиката); </w:t>
      </w:r>
      <w:r>
        <w:br/>
      </w:r>
      <w:r>
        <w:rPr>
          <w:rFonts w:ascii="Times New Roman"/>
          <w:b w:val="false"/>
          <w:i w:val="false"/>
          <w:color w:val="000000"/>
          <w:sz w:val="28"/>
        </w:rPr>
        <w:t xml:space="preserve">
      4) обозначение номера партии выпуска; </w:t>
      </w:r>
      <w:r>
        <w:br/>
      </w:r>
      <w:r>
        <w:rPr>
          <w:rFonts w:ascii="Times New Roman"/>
          <w:b w:val="false"/>
          <w:i w:val="false"/>
          <w:color w:val="000000"/>
          <w:sz w:val="28"/>
        </w:rPr>
        <w:t xml:space="preserve">
      5) дату изготовления (выпуска); </w:t>
      </w:r>
      <w:r>
        <w:br/>
      </w:r>
      <w:r>
        <w:rPr>
          <w:rFonts w:ascii="Times New Roman"/>
          <w:b w:val="false"/>
          <w:i w:val="false"/>
          <w:color w:val="000000"/>
          <w:sz w:val="28"/>
        </w:rPr>
        <w:t xml:space="preserve">
      6) знаки (пиктограммы) свойств опасности и классов воздействия на человека, окружающую среду и имущество; </w:t>
      </w:r>
      <w:r>
        <w:br/>
      </w:r>
      <w:r>
        <w:rPr>
          <w:rFonts w:ascii="Times New Roman"/>
          <w:b w:val="false"/>
          <w:i w:val="false"/>
          <w:color w:val="000000"/>
          <w:sz w:val="28"/>
        </w:rPr>
        <w:t xml:space="preserve">
      7) рекомендации по безопасному хранению, перевозке, реализации, применению и утилизации продукции. </w:t>
      </w:r>
      <w:r>
        <w:br/>
      </w:r>
      <w:r>
        <w:rPr>
          <w:rFonts w:ascii="Times New Roman"/>
          <w:b w:val="false"/>
          <w:i w:val="false"/>
          <w:color w:val="000000"/>
          <w:sz w:val="28"/>
        </w:rPr>
        <w:t xml:space="preserve">
      2. Маркировка наносится четкими несмываемыми буквами или символами. </w:t>
      </w:r>
    </w:p>
    <w:p>
      <w:pPr>
        <w:spacing w:after="0"/>
        <w:ind w:left="0"/>
        <w:jc w:val="both"/>
      </w:pPr>
      <w:r>
        <w:rPr>
          <w:rFonts w:ascii="Times New Roman"/>
          <w:b w:val="false"/>
          <w:i w:val="false"/>
          <w:color w:val="000000"/>
          <w:sz w:val="28"/>
        </w:rPr>
        <w:t xml:space="preserve">      Статья 19-9. Требования безопасности при хранении пестицидов </w:t>
      </w:r>
      <w:r>
        <w:br/>
      </w:r>
      <w:r>
        <w:rPr>
          <w:rFonts w:ascii="Times New Roman"/>
          <w:b w:val="false"/>
          <w:i w:val="false"/>
          <w:color w:val="000000"/>
          <w:sz w:val="28"/>
        </w:rPr>
        <w:t xml:space="preserve">
                   (ядохимикатов) </w:t>
      </w:r>
      <w:r>
        <w:br/>
      </w:r>
      <w:r>
        <w:rPr>
          <w:rFonts w:ascii="Times New Roman"/>
          <w:b w:val="false"/>
          <w:i w:val="false"/>
          <w:color w:val="000000"/>
          <w:sz w:val="28"/>
        </w:rPr>
        <w:t xml:space="preserve">
      1. Хранение пестицидов (ядохимикатов) должно осуществляться в специально предназначенных для этого складских помещениях, отвечающих требованиям экологических, строительных и санитарно-эпидемиологических правил и норм. </w:t>
      </w:r>
      <w:r>
        <w:br/>
      </w:r>
      <w:r>
        <w:rPr>
          <w:rFonts w:ascii="Times New Roman"/>
          <w:b w:val="false"/>
          <w:i w:val="false"/>
          <w:color w:val="000000"/>
          <w:sz w:val="28"/>
        </w:rPr>
        <w:t xml:space="preserve">
      2. Склады оборудуются приточной и вытяжной вентиляцией. Вытяжная вентиляция должна оборудоваться сухими фильтрующими элементами. </w:t>
      </w:r>
      <w:r>
        <w:br/>
      </w:r>
      <w:r>
        <w:rPr>
          <w:rFonts w:ascii="Times New Roman"/>
          <w:b w:val="false"/>
          <w:i w:val="false"/>
          <w:color w:val="000000"/>
          <w:sz w:val="28"/>
        </w:rPr>
        <w:t xml:space="preserve">
      3. Хранение пестицидов (ядохимикатов) на складе допускается только после того, как помещение будет обследовано органами санитарно-эпидемиологической и пожарной службы с последующим составлением санитарного паспорта на право получения и хранения пестицидов (ядохимикатов). </w:t>
      </w:r>
      <w:r>
        <w:br/>
      </w:r>
      <w:r>
        <w:rPr>
          <w:rFonts w:ascii="Times New Roman"/>
          <w:b w:val="false"/>
          <w:i w:val="false"/>
          <w:color w:val="000000"/>
          <w:sz w:val="28"/>
        </w:rPr>
        <w:t xml:space="preserve">
      4. Количество хранимых пестицидов (ядохимикатов) не должно превышать емкость склада, предусмотренную проектной документацией склада. </w:t>
      </w:r>
      <w:r>
        <w:br/>
      </w:r>
      <w:r>
        <w:rPr>
          <w:rFonts w:ascii="Times New Roman"/>
          <w:b w:val="false"/>
          <w:i w:val="false"/>
          <w:color w:val="000000"/>
          <w:sz w:val="28"/>
        </w:rPr>
        <w:t xml:space="preserve">
      5. Разработка требований к условиям и порядку хранения пестицидов (ядохимикатов), а также контроль за соблюдением указанных требований осуществляются органами государственного санитарно-эпидемиологического контроля. </w:t>
      </w:r>
    </w:p>
    <w:p>
      <w:pPr>
        <w:spacing w:after="0"/>
        <w:ind w:left="0"/>
        <w:jc w:val="both"/>
      </w:pPr>
      <w:r>
        <w:rPr>
          <w:rFonts w:ascii="Times New Roman"/>
          <w:b w:val="false"/>
          <w:i w:val="false"/>
          <w:color w:val="000000"/>
          <w:sz w:val="28"/>
        </w:rPr>
        <w:t xml:space="preserve">      Статья 19-10. Требования безопасности при транспортировке </w:t>
      </w:r>
      <w:r>
        <w:br/>
      </w:r>
      <w:r>
        <w:rPr>
          <w:rFonts w:ascii="Times New Roman"/>
          <w:b w:val="false"/>
          <w:i w:val="false"/>
          <w:color w:val="000000"/>
          <w:sz w:val="28"/>
        </w:rPr>
        <w:t xml:space="preserve">
                    пестицидов (ядохимикатов) </w:t>
      </w:r>
      <w:r>
        <w:br/>
      </w:r>
      <w:r>
        <w:rPr>
          <w:rFonts w:ascii="Times New Roman"/>
          <w:b w:val="false"/>
          <w:i w:val="false"/>
          <w:color w:val="000000"/>
          <w:sz w:val="28"/>
        </w:rPr>
        <w:t xml:space="preserve">
      1. Транспортировка пестицидов (ядохимикатов) осуществляется в порядке, установленном нормативными правовыми актами по вопросам перевозки опасных грузов транспортными средствами. </w:t>
      </w:r>
      <w:r>
        <w:br/>
      </w:r>
      <w:r>
        <w:rPr>
          <w:rFonts w:ascii="Times New Roman"/>
          <w:b w:val="false"/>
          <w:i w:val="false"/>
          <w:color w:val="000000"/>
          <w:sz w:val="28"/>
        </w:rPr>
        <w:t xml:space="preserve">
      2. Категорически запрещается перевозка совместно с пестицидами (ядохимикатами) или в транспортных средствах, ранее использованных для перевозки пестицидов (ядохимикатов),  пищевых продуктов, фуража и питьевой воды. </w:t>
      </w:r>
      <w:r>
        <w:br/>
      </w:r>
      <w:r>
        <w:rPr>
          <w:rFonts w:ascii="Times New Roman"/>
          <w:b w:val="false"/>
          <w:i w:val="false"/>
          <w:color w:val="000000"/>
          <w:sz w:val="28"/>
        </w:rPr>
        <w:t xml:space="preserve">
      3. Транспорт, использованный для перевозки пестицидов (ядохимикатов), не может быть использован для перевозки других непищевых грузов без предварительной очистки и обеззараживания транспортного средства.". </w:t>
      </w:r>
    </w:p>
    <w:bookmarkStart w:name="z24" w:id="23"/>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2002 г. "О ветеринарии" (Ведомости Парламента Республики Казахстан, 2002 г., N 15, ст. 148; 2004 г., N 23, ст. 142; 2005 г., N 7-8, ст. 23; 2006 г., N 1, ст. 5;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неблагополучный по заболеванию пункт (неблагополучный пункт) - территория, на которой установлен эпизоотический очаг; </w:t>
      </w:r>
      <w:r>
        <w:br/>
      </w:r>
      <w:r>
        <w:rPr>
          <w:rFonts w:ascii="Times New Roman"/>
          <w:b w:val="false"/>
          <w:i w:val="false"/>
          <w:color w:val="000000"/>
          <w:sz w:val="28"/>
        </w:rPr>
        <w:t xml:space="preserve">
      2) рынок - специально оборудованное место торговли, включая место торговли животными, продуктами и сырьем животного происхождения, ветеринарными препаратами, кормами и кормовыми добавками; </w:t>
      </w:r>
      <w:r>
        <w:br/>
      </w:r>
      <w:r>
        <w:rPr>
          <w:rFonts w:ascii="Times New Roman"/>
          <w:b w:val="false"/>
          <w:i w:val="false"/>
          <w:color w:val="000000"/>
          <w:sz w:val="28"/>
        </w:rPr>
        <w:t xml:space="preserve">
      3) ветеринария (область ветеринарии) - область специальных научных знаний и практической деятельности, направленная на изучение болезней и пищевых отравлений (поражений) животных, их профилактику, диагностику, лечение и ликвидацию, обеспечение соответствия объектов государственного ветеринарного надзора требованиям законодательства Республики Казахстан в области ветеринарии, а также защиту населения от болезней, общих для животных и человека; </w:t>
      </w:r>
      <w:r>
        <w:br/>
      </w:r>
      <w:r>
        <w:rPr>
          <w:rFonts w:ascii="Times New Roman"/>
          <w:b w:val="false"/>
          <w:i w:val="false"/>
          <w:color w:val="000000"/>
          <w:sz w:val="28"/>
        </w:rPr>
        <w:t xml:space="preserve">
      4) ветеринарные (ветеринарно-санитарные) правила - нормативный правовой акт, определяющий порядок проведения ветеринарных мероприятий на основе ветеринарных нормативов, утверждаемый уполномоченным государственным органом в области ветеринарии, являющийся обязательным для исполнения физическими и юридическими лицами, осуществляющими деятельность в области ветеринарии; </w:t>
      </w:r>
      <w:r>
        <w:br/>
      </w:r>
      <w:r>
        <w:rPr>
          <w:rFonts w:ascii="Times New Roman"/>
          <w:b w:val="false"/>
          <w:i w:val="false"/>
          <w:color w:val="000000"/>
          <w:sz w:val="28"/>
        </w:rPr>
        <w:t xml:space="preserve">
      5) ветеринарные документы - ветеринарно-санитарное заключение, ветеринарное свидетельство, ветеринарный сертификат, ветеринарная справка, выдаваемые ветеринарными инспекторами на объекты государственного ветеринарного надзора в порядке, установленном уполномоченным государственным органом в области ветеринарии; </w:t>
      </w:r>
      <w:r>
        <w:br/>
      </w:r>
      <w:r>
        <w:rPr>
          <w:rFonts w:ascii="Times New Roman"/>
          <w:b w:val="false"/>
          <w:i w:val="false"/>
          <w:color w:val="000000"/>
          <w:sz w:val="28"/>
        </w:rPr>
        <w:t xml:space="preserve">
      6) ветеринарный паспорт - документ установленной уполномоченным государственным органом в области ветеринарии формы, в котором указываются: владелец, вид, пол, масть, возраст животного, сроки и характер проведенных ветеринарных обработок в целях профилактики, лечения и диагностики болезней животных; </w:t>
      </w:r>
      <w:r>
        <w:br/>
      </w:r>
      <w:r>
        <w:rPr>
          <w:rFonts w:ascii="Times New Roman"/>
          <w:b w:val="false"/>
          <w:i w:val="false"/>
          <w:color w:val="000000"/>
          <w:sz w:val="28"/>
        </w:rPr>
        <w:t xml:space="preserve">
      7) ветеринарные препараты - вещества животного, растительного или синтетического происхождения, предназначенные для профилактики, диагностики, лечения болезней животных, повышения их продуктивности, дезинфекции, дезинсекции и дератизации, а также вещества, используемые в качестве средств парфюмерии или косметики для животных; </w:t>
      </w:r>
      <w:r>
        <w:br/>
      </w:r>
      <w:r>
        <w:rPr>
          <w:rFonts w:ascii="Times New Roman"/>
          <w:b w:val="false"/>
          <w:i w:val="false"/>
          <w:color w:val="000000"/>
          <w:sz w:val="28"/>
        </w:rPr>
        <w:t xml:space="preserve">
      8) обращение ветеринарных препаратов - производство, хранение, перевозка, апробация, регистрационные испытания, подтверждение соответствия, контроль безопасности и качества, реклама, реализация или применение ветеринарных препаратов; </w:t>
      </w:r>
      <w:r>
        <w:br/>
      </w:r>
      <w:r>
        <w:rPr>
          <w:rFonts w:ascii="Times New Roman"/>
          <w:b w:val="false"/>
          <w:i w:val="false"/>
          <w:color w:val="000000"/>
          <w:sz w:val="28"/>
        </w:rPr>
        <w:t xml:space="preserve">
      9) государственная регистрация ветеринарных препаратов - внесение уполномоченным государственным органом в области ветеринарии в установленном законодательством порядке ветеринарных препаратов в Государственный реестр ветеринарных препаратов по результатам их экспертизы, апробации и регистрационных испытаний и выдача на них регистрационных удостоверений установленной формы; </w:t>
      </w:r>
      <w:r>
        <w:br/>
      </w:r>
      <w:r>
        <w:rPr>
          <w:rFonts w:ascii="Times New Roman"/>
          <w:b w:val="false"/>
          <w:i w:val="false"/>
          <w:color w:val="000000"/>
          <w:sz w:val="28"/>
        </w:rPr>
        <w:t xml:space="preserve">
      10) Государственный реестр ветеринарных препаратов - перечень, издаваемый уполномоченным государственным органом в области ветеринарии, содержащий сведения о ветеринарных препаратах, прошедших государственную регистрацию и разрешенных к производству, импорту и применению в Республике Казахстан; </w:t>
      </w:r>
      <w:r>
        <w:br/>
      </w:r>
      <w:r>
        <w:rPr>
          <w:rFonts w:ascii="Times New Roman"/>
          <w:b w:val="false"/>
          <w:i w:val="false"/>
          <w:color w:val="000000"/>
          <w:sz w:val="28"/>
        </w:rPr>
        <w:t xml:space="preserve">
      11) регистрационные испытания ветеринарных препаратов - комплекс методов, методик, применяемых в порядке, установленном уполномоченным государственным органом в области ветеринарии, для определения соответствия ветеринарных препаратов требованиям законодательства Республики Казахстан в области ветеринарии; </w:t>
      </w:r>
      <w:r>
        <w:br/>
      </w:r>
      <w:r>
        <w:rPr>
          <w:rFonts w:ascii="Times New Roman"/>
          <w:b w:val="false"/>
          <w:i w:val="false"/>
          <w:color w:val="000000"/>
          <w:sz w:val="28"/>
        </w:rPr>
        <w:t xml:space="preserve">
      12) апробация ветеринарного препарата - испытание ветеринарного препарата в ограниченных лабораторных или производственных условиях в порядке, установленном уполномоченным государственным органом в области ветеринарии, в целях определения его иммунобиологических свойств и эпизоотологической эффективности, отсутствия последствий действия препарата, а также экологической безопасности для установления возможности использования его в ветеринарной практике; </w:t>
      </w:r>
      <w:r>
        <w:br/>
      </w:r>
      <w:r>
        <w:rPr>
          <w:rFonts w:ascii="Times New Roman"/>
          <w:b w:val="false"/>
          <w:i w:val="false"/>
          <w:color w:val="000000"/>
          <w:sz w:val="28"/>
        </w:rPr>
        <w:t xml:space="preserve">
      13) ветеринарно-санитарная безопасность - состояние объектов государственного ветеринарного надзора, не представляющее опасности для здоровья животных и человека при обычных (установленных) условиях их использования; </w:t>
      </w:r>
      <w:r>
        <w:br/>
      </w:r>
      <w:r>
        <w:rPr>
          <w:rFonts w:ascii="Times New Roman"/>
          <w:b w:val="false"/>
          <w:i w:val="false"/>
          <w:color w:val="000000"/>
          <w:sz w:val="28"/>
        </w:rPr>
        <w:t xml:space="preserve">
      14) ветеринарно-санитарная экспертиза - проверка соответствия животных, продуктов и сырья животного происхождения ветеринарным нормативам комплексом органолептических, биохимических, микробиологических, паразитологических, токсикологических и радиологических исследований в порядке, установленном уполномоченным государственным органом в области ветеринарии; </w:t>
      </w:r>
      <w:r>
        <w:br/>
      </w:r>
      <w:r>
        <w:rPr>
          <w:rFonts w:ascii="Times New Roman"/>
          <w:b w:val="false"/>
          <w:i w:val="false"/>
          <w:color w:val="000000"/>
          <w:sz w:val="28"/>
        </w:rPr>
        <w:t xml:space="preserve">
      15) лаборатория ветеринарно-санитарной экспертизы - юридическое лицо или специализированное подразделение юридического лица, осуществляющее ветеринарно-санитарную экспертизу продуктов и сырья животного происхождения, реализуемых на рынках и (или) в других местах; </w:t>
      </w:r>
      <w:r>
        <w:br/>
      </w:r>
      <w:r>
        <w:rPr>
          <w:rFonts w:ascii="Times New Roman"/>
          <w:b w:val="false"/>
          <w:i w:val="false"/>
          <w:color w:val="000000"/>
          <w:sz w:val="28"/>
        </w:rPr>
        <w:t xml:space="preserve">
      16) ветеринарные мероприятия - комплекс противоэпизоотических, ветеринарно-санитарных процедур, направленных на предотвращение возникновения, распространения или ликвидацию болезней животных, включая их профилактику, лечение или диагностику; обезвреживание (обеззараживание), изъятие и уничтожение животных, зараженных особо опасными болезнями, представляющими опасность для здоровья животных и человека; повышение продуктивности животных; обеспечение безопасности продуктов и сырья животного происхождения, включая процедуры идентификации, в целях защиты здоровья животных и человека от заразных болезней, в том числе общих для животных и человека; </w:t>
      </w:r>
      <w:r>
        <w:br/>
      </w:r>
      <w:r>
        <w:rPr>
          <w:rFonts w:ascii="Times New Roman"/>
          <w:b w:val="false"/>
          <w:i w:val="false"/>
          <w:color w:val="000000"/>
          <w:sz w:val="28"/>
        </w:rPr>
        <w:t xml:space="preserve">
      17) уполномоченный государственный орган в области ветеринарии - государственный орган, определяемый Правительством Республики Казахстан, осуществляющий в пределах своих полномочий реализацию государственной политики в области ветеринарии; </w:t>
      </w:r>
      <w:r>
        <w:br/>
      </w:r>
      <w:r>
        <w:rPr>
          <w:rFonts w:ascii="Times New Roman"/>
          <w:b w:val="false"/>
          <w:i w:val="false"/>
          <w:color w:val="000000"/>
          <w:sz w:val="28"/>
        </w:rPr>
        <w:t xml:space="preserve">
      18) возбудители болезней животных - вирусы, бактерии, риккетсии, хламидии, микоплазмыприоны, простейшие, грибы, гельминты, клещи, насекомые; </w:t>
      </w:r>
      <w:r>
        <w:br/>
      </w:r>
      <w:r>
        <w:rPr>
          <w:rFonts w:ascii="Times New Roman"/>
          <w:b w:val="false"/>
          <w:i w:val="false"/>
          <w:color w:val="000000"/>
          <w:sz w:val="28"/>
        </w:rPr>
        <w:t xml:space="preserve">
      19) референтная и методологическая функция по диагностике болезней животных - осуществление типирования (определение типового различия внутри определенного вида) возбудителей особо опасных, медленных и экзотических болезней животных, включая разработку мер их профилактики и диагностики, а также постановка окончательного диагноза при сомнительных или спорных случаях; </w:t>
      </w:r>
      <w:r>
        <w:br/>
      </w:r>
      <w:r>
        <w:rPr>
          <w:rFonts w:ascii="Times New Roman"/>
          <w:b w:val="false"/>
          <w:i w:val="false"/>
          <w:color w:val="000000"/>
          <w:sz w:val="28"/>
        </w:rPr>
        <w:t xml:space="preserve">
      20) продукты животного происхождения - мясо и мясопродукты, молоко и молокопродукты, рыба и рыбопродукты, яйцо и яйцепродукты, не используемые без соответствующей обработки в пищу, а также продукция пчеловодства; </w:t>
      </w:r>
      <w:r>
        <w:br/>
      </w:r>
      <w:r>
        <w:rPr>
          <w:rFonts w:ascii="Times New Roman"/>
          <w:b w:val="false"/>
          <w:i w:val="false"/>
          <w:color w:val="000000"/>
          <w:sz w:val="28"/>
        </w:rPr>
        <w:t xml:space="preserve">
      21) сырье животного происхождения - шкура, шерсть, волос, щетина, пушнина, пух, перо, эндокринные железы, внутренности, кровь, кости, рога, копыта, другие продукты, получаемые от животных, предназначенные на корм животным и (или) используемые в промышленности; </w:t>
      </w:r>
      <w:r>
        <w:br/>
      </w:r>
      <w:r>
        <w:rPr>
          <w:rFonts w:ascii="Times New Roman"/>
          <w:b w:val="false"/>
          <w:i w:val="false"/>
          <w:color w:val="000000"/>
          <w:sz w:val="28"/>
        </w:rPr>
        <w:t xml:space="preserve">
      22) особо опасные болезни животных - болезни животных, сопровождающиеся быстрым или широким распространением, высокой заболеваемостью или летальностью животных, большим социально-экономическим ущербом, включая болезни, общие для животных и человека, определяемые уполномоченным государственным органом в области ветеринарии; </w:t>
      </w:r>
      <w:r>
        <w:br/>
      </w:r>
      <w:r>
        <w:rPr>
          <w:rFonts w:ascii="Times New Roman"/>
          <w:b w:val="false"/>
          <w:i w:val="false"/>
          <w:color w:val="000000"/>
          <w:sz w:val="28"/>
        </w:rPr>
        <w:t xml:space="preserve">
      23) корма - продукты растительного, животного, минерального, микробиологического, химического происхождения, используемые для кормления животных, содержащие питательные вещества в усвояемой форме и не оказывающие вредного воздействия на здоровье животных; </w:t>
      </w:r>
      <w:r>
        <w:br/>
      </w:r>
      <w:r>
        <w:rPr>
          <w:rFonts w:ascii="Times New Roman"/>
          <w:b w:val="false"/>
          <w:i w:val="false"/>
          <w:color w:val="000000"/>
          <w:sz w:val="28"/>
        </w:rPr>
        <w:t xml:space="preserve">
      24) кормовая добавка - вещества органического, минерального и (или) синтетического происхождения, используемые в качестве источников недостающих питательных и минеральных веществ и витаминов в рационе животных; </w:t>
      </w:r>
      <w:r>
        <w:br/>
      </w:r>
      <w:r>
        <w:rPr>
          <w:rFonts w:ascii="Times New Roman"/>
          <w:b w:val="false"/>
          <w:i w:val="false"/>
          <w:color w:val="000000"/>
          <w:sz w:val="28"/>
        </w:rPr>
        <w:t xml:space="preserve">
      25) карантин - правовой режим, предусматривающий систему ветеринарных и административно-хозяйственных мероприятий, направленных на ограничение или прекращение хозяйственных связей и приостановку перемещений подконтрольных государственному ветеринарному надзору грузов между эпизоотическим очагом, неблагополучным пунктом и территорией ветеринарно-санитарного благополучия в целях ликвидации эпизоотического очага и недопущения распространения заболевания; </w:t>
      </w:r>
      <w:r>
        <w:br/>
      </w:r>
      <w:r>
        <w:rPr>
          <w:rFonts w:ascii="Times New Roman"/>
          <w:b w:val="false"/>
          <w:i w:val="false"/>
          <w:color w:val="000000"/>
          <w:sz w:val="28"/>
        </w:rPr>
        <w:t xml:space="preserve">
      26) подконтрольные государственному ветеринарному надзору грузы - животные, продукты и сырье животного происхождения, ветеринарные препараты, корма и кормовые добавки; </w:t>
      </w:r>
      <w:r>
        <w:br/>
      </w:r>
      <w:r>
        <w:rPr>
          <w:rFonts w:ascii="Times New Roman"/>
          <w:b w:val="false"/>
          <w:i w:val="false"/>
          <w:color w:val="000000"/>
          <w:sz w:val="28"/>
        </w:rPr>
        <w:t xml:space="preserve">
      27) акт экспертизы - документ, выдаваемый ветеринарными лабораториями по результатам диагностики или ветеринарно-санитарной экспертизы объектов государственного ветеринарного надзора в порядке, установленном уполномоченным государственным органом в области ветеринарии, удостоверяющий их соответствие требованиям законодательства Республики Казахстан в области ветеринарии, а также рекомендующий их использование; </w:t>
      </w:r>
      <w:r>
        <w:br/>
      </w:r>
      <w:r>
        <w:rPr>
          <w:rFonts w:ascii="Times New Roman"/>
          <w:b w:val="false"/>
          <w:i w:val="false"/>
          <w:color w:val="000000"/>
          <w:sz w:val="28"/>
        </w:rPr>
        <w:t xml:space="preserve">
      28) ограничительные мероприятия - правовой режим, предусматривающий систему ветеринарных, административно-хозяйственных мероприятий, направленных на частичное ограничение хозяйственных связей и приостановление перемещений подконтрольных государственному ветеринарному надзору грузов в целях недопущения распространения болезней животных и достижения ветеринарно-санитарного благополучия в эпизоотическом очаге и неблагополучном пункте; </w:t>
      </w:r>
      <w:r>
        <w:br/>
      </w:r>
      <w:r>
        <w:rPr>
          <w:rFonts w:ascii="Times New Roman"/>
          <w:b w:val="false"/>
          <w:i w:val="false"/>
          <w:color w:val="000000"/>
          <w:sz w:val="28"/>
        </w:rPr>
        <w:t xml:space="preserve">
      29) эпизоотия - массовое распространение особо опасных и других инфекционных болезней животных на территории соответствующей административно-территориальной единицы; </w:t>
      </w:r>
      <w:r>
        <w:br/>
      </w:r>
      <w:r>
        <w:rPr>
          <w:rFonts w:ascii="Times New Roman"/>
          <w:b w:val="false"/>
          <w:i w:val="false"/>
          <w:color w:val="000000"/>
          <w:sz w:val="28"/>
        </w:rPr>
        <w:t xml:space="preserve">
      30) эпизоотический мониторинг - система сбора количественных данных о распространении болезней животных, включая эпизоотологическое обследование и информацию о закономерностях развития конкретной болезни животных, природно-географических и экономических (хозяйственных) условиях территорий их обитания (содержания, разведения), проводимых ветеринарно-санитарных мероприятиях, и последующая их статистическая обработка для анализа эффективности ветеринарно-санитарных мероприятий и прогнозирования возникновения, развития и ликвидации эпизоотии или панзоотии; </w:t>
      </w:r>
      <w:r>
        <w:br/>
      </w:r>
      <w:r>
        <w:rPr>
          <w:rFonts w:ascii="Times New Roman"/>
          <w:b w:val="false"/>
          <w:i w:val="false"/>
          <w:color w:val="000000"/>
          <w:sz w:val="28"/>
        </w:rPr>
        <w:t xml:space="preserve">
      31) эпизоотический очаг - ограниченная территория или помещение, где находятся источник возбудителя инфекции, факторы передачи и восприимчивые животные."; </w:t>
      </w:r>
      <w:r>
        <w:br/>
      </w:r>
      <w:r>
        <w:rPr>
          <w:rFonts w:ascii="Times New Roman"/>
          <w:b w:val="false"/>
          <w:i w:val="false"/>
          <w:color w:val="000000"/>
          <w:sz w:val="28"/>
        </w:rPr>
        <w:t xml:space="preserve">
      2) в статье 3: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контроль за безопасностью и качеством ветеринарных препаратов, кормов и кормовых добавок;"; </w:t>
      </w:r>
      <w:r>
        <w:br/>
      </w:r>
      <w:r>
        <w:rPr>
          <w:rFonts w:ascii="Times New Roman"/>
          <w:b w:val="false"/>
          <w:i w:val="false"/>
          <w:color w:val="000000"/>
          <w:sz w:val="28"/>
        </w:rPr>
        <w:t xml:space="preserve">
      подпункт 6) после слов "контроля за" дополнить словами "безопасностью и"; </w:t>
      </w:r>
      <w:r>
        <w:br/>
      </w:r>
      <w:r>
        <w:rPr>
          <w:rFonts w:ascii="Times New Roman"/>
          <w:b w:val="false"/>
          <w:i w:val="false"/>
          <w:color w:val="000000"/>
          <w:sz w:val="28"/>
        </w:rPr>
        <w:t xml:space="preserve">
      3) статью 5 дополнить подпунктом 3-1) следующего содержания: </w:t>
      </w:r>
      <w:r>
        <w:br/>
      </w:r>
      <w:r>
        <w:rPr>
          <w:rFonts w:ascii="Times New Roman"/>
          <w:b w:val="false"/>
          <w:i w:val="false"/>
          <w:color w:val="000000"/>
          <w:sz w:val="28"/>
        </w:rPr>
        <w:t xml:space="preserve">
      "3-1) утверждение технических регламентов в сфере ветеринарии;"; </w:t>
      </w:r>
      <w:r>
        <w:br/>
      </w:r>
      <w:r>
        <w:rPr>
          <w:rFonts w:ascii="Times New Roman"/>
          <w:b w:val="false"/>
          <w:i w:val="false"/>
          <w:color w:val="000000"/>
          <w:sz w:val="28"/>
        </w:rPr>
        <w:t xml:space="preserve">
      4) в статье 8: </w:t>
      </w:r>
      <w:r>
        <w:br/>
      </w:r>
      <w:r>
        <w:rPr>
          <w:rFonts w:ascii="Times New Roman"/>
          <w:b w:val="false"/>
          <w:i w:val="false"/>
          <w:color w:val="000000"/>
          <w:sz w:val="28"/>
        </w:rPr>
        <w:t xml:space="preserve">
      в подпункте 8) слова "и нормативов" исключить; </w:t>
      </w:r>
      <w:r>
        <w:br/>
      </w:r>
      <w:r>
        <w:rPr>
          <w:rFonts w:ascii="Times New Roman"/>
          <w:b w:val="false"/>
          <w:i w:val="false"/>
          <w:color w:val="000000"/>
          <w:sz w:val="28"/>
        </w:rPr>
        <w:t xml:space="preserve">
      дополнить подпунктами 22), 23) следующего содержания: </w:t>
      </w:r>
      <w:r>
        <w:br/>
      </w:r>
      <w:r>
        <w:rPr>
          <w:rFonts w:ascii="Times New Roman"/>
          <w:b w:val="false"/>
          <w:i w:val="false"/>
          <w:color w:val="000000"/>
          <w:sz w:val="28"/>
        </w:rPr>
        <w:t xml:space="preserve">
      "22) разработка технических регламентов в сфере ветеринарии; </w:t>
      </w:r>
      <w:r>
        <w:br/>
      </w:r>
      <w:r>
        <w:rPr>
          <w:rFonts w:ascii="Times New Roman"/>
          <w:b w:val="false"/>
          <w:i w:val="false"/>
          <w:color w:val="000000"/>
          <w:sz w:val="28"/>
        </w:rPr>
        <w:t xml:space="preserve">
      23) государственный контроль за выполнением требований, установленных техническими регламентами, в порядке, установленном законодательством Республики Казахстан в пределах своей компетенции."; </w:t>
      </w:r>
      <w:r>
        <w:br/>
      </w:r>
      <w:r>
        <w:rPr>
          <w:rFonts w:ascii="Times New Roman"/>
          <w:b w:val="false"/>
          <w:i w:val="false"/>
          <w:color w:val="000000"/>
          <w:sz w:val="28"/>
        </w:rPr>
        <w:t xml:space="preserve">
      5) дополнить главой 3-1 следующего содержания: </w:t>
      </w:r>
      <w:r>
        <w:br/>
      </w:r>
      <w:r>
        <w:rPr>
          <w:rFonts w:ascii="Times New Roman"/>
          <w:b w:val="false"/>
          <w:i w:val="false"/>
          <w:color w:val="000000"/>
          <w:sz w:val="28"/>
        </w:rPr>
        <w:t xml:space="preserve">
      "Глава 3-1. Общие требования безопасности к ветеринарным </w:t>
      </w:r>
      <w:r>
        <w:br/>
      </w:r>
      <w:r>
        <w:rPr>
          <w:rFonts w:ascii="Times New Roman"/>
          <w:b w:val="false"/>
          <w:i w:val="false"/>
          <w:color w:val="000000"/>
          <w:sz w:val="28"/>
        </w:rPr>
        <w:t xml:space="preserve">
                  препаратам, кормам и кормовым добавкам для животных, </w:t>
      </w:r>
      <w:r>
        <w:br/>
      </w:r>
      <w:r>
        <w:rPr>
          <w:rFonts w:ascii="Times New Roman"/>
          <w:b w:val="false"/>
          <w:i w:val="false"/>
          <w:color w:val="000000"/>
          <w:sz w:val="28"/>
        </w:rPr>
        <w:t xml:space="preserve">
                  не предназначенным для применения в качестве пищи </w:t>
      </w:r>
      <w:r>
        <w:br/>
      </w:r>
      <w:r>
        <w:rPr>
          <w:rFonts w:ascii="Times New Roman"/>
          <w:b w:val="false"/>
          <w:i w:val="false"/>
          <w:color w:val="000000"/>
          <w:sz w:val="28"/>
        </w:rPr>
        <w:t xml:space="preserve">
                  для людей </w:t>
      </w:r>
    </w:p>
    <w:bookmarkEnd w:id="23"/>
    <w:p>
      <w:pPr>
        <w:spacing w:after="0"/>
        <w:ind w:left="0"/>
        <w:jc w:val="both"/>
      </w:pPr>
      <w:r>
        <w:rPr>
          <w:rFonts w:ascii="Times New Roman"/>
          <w:b w:val="false"/>
          <w:i w:val="false"/>
          <w:color w:val="000000"/>
          <w:sz w:val="28"/>
        </w:rPr>
        <w:t xml:space="preserve">      Статья  24-1. Требования безопасности при производстве и  </w:t>
      </w:r>
      <w:r>
        <w:br/>
      </w:r>
      <w:r>
        <w:rPr>
          <w:rFonts w:ascii="Times New Roman"/>
          <w:b w:val="false"/>
          <w:i w:val="false"/>
          <w:color w:val="000000"/>
          <w:sz w:val="28"/>
        </w:rPr>
        <w:t xml:space="preserve">
                    расфасовке ветеринарных препаратов, кормов  </w:t>
      </w:r>
      <w:r>
        <w:br/>
      </w:r>
      <w:r>
        <w:rPr>
          <w:rFonts w:ascii="Times New Roman"/>
          <w:b w:val="false"/>
          <w:i w:val="false"/>
          <w:color w:val="000000"/>
          <w:sz w:val="28"/>
        </w:rPr>
        <w:t xml:space="preserve">
                    и кормовых добавок </w:t>
      </w:r>
      <w:r>
        <w:br/>
      </w:r>
      <w:r>
        <w:rPr>
          <w:rFonts w:ascii="Times New Roman"/>
          <w:b w:val="false"/>
          <w:i w:val="false"/>
          <w:color w:val="000000"/>
          <w:sz w:val="28"/>
        </w:rPr>
        <w:t xml:space="preserve">
      1. При производстве и расфасовке ветеринарных препаратов, кормов и кормовых добавок должны соблюдаться требования технических регламентов. </w:t>
      </w:r>
      <w:r>
        <w:br/>
      </w:r>
      <w:r>
        <w:rPr>
          <w:rFonts w:ascii="Times New Roman"/>
          <w:b w:val="false"/>
          <w:i w:val="false"/>
          <w:color w:val="000000"/>
          <w:sz w:val="28"/>
        </w:rPr>
        <w:t xml:space="preserve">
      2. Расфасовка ветеринарных препаратов, кормов и кормовых добавок должна обеспечивать безопасность при их хранении, транспортировке и реализации. </w:t>
      </w:r>
      <w:r>
        <w:br/>
      </w:r>
      <w:r>
        <w:rPr>
          <w:rFonts w:ascii="Times New Roman"/>
          <w:b w:val="false"/>
          <w:i w:val="false"/>
          <w:color w:val="000000"/>
          <w:sz w:val="28"/>
        </w:rPr>
        <w:t xml:space="preserve">
      3. Упаковочный материал не должен оказывать влияние на безопасность и качество ветеринарных препаратов, кормов и кормовых добавок. </w:t>
      </w:r>
    </w:p>
    <w:p>
      <w:pPr>
        <w:spacing w:after="0"/>
        <w:ind w:left="0"/>
        <w:jc w:val="both"/>
      </w:pPr>
      <w:r>
        <w:rPr>
          <w:rFonts w:ascii="Times New Roman"/>
          <w:b w:val="false"/>
          <w:i w:val="false"/>
          <w:color w:val="000000"/>
          <w:sz w:val="28"/>
        </w:rPr>
        <w:t xml:space="preserve">      Статья 24-2. Требования безопасности при транспортировке </w:t>
      </w:r>
      <w:r>
        <w:br/>
      </w:r>
      <w:r>
        <w:rPr>
          <w:rFonts w:ascii="Times New Roman"/>
          <w:b w:val="false"/>
          <w:i w:val="false"/>
          <w:color w:val="000000"/>
          <w:sz w:val="28"/>
        </w:rPr>
        <w:t xml:space="preserve">
                   ветеринарных препаратов, кормов и кормовых добавок </w:t>
      </w:r>
      <w:r>
        <w:br/>
      </w:r>
      <w:r>
        <w:rPr>
          <w:rFonts w:ascii="Times New Roman"/>
          <w:b w:val="false"/>
          <w:i w:val="false"/>
          <w:color w:val="000000"/>
          <w:sz w:val="28"/>
        </w:rPr>
        <w:t xml:space="preserve">
      1. Перевозка ветеринарных препаратов, кормов и кормовых добавок на территории Республики Казахстан должна осуществляться в условиях, обеспечивающих их безопасность и сохранность их качественных показателей. </w:t>
      </w:r>
      <w:r>
        <w:br/>
      </w:r>
      <w:r>
        <w:rPr>
          <w:rFonts w:ascii="Times New Roman"/>
          <w:b w:val="false"/>
          <w:i w:val="false"/>
          <w:color w:val="000000"/>
          <w:sz w:val="28"/>
        </w:rPr>
        <w:t xml:space="preserve">
      2. Ветеринарные препараты, корма и кормовые добавки должны транспортироваться в сухих, чистых транспортных средствах, не зараженных вредителями кормовых запасов. </w:t>
      </w:r>
    </w:p>
    <w:p>
      <w:pPr>
        <w:spacing w:after="0"/>
        <w:ind w:left="0"/>
        <w:jc w:val="both"/>
      </w:pPr>
      <w:r>
        <w:rPr>
          <w:rFonts w:ascii="Times New Roman"/>
          <w:b w:val="false"/>
          <w:i w:val="false"/>
          <w:color w:val="000000"/>
          <w:sz w:val="28"/>
        </w:rPr>
        <w:t xml:space="preserve">      Статья 24-3. Требования безопасности при хранении ветеринарных </w:t>
      </w:r>
      <w:r>
        <w:br/>
      </w:r>
      <w:r>
        <w:rPr>
          <w:rFonts w:ascii="Times New Roman"/>
          <w:b w:val="false"/>
          <w:i w:val="false"/>
          <w:color w:val="000000"/>
          <w:sz w:val="28"/>
        </w:rPr>
        <w:t xml:space="preserve">
                   препаратов, кормов и кормовых добавок </w:t>
      </w:r>
      <w:r>
        <w:br/>
      </w:r>
      <w:r>
        <w:rPr>
          <w:rFonts w:ascii="Times New Roman"/>
          <w:b w:val="false"/>
          <w:i w:val="false"/>
          <w:color w:val="000000"/>
          <w:sz w:val="28"/>
        </w:rPr>
        <w:t xml:space="preserve">
      1. Ветеринарные препараты, корма и кормовые добавки должны храниться в специализированных складских помещениях в условиях, обеспечивающих их безопасность в течение всего срока хранения. </w:t>
      </w:r>
      <w:r>
        <w:br/>
      </w:r>
      <w:r>
        <w:rPr>
          <w:rFonts w:ascii="Times New Roman"/>
          <w:b w:val="false"/>
          <w:i w:val="false"/>
          <w:color w:val="000000"/>
          <w:sz w:val="28"/>
        </w:rPr>
        <w:t xml:space="preserve">
      2. Условия хранения ветеринарных препаратов, кормов и кормовых добавок устанавливаются изготовителем с учетом требований, предусмотренных техническими регламентами в сфере ветеринарии. </w:t>
      </w:r>
      <w:r>
        <w:br/>
      </w:r>
      <w:r>
        <w:rPr>
          <w:rFonts w:ascii="Times New Roman"/>
          <w:b w:val="false"/>
          <w:i w:val="false"/>
          <w:color w:val="000000"/>
          <w:sz w:val="28"/>
        </w:rPr>
        <w:t xml:space="preserve">
      3. При ввозе на территорию Республики Казахстан ветеринарных препаратов, кормов и кормовых добавок должна предоставляться информация о сроках хранения и (или) годности, условиях хранения в порядке, предусмотренном законодательством. </w:t>
      </w:r>
    </w:p>
    <w:p>
      <w:pPr>
        <w:spacing w:after="0"/>
        <w:ind w:left="0"/>
        <w:jc w:val="both"/>
      </w:pPr>
      <w:r>
        <w:rPr>
          <w:rFonts w:ascii="Times New Roman"/>
          <w:b w:val="false"/>
          <w:i w:val="false"/>
          <w:color w:val="000000"/>
          <w:sz w:val="28"/>
        </w:rPr>
        <w:t xml:space="preserve">      Статья 24-4. Требования безопасности при применении </w:t>
      </w:r>
      <w:r>
        <w:br/>
      </w:r>
      <w:r>
        <w:rPr>
          <w:rFonts w:ascii="Times New Roman"/>
          <w:b w:val="false"/>
          <w:i w:val="false"/>
          <w:color w:val="000000"/>
          <w:sz w:val="28"/>
        </w:rPr>
        <w:t xml:space="preserve">
                   ветеринарных препаратов, кормов и кормовых добавок </w:t>
      </w:r>
      <w:r>
        <w:br/>
      </w:r>
      <w:r>
        <w:rPr>
          <w:rFonts w:ascii="Times New Roman"/>
          <w:b w:val="false"/>
          <w:i w:val="false"/>
          <w:color w:val="000000"/>
          <w:sz w:val="28"/>
        </w:rPr>
        <w:t xml:space="preserve">
      1. При использовании ветеринарных препаратов, кормов и кормовых добавок должны учитываться требования технологии их применения. </w:t>
      </w:r>
      <w:r>
        <w:br/>
      </w:r>
      <w:r>
        <w:rPr>
          <w:rFonts w:ascii="Times New Roman"/>
          <w:b w:val="false"/>
          <w:i w:val="false"/>
          <w:color w:val="000000"/>
          <w:sz w:val="28"/>
        </w:rPr>
        <w:t xml:space="preserve">
      2. Остатки веществ или компонентов ветеринарных препаратов в продукции, полученной из животных, в отношении которых они применялись, не должны превышать нормативы, установленные законодательством Республики Казахстан. </w:t>
      </w:r>
      <w:r>
        <w:br/>
      </w:r>
      <w:r>
        <w:rPr>
          <w:rFonts w:ascii="Times New Roman"/>
          <w:b w:val="false"/>
          <w:i w:val="false"/>
          <w:color w:val="000000"/>
          <w:sz w:val="28"/>
        </w:rPr>
        <w:t xml:space="preserve">
      3. Не допускается применение ветеринарных препаратов, кормов или кормовых добавок, срок годности которых истек. </w:t>
      </w:r>
    </w:p>
    <w:p>
      <w:pPr>
        <w:spacing w:after="0"/>
        <w:ind w:left="0"/>
        <w:jc w:val="both"/>
      </w:pPr>
      <w:r>
        <w:rPr>
          <w:rFonts w:ascii="Times New Roman"/>
          <w:b w:val="false"/>
          <w:i w:val="false"/>
          <w:color w:val="000000"/>
          <w:sz w:val="28"/>
        </w:rPr>
        <w:t xml:space="preserve">      Статья 24-5. Требования безопасности при размещении на рынке </w:t>
      </w:r>
      <w:r>
        <w:br/>
      </w:r>
      <w:r>
        <w:rPr>
          <w:rFonts w:ascii="Times New Roman"/>
          <w:b w:val="false"/>
          <w:i w:val="false"/>
          <w:color w:val="000000"/>
          <w:sz w:val="28"/>
        </w:rPr>
        <w:t xml:space="preserve">
                   ветеринарных препаратов, кормов и кормовых добавок </w:t>
      </w:r>
      <w:r>
        <w:br/>
      </w:r>
      <w:r>
        <w:rPr>
          <w:rFonts w:ascii="Times New Roman"/>
          <w:b w:val="false"/>
          <w:i w:val="false"/>
          <w:color w:val="000000"/>
          <w:sz w:val="28"/>
        </w:rPr>
        <w:t xml:space="preserve">
      1. При размещении на рынке ветеринарных препаратов, кормов и кормовых добавок производители и продавцы должны предоставлять полную и достоверную информацию о показателях безопасности и качества ветеринарных препаратов, кормов и кормовых добавок. </w:t>
      </w:r>
      <w:r>
        <w:br/>
      </w:r>
      <w:r>
        <w:rPr>
          <w:rFonts w:ascii="Times New Roman"/>
          <w:b w:val="false"/>
          <w:i w:val="false"/>
          <w:color w:val="000000"/>
          <w:sz w:val="28"/>
        </w:rPr>
        <w:t xml:space="preserve">
      2. Не подлежат размещению на рынке ветеринарные препараты, корма и кормовые добавки, которые: </w:t>
      </w:r>
      <w:r>
        <w:br/>
      </w:r>
      <w:r>
        <w:rPr>
          <w:rFonts w:ascii="Times New Roman"/>
          <w:b w:val="false"/>
          <w:i w:val="false"/>
          <w:color w:val="000000"/>
          <w:sz w:val="28"/>
        </w:rPr>
        <w:t xml:space="preserve">
      1) не соответствуют требованиям настоящего Закона и технических регламентов в сфере ветеринарии; </w:t>
      </w:r>
      <w:r>
        <w:br/>
      </w:r>
      <w:r>
        <w:rPr>
          <w:rFonts w:ascii="Times New Roman"/>
          <w:b w:val="false"/>
          <w:i w:val="false"/>
          <w:color w:val="000000"/>
          <w:sz w:val="28"/>
        </w:rPr>
        <w:t xml:space="preserve">
      2) имеют явные признаки порчи; </w:t>
      </w:r>
      <w:r>
        <w:br/>
      </w:r>
      <w:r>
        <w:rPr>
          <w:rFonts w:ascii="Times New Roman"/>
          <w:b w:val="false"/>
          <w:i w:val="false"/>
          <w:color w:val="000000"/>
          <w:sz w:val="28"/>
        </w:rPr>
        <w:t xml:space="preserve">
      3) не имеют документов производителя, подтверждающих их происхождение и в отношении которых отсутствует информация о государственной регистрации; </w:t>
      </w:r>
      <w:r>
        <w:br/>
      </w:r>
      <w:r>
        <w:rPr>
          <w:rFonts w:ascii="Times New Roman"/>
          <w:b w:val="false"/>
          <w:i w:val="false"/>
          <w:color w:val="000000"/>
          <w:sz w:val="28"/>
        </w:rPr>
        <w:t xml:space="preserve">
      4) не соответствуют предоставленной информации и в отношении которых имеются обоснованные подозрения в фальсификации документов, подтверждающих их происхождение; </w:t>
      </w:r>
      <w:r>
        <w:br/>
      </w:r>
      <w:r>
        <w:rPr>
          <w:rFonts w:ascii="Times New Roman"/>
          <w:b w:val="false"/>
          <w:i w:val="false"/>
          <w:color w:val="000000"/>
          <w:sz w:val="28"/>
        </w:rPr>
        <w:t xml:space="preserve">
      5) не имеют установленных сроков годности или сроки годности которых истекли; </w:t>
      </w:r>
      <w:r>
        <w:br/>
      </w:r>
      <w:r>
        <w:rPr>
          <w:rFonts w:ascii="Times New Roman"/>
          <w:b w:val="false"/>
          <w:i w:val="false"/>
          <w:color w:val="000000"/>
          <w:sz w:val="28"/>
        </w:rPr>
        <w:t xml:space="preserve">
      6) не имеют маркировки, содержащей сведения, предусмотренные техническими регламентами в сфере ветеринарии либо в отношении которых не имеется такой информации.  </w:t>
      </w:r>
    </w:p>
    <w:p>
      <w:pPr>
        <w:spacing w:after="0"/>
        <w:ind w:left="0"/>
        <w:jc w:val="both"/>
      </w:pPr>
      <w:r>
        <w:rPr>
          <w:rFonts w:ascii="Times New Roman"/>
          <w:b w:val="false"/>
          <w:i w:val="false"/>
          <w:color w:val="000000"/>
          <w:sz w:val="28"/>
        </w:rPr>
        <w:t xml:space="preserve">      Статья 24-6. Требования безопасности при утилизации и </w:t>
      </w:r>
      <w:r>
        <w:br/>
      </w:r>
      <w:r>
        <w:rPr>
          <w:rFonts w:ascii="Times New Roman"/>
          <w:b w:val="false"/>
          <w:i w:val="false"/>
          <w:color w:val="000000"/>
          <w:sz w:val="28"/>
        </w:rPr>
        <w:t xml:space="preserve">
                   уничтожении ветеринарных препаратов, кормов и </w:t>
      </w:r>
      <w:r>
        <w:br/>
      </w:r>
      <w:r>
        <w:rPr>
          <w:rFonts w:ascii="Times New Roman"/>
          <w:b w:val="false"/>
          <w:i w:val="false"/>
          <w:color w:val="000000"/>
          <w:sz w:val="28"/>
        </w:rPr>
        <w:t xml:space="preserve">
                   кормовых добавок </w:t>
      </w:r>
      <w:r>
        <w:br/>
      </w:r>
      <w:r>
        <w:rPr>
          <w:rFonts w:ascii="Times New Roman"/>
          <w:b w:val="false"/>
          <w:i w:val="false"/>
          <w:color w:val="000000"/>
          <w:sz w:val="28"/>
        </w:rPr>
        <w:t xml:space="preserve">
      1. Ветеринарные препараты, корма и кормовые добавки, признанные по результатам лабораторных исследований непригодными для использования по назначению, подлежат экспертизе на предмет их дальнейшего использования или утилизации, уничтожения в порядке, установленном Правительством Республики Казахстан. </w:t>
      </w:r>
      <w:r>
        <w:br/>
      </w:r>
      <w:r>
        <w:rPr>
          <w:rFonts w:ascii="Times New Roman"/>
          <w:b w:val="false"/>
          <w:i w:val="false"/>
          <w:color w:val="000000"/>
          <w:sz w:val="28"/>
        </w:rPr>
        <w:t xml:space="preserve">
      2. Ветеринарные препараты, корма и кормовые добавки на период, необходимый для проведения экспертизы и принятия решения о возможности его дальнейшего использования, утилизации или уничтожения, подлежат хранению в отдельных помещениях с указанием объема партии и соблюдением условий, исключающих доступ к ветеринарным препаратам, кормам и кормовым добавкам. </w:t>
      </w:r>
      <w:r>
        <w:br/>
      </w:r>
      <w:r>
        <w:rPr>
          <w:rFonts w:ascii="Times New Roman"/>
          <w:b w:val="false"/>
          <w:i w:val="false"/>
          <w:color w:val="000000"/>
          <w:sz w:val="28"/>
        </w:rPr>
        <w:t xml:space="preserve">
      3. Ветеринарные препараты, корма и кормовые добавки должны быть денатурированы резко пахнущим веществом (керосином, нефтью, фенолом, хлорной известью) или красителем, дающим окраску, необычную для данного продукта."; </w:t>
      </w:r>
      <w:r>
        <w:br/>
      </w:r>
      <w:r>
        <w:rPr>
          <w:rFonts w:ascii="Times New Roman"/>
          <w:b w:val="false"/>
          <w:i w:val="false"/>
          <w:color w:val="000000"/>
          <w:sz w:val="28"/>
        </w:rPr>
        <w:t xml:space="preserve">
      6) в пункте 4 статьи 29 слова "утверждаются уполномоченным государственным органом в области ветеринарии" заменить словами "устанавливаются в технических регламентах". </w:t>
      </w:r>
    </w:p>
    <w:bookmarkStart w:name="z25" w:id="24"/>
    <w:p>
      <w:pPr>
        <w:spacing w:after="0"/>
        <w:ind w:left="0"/>
        <w:jc w:val="both"/>
      </w:pPr>
      <w:r>
        <w:rPr>
          <w:rFonts w:ascii="Times New Roman"/>
          <w:b w:val="false"/>
          <w:i w:val="false"/>
          <w:color w:val="000000"/>
          <w:sz w:val="28"/>
        </w:rPr>
        <w:t>
      24.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февраля 2003 г. "О семеноводстве" (Ведомости Парламента Республики Казахстан, 2003 г., N 3, ст. 16; 2004 г., N 23, ст. 142; 2006 г., N 1, ст. 5;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агроэкологическая зона - территория, однородная по условиям возделывания сельскохозяйственных растений или близких по экологическим требованиям культур; </w:t>
      </w:r>
      <w:r>
        <w:br/>
      </w:r>
      <w:r>
        <w:rPr>
          <w:rFonts w:ascii="Times New Roman"/>
          <w:b w:val="false"/>
          <w:i w:val="false"/>
          <w:color w:val="000000"/>
          <w:sz w:val="28"/>
        </w:rPr>
        <w:t xml:space="preserve">
      2) аттестация - установление (подтверждение) соответствия физических и (или) юридических лиц статусу субъекта семеноводства; </w:t>
      </w:r>
      <w:r>
        <w:br/>
      </w:r>
      <w:r>
        <w:rPr>
          <w:rFonts w:ascii="Times New Roman"/>
          <w:b w:val="false"/>
          <w:i w:val="false"/>
          <w:color w:val="000000"/>
          <w:sz w:val="28"/>
        </w:rPr>
        <w:t xml:space="preserve">
      3) свидетельство об аттестации - документ, выданный местным исполнительным органом области (города республиканского значения, столицы), свидетельствующий о признании государством деятельности аттестованных субъектов в области семеноводства; </w:t>
      </w:r>
      <w:r>
        <w:br/>
      </w:r>
      <w:r>
        <w:rPr>
          <w:rFonts w:ascii="Times New Roman"/>
          <w:b w:val="false"/>
          <w:i w:val="false"/>
          <w:color w:val="000000"/>
          <w:sz w:val="28"/>
        </w:rPr>
        <w:t xml:space="preserve">
      4) сельскохозяйственные растения - зерновые, зернобобовые, крупяные, кормовые, масличные, эфиромасличные, технические, овощные, лекарственные, цветочные, плодовые, ягодные культуры, картофель, виноград; </w:t>
      </w:r>
      <w:r>
        <w:br/>
      </w:r>
      <w:r>
        <w:rPr>
          <w:rFonts w:ascii="Times New Roman"/>
          <w:b w:val="false"/>
          <w:i w:val="false"/>
          <w:color w:val="000000"/>
          <w:sz w:val="28"/>
        </w:rPr>
        <w:t xml:space="preserve">
      5) апробатор - физическое лицо, аттестованное уполномоченным государственным органом в области семеноводства на право проведения апробации сортовых посевов сельскохозяйственных растений; </w:t>
      </w:r>
      <w:r>
        <w:br/>
      </w:r>
      <w:r>
        <w:rPr>
          <w:rFonts w:ascii="Times New Roman"/>
          <w:b w:val="false"/>
          <w:i w:val="false"/>
          <w:color w:val="000000"/>
          <w:sz w:val="28"/>
        </w:rPr>
        <w:t xml:space="preserve">
      6) контрольные испытания - установление сохранности признаков сорта сельскохозяйственного растения и соответствия разновидности данному сорту; </w:t>
      </w:r>
      <w:r>
        <w:br/>
      </w:r>
      <w:r>
        <w:rPr>
          <w:rFonts w:ascii="Times New Roman"/>
          <w:b w:val="false"/>
          <w:i w:val="false"/>
          <w:color w:val="000000"/>
          <w:sz w:val="28"/>
        </w:rPr>
        <w:t xml:space="preserve">
      7) оригинальные семена - семена, произведенные автором сорта сельскохозяйственного растения, уполномоченным им лицом или оригинатором сорта и предназначенные для производства элитных семян; </w:t>
      </w:r>
      <w:r>
        <w:br/>
      </w:r>
      <w:r>
        <w:rPr>
          <w:rFonts w:ascii="Times New Roman"/>
          <w:b w:val="false"/>
          <w:i w:val="false"/>
          <w:color w:val="000000"/>
          <w:sz w:val="28"/>
        </w:rPr>
        <w:t xml:space="preserve">
      8) семена первой, второй и третьей репродукций - последующее размножение семян элиты по годам: первый год - первая репродукция, второй год - вторая репродукция, третий год - третья репродукция; </w:t>
      </w:r>
      <w:r>
        <w:br/>
      </w:r>
      <w:r>
        <w:rPr>
          <w:rFonts w:ascii="Times New Roman"/>
          <w:b w:val="false"/>
          <w:i w:val="false"/>
          <w:color w:val="000000"/>
          <w:sz w:val="28"/>
        </w:rPr>
        <w:t xml:space="preserve">
      9) апробация посевов - определение сортовых качеств посевов сельскохозяйственных растений: сортовой чистоты, сортовой типичности, степени засоренности, поражения болезнями и повреждения вредителями; </w:t>
      </w:r>
      <w:r>
        <w:br/>
      </w:r>
      <w:r>
        <w:rPr>
          <w:rFonts w:ascii="Times New Roman"/>
          <w:b w:val="false"/>
          <w:i w:val="false"/>
          <w:color w:val="000000"/>
          <w:sz w:val="28"/>
        </w:rPr>
        <w:t xml:space="preserve">
      10) грунтовая оценка - установление принадлежности семян к определенному виду, сорту и их сортовой чистоты путем посева на специальных участках и последующей проверки сортовых качеств по растениям; </w:t>
      </w:r>
      <w:r>
        <w:br/>
      </w:r>
      <w:r>
        <w:rPr>
          <w:rFonts w:ascii="Times New Roman"/>
          <w:b w:val="false"/>
          <w:i w:val="false"/>
          <w:color w:val="000000"/>
          <w:sz w:val="28"/>
        </w:rPr>
        <w:t xml:space="preserve">
      11) лабораторные сортовые испытания - установление принадлежности семян к определенному сорту и определение сортовой чистоты семян путем проведения лабораторного анализа; </w:t>
      </w:r>
      <w:r>
        <w:br/>
      </w:r>
      <w:r>
        <w:rPr>
          <w:rFonts w:ascii="Times New Roman"/>
          <w:b w:val="false"/>
          <w:i w:val="false"/>
          <w:color w:val="000000"/>
          <w:sz w:val="28"/>
        </w:rPr>
        <w:t xml:space="preserve">
      12) некондиционные семена - семена, по сортовым и посевным качествам не соответствующие требованиям нормативных документов по стандартизации в области семеноводства; </w:t>
      </w:r>
      <w:r>
        <w:br/>
      </w:r>
      <w:r>
        <w:rPr>
          <w:rFonts w:ascii="Times New Roman"/>
          <w:b w:val="false"/>
          <w:i w:val="false"/>
          <w:color w:val="000000"/>
          <w:sz w:val="28"/>
        </w:rPr>
        <w:t xml:space="preserve">
      13) сортосмена - замена производителями семян старых, возделываемых в производстве сортов новыми, допущенными к использованию сортами, более продуктивными или превосходящими заменяемые сорта по хозяйственно ценным признакам и свойствам; </w:t>
      </w:r>
      <w:r>
        <w:br/>
      </w:r>
      <w:r>
        <w:rPr>
          <w:rFonts w:ascii="Times New Roman"/>
          <w:b w:val="false"/>
          <w:i w:val="false"/>
          <w:color w:val="000000"/>
          <w:sz w:val="28"/>
        </w:rPr>
        <w:t xml:space="preserve">
      14) сортообновление - замена семян, сортовые и биологические качества которых ухудшились при использовании в производстве, лучшими семенами того же сорта; </w:t>
      </w:r>
      <w:r>
        <w:br/>
      </w:r>
      <w:r>
        <w:rPr>
          <w:rFonts w:ascii="Times New Roman"/>
          <w:b w:val="false"/>
          <w:i w:val="false"/>
          <w:color w:val="000000"/>
          <w:sz w:val="28"/>
        </w:rPr>
        <w:t xml:space="preserve">
      15) сортовая типичность - показатель сортовой чистоты перекрестно-опыляющихся сельскохозяйственных растений; </w:t>
      </w:r>
      <w:r>
        <w:br/>
      </w:r>
      <w:r>
        <w:rPr>
          <w:rFonts w:ascii="Times New Roman"/>
          <w:b w:val="false"/>
          <w:i w:val="false"/>
          <w:color w:val="000000"/>
          <w:sz w:val="28"/>
        </w:rPr>
        <w:t xml:space="preserve">
      16) оригинатор сорта - физическое или юридическое лицо, которое обеспечивает сохранение сорта; </w:t>
      </w:r>
      <w:r>
        <w:br/>
      </w:r>
      <w:r>
        <w:rPr>
          <w:rFonts w:ascii="Times New Roman"/>
          <w:b w:val="false"/>
          <w:i w:val="false"/>
          <w:color w:val="000000"/>
          <w:sz w:val="28"/>
        </w:rPr>
        <w:t xml:space="preserve">
      17) сортовой контроль - контроль за осуществлением мероприятий по определению сортовой чистоты посевов сельскохозяйственных растений и установлению принадлежности семян к определенному сорту; </w:t>
      </w:r>
      <w:r>
        <w:br/>
      </w:r>
      <w:r>
        <w:rPr>
          <w:rFonts w:ascii="Times New Roman"/>
          <w:b w:val="false"/>
          <w:i w:val="false"/>
          <w:color w:val="000000"/>
          <w:sz w:val="28"/>
        </w:rPr>
        <w:t xml:space="preserve">
      18) сортоиспытание - испытание и оценка сорта на патентоспособность и хозяйственную полезность, проводимые в порядке, установленном законодательством Республики Казахстан; </w:t>
      </w:r>
      <w:r>
        <w:br/>
      </w:r>
      <w:r>
        <w:rPr>
          <w:rFonts w:ascii="Times New Roman"/>
          <w:b w:val="false"/>
          <w:i w:val="false"/>
          <w:color w:val="000000"/>
          <w:sz w:val="28"/>
        </w:rPr>
        <w:t xml:space="preserve">
      19) сортовая чистота - процентное отношение числа растений или стеблей основного сорта к общему числу растений или стеблей данного сельскохозяйственного растения; </w:t>
      </w:r>
      <w:r>
        <w:br/>
      </w:r>
      <w:r>
        <w:rPr>
          <w:rFonts w:ascii="Times New Roman"/>
          <w:b w:val="false"/>
          <w:i w:val="false"/>
          <w:color w:val="000000"/>
          <w:sz w:val="28"/>
        </w:rPr>
        <w:t xml:space="preserve">
      20) суперэлитные семена - семена, принадлежащие к оригинальным, получаемые из урожая питомника размножения, соответствующие требованиям государственных стандартов и иных нормативных документов в области семеноводства и предназначенные для производства элитных семян; </w:t>
      </w:r>
      <w:r>
        <w:br/>
      </w:r>
      <w:r>
        <w:rPr>
          <w:rFonts w:ascii="Times New Roman"/>
          <w:b w:val="false"/>
          <w:i w:val="false"/>
          <w:color w:val="000000"/>
          <w:sz w:val="28"/>
        </w:rPr>
        <w:t xml:space="preserve">
      21) семена - генеративные и вегетативные органы растений, используемые для воспроизводства сорта: собственно семена, плоды, части сложных плодов, соплодия, колоски, саженцы, луковицы, клубни, черенки, меристема и другие; </w:t>
      </w:r>
      <w:r>
        <w:br/>
      </w:r>
      <w:r>
        <w:rPr>
          <w:rFonts w:ascii="Times New Roman"/>
          <w:b w:val="false"/>
          <w:i w:val="false"/>
          <w:color w:val="000000"/>
          <w:sz w:val="28"/>
        </w:rPr>
        <w:t xml:space="preserve">
      22) кондиционность семян - соответствие семян требованиям государственных стандартов и иных нормативных документов в области семеноводства; </w:t>
      </w:r>
      <w:r>
        <w:br/>
      </w:r>
      <w:r>
        <w:rPr>
          <w:rFonts w:ascii="Times New Roman"/>
          <w:b w:val="false"/>
          <w:i w:val="false"/>
          <w:color w:val="000000"/>
          <w:sz w:val="28"/>
        </w:rPr>
        <w:t xml:space="preserve">
      23) сортовые качества семян - совокупность признаков, характеризующих принадлежность семян к определенному сорту сельскохозяйственного растения; </w:t>
      </w:r>
      <w:r>
        <w:br/>
      </w:r>
      <w:r>
        <w:rPr>
          <w:rFonts w:ascii="Times New Roman"/>
          <w:b w:val="false"/>
          <w:i w:val="false"/>
          <w:color w:val="000000"/>
          <w:sz w:val="28"/>
        </w:rPr>
        <w:t xml:space="preserve">
      24) партия семян - определенное количество однородных по происхождению и качеству семян, подтвержденное соответствующим документом (актом апробации, аттестатом на семена, свидетельством на семена, удостоверением о кондиционности семян, результатом анализа семян, карантинным сертификатом, фитосанитарным сертификатом или импортным карантинным разрешением); </w:t>
      </w:r>
      <w:r>
        <w:br/>
      </w:r>
      <w:r>
        <w:rPr>
          <w:rFonts w:ascii="Times New Roman"/>
          <w:b w:val="false"/>
          <w:i w:val="false"/>
          <w:color w:val="000000"/>
          <w:sz w:val="28"/>
        </w:rPr>
        <w:t xml:space="preserve">
      25) семенной контроль - контроль за осуществлением мероприятий по определению посевных качеств семян, за соблюдением требований законодательства Республики Казахстан; </w:t>
      </w:r>
      <w:r>
        <w:br/>
      </w:r>
      <w:r>
        <w:rPr>
          <w:rFonts w:ascii="Times New Roman"/>
          <w:b w:val="false"/>
          <w:i w:val="false"/>
          <w:color w:val="000000"/>
          <w:sz w:val="28"/>
        </w:rPr>
        <w:t xml:space="preserve">
      26) свидетельство на семена - документ, подтверждающий сортовые и посевные качества семян первой и последующих репродукций; </w:t>
      </w:r>
      <w:r>
        <w:br/>
      </w:r>
      <w:r>
        <w:rPr>
          <w:rFonts w:ascii="Times New Roman"/>
          <w:b w:val="false"/>
          <w:i w:val="false"/>
          <w:color w:val="000000"/>
          <w:sz w:val="28"/>
        </w:rPr>
        <w:t xml:space="preserve">
      27) посевные качества семян - совокупность показателей качества семян, характеризующих степень их пригодности для посева (посадки); </w:t>
      </w:r>
      <w:r>
        <w:br/>
      </w:r>
      <w:r>
        <w:rPr>
          <w:rFonts w:ascii="Times New Roman"/>
          <w:b w:val="false"/>
          <w:i w:val="false"/>
          <w:color w:val="000000"/>
          <w:sz w:val="28"/>
        </w:rPr>
        <w:t xml:space="preserve">
      28) производители семян - физические и юридические лица, осуществляющие деятельность в области семеноводства в соответствии с настоящим Законом; </w:t>
      </w:r>
      <w:r>
        <w:br/>
      </w:r>
      <w:r>
        <w:rPr>
          <w:rFonts w:ascii="Times New Roman"/>
          <w:b w:val="false"/>
          <w:i w:val="false"/>
          <w:color w:val="000000"/>
          <w:sz w:val="28"/>
        </w:rPr>
        <w:t xml:space="preserve">
      29) семеноводческое хозяйство - хозяйствующий субъект, аттестованный местным исполнительным органом области (города республиканского значения, столицы), осуществляющий производство и реализацию семян первой, второй и третьей репродукций; </w:t>
      </w:r>
      <w:r>
        <w:br/>
      </w:r>
      <w:r>
        <w:rPr>
          <w:rFonts w:ascii="Times New Roman"/>
          <w:b w:val="false"/>
          <w:i w:val="false"/>
          <w:color w:val="000000"/>
          <w:sz w:val="28"/>
        </w:rPr>
        <w:t xml:space="preserve">
      30) лаборатория по экспертизе качества семян - юридическое лицо, аттестованное в установленном порядке на право проведения исследований сортовых и посевных качеств семян на соответствие их требованиям государственных стандартов и иных нормативных документов в области семеноводства; </w:t>
      </w:r>
      <w:r>
        <w:br/>
      </w:r>
      <w:r>
        <w:rPr>
          <w:rFonts w:ascii="Times New Roman"/>
          <w:b w:val="false"/>
          <w:i w:val="false"/>
          <w:color w:val="000000"/>
          <w:sz w:val="28"/>
        </w:rPr>
        <w:t xml:space="preserve">
      31) семенная экспертиза - комплекс мероприятий по определению сортовых и посевных качеств семян на их соответствие требованиям технических регламентов и нормативным документам по стандартизации в области семеноводства; </w:t>
      </w:r>
      <w:r>
        <w:br/>
      </w:r>
      <w:r>
        <w:rPr>
          <w:rFonts w:ascii="Times New Roman"/>
          <w:b w:val="false"/>
          <w:i w:val="false"/>
          <w:color w:val="000000"/>
          <w:sz w:val="28"/>
        </w:rPr>
        <w:t xml:space="preserve">
      32) семенной эксперт - специалист лаборатории по экспертизе качества семян, аттестованный в порядке, установленном уполномоченным государственным органом в области семеноводства, на право проведения экспертизы сортовых и посевных качеств семян; </w:t>
      </w:r>
      <w:r>
        <w:br/>
      </w:r>
      <w:r>
        <w:rPr>
          <w:rFonts w:ascii="Times New Roman"/>
          <w:b w:val="false"/>
          <w:i w:val="false"/>
          <w:color w:val="000000"/>
          <w:sz w:val="28"/>
        </w:rPr>
        <w:t xml:space="preserve">
      33) семеноводство - деятельность, включающая в себя комплекс мероприятий по производству, заготовке, обработке, хранению, транспортировке, реализации и использованию семян, а также государственный контроль, в том числе сортовой и семенной; </w:t>
      </w:r>
      <w:r>
        <w:br/>
      </w:r>
      <w:r>
        <w:rPr>
          <w:rFonts w:ascii="Times New Roman"/>
          <w:b w:val="false"/>
          <w:i w:val="false"/>
          <w:color w:val="000000"/>
          <w:sz w:val="28"/>
        </w:rPr>
        <w:t xml:space="preserve">
      34) государственный инспектор по семеноводству - должностное лицо уполномоченного государственного органа в области семеноводства, осуществляющее государственный контроль в области семеноводства; </w:t>
      </w:r>
      <w:r>
        <w:br/>
      </w:r>
      <w:r>
        <w:rPr>
          <w:rFonts w:ascii="Times New Roman"/>
          <w:b w:val="false"/>
          <w:i w:val="false"/>
          <w:color w:val="000000"/>
          <w:sz w:val="28"/>
        </w:rPr>
        <w:t xml:space="preserve">
      35) схема семеноводства - группа взаимосвязанных питомников и семенных посевов, в которых в определенной последовательности путем отбора и размножения осуществляется процесс воспроизведения сорта; </w:t>
      </w:r>
      <w:r>
        <w:br/>
      </w:r>
      <w:r>
        <w:rPr>
          <w:rFonts w:ascii="Times New Roman"/>
          <w:b w:val="false"/>
          <w:i w:val="false"/>
          <w:color w:val="000000"/>
          <w:sz w:val="28"/>
        </w:rPr>
        <w:t xml:space="preserve">
      36) уполномоченный государственный орган в области семеноводства - центральный исполнительный орган, осуществляющий в пределах своей компетенции реализацию государственной политики в области семеноводства и его научного обеспечения, координацию и регулирование деятельности участников семеноводства; </w:t>
      </w:r>
      <w:r>
        <w:br/>
      </w:r>
      <w:r>
        <w:rPr>
          <w:rFonts w:ascii="Times New Roman"/>
          <w:b w:val="false"/>
          <w:i w:val="false"/>
          <w:color w:val="000000"/>
          <w:sz w:val="28"/>
        </w:rPr>
        <w:t xml:space="preserve">
      37) элитные семена - семена сельскохозяйственных растений, которые получены от оригинальных или суперэлитных семян и соответствуют требованиям законодательства Республики Казахстан о семеноводстве; </w:t>
      </w:r>
      <w:r>
        <w:br/>
      </w:r>
      <w:r>
        <w:rPr>
          <w:rFonts w:ascii="Times New Roman"/>
          <w:b w:val="false"/>
          <w:i w:val="false"/>
          <w:color w:val="000000"/>
          <w:sz w:val="28"/>
        </w:rPr>
        <w:t xml:space="preserve">
      38) элитно-семеноводческое хозяйство - хозяйствующий субъект, аттестованный местным исполнительным органом области (города республиканского значения, столицы), осуществляющий производство и реализацию элитных семян."; </w:t>
      </w:r>
      <w:r>
        <w:br/>
      </w:r>
      <w:r>
        <w:rPr>
          <w:rFonts w:ascii="Times New Roman"/>
          <w:b w:val="false"/>
          <w:i w:val="false"/>
          <w:color w:val="000000"/>
          <w:sz w:val="28"/>
        </w:rPr>
        <w:t xml:space="preserve">
      2) статью 4 дополнить подпунктами 14), 15) следующего содержания: </w:t>
      </w:r>
      <w:r>
        <w:br/>
      </w:r>
      <w:r>
        <w:rPr>
          <w:rFonts w:ascii="Times New Roman"/>
          <w:b w:val="false"/>
          <w:i w:val="false"/>
          <w:color w:val="000000"/>
          <w:sz w:val="28"/>
        </w:rPr>
        <w:t xml:space="preserve">
      "14) обеспечения безопасности в области технического регулирования (далее - безопасность); </w:t>
      </w:r>
      <w:r>
        <w:br/>
      </w:r>
      <w:r>
        <w:rPr>
          <w:rFonts w:ascii="Times New Roman"/>
          <w:b w:val="false"/>
          <w:i w:val="false"/>
          <w:color w:val="000000"/>
          <w:sz w:val="28"/>
        </w:rPr>
        <w:t xml:space="preserve">
      15) предупреждения действий, вводящих в заблуждение потребителей относительно безопасности в области семеноводства."; </w:t>
      </w:r>
      <w:r>
        <w:br/>
      </w:r>
      <w:r>
        <w:rPr>
          <w:rFonts w:ascii="Times New Roman"/>
          <w:b w:val="false"/>
          <w:i w:val="false"/>
          <w:color w:val="000000"/>
          <w:sz w:val="28"/>
        </w:rPr>
        <w:t xml:space="preserve">
      3) статью 5 дополнить подпунктом 11) следующего содержания: </w:t>
      </w:r>
      <w:r>
        <w:br/>
      </w:r>
      <w:r>
        <w:rPr>
          <w:rFonts w:ascii="Times New Roman"/>
          <w:b w:val="false"/>
          <w:i w:val="false"/>
          <w:color w:val="000000"/>
          <w:sz w:val="28"/>
        </w:rPr>
        <w:t xml:space="preserve">
      "11) утверждает технические регламенты."; </w:t>
      </w:r>
      <w:r>
        <w:br/>
      </w:r>
      <w:r>
        <w:rPr>
          <w:rFonts w:ascii="Times New Roman"/>
          <w:b w:val="false"/>
          <w:i w:val="false"/>
          <w:color w:val="000000"/>
          <w:sz w:val="28"/>
        </w:rPr>
        <w:t xml:space="preserve">
      4) в статье 6: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разрабатывает технические регламенты;"; </w:t>
      </w:r>
      <w:r>
        <w:br/>
      </w:r>
      <w:r>
        <w:rPr>
          <w:rFonts w:ascii="Times New Roman"/>
          <w:b w:val="false"/>
          <w:i w:val="false"/>
          <w:color w:val="000000"/>
          <w:sz w:val="28"/>
        </w:rPr>
        <w:t xml:space="preserve">
      подпункты 12) и 13) изложить в следующей редакции: </w:t>
      </w:r>
      <w:r>
        <w:br/>
      </w:r>
      <w:r>
        <w:rPr>
          <w:rFonts w:ascii="Times New Roman"/>
          <w:b w:val="false"/>
          <w:i w:val="false"/>
          <w:color w:val="000000"/>
          <w:sz w:val="28"/>
        </w:rPr>
        <w:t xml:space="preserve">
      "12) вносит в уполномоченный государственный орган по техническому регулированию и метрологии предложения по совершенствованию существующих государственных стандартов и других нормативных документов по стандартизации в области семеноводства; </w:t>
      </w:r>
      <w:r>
        <w:br/>
      </w:r>
      <w:r>
        <w:rPr>
          <w:rFonts w:ascii="Times New Roman"/>
          <w:b w:val="false"/>
          <w:i w:val="false"/>
          <w:color w:val="000000"/>
          <w:sz w:val="28"/>
        </w:rPr>
        <w:t xml:space="preserve">
      13) выдает разрешение на снижение в исключительных случаях на срок не более одного года установленных государственными стандартами показателей качества семян на основании обращений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5) в статье 13: </w:t>
      </w:r>
      <w:r>
        <w:br/>
      </w:r>
      <w:r>
        <w:rPr>
          <w:rFonts w:ascii="Times New Roman"/>
          <w:b w:val="false"/>
          <w:i w:val="false"/>
          <w:color w:val="000000"/>
          <w:sz w:val="28"/>
        </w:rPr>
        <w:t xml:space="preserve">
      в пункте 2 слова "государственных стандартов и иных нормативных документов в области семеноводства" заменить словами "законодательства Республики Казахстан";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Не допускаются к реализации и использованию для посева (посадки) семена, не соответствующие требованиям технических регламентов.";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первый после слов "в Республике Казахстан" дополнить словами ", за исключением семян сортов, полученных на основе генной инженерии (генетически модифицированных)"; </w:t>
      </w:r>
      <w:r>
        <w:br/>
      </w:r>
      <w:r>
        <w:rPr>
          <w:rFonts w:ascii="Times New Roman"/>
          <w:b w:val="false"/>
          <w:i w:val="false"/>
          <w:color w:val="000000"/>
          <w:sz w:val="28"/>
        </w:rPr>
        <w:t xml:space="preserve">
      подпункт 1) дополнить словами ", а также в целях проведения испытаний в производственных условиях (при наличии положительных результатов испытания сорта сельскохозяйственного растения другими организациями Республики Казахстан или уполномоченных органов других государств) с условием одновременной передачи сорта для проведения государственного сортоиспытания"; </w:t>
      </w:r>
      <w:r>
        <w:br/>
      </w:r>
      <w:r>
        <w:rPr>
          <w:rFonts w:ascii="Times New Roman"/>
          <w:b w:val="false"/>
          <w:i w:val="false"/>
          <w:color w:val="000000"/>
          <w:sz w:val="28"/>
        </w:rPr>
        <w:t xml:space="preserve">
      6) в статье 19: </w:t>
      </w:r>
      <w:r>
        <w:br/>
      </w:r>
      <w:r>
        <w:rPr>
          <w:rFonts w:ascii="Times New Roman"/>
          <w:b w:val="false"/>
          <w:i w:val="false"/>
          <w:color w:val="000000"/>
          <w:sz w:val="28"/>
        </w:rPr>
        <w:t xml:space="preserve">
      пункт 3 дополнить словами ", а также в случаях, предусмотренных пунктом 3 статьи 13 настоящего Закона"; </w:t>
      </w:r>
      <w:r>
        <w:br/>
      </w:r>
      <w:r>
        <w:rPr>
          <w:rFonts w:ascii="Times New Roman"/>
          <w:b w:val="false"/>
          <w:i w:val="false"/>
          <w:color w:val="000000"/>
          <w:sz w:val="28"/>
        </w:rPr>
        <w:t xml:space="preserve">
      в пункте 5 слова "требованиям государственных стандартов и технических условий" заменить словами "требованиям, установленным техническими регламентами и нормативными документами по стандартизации в области семеноводства"; </w:t>
      </w:r>
      <w:r>
        <w:br/>
      </w:r>
      <w:r>
        <w:rPr>
          <w:rFonts w:ascii="Times New Roman"/>
          <w:b w:val="false"/>
          <w:i w:val="false"/>
          <w:color w:val="000000"/>
          <w:sz w:val="28"/>
        </w:rPr>
        <w:t xml:space="preserve">
      7) дополнить статьями 23-1, 23-2 следующего содержания: </w:t>
      </w:r>
      <w:r>
        <w:br/>
      </w:r>
      <w:r>
        <w:rPr>
          <w:rFonts w:ascii="Times New Roman"/>
          <w:b w:val="false"/>
          <w:i w:val="false"/>
          <w:color w:val="000000"/>
          <w:sz w:val="28"/>
        </w:rPr>
        <w:t xml:space="preserve">
      "Статья 23-1. Общие требования безопасности при утилизации  </w:t>
      </w:r>
      <w:r>
        <w:br/>
      </w:r>
      <w:r>
        <w:rPr>
          <w:rFonts w:ascii="Times New Roman"/>
          <w:b w:val="false"/>
          <w:i w:val="false"/>
          <w:color w:val="000000"/>
          <w:sz w:val="28"/>
        </w:rPr>
        <w:t xml:space="preserve">
                    и уничтожении семян </w:t>
      </w:r>
      <w:r>
        <w:br/>
      </w:r>
      <w:r>
        <w:rPr>
          <w:rFonts w:ascii="Times New Roman"/>
          <w:b w:val="false"/>
          <w:i w:val="false"/>
          <w:color w:val="000000"/>
          <w:sz w:val="28"/>
        </w:rPr>
        <w:t xml:space="preserve">
      1. Семена, признанные по результатам семенной экспертизы непригодными для использования по назначению, подлежат дополнительной обработке, утилизации и (или) уничтожению в порядке, установленном техническими регламентами. </w:t>
      </w:r>
      <w:r>
        <w:br/>
      </w:r>
      <w:r>
        <w:rPr>
          <w:rFonts w:ascii="Times New Roman"/>
          <w:b w:val="false"/>
          <w:i w:val="false"/>
          <w:color w:val="000000"/>
          <w:sz w:val="28"/>
        </w:rPr>
        <w:t xml:space="preserve">
      Семена на период, необходимый для проведения экспертизы и принятия решения о возможности их дальнейшего использования или необходимости уничтожения, подлежат хранению в отдельных помещениях с соблюдением условий, обеспечивающих безопасность. </w:t>
      </w:r>
      <w:r>
        <w:br/>
      </w:r>
      <w:r>
        <w:rPr>
          <w:rFonts w:ascii="Times New Roman"/>
          <w:b w:val="false"/>
          <w:i w:val="false"/>
          <w:color w:val="000000"/>
          <w:sz w:val="28"/>
        </w:rPr>
        <w:t xml:space="preserve">
      2. Расходы, связанные с транспортировкой, хранением, экспертизой, использованием или уничтожением семян, непригодных для использования по назначению, оплачиваются их владельцем.  </w:t>
      </w:r>
    </w:p>
    <w:bookmarkEnd w:id="24"/>
    <w:p>
      <w:pPr>
        <w:spacing w:after="0"/>
        <w:ind w:left="0"/>
        <w:jc w:val="both"/>
      </w:pPr>
      <w:r>
        <w:rPr>
          <w:rFonts w:ascii="Times New Roman"/>
          <w:b w:val="false"/>
          <w:i w:val="false"/>
          <w:color w:val="000000"/>
          <w:sz w:val="28"/>
        </w:rPr>
        <w:t xml:space="preserve">      Статья 23-2. Требования к информации о безопасности и качестве семян </w:t>
      </w:r>
      <w:r>
        <w:br/>
      </w:r>
      <w:r>
        <w:rPr>
          <w:rFonts w:ascii="Times New Roman"/>
          <w:b w:val="false"/>
          <w:i w:val="false"/>
          <w:color w:val="000000"/>
          <w:sz w:val="28"/>
        </w:rPr>
        <w:t xml:space="preserve">
      В целях предупреждения действий, вводящих в заблуждение потребителей относительно безопасности семян и процессов их жизненного цикла, производители семян обязаны предоставлять покупателям и (или) потребителям полную и достоверную информацию о показателях безопасности и качества семян.". </w:t>
      </w:r>
    </w:p>
    <w:bookmarkStart w:name="z26" w:id="25"/>
    <w:p>
      <w:pPr>
        <w:spacing w:after="0"/>
        <w:ind w:left="0"/>
        <w:jc w:val="both"/>
      </w:pPr>
      <w:r>
        <w:rPr>
          <w:rFonts w:ascii="Times New Roman"/>
          <w:b w:val="false"/>
          <w:i w:val="false"/>
          <w:color w:val="000000"/>
          <w:sz w:val="28"/>
        </w:rPr>
        <w:t>
      25.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апреля 2003 г. "О государственном регулировании производства и оборота отдельных видов нефтепродуктов" (Ведомости Парламента Республики Казахстан, 2003 г., N 6, ст. 33; 2004 г., N 23, ст. 142; 2006 г., N 15, ст. 95):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автозаправочная станция - технологический комплекс, оснащенный оборудованием, обеспечивающим хранение и розничную реализацию нефтепродуктов; </w:t>
      </w:r>
      <w:r>
        <w:br/>
      </w:r>
      <w:r>
        <w:rPr>
          <w:rFonts w:ascii="Times New Roman"/>
          <w:b w:val="false"/>
          <w:i w:val="false"/>
          <w:color w:val="000000"/>
          <w:sz w:val="28"/>
        </w:rPr>
        <w:t xml:space="preserve">
      2) единая база данных - электронная база данных по производству и обороту нефтепродуктов, формируемая на основе информации государственных органов, осуществляющих в пределах своей компетенции государственное регулирование производства и оборота нефтепродуктов; </w:t>
      </w:r>
      <w:r>
        <w:br/>
      </w:r>
      <w:r>
        <w:rPr>
          <w:rFonts w:ascii="Times New Roman"/>
          <w:b w:val="false"/>
          <w:i w:val="false"/>
          <w:color w:val="000000"/>
          <w:sz w:val="28"/>
        </w:rPr>
        <w:t xml:space="preserve">
      3) компаундирование - смешивание двух или нескольких компонентов в целях получения нефтепродукта заданного качества; </w:t>
      </w:r>
      <w:r>
        <w:br/>
      </w:r>
      <w:r>
        <w:rPr>
          <w:rFonts w:ascii="Times New Roman"/>
          <w:b w:val="false"/>
          <w:i w:val="false"/>
          <w:color w:val="000000"/>
          <w:sz w:val="28"/>
        </w:rPr>
        <w:t xml:space="preserve">
      4) некондиционный нефтепродукт - нефтепродукт, не соответствующий требованиям, установленным законодательством Республики Казахстан о техническом регулировании; </w:t>
      </w:r>
      <w:r>
        <w:br/>
      </w:r>
      <w:r>
        <w:rPr>
          <w:rFonts w:ascii="Times New Roman"/>
          <w:b w:val="false"/>
          <w:i w:val="false"/>
          <w:color w:val="000000"/>
          <w:sz w:val="28"/>
        </w:rPr>
        <w:t xml:space="preserve">
      5) поставщик нефти - нефте- и (или) газодобывающая организация и (или) другие юридические лица, поставляющие на переработку собственную сырую нефть и (или) газовый конденсат; </w:t>
      </w:r>
      <w:r>
        <w:br/>
      </w:r>
      <w:r>
        <w:rPr>
          <w:rFonts w:ascii="Times New Roman"/>
          <w:b w:val="false"/>
          <w:i w:val="false"/>
          <w:color w:val="000000"/>
          <w:sz w:val="28"/>
        </w:rPr>
        <w:t xml:space="preserve">
      6) база нефтепродуктов - товарный склад, предназначенный для хранения и реализации нефтепродуктов; </w:t>
      </w:r>
      <w:r>
        <w:br/>
      </w:r>
      <w:r>
        <w:rPr>
          <w:rFonts w:ascii="Times New Roman"/>
          <w:b w:val="false"/>
          <w:i w:val="false"/>
          <w:color w:val="000000"/>
          <w:sz w:val="28"/>
        </w:rPr>
        <w:t xml:space="preserve">
      7) розничная реализация нефтепродуктов - реализация (отгрузка) нефтепродуктов физическим и юридическим лицам без целей дальнейшей перепродажи; </w:t>
      </w:r>
      <w:r>
        <w:br/>
      </w:r>
      <w:r>
        <w:rPr>
          <w:rFonts w:ascii="Times New Roman"/>
          <w:b w:val="false"/>
          <w:i w:val="false"/>
          <w:color w:val="000000"/>
          <w:sz w:val="28"/>
        </w:rPr>
        <w:t xml:space="preserve">
      8) оптовая реализация нефтепродуктов - реализация (отгрузка) нефтепродуктов производителями, поставщиками нефти, а также лицами, осуществляющими реализацию с баз нефтепродуктов, в целях дальнейшей перепродажи; </w:t>
      </w:r>
      <w:r>
        <w:br/>
      </w:r>
      <w:r>
        <w:rPr>
          <w:rFonts w:ascii="Times New Roman"/>
          <w:b w:val="false"/>
          <w:i w:val="false"/>
          <w:color w:val="000000"/>
          <w:sz w:val="28"/>
        </w:rPr>
        <w:t xml:space="preserve">
      9) производство нефтепродуктов - комплекс работ (операций) по переработке сырой нефти и (или) газового конденсата, а также по компаундированию, обеспечивающих получение нефтепродуктов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10) минимальный объем производства нефтепродуктов - объем нефтепродуктов, не менее которого производитель нефтепродуктов обязан производить ежемесячно в течение календарного года в соответствии с утвержденными уполномоченным органом объемами поставки сырой нефти и (или) газового конденсата нефте- и (или) газодобывающими организациями и другими источниками сырья; </w:t>
      </w:r>
      <w:r>
        <w:br/>
      </w:r>
      <w:r>
        <w:rPr>
          <w:rFonts w:ascii="Times New Roman"/>
          <w:b w:val="false"/>
          <w:i w:val="false"/>
          <w:color w:val="000000"/>
          <w:sz w:val="28"/>
        </w:rPr>
        <w:t xml:space="preserve">
      11) производитель нефтепродуктов - нефте- и (или) газоперерабатывающая организация, имеющая лицензию на производство и осуществляющая реализацию нефтепродуктов в соответствии с законодательством Республики Казахстан; </w:t>
      </w:r>
      <w:r>
        <w:br/>
      </w:r>
      <w:r>
        <w:rPr>
          <w:rFonts w:ascii="Times New Roman"/>
          <w:b w:val="false"/>
          <w:i w:val="false"/>
          <w:color w:val="000000"/>
          <w:sz w:val="28"/>
        </w:rPr>
        <w:t xml:space="preserve">
      12) оборот нефтепродуктов - приобретение, хранение, реализация, транспортировка, экспорт и импорт нефтепродуктов; </w:t>
      </w:r>
      <w:r>
        <w:br/>
      </w:r>
      <w:r>
        <w:rPr>
          <w:rFonts w:ascii="Times New Roman"/>
          <w:b w:val="false"/>
          <w:i w:val="false"/>
          <w:color w:val="000000"/>
          <w:sz w:val="28"/>
        </w:rPr>
        <w:t xml:space="preserve">
      13) паспорт производства - документ установленной формы, отражающий показатели производственных мощностей производителя нефтепродуктов, основные его характеристики, регламентирующий использование имеющегося оборудования для соблюдения технологического процесса производства; </w:t>
      </w:r>
      <w:r>
        <w:br/>
      </w:r>
      <w:r>
        <w:rPr>
          <w:rFonts w:ascii="Times New Roman"/>
          <w:b w:val="false"/>
          <w:i w:val="false"/>
          <w:color w:val="000000"/>
          <w:sz w:val="28"/>
        </w:rPr>
        <w:t xml:space="preserve">
      14) уполномоченный орган - государственный орган, определяемый Правительством Республики Казахстан, осуществляющий государственное регулирование производства и оборота нефтепродуктов в пределах компетенции, определенной настоящим Законом; </w:t>
      </w:r>
      <w:r>
        <w:br/>
      </w:r>
      <w:r>
        <w:rPr>
          <w:rFonts w:ascii="Times New Roman"/>
          <w:b w:val="false"/>
          <w:i w:val="false"/>
          <w:color w:val="000000"/>
          <w:sz w:val="28"/>
        </w:rPr>
        <w:t xml:space="preserve">
      15) сопроводительная накладная - унифицированный документ, предназначенный для контроля за движением нефтепродуктов на всем пути следования от отправителя до получателя, необходимый для оформления операций по отпуску и приему нефтепродуктов."; </w:t>
      </w:r>
      <w:r>
        <w:br/>
      </w:r>
      <w:r>
        <w:rPr>
          <w:rFonts w:ascii="Times New Roman"/>
          <w:b w:val="false"/>
          <w:i w:val="false"/>
          <w:color w:val="000000"/>
          <w:sz w:val="28"/>
        </w:rPr>
        <w:t xml:space="preserve">
      2) в пункте 2 статьи 3: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техническое регулирование в области производства и оборота нефтепродуктов;"; </w:t>
      </w:r>
      <w:r>
        <w:br/>
      </w:r>
      <w:r>
        <w:rPr>
          <w:rFonts w:ascii="Times New Roman"/>
          <w:b w:val="false"/>
          <w:i w:val="false"/>
          <w:color w:val="000000"/>
          <w:sz w:val="28"/>
        </w:rPr>
        <w:t xml:space="preserve">
      подпункт 4) после слов "контроль за" дополнить словами "безопасностью и"; </w:t>
      </w:r>
      <w:r>
        <w:br/>
      </w:r>
      <w:r>
        <w:rPr>
          <w:rFonts w:ascii="Times New Roman"/>
          <w:b w:val="false"/>
          <w:i w:val="false"/>
          <w:color w:val="000000"/>
          <w:sz w:val="28"/>
        </w:rPr>
        <w:t xml:space="preserve">
      3) статью 4 дополнить подпунктом 9) следующего содержания: </w:t>
      </w:r>
      <w:r>
        <w:br/>
      </w:r>
      <w:r>
        <w:rPr>
          <w:rFonts w:ascii="Times New Roman"/>
          <w:b w:val="false"/>
          <w:i w:val="false"/>
          <w:color w:val="000000"/>
          <w:sz w:val="28"/>
        </w:rPr>
        <w:t xml:space="preserve">
      "9) утверждает технические регламенты в области производства и оборота нефтепродуктов."; </w:t>
      </w:r>
      <w:r>
        <w:br/>
      </w:r>
      <w:r>
        <w:rPr>
          <w:rFonts w:ascii="Times New Roman"/>
          <w:b w:val="false"/>
          <w:i w:val="false"/>
          <w:color w:val="000000"/>
          <w:sz w:val="28"/>
        </w:rPr>
        <w:t xml:space="preserve">
      4) статью 5 дополнить подпунктами 13), 14), 15) следующего содержания: </w:t>
      </w:r>
      <w:r>
        <w:br/>
      </w:r>
      <w:r>
        <w:rPr>
          <w:rFonts w:ascii="Times New Roman"/>
          <w:b w:val="false"/>
          <w:i w:val="false"/>
          <w:color w:val="000000"/>
          <w:sz w:val="28"/>
        </w:rPr>
        <w:t xml:space="preserve">
      "13) проводит анализ и оценку рисков причинения вреда жизни и здоровью человека и окружающей среде в сфере производства и оборота нефтепродуктов;  </w:t>
      </w:r>
      <w:r>
        <w:br/>
      </w:r>
      <w:r>
        <w:rPr>
          <w:rFonts w:ascii="Times New Roman"/>
          <w:b w:val="false"/>
          <w:i w:val="false"/>
          <w:color w:val="000000"/>
          <w:sz w:val="28"/>
        </w:rPr>
        <w:t xml:space="preserve">
      14) разрабатывает технические регламенты в области производства и оборота нефтепродуктов; </w:t>
      </w:r>
      <w:r>
        <w:br/>
      </w:r>
      <w:r>
        <w:rPr>
          <w:rFonts w:ascii="Times New Roman"/>
          <w:b w:val="false"/>
          <w:i w:val="false"/>
          <w:color w:val="000000"/>
          <w:sz w:val="28"/>
        </w:rPr>
        <w:t xml:space="preserve">
      15) осуществляет государственный контроль за выполнением требований, установленных техническими регламентами в области производства и оборота нефтепродуктов."; </w:t>
      </w:r>
      <w:r>
        <w:br/>
      </w:r>
      <w:r>
        <w:rPr>
          <w:rFonts w:ascii="Times New Roman"/>
          <w:b w:val="false"/>
          <w:i w:val="false"/>
          <w:color w:val="000000"/>
          <w:sz w:val="28"/>
        </w:rPr>
        <w:t xml:space="preserve">
      5) в пункте 1 статьи 6: </w:t>
      </w:r>
      <w:r>
        <w:br/>
      </w:r>
      <w:r>
        <w:rPr>
          <w:rFonts w:ascii="Times New Roman"/>
          <w:b w:val="false"/>
          <w:i w:val="false"/>
          <w:color w:val="000000"/>
          <w:sz w:val="28"/>
        </w:rPr>
        <w:t xml:space="preserve">
      в абзаце первом слова "стандартизации, метрологии и сертификации" заменить словами "техническому регулированию и метрологии"; </w:t>
      </w:r>
      <w:r>
        <w:br/>
      </w:r>
      <w:r>
        <w:rPr>
          <w:rFonts w:ascii="Times New Roman"/>
          <w:b w:val="false"/>
          <w:i w:val="false"/>
          <w:color w:val="000000"/>
          <w:sz w:val="28"/>
        </w:rPr>
        <w:t xml:space="preserve">
      в подпункте 1) слова "нормативными документами по стандартизации" заменить словами "законодательством Республики Казахстан о техническом регулировании в пределах своей компетенции";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осуществляет управление работами по техническому регулированию и метрологии в сфере производства и оборота нефтепродуктов в соответствии с законодательством Республики Казахстан;"; </w:t>
      </w:r>
      <w:r>
        <w:br/>
      </w:r>
      <w:r>
        <w:rPr>
          <w:rFonts w:ascii="Times New Roman"/>
          <w:b w:val="false"/>
          <w:i w:val="false"/>
          <w:color w:val="000000"/>
          <w:sz w:val="28"/>
        </w:rPr>
        <w:t xml:space="preserve">
      6) дополнить статьей 8-1 следующего содержания: </w:t>
      </w:r>
      <w:r>
        <w:br/>
      </w:r>
      <w:r>
        <w:rPr>
          <w:rFonts w:ascii="Times New Roman"/>
          <w:b w:val="false"/>
          <w:i w:val="false"/>
          <w:color w:val="000000"/>
          <w:sz w:val="28"/>
        </w:rPr>
        <w:t xml:space="preserve">
      "Статья 8-1. Требования, обеспечивающие безопасность в области  </w:t>
      </w:r>
      <w:r>
        <w:br/>
      </w:r>
      <w:r>
        <w:rPr>
          <w:rFonts w:ascii="Times New Roman"/>
          <w:b w:val="false"/>
          <w:i w:val="false"/>
          <w:color w:val="000000"/>
          <w:sz w:val="28"/>
        </w:rPr>
        <w:t xml:space="preserve">
                   производства и оборота нефтепродуктов </w:t>
      </w:r>
      <w:r>
        <w:br/>
      </w:r>
      <w:r>
        <w:rPr>
          <w:rFonts w:ascii="Times New Roman"/>
          <w:b w:val="false"/>
          <w:i w:val="false"/>
          <w:color w:val="000000"/>
          <w:sz w:val="28"/>
        </w:rPr>
        <w:t xml:space="preserve">
      1. Производство и оборот нефтепродуктов должны обеспечивать безопасность для жизни и здоровья человека и окружающей среды в соответствии с требованиями настоящего Закона и технических регламентов. </w:t>
      </w:r>
      <w:r>
        <w:br/>
      </w:r>
      <w:r>
        <w:rPr>
          <w:rFonts w:ascii="Times New Roman"/>
          <w:b w:val="false"/>
          <w:i w:val="false"/>
          <w:color w:val="000000"/>
          <w:sz w:val="28"/>
        </w:rPr>
        <w:t xml:space="preserve">
      2. Объектами технического регулирования в области производства и оборота нефтепродуктов являются: бензин, дизельное топливо, мазут и процессы переработки сырой нефти и (или) газового конденсата, компаундирование нефтепродуктов, а также оборот нефтепродуктов. </w:t>
      </w:r>
      <w:r>
        <w:br/>
      </w:r>
      <w:r>
        <w:rPr>
          <w:rFonts w:ascii="Times New Roman"/>
          <w:b w:val="false"/>
          <w:i w:val="false"/>
          <w:color w:val="000000"/>
          <w:sz w:val="28"/>
        </w:rPr>
        <w:t xml:space="preserve">
      3. Оборудование и технические средства, используемые при производстве и обороте нефтепродуктов, должны соответствовать требованиям технических регламентов. </w:t>
      </w:r>
      <w:r>
        <w:br/>
      </w:r>
      <w:r>
        <w:rPr>
          <w:rFonts w:ascii="Times New Roman"/>
          <w:b w:val="false"/>
          <w:i w:val="false"/>
          <w:color w:val="000000"/>
          <w:sz w:val="28"/>
        </w:rPr>
        <w:t xml:space="preserve">
      4. Концентрации нефтяных паров в воздушной среде производственных зон и помещений не должны превышать предельно допустимые нормы, установленные техническими регламентами.  </w:t>
      </w:r>
      <w:r>
        <w:br/>
      </w:r>
      <w:r>
        <w:rPr>
          <w:rFonts w:ascii="Times New Roman"/>
          <w:b w:val="false"/>
          <w:i w:val="false"/>
          <w:color w:val="000000"/>
          <w:sz w:val="28"/>
        </w:rPr>
        <w:t xml:space="preserve">
      5. При проектировании и строительстве объектов по переработке, транспортировке и распределению нефтепродуктов должны соблюдаться требования законодательства Республики Казахстан об архитектурной, градостроительной и строительной деятельности, охране окружающей среды, о пожарной безопасности и учитываться риски возникновения чрезвычайных ситуаций."; </w:t>
      </w:r>
      <w:r>
        <w:br/>
      </w:r>
      <w:r>
        <w:rPr>
          <w:rFonts w:ascii="Times New Roman"/>
          <w:b w:val="false"/>
          <w:i w:val="false"/>
          <w:color w:val="000000"/>
          <w:sz w:val="28"/>
        </w:rPr>
        <w:t xml:space="preserve">
      7) в статье 9: </w:t>
      </w:r>
      <w:r>
        <w:br/>
      </w:r>
      <w:r>
        <w:rPr>
          <w:rFonts w:ascii="Times New Roman"/>
          <w:b w:val="false"/>
          <w:i w:val="false"/>
          <w:color w:val="000000"/>
          <w:sz w:val="28"/>
        </w:rPr>
        <w:t xml:space="preserve">
      в подпункте 2) пункта 1 слова "нормативным документам по стандартизации" заменить словами "техническим регламентам"; </w:t>
      </w:r>
      <w:r>
        <w:br/>
      </w:r>
      <w:r>
        <w:rPr>
          <w:rFonts w:ascii="Times New Roman"/>
          <w:b w:val="false"/>
          <w:i w:val="false"/>
          <w:color w:val="000000"/>
          <w:sz w:val="28"/>
        </w:rPr>
        <w:t xml:space="preserve">
      подпункт 3) пункта 2 изложить в следующей редакции: </w:t>
      </w:r>
      <w:r>
        <w:br/>
      </w:r>
      <w:r>
        <w:rPr>
          <w:rFonts w:ascii="Times New Roman"/>
          <w:b w:val="false"/>
          <w:i w:val="false"/>
          <w:color w:val="000000"/>
          <w:sz w:val="28"/>
        </w:rPr>
        <w:t xml:space="preserve">
      "3) введение присадок и добавок в дизельное топливо, мазут при условии, если они соответствуют техническим регламентам.";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Нефтепродукты, производимые нефтеперерабатывающими заводами, должны соответствовать нормам, установленным настоящим Законом и техническими регламентами."; </w:t>
      </w:r>
      <w:r>
        <w:br/>
      </w:r>
      <w:r>
        <w:rPr>
          <w:rFonts w:ascii="Times New Roman"/>
          <w:b w:val="false"/>
          <w:i w:val="false"/>
          <w:color w:val="000000"/>
          <w:sz w:val="28"/>
        </w:rPr>
        <w:t xml:space="preserve">
      8) пункт 1 статьи 10 дополнить подпунктом 4) следующего содержания: </w:t>
      </w:r>
      <w:r>
        <w:br/>
      </w:r>
      <w:r>
        <w:rPr>
          <w:rFonts w:ascii="Times New Roman"/>
          <w:b w:val="false"/>
          <w:i w:val="false"/>
          <w:color w:val="000000"/>
          <w:sz w:val="28"/>
        </w:rPr>
        <w:t xml:space="preserve">
      "4) соблюдать требования безопасности, установленные в технических регламентах."; </w:t>
      </w:r>
      <w:r>
        <w:br/>
      </w:r>
      <w:r>
        <w:rPr>
          <w:rFonts w:ascii="Times New Roman"/>
          <w:b w:val="false"/>
          <w:i w:val="false"/>
          <w:color w:val="000000"/>
          <w:sz w:val="28"/>
        </w:rPr>
        <w:t xml:space="preserve">
      9) в части первой пункта 2 статьи 12 слова ", услуги которых сертифицированы" исключить; </w:t>
      </w:r>
      <w:r>
        <w:br/>
      </w:r>
      <w:r>
        <w:rPr>
          <w:rFonts w:ascii="Times New Roman"/>
          <w:b w:val="false"/>
          <w:i w:val="false"/>
          <w:color w:val="000000"/>
          <w:sz w:val="28"/>
        </w:rPr>
        <w:t xml:space="preserve">
      10) статью 14 дополнить пунктами 4 и 5 следующего содержания: </w:t>
      </w:r>
      <w:r>
        <w:br/>
      </w:r>
      <w:r>
        <w:rPr>
          <w:rFonts w:ascii="Times New Roman"/>
          <w:b w:val="false"/>
          <w:i w:val="false"/>
          <w:color w:val="000000"/>
          <w:sz w:val="28"/>
        </w:rPr>
        <w:t xml:space="preserve">
      "4. Конструкция и условия эксплуатации средств хранения и транспортировки нефтепродуктов должны соответствовать требованиям технических регламентов.  </w:t>
      </w:r>
      <w:r>
        <w:br/>
      </w:r>
      <w:r>
        <w:rPr>
          <w:rFonts w:ascii="Times New Roman"/>
          <w:b w:val="false"/>
          <w:i w:val="false"/>
          <w:color w:val="000000"/>
          <w:sz w:val="28"/>
        </w:rPr>
        <w:t xml:space="preserve">
      5. Транспортировка нефтепродуктов должна обеспечить сохранность нефтепродуктов, потери которых не должны превышать установленные допустимые нормы.". </w:t>
      </w:r>
    </w:p>
    <w:bookmarkEnd w:id="25"/>
    <w:bookmarkStart w:name="z27" w:id="26"/>
    <w:p>
      <w:pPr>
        <w:spacing w:after="0"/>
        <w:ind w:left="0"/>
        <w:jc w:val="both"/>
      </w:pPr>
      <w:r>
        <w:rPr>
          <w:rFonts w:ascii="Times New Roman"/>
          <w:b w:val="false"/>
          <w:i w:val="false"/>
          <w:color w:val="000000"/>
          <w:sz w:val="28"/>
        </w:rPr>
        <w:t>
      26.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 "О системе здравоохранения" (Ведомости Парламента Республики Казахстан, 2003 г., N 11, ст. 70; 2004 г., N 23, ст. 142; 2006 г., N 3, ст. 22; N 15, ст. 92): </w:t>
      </w:r>
      <w:r>
        <w:br/>
      </w:r>
      <w:r>
        <w:rPr>
          <w:rFonts w:ascii="Times New Roman"/>
          <w:b w:val="false"/>
          <w:i w:val="false"/>
          <w:color w:val="000000"/>
          <w:sz w:val="28"/>
        </w:rPr>
        <w:t xml:space="preserve">
      1) статью 1 дополнить подпунктом 10-1) следующего содержания: </w:t>
      </w:r>
      <w:r>
        <w:br/>
      </w:r>
      <w:r>
        <w:rPr>
          <w:rFonts w:ascii="Times New Roman"/>
          <w:b w:val="false"/>
          <w:i w:val="false"/>
          <w:color w:val="000000"/>
          <w:sz w:val="28"/>
        </w:rPr>
        <w:t xml:space="preserve">
      "10-1) стандарт здравоохранения - документ, регламентирующий организацию и осуществление медицинской и врачебной деятельности;"; </w:t>
      </w:r>
      <w:r>
        <w:br/>
      </w:r>
      <w:r>
        <w:rPr>
          <w:rFonts w:ascii="Times New Roman"/>
          <w:b w:val="false"/>
          <w:i w:val="false"/>
          <w:color w:val="000000"/>
          <w:sz w:val="28"/>
        </w:rPr>
        <w:t xml:space="preserve">
      2) в подпункте 6) статьи 5 слова "медицинским стандартам" заменить словами "стандартам здравоохранения";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в подпункте 9) слова "сертификации и стандартизации" заменить словами "и подтверждения соответствия"; </w:t>
      </w:r>
      <w:r>
        <w:br/>
      </w:r>
      <w:r>
        <w:rPr>
          <w:rFonts w:ascii="Times New Roman"/>
          <w:b w:val="false"/>
          <w:i w:val="false"/>
          <w:color w:val="000000"/>
          <w:sz w:val="28"/>
        </w:rPr>
        <w:t xml:space="preserve">
      дополнить подпунктом 16) следующего содержания: </w:t>
      </w:r>
      <w:r>
        <w:br/>
      </w:r>
      <w:r>
        <w:rPr>
          <w:rFonts w:ascii="Times New Roman"/>
          <w:b w:val="false"/>
          <w:i w:val="false"/>
          <w:color w:val="000000"/>
          <w:sz w:val="28"/>
        </w:rPr>
        <w:t xml:space="preserve">
      "16) утверждает технические регламенты в области здравоохранения."; </w:t>
      </w:r>
      <w:r>
        <w:br/>
      </w:r>
      <w:r>
        <w:rPr>
          <w:rFonts w:ascii="Times New Roman"/>
          <w:b w:val="false"/>
          <w:i w:val="false"/>
          <w:color w:val="000000"/>
          <w:sz w:val="28"/>
        </w:rPr>
        <w:t xml:space="preserve">
      4) в статье 7: </w:t>
      </w:r>
      <w:r>
        <w:br/>
      </w:r>
      <w:r>
        <w:rPr>
          <w:rFonts w:ascii="Times New Roman"/>
          <w:b w:val="false"/>
          <w:i w:val="false"/>
          <w:color w:val="000000"/>
          <w:sz w:val="28"/>
        </w:rPr>
        <w:t xml:space="preserve">
      подпункт 8) после слов "нормативные правовые акты" дополнить словами ", за исключением технических регламентов,";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разрабатывает и утверждает стандарты здравоохранения;"; </w:t>
      </w:r>
      <w:r>
        <w:br/>
      </w:r>
      <w:r>
        <w:rPr>
          <w:rFonts w:ascii="Times New Roman"/>
          <w:b w:val="false"/>
          <w:i w:val="false"/>
          <w:color w:val="000000"/>
          <w:sz w:val="28"/>
        </w:rPr>
        <w:t xml:space="preserve">
      подпункт 15) после слова "соблюдением" дополнить словами "стандартов здравоохранения, а также"; </w:t>
      </w:r>
      <w:r>
        <w:br/>
      </w:r>
      <w:r>
        <w:rPr>
          <w:rFonts w:ascii="Times New Roman"/>
          <w:b w:val="false"/>
          <w:i w:val="false"/>
          <w:color w:val="000000"/>
          <w:sz w:val="28"/>
        </w:rPr>
        <w:t xml:space="preserve">
      дополнить подпунктом 29) следующего содержания: </w:t>
      </w:r>
      <w:r>
        <w:br/>
      </w:r>
      <w:r>
        <w:rPr>
          <w:rFonts w:ascii="Times New Roman"/>
          <w:b w:val="false"/>
          <w:i w:val="false"/>
          <w:color w:val="000000"/>
          <w:sz w:val="28"/>
        </w:rPr>
        <w:t xml:space="preserve">
      "29) разрабатывает технические регламенты."; </w:t>
      </w:r>
      <w:r>
        <w:br/>
      </w:r>
      <w:r>
        <w:rPr>
          <w:rFonts w:ascii="Times New Roman"/>
          <w:b w:val="false"/>
          <w:i w:val="false"/>
          <w:color w:val="000000"/>
          <w:sz w:val="28"/>
        </w:rPr>
        <w:t xml:space="preserve">
      5) статьи 12, 13 изложить в следующей редакции: </w:t>
      </w:r>
      <w:r>
        <w:br/>
      </w:r>
      <w:r>
        <w:rPr>
          <w:rFonts w:ascii="Times New Roman"/>
          <w:b w:val="false"/>
          <w:i w:val="false"/>
          <w:color w:val="000000"/>
          <w:sz w:val="28"/>
        </w:rPr>
        <w:t xml:space="preserve">
      "Статья 12. Подтверждение соответствия в области здравоохранения </w:t>
      </w:r>
      <w:r>
        <w:br/>
      </w:r>
      <w:r>
        <w:rPr>
          <w:rFonts w:ascii="Times New Roman"/>
          <w:b w:val="false"/>
          <w:i w:val="false"/>
          <w:color w:val="000000"/>
          <w:sz w:val="28"/>
        </w:rPr>
        <w:t xml:space="preserve">
      1. Подтверждение соответствия продукции, процессов, услуг осуществляется в порядке, установленном законодательством Республики Казахстан. </w:t>
      </w:r>
      <w:r>
        <w:br/>
      </w:r>
      <w:r>
        <w:rPr>
          <w:rFonts w:ascii="Times New Roman"/>
          <w:b w:val="false"/>
          <w:i w:val="false"/>
          <w:color w:val="000000"/>
          <w:sz w:val="28"/>
        </w:rPr>
        <w:t xml:space="preserve">
      2. Документы в сфере подтверждения соответствия, выданные иностранным государством, признаются в соответствии с законодательством Республики Казахстан. </w:t>
      </w:r>
    </w:p>
    <w:bookmarkEnd w:id="26"/>
    <w:p>
      <w:pPr>
        <w:spacing w:after="0"/>
        <w:ind w:left="0"/>
        <w:jc w:val="both"/>
      </w:pPr>
      <w:r>
        <w:rPr>
          <w:rFonts w:ascii="Times New Roman"/>
          <w:b w:val="false"/>
          <w:i w:val="false"/>
          <w:color w:val="000000"/>
          <w:sz w:val="28"/>
        </w:rPr>
        <w:t xml:space="preserve">      Статья 13. Стандарты здравоохранения </w:t>
      </w:r>
      <w:r>
        <w:br/>
      </w:r>
      <w:r>
        <w:rPr>
          <w:rFonts w:ascii="Times New Roman"/>
          <w:b w:val="false"/>
          <w:i w:val="false"/>
          <w:color w:val="000000"/>
          <w:sz w:val="28"/>
        </w:rPr>
        <w:t xml:space="preserve">
      1. Стандарты здравоохранения являются обязательными для субъектов здравоохранения.  </w:t>
      </w:r>
      <w:r>
        <w:br/>
      </w:r>
      <w:r>
        <w:rPr>
          <w:rFonts w:ascii="Times New Roman"/>
          <w:b w:val="false"/>
          <w:i w:val="false"/>
          <w:color w:val="000000"/>
          <w:sz w:val="28"/>
        </w:rPr>
        <w:t xml:space="preserve">
      2. Стандарты здравоохранения не относятся к нормативным документам по стандартизации, регулирование которых осуществляется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6) в подпункте 3) пункта 2 статьи 44 слово "сертификации" заменить словами "подтверждения соответствия". </w:t>
      </w:r>
    </w:p>
    <w:bookmarkStart w:name="z28" w:id="27"/>
    <w:p>
      <w:pPr>
        <w:spacing w:after="0"/>
        <w:ind w:left="0"/>
        <w:jc w:val="both"/>
      </w:pPr>
      <w:r>
        <w:rPr>
          <w:rFonts w:ascii="Times New Roman"/>
          <w:b w:val="false"/>
          <w:i w:val="false"/>
          <w:color w:val="000000"/>
          <w:sz w:val="28"/>
        </w:rPr>
        <w:t>
      27.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 "Об автомобильном транспорте" (Ведомости Парламента Республики Казахстан, 2003 г., N 15, ст. 134; 2004 г., N 23, ст. 142; 2005 г., N 7-8, ст. 19; 2006 г.,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автобус - автотранспортное средство, предназначенное для перевозки пассажиров и багажа, имеющее более восьми мест для сидения, исключая место водителя; </w:t>
      </w:r>
      <w:r>
        <w:br/>
      </w:r>
      <w:r>
        <w:rPr>
          <w:rFonts w:ascii="Times New Roman"/>
          <w:b w:val="false"/>
          <w:i w:val="false"/>
          <w:color w:val="000000"/>
          <w:sz w:val="28"/>
        </w:rPr>
        <w:t xml:space="preserve">
      2) автовокзал - комплекс сооружений, предназначенный для обслуживания пассажиров и водителей автобусов, пассажиропоток которого составляет более пятисот человек в сутки, и включающий в себя: капитальное здание с залом ожидания вместимостью свыше семидесяти пяти человек и билетными кассами, пункты медицинского освидетельствования водителей и оказания первичной медико-санитарной помощи, камеры хранения, перрон для посадки и высадки пассажиров, площадку для стоянки автобусов, посты для осмотра автобусов, диспетчерские пункты и комнату матери и ребенка; </w:t>
      </w:r>
      <w:r>
        <w:br/>
      </w:r>
      <w:r>
        <w:rPr>
          <w:rFonts w:ascii="Times New Roman"/>
          <w:b w:val="false"/>
          <w:i w:val="false"/>
          <w:color w:val="000000"/>
          <w:sz w:val="28"/>
        </w:rPr>
        <w:t xml:space="preserve">
      3) техническая эксплуатация автотранспортных средств - комплекс мероприятий, технических воздействий (диагностирование, техническое обслуживание, ремонт), направленных на организацию и обеспечение безопасной эксплуатации автотранспортных средств; </w:t>
      </w:r>
      <w:r>
        <w:br/>
      </w:r>
      <w:r>
        <w:rPr>
          <w:rFonts w:ascii="Times New Roman"/>
          <w:b w:val="false"/>
          <w:i w:val="false"/>
          <w:color w:val="000000"/>
          <w:sz w:val="28"/>
        </w:rPr>
        <w:t xml:space="preserve">
      4) автомобильный транспорт - отрасль экономики, основной сферой деятельности которой являются организация и осуществление перевозок пассажиров, багажа, грузов и почты с использованием автотранспортных средств и инфраструктуры; </w:t>
      </w:r>
      <w:r>
        <w:br/>
      </w:r>
      <w:r>
        <w:rPr>
          <w:rFonts w:ascii="Times New Roman"/>
          <w:b w:val="false"/>
          <w:i w:val="false"/>
          <w:color w:val="000000"/>
          <w:sz w:val="28"/>
        </w:rPr>
        <w:t xml:space="preserve">
      5) инфраструктура автомобильного транспорта - комплекс сооружений (автовокзалы, автостанции, грузовые терминалы, станции (мастерские) технического обслуживания и ремонта автотранспортных средств, сооружения для хранения автотранспортных средств), обеспечивающий непрерывность процесса перевозок, а также безопасную эксплуатацию автотранспортных средств; </w:t>
      </w:r>
      <w:r>
        <w:br/>
      </w:r>
      <w:r>
        <w:rPr>
          <w:rFonts w:ascii="Times New Roman"/>
          <w:b w:val="false"/>
          <w:i w:val="false"/>
          <w:color w:val="000000"/>
          <w:sz w:val="28"/>
        </w:rPr>
        <w:t xml:space="preserve">
      6)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 </w:t>
      </w:r>
      <w:r>
        <w:br/>
      </w:r>
      <w:r>
        <w:rPr>
          <w:rFonts w:ascii="Times New Roman"/>
          <w:b w:val="false"/>
          <w:i w:val="false"/>
          <w:color w:val="000000"/>
          <w:sz w:val="28"/>
        </w:rPr>
        <w:t xml:space="preserve">
      7) автомобильные перевозки - перевозки пассажиров, багажа, грузов или почты, осуществляемые автотранспортными средствами по автомобильным дорогам; </w:t>
      </w:r>
      <w:r>
        <w:br/>
      </w:r>
      <w:r>
        <w:rPr>
          <w:rFonts w:ascii="Times New Roman"/>
          <w:b w:val="false"/>
          <w:i w:val="false"/>
          <w:color w:val="000000"/>
          <w:sz w:val="28"/>
        </w:rPr>
        <w:t xml:space="preserve">
      8) автомобильный перевозчик (далее - перевозчик) - физическое или юридическое лицо, владеющее автомобильными транспортными средствами на праве собственности или на иных законных основаниях, предоставляющее услуги по перевозке пассажиров, багажа, грузов или почты за плату или по найму и имеющее на это лицензию или соответствующее разрешение, выданное в установленной форме; </w:t>
      </w:r>
      <w:r>
        <w:br/>
      </w:r>
      <w:r>
        <w:rPr>
          <w:rFonts w:ascii="Times New Roman"/>
          <w:b w:val="false"/>
          <w:i w:val="false"/>
          <w:color w:val="000000"/>
          <w:sz w:val="28"/>
        </w:rPr>
        <w:t xml:space="preserve">
      9) автостанция - комплекс сооружений, предназначенный для обслуживания пассажиров и водителей автобусов, пассажиропоток которого составляет менее пятисот человек в сутки, и включающий в себя: капитальное здание с залом ожидания вместимостью до семидесяти пяти человек и билетными кассами, камеры хранения, перрон для посадки и высадки пассажиров, площадку для стоянки автобусов, диспетчерские пункты; </w:t>
      </w:r>
      <w:r>
        <w:br/>
      </w:r>
      <w:r>
        <w:rPr>
          <w:rFonts w:ascii="Times New Roman"/>
          <w:b w:val="false"/>
          <w:i w:val="false"/>
          <w:color w:val="000000"/>
          <w:sz w:val="28"/>
        </w:rPr>
        <w:t xml:space="preserve">
      10) багаж - имущество пассажира, упакованное и перевозимое в багажном отделении автобуса, микроавтобуса или в багажном автомобиле, сопровождающем автобус, микроавтобус, в пределах норм, установленных Правилами перевозки пассажиров и багажа, а также в такси на основании дополнительного соглашения с перевозчиком; </w:t>
      </w:r>
      <w:r>
        <w:br/>
      </w:r>
      <w:r>
        <w:rPr>
          <w:rFonts w:ascii="Times New Roman"/>
          <w:b w:val="false"/>
          <w:i w:val="false"/>
          <w:color w:val="000000"/>
          <w:sz w:val="28"/>
        </w:rPr>
        <w:t xml:space="preserve">
      11) легковой автомобиль - автотранспортное средство, предназначенное для автомобильной перевозки пассажиров и багажа и имеющее не более восьми мест для сидения, исключая место водителя; </w:t>
      </w:r>
      <w:r>
        <w:br/>
      </w:r>
      <w:r>
        <w:rPr>
          <w:rFonts w:ascii="Times New Roman"/>
          <w:b w:val="false"/>
          <w:i w:val="false"/>
          <w:color w:val="000000"/>
          <w:sz w:val="28"/>
        </w:rPr>
        <w:t xml:space="preserve">
      12) пассажир - физическое лицо, пользующееся услугами перевозчика на основании заключенного договора автомобильной перевозки или ином законном основании; </w:t>
      </w:r>
      <w:r>
        <w:br/>
      </w:r>
      <w:r>
        <w:rPr>
          <w:rFonts w:ascii="Times New Roman"/>
          <w:b w:val="false"/>
          <w:i w:val="false"/>
          <w:color w:val="000000"/>
          <w:sz w:val="28"/>
        </w:rPr>
        <w:t xml:space="preserve">
      13) нерегулярные автомобильные перевозки пассажиров и багажа - перевозки, носящие разовый (нерегулярный) характер, осуществляемые перевозчиками с использованием автобусов, микроавтобусов, между начальным и конечным пунктами перевозки без посадки пассажиров на промежуточных пунктах; </w:t>
      </w:r>
      <w:r>
        <w:br/>
      </w:r>
      <w:r>
        <w:rPr>
          <w:rFonts w:ascii="Times New Roman"/>
          <w:b w:val="false"/>
          <w:i w:val="false"/>
          <w:color w:val="000000"/>
          <w:sz w:val="28"/>
        </w:rPr>
        <w:t xml:space="preserve">
      14) регулярные автомобильные перевозки пассажиров и багажа - перевозки, осуществляемые перевозчиками с использованием автобусов, микроавтобусов,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 </w:t>
      </w:r>
      <w:r>
        <w:br/>
      </w:r>
      <w:r>
        <w:rPr>
          <w:rFonts w:ascii="Times New Roman"/>
          <w:b w:val="false"/>
          <w:i w:val="false"/>
          <w:color w:val="000000"/>
          <w:sz w:val="28"/>
        </w:rPr>
        <w:t xml:space="preserve">
      15) путевой лист - документ, выдаваемый перевозчиком водителю автотранспортного средства, предназначенный для ведения учета работы автотранспортного средства; </w:t>
      </w:r>
      <w:r>
        <w:br/>
      </w:r>
      <w:r>
        <w:rPr>
          <w:rFonts w:ascii="Times New Roman"/>
          <w:b w:val="false"/>
          <w:i w:val="false"/>
          <w:color w:val="000000"/>
          <w:sz w:val="28"/>
        </w:rPr>
        <w:t xml:space="preserve">
      16) грузополучатель - физическое или юридическое лицо, уполномоченное на получение груза на основании договора автомобильной перевозки груза или на иных законных основаниях; </w:t>
      </w:r>
      <w:r>
        <w:br/>
      </w:r>
      <w:r>
        <w:rPr>
          <w:rFonts w:ascii="Times New Roman"/>
          <w:b w:val="false"/>
          <w:i w:val="false"/>
          <w:color w:val="000000"/>
          <w:sz w:val="28"/>
        </w:rPr>
        <w:t xml:space="preserve">
      17) грузоотправитель - физическое или юридическое лицо, от имени которого оформляется отправка груза; </w:t>
      </w:r>
      <w:r>
        <w:br/>
      </w:r>
      <w:r>
        <w:rPr>
          <w:rFonts w:ascii="Times New Roman"/>
          <w:b w:val="false"/>
          <w:i w:val="false"/>
          <w:color w:val="000000"/>
          <w:sz w:val="28"/>
        </w:rPr>
        <w:t xml:space="preserve">
      18) грузы - имущество, принятое к перевозке в соответствии с требованиями, установленными Правилами перевозок грузов автомобильным транспортом; </w:t>
      </w:r>
      <w:r>
        <w:br/>
      </w:r>
      <w:r>
        <w:rPr>
          <w:rFonts w:ascii="Times New Roman"/>
          <w:b w:val="false"/>
          <w:i w:val="false"/>
          <w:color w:val="000000"/>
          <w:sz w:val="28"/>
        </w:rPr>
        <w:t xml:space="preserve">
      19) междугородные межобластные автомобильные перевозки - перевозки, осуществляемые перевозчиками между городами или иными населенными пунктами в пределах двух или нескольких областей; </w:t>
      </w:r>
      <w:r>
        <w:br/>
      </w:r>
      <w:r>
        <w:rPr>
          <w:rFonts w:ascii="Times New Roman"/>
          <w:b w:val="false"/>
          <w:i w:val="false"/>
          <w:color w:val="000000"/>
          <w:sz w:val="28"/>
        </w:rPr>
        <w:t xml:space="preserve">
      20) междугородные внутриобластные автомобильные перевозки - перевозки, осуществляемые перевозчиками между городами или иными населенными пунктами в пределах одной области; </w:t>
      </w:r>
      <w:r>
        <w:br/>
      </w:r>
      <w:r>
        <w:rPr>
          <w:rFonts w:ascii="Times New Roman"/>
          <w:b w:val="false"/>
          <w:i w:val="false"/>
          <w:color w:val="000000"/>
          <w:sz w:val="28"/>
        </w:rPr>
        <w:t xml:space="preserve">
      21) городские автомобильные перевозки - перевозки, осуществляемые перевозчиком в пределах установленных границ города; </w:t>
      </w:r>
      <w:r>
        <w:br/>
      </w:r>
      <w:r>
        <w:rPr>
          <w:rFonts w:ascii="Times New Roman"/>
          <w:b w:val="false"/>
          <w:i w:val="false"/>
          <w:color w:val="000000"/>
          <w:sz w:val="28"/>
        </w:rPr>
        <w:t xml:space="preserve">
      22) пригородные автомобильные перевозки - перевозки, не относящиеся к городским и осуществляемые перевозчиками на маршрутах протяженностью до пятидесяти километров, измеряемых от установленных границ города или иного населенного пункта; </w:t>
      </w:r>
      <w:r>
        <w:br/>
      </w:r>
      <w:r>
        <w:rPr>
          <w:rFonts w:ascii="Times New Roman"/>
          <w:b w:val="false"/>
          <w:i w:val="false"/>
          <w:color w:val="000000"/>
          <w:sz w:val="28"/>
        </w:rPr>
        <w:t xml:space="preserve">
      23) ручная кладь - личные вещи пассажира, перевозимые им в салоне автобуса, микроавтобуса или такси, весовые и габаритные параметры которых соответствуют требованиям, установленным Правилами перевозок пассажиров и багажа автомобильным транспортом; </w:t>
      </w:r>
      <w:r>
        <w:br/>
      </w:r>
      <w:r>
        <w:rPr>
          <w:rFonts w:ascii="Times New Roman"/>
          <w:b w:val="false"/>
          <w:i w:val="false"/>
          <w:color w:val="000000"/>
          <w:sz w:val="28"/>
        </w:rPr>
        <w:t xml:space="preserve">
      24)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физическими и юридическими лицами требований законодательства Республики Казахстан в области автомобильного транспорта; </w:t>
      </w:r>
      <w:r>
        <w:br/>
      </w:r>
      <w:r>
        <w:rPr>
          <w:rFonts w:ascii="Times New Roman"/>
          <w:b w:val="false"/>
          <w:i w:val="false"/>
          <w:color w:val="000000"/>
          <w:sz w:val="28"/>
        </w:rPr>
        <w:t xml:space="preserve">
      25) такси - легковой автомобиль, предназначенный для автомобильной перевозки пассажиров и багажа, оборудованный в соответствии с Правилами перевозок пассажиров и багажа автомобильным транспортом; </w:t>
      </w:r>
      <w:r>
        <w:br/>
      </w:r>
      <w:r>
        <w:rPr>
          <w:rFonts w:ascii="Times New Roman"/>
          <w:b w:val="false"/>
          <w:i w:val="false"/>
          <w:color w:val="000000"/>
          <w:sz w:val="28"/>
        </w:rPr>
        <w:t xml:space="preserve">
      26) проверка - действие государственных органов, осуществляющих контрольные функции, совершаемое в целях определения соблюдения субъектами предпринимательства требований законодательства Республики Казахстан в области автомобильного транспорта; </w:t>
      </w:r>
      <w:r>
        <w:br/>
      </w:r>
      <w:r>
        <w:rPr>
          <w:rFonts w:ascii="Times New Roman"/>
          <w:b w:val="false"/>
          <w:i w:val="false"/>
          <w:color w:val="000000"/>
          <w:sz w:val="28"/>
        </w:rPr>
        <w:t xml:space="preserve">
      27) уполномоченный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 </w:t>
      </w:r>
      <w:r>
        <w:br/>
      </w:r>
      <w:r>
        <w:rPr>
          <w:rFonts w:ascii="Times New Roman"/>
          <w:b w:val="false"/>
          <w:i w:val="false"/>
          <w:color w:val="000000"/>
          <w:sz w:val="28"/>
        </w:rPr>
        <w:t xml:space="preserve">
      28) международные автомобильные перевозки - перевозки, осуществляемые перевозчиками между пунктами, расположенными на территории разных государств; </w:t>
      </w:r>
      <w:r>
        <w:br/>
      </w:r>
      <w:r>
        <w:rPr>
          <w:rFonts w:ascii="Times New Roman"/>
          <w:b w:val="false"/>
          <w:i w:val="false"/>
          <w:color w:val="000000"/>
          <w:sz w:val="28"/>
        </w:rPr>
        <w:t xml:space="preserve">
      29)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 </w:t>
      </w:r>
      <w:r>
        <w:br/>
      </w:r>
      <w:r>
        <w:rPr>
          <w:rFonts w:ascii="Times New Roman"/>
          <w:b w:val="false"/>
          <w:i w:val="false"/>
          <w:color w:val="000000"/>
          <w:sz w:val="28"/>
        </w:rPr>
        <w:t xml:space="preserve">
      2) в подпункте 2) пункта 1 статьи 7 слова "нормативных правовых актов в части обеспечения безопасности перевозок" заменить словами "технических регламентов"; </w:t>
      </w:r>
      <w:r>
        <w:br/>
      </w:r>
      <w:r>
        <w:rPr>
          <w:rFonts w:ascii="Times New Roman"/>
          <w:b w:val="false"/>
          <w:i w:val="false"/>
          <w:color w:val="000000"/>
          <w:sz w:val="28"/>
        </w:rPr>
        <w:t xml:space="preserve">
      3) в пункте 1 статьи 11 слово "сертификации" заменить словами "технического регулирования"; </w:t>
      </w:r>
      <w:r>
        <w:br/>
      </w:r>
      <w:r>
        <w:rPr>
          <w:rFonts w:ascii="Times New Roman"/>
          <w:b w:val="false"/>
          <w:i w:val="false"/>
          <w:color w:val="000000"/>
          <w:sz w:val="28"/>
        </w:rPr>
        <w:t xml:space="preserve">
      4) в статье 12: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дополнить подпунктами 10), 11) следующего содержания: </w:t>
      </w:r>
      <w:r>
        <w:br/>
      </w:r>
      <w:r>
        <w:rPr>
          <w:rFonts w:ascii="Times New Roman"/>
          <w:b w:val="false"/>
          <w:i w:val="false"/>
          <w:color w:val="000000"/>
          <w:sz w:val="28"/>
        </w:rPr>
        <w:t xml:space="preserve">
      "10) утверждает Правила технической эксплуатации автотранспортных средств;  </w:t>
      </w:r>
      <w:r>
        <w:br/>
      </w:r>
      <w:r>
        <w:rPr>
          <w:rFonts w:ascii="Times New Roman"/>
          <w:b w:val="false"/>
          <w:i w:val="false"/>
          <w:color w:val="000000"/>
          <w:sz w:val="28"/>
        </w:rPr>
        <w:t xml:space="preserve">
      11) утверждает технические регламенты в сфере автомобильного транспорта."; </w:t>
      </w:r>
      <w:r>
        <w:br/>
      </w:r>
      <w:r>
        <w:rPr>
          <w:rFonts w:ascii="Times New Roman"/>
          <w:b w:val="false"/>
          <w:i w:val="false"/>
          <w:color w:val="000000"/>
          <w:sz w:val="28"/>
        </w:rPr>
        <w:t xml:space="preserve">
      5) в статье 13: </w:t>
      </w:r>
      <w:r>
        <w:br/>
      </w:r>
      <w:r>
        <w:rPr>
          <w:rFonts w:ascii="Times New Roman"/>
          <w:b w:val="false"/>
          <w:i w:val="false"/>
          <w:color w:val="000000"/>
          <w:sz w:val="28"/>
        </w:rPr>
        <w:t xml:space="preserve">
      подпункт 12) изложить в следующей редакции: </w:t>
      </w:r>
      <w:r>
        <w:br/>
      </w:r>
      <w:r>
        <w:rPr>
          <w:rFonts w:ascii="Times New Roman"/>
          <w:b w:val="false"/>
          <w:i w:val="false"/>
          <w:color w:val="000000"/>
          <w:sz w:val="28"/>
        </w:rPr>
        <w:t xml:space="preserve">
      "12) разрабатывает технические регламенты в сфере автомобильного транспорта;"; </w:t>
      </w:r>
      <w:r>
        <w:br/>
      </w:r>
      <w:r>
        <w:rPr>
          <w:rFonts w:ascii="Times New Roman"/>
          <w:b w:val="false"/>
          <w:i w:val="false"/>
          <w:color w:val="000000"/>
          <w:sz w:val="28"/>
        </w:rPr>
        <w:t xml:space="preserve">
      подпункты 13), 14), 16) исключить; </w:t>
      </w:r>
      <w:r>
        <w:br/>
      </w:r>
      <w:r>
        <w:rPr>
          <w:rFonts w:ascii="Times New Roman"/>
          <w:b w:val="false"/>
          <w:i w:val="false"/>
          <w:color w:val="000000"/>
          <w:sz w:val="28"/>
        </w:rPr>
        <w:t xml:space="preserve">
      6) статью 17 изложить в следующей редакции: </w:t>
      </w:r>
      <w:r>
        <w:br/>
      </w:r>
      <w:r>
        <w:rPr>
          <w:rFonts w:ascii="Times New Roman"/>
          <w:b w:val="false"/>
          <w:i w:val="false"/>
          <w:color w:val="000000"/>
          <w:sz w:val="28"/>
        </w:rPr>
        <w:t xml:space="preserve">
      "Статья 17. Подтверждение соответствия </w:t>
      </w:r>
      <w:r>
        <w:br/>
      </w:r>
      <w:r>
        <w:rPr>
          <w:rFonts w:ascii="Times New Roman"/>
          <w:b w:val="false"/>
          <w:i w:val="false"/>
          <w:color w:val="000000"/>
          <w:sz w:val="28"/>
        </w:rPr>
        <w:t xml:space="preserve">
      1. Подтверждение соответствия автотранспортных средств, оборудования автотранспортного назначения, процессов их жизненного цикла в сфере автомобильного транспорта осуществляется в соответствии с законодательством Республики Казахстан. </w:t>
      </w:r>
      <w:r>
        <w:br/>
      </w:r>
      <w:r>
        <w:rPr>
          <w:rFonts w:ascii="Times New Roman"/>
          <w:b w:val="false"/>
          <w:i w:val="false"/>
          <w:color w:val="000000"/>
          <w:sz w:val="28"/>
        </w:rPr>
        <w:t xml:space="preserve">
      2. Документ в сфере подтверждения соответствия, выданный иностранным государством, признается в соответствии с законодательством Республики Казахстан."; </w:t>
      </w:r>
      <w:r>
        <w:br/>
      </w:r>
      <w:r>
        <w:rPr>
          <w:rFonts w:ascii="Times New Roman"/>
          <w:b w:val="false"/>
          <w:i w:val="false"/>
          <w:color w:val="000000"/>
          <w:sz w:val="28"/>
        </w:rPr>
        <w:t xml:space="preserve">
      7) дополнить главой 2-2 следующего содержания: </w:t>
      </w:r>
      <w:r>
        <w:br/>
      </w:r>
      <w:r>
        <w:rPr>
          <w:rFonts w:ascii="Times New Roman"/>
          <w:b w:val="false"/>
          <w:i w:val="false"/>
          <w:color w:val="000000"/>
          <w:sz w:val="28"/>
        </w:rPr>
        <w:t xml:space="preserve">
      "Глава 2-2. Общие требования безопасности в сфере автомобильного транспорта </w:t>
      </w:r>
      <w:r>
        <w:br/>
      </w:r>
      <w:r>
        <w:rPr>
          <w:rFonts w:ascii="Times New Roman"/>
          <w:b w:val="false"/>
          <w:i w:val="false"/>
          <w:color w:val="000000"/>
          <w:sz w:val="28"/>
        </w:rPr>
        <w:t xml:space="preserve">
      Статья 19-12. Общие положения </w:t>
      </w:r>
      <w:r>
        <w:br/>
      </w:r>
      <w:r>
        <w:rPr>
          <w:rFonts w:ascii="Times New Roman"/>
          <w:b w:val="false"/>
          <w:i w:val="false"/>
          <w:color w:val="000000"/>
          <w:sz w:val="28"/>
        </w:rPr>
        <w:t xml:space="preserve">
      1. Объектами технического регулирования в сфере автомобильного транспорта являются: </w:t>
      </w:r>
      <w:r>
        <w:br/>
      </w:r>
      <w:r>
        <w:rPr>
          <w:rFonts w:ascii="Times New Roman"/>
          <w:b w:val="false"/>
          <w:i w:val="false"/>
          <w:color w:val="000000"/>
          <w:sz w:val="28"/>
        </w:rPr>
        <w:t xml:space="preserve">
      автомобильный транспорт, включающий в себя: </w:t>
      </w:r>
      <w:r>
        <w:br/>
      </w:r>
      <w:r>
        <w:rPr>
          <w:rFonts w:ascii="Times New Roman"/>
          <w:b w:val="false"/>
          <w:i w:val="false"/>
          <w:color w:val="000000"/>
          <w:sz w:val="28"/>
        </w:rPr>
        <w:t xml:space="preserve">
      1) автобусы; </w:t>
      </w:r>
      <w:r>
        <w:br/>
      </w:r>
      <w:r>
        <w:rPr>
          <w:rFonts w:ascii="Times New Roman"/>
          <w:b w:val="false"/>
          <w:i w:val="false"/>
          <w:color w:val="000000"/>
          <w:sz w:val="28"/>
        </w:rPr>
        <w:t xml:space="preserve">
      2) микроавтобусы;  </w:t>
      </w:r>
      <w:r>
        <w:br/>
      </w:r>
      <w:r>
        <w:rPr>
          <w:rFonts w:ascii="Times New Roman"/>
          <w:b w:val="false"/>
          <w:i w:val="false"/>
          <w:color w:val="000000"/>
          <w:sz w:val="28"/>
        </w:rPr>
        <w:t xml:space="preserve">
      3) легковые автомобили;  </w:t>
      </w:r>
      <w:r>
        <w:br/>
      </w:r>
      <w:r>
        <w:rPr>
          <w:rFonts w:ascii="Times New Roman"/>
          <w:b w:val="false"/>
          <w:i w:val="false"/>
          <w:color w:val="000000"/>
          <w:sz w:val="28"/>
        </w:rPr>
        <w:t xml:space="preserve">
      4) грузовые автомобили; </w:t>
      </w:r>
      <w:r>
        <w:br/>
      </w:r>
      <w:r>
        <w:rPr>
          <w:rFonts w:ascii="Times New Roman"/>
          <w:b w:val="false"/>
          <w:i w:val="false"/>
          <w:color w:val="000000"/>
          <w:sz w:val="28"/>
        </w:rPr>
        <w:t xml:space="preserve">
      5) автомобильные прицепы; </w:t>
      </w:r>
      <w:r>
        <w:br/>
      </w:r>
      <w:r>
        <w:rPr>
          <w:rFonts w:ascii="Times New Roman"/>
          <w:b w:val="false"/>
          <w:i w:val="false"/>
          <w:color w:val="000000"/>
          <w:sz w:val="28"/>
        </w:rPr>
        <w:t xml:space="preserve">
      6) полуприцепы к седельным тягачам; </w:t>
      </w:r>
      <w:r>
        <w:br/>
      </w:r>
      <w:r>
        <w:rPr>
          <w:rFonts w:ascii="Times New Roman"/>
          <w:b w:val="false"/>
          <w:i w:val="false"/>
          <w:color w:val="000000"/>
          <w:sz w:val="28"/>
        </w:rPr>
        <w:t xml:space="preserve">
      7) специализированные автомобили (предназначенные для перевозки определенных видов грузов); </w:t>
      </w:r>
      <w:r>
        <w:br/>
      </w:r>
      <w:r>
        <w:rPr>
          <w:rFonts w:ascii="Times New Roman"/>
          <w:b w:val="false"/>
          <w:i w:val="false"/>
          <w:color w:val="000000"/>
          <w:sz w:val="28"/>
        </w:rPr>
        <w:t xml:space="preserve">
      8) специальные автомобили (предназначенные для выполнения различных преимущественно нетранспортных работ); </w:t>
      </w:r>
      <w:r>
        <w:br/>
      </w:r>
      <w:r>
        <w:rPr>
          <w:rFonts w:ascii="Times New Roman"/>
          <w:b w:val="false"/>
          <w:i w:val="false"/>
          <w:color w:val="000000"/>
          <w:sz w:val="28"/>
        </w:rPr>
        <w:t xml:space="preserve">
      9) проектирование автомобильного транспорта; </w:t>
      </w:r>
      <w:r>
        <w:br/>
      </w:r>
      <w:r>
        <w:rPr>
          <w:rFonts w:ascii="Times New Roman"/>
          <w:b w:val="false"/>
          <w:i w:val="false"/>
          <w:color w:val="000000"/>
          <w:sz w:val="28"/>
        </w:rPr>
        <w:t xml:space="preserve">
      10) производство (ремонт) автомобильного транспорта; </w:t>
      </w:r>
      <w:r>
        <w:br/>
      </w:r>
      <w:r>
        <w:rPr>
          <w:rFonts w:ascii="Times New Roman"/>
          <w:b w:val="false"/>
          <w:i w:val="false"/>
          <w:color w:val="000000"/>
          <w:sz w:val="28"/>
        </w:rPr>
        <w:t xml:space="preserve">
      11) транспортировку и хранение автомобильного транспорта; </w:t>
      </w:r>
      <w:r>
        <w:br/>
      </w:r>
      <w:r>
        <w:rPr>
          <w:rFonts w:ascii="Times New Roman"/>
          <w:b w:val="false"/>
          <w:i w:val="false"/>
          <w:color w:val="000000"/>
          <w:sz w:val="28"/>
        </w:rPr>
        <w:t xml:space="preserve">
      12) утилизацию и уничтожение автомобильного транспорта. </w:t>
      </w:r>
      <w:r>
        <w:br/>
      </w:r>
      <w:r>
        <w:rPr>
          <w:rFonts w:ascii="Times New Roman"/>
          <w:b w:val="false"/>
          <w:i w:val="false"/>
          <w:color w:val="000000"/>
          <w:sz w:val="28"/>
        </w:rPr>
        <w:t xml:space="preserve">
      2. Автотранспортные средства не должны реализовываться на рынке и использоваться, если они могут причинить вред жизни и здоровью человека и окружающей среде или ввести в заблуждение потребителей относительно их безопасности и функционального назначения при условии их надлежащей установки, обслуживания и эксплуатации.  </w:t>
      </w:r>
      <w:r>
        <w:br/>
      </w:r>
      <w:r>
        <w:rPr>
          <w:rFonts w:ascii="Times New Roman"/>
          <w:b w:val="false"/>
          <w:i w:val="false"/>
          <w:color w:val="000000"/>
          <w:sz w:val="28"/>
        </w:rPr>
        <w:t xml:space="preserve">
      3. Лицо, размещающее автомобильный транспорт на рынке Республики Казахстан, подлежащий подтверждению соответствия, обязано принять меры для подтверждения соответствия требованиям настоящего Закона и технических регламентов. </w:t>
      </w:r>
      <w:r>
        <w:br/>
      </w:r>
      <w:r>
        <w:rPr>
          <w:rFonts w:ascii="Times New Roman"/>
          <w:b w:val="false"/>
          <w:i w:val="false"/>
          <w:color w:val="000000"/>
          <w:sz w:val="28"/>
        </w:rPr>
        <w:t xml:space="preserve">
      4. Лицо, размещающее автомобильный транспорт на рынке Республики Казахстан, обязано: </w:t>
      </w:r>
      <w:r>
        <w:br/>
      </w:r>
      <w:r>
        <w:rPr>
          <w:rFonts w:ascii="Times New Roman"/>
          <w:b w:val="false"/>
          <w:i w:val="false"/>
          <w:color w:val="000000"/>
          <w:sz w:val="28"/>
        </w:rPr>
        <w:t xml:space="preserve">
      1) предоставить эксплуатационную документацию и другую информацию на государственном и русском языках, необходимую для оценки потребителем возможных рисков и принятия им соответствующих мер безопасности; </w:t>
      </w:r>
      <w:r>
        <w:br/>
      </w:r>
      <w:r>
        <w:rPr>
          <w:rFonts w:ascii="Times New Roman"/>
          <w:b w:val="false"/>
          <w:i w:val="false"/>
          <w:color w:val="000000"/>
          <w:sz w:val="28"/>
        </w:rPr>
        <w:t xml:space="preserve">
      2) при продаже автомобильного транспорта проводить выборочный контроль, проверять жалобы потребителей;  </w:t>
      </w:r>
      <w:r>
        <w:br/>
      </w:r>
      <w:r>
        <w:rPr>
          <w:rFonts w:ascii="Times New Roman"/>
          <w:b w:val="false"/>
          <w:i w:val="false"/>
          <w:color w:val="000000"/>
          <w:sz w:val="28"/>
        </w:rPr>
        <w:t xml:space="preserve">
      3) при наличии риска причинения вреда жизни и здоровью человека автомобильным транспортом обеспечить возможность своевременного и эффективного предупреждения пользователя, а также проведения необходимых мероприятий вплоть до возврата автомобильного транспорта; </w:t>
      </w:r>
      <w:r>
        <w:br/>
      </w:r>
      <w:r>
        <w:rPr>
          <w:rFonts w:ascii="Times New Roman"/>
          <w:b w:val="false"/>
          <w:i w:val="false"/>
          <w:color w:val="000000"/>
          <w:sz w:val="28"/>
        </w:rPr>
        <w:t xml:space="preserve">
      4) безотлагательно информировать соответствующие органы государственного контроля о нарушениях требований безопасности уже распространенного автомобильного транспорта и принятых им мерах по устранению таких нарушений; </w:t>
      </w:r>
      <w:r>
        <w:br/>
      </w:r>
      <w:r>
        <w:rPr>
          <w:rFonts w:ascii="Times New Roman"/>
          <w:b w:val="false"/>
          <w:i w:val="false"/>
          <w:color w:val="000000"/>
          <w:sz w:val="28"/>
        </w:rPr>
        <w:t xml:space="preserve">
      5) не реализовывать автомобильный транспорт, если имеется информация от изготовителя, уполномоченного представителя, импортера, пользователя или органов государственного контроля о его несоответствии установленным требованиям настоящего Закона и технических регламентов. </w:t>
      </w:r>
      <w:r>
        <w:br/>
      </w:r>
      <w:r>
        <w:rPr>
          <w:rFonts w:ascii="Times New Roman"/>
          <w:b w:val="false"/>
          <w:i w:val="false"/>
          <w:color w:val="000000"/>
          <w:sz w:val="28"/>
        </w:rPr>
        <w:t xml:space="preserve">
      5. Автомобильный транспорт должен иметь необходимые предупреждающие надписи или знаки об опасностях и условиях безопасной эксплуатации.  </w:t>
      </w:r>
      <w:r>
        <w:br/>
      </w:r>
      <w:r>
        <w:rPr>
          <w:rFonts w:ascii="Times New Roman"/>
          <w:b w:val="false"/>
          <w:i w:val="false"/>
          <w:color w:val="000000"/>
          <w:sz w:val="28"/>
        </w:rPr>
        <w:t xml:space="preserve">
      6. Требования безопасности, содержащиеся в эксплуатационной документации, не должны быть ниже требований, установленных настоящим Законом и техническими регламентами.  </w:t>
      </w:r>
    </w:p>
    <w:bookmarkEnd w:id="27"/>
    <w:p>
      <w:pPr>
        <w:spacing w:after="0"/>
        <w:ind w:left="0"/>
        <w:jc w:val="both"/>
      </w:pPr>
      <w:r>
        <w:rPr>
          <w:rFonts w:ascii="Times New Roman"/>
          <w:b w:val="false"/>
          <w:i w:val="false"/>
          <w:color w:val="000000"/>
          <w:sz w:val="28"/>
        </w:rPr>
        <w:t xml:space="preserve">      Статья 19-13. Требования безопасности при проектировании </w:t>
      </w:r>
      <w:r>
        <w:br/>
      </w:r>
      <w:r>
        <w:rPr>
          <w:rFonts w:ascii="Times New Roman"/>
          <w:b w:val="false"/>
          <w:i w:val="false"/>
          <w:color w:val="000000"/>
          <w:sz w:val="28"/>
        </w:rPr>
        <w:t xml:space="preserve">
                    автотранспортных средств </w:t>
      </w:r>
      <w:r>
        <w:br/>
      </w:r>
      <w:r>
        <w:rPr>
          <w:rFonts w:ascii="Times New Roman"/>
          <w:b w:val="false"/>
          <w:i w:val="false"/>
          <w:color w:val="000000"/>
          <w:sz w:val="28"/>
        </w:rPr>
        <w:t xml:space="preserve">
      1. При проектировании автотранспортных средств должны быть идентифицированы все возможные опасности на всех стадиях жизненного цикла, в том числе при нормальной эксплуатации, чрезвычайных ситуациях (отказах и внешних воздействиях), предполагаемых ошибках персонала и недопустимом использовании. </w:t>
      </w:r>
      <w:r>
        <w:br/>
      </w:r>
      <w:r>
        <w:rPr>
          <w:rFonts w:ascii="Times New Roman"/>
          <w:b w:val="false"/>
          <w:i w:val="false"/>
          <w:color w:val="000000"/>
          <w:sz w:val="28"/>
        </w:rPr>
        <w:t xml:space="preserve">
      2. Разработка руководства (инструкции) по эксплуатации (применению) и паспорта (или формуляра) является неотъемлемой частью проектирования автотранспортных средств. </w:t>
      </w:r>
    </w:p>
    <w:p>
      <w:pPr>
        <w:spacing w:after="0"/>
        <w:ind w:left="0"/>
        <w:jc w:val="both"/>
      </w:pPr>
      <w:r>
        <w:rPr>
          <w:rFonts w:ascii="Times New Roman"/>
          <w:b w:val="false"/>
          <w:i w:val="false"/>
          <w:color w:val="000000"/>
          <w:sz w:val="28"/>
        </w:rPr>
        <w:t xml:space="preserve">      Статья 19-14. Требования безопасности при производстве </w:t>
      </w:r>
      <w:r>
        <w:br/>
      </w:r>
      <w:r>
        <w:rPr>
          <w:rFonts w:ascii="Times New Roman"/>
          <w:b w:val="false"/>
          <w:i w:val="false"/>
          <w:color w:val="000000"/>
          <w:sz w:val="28"/>
        </w:rPr>
        <w:t xml:space="preserve">
                    автотранспортных средств </w:t>
      </w:r>
      <w:r>
        <w:br/>
      </w:r>
      <w:r>
        <w:rPr>
          <w:rFonts w:ascii="Times New Roman"/>
          <w:b w:val="false"/>
          <w:i w:val="false"/>
          <w:color w:val="000000"/>
          <w:sz w:val="28"/>
        </w:rPr>
        <w:t xml:space="preserve">
      1. При производстве необходимо обеспечить соответствие изготовления автотранспортных средств требованиям проектной документации, настоящего Закона, технических регламентов. </w:t>
      </w:r>
      <w:r>
        <w:br/>
      </w:r>
      <w:r>
        <w:rPr>
          <w:rFonts w:ascii="Times New Roman"/>
          <w:b w:val="false"/>
          <w:i w:val="false"/>
          <w:color w:val="000000"/>
          <w:sz w:val="28"/>
        </w:rPr>
        <w:t xml:space="preserve">
      2. При производстве автотранспортных средств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w:t>
      </w:r>
      <w:r>
        <w:br/>
      </w:r>
      <w:r>
        <w:rPr>
          <w:rFonts w:ascii="Times New Roman"/>
          <w:b w:val="false"/>
          <w:i w:val="false"/>
          <w:color w:val="000000"/>
          <w:sz w:val="28"/>
        </w:rPr>
        <w:t xml:space="preserve">
      3. Если для обеспечения безопасности в процессе или после изготовления автотранспортных средств требуется проведение испытаний, то они должны быть проведены в полном объеме с выполнением всех требований проектной документации. </w:t>
      </w:r>
      <w:r>
        <w:br/>
      </w:r>
      <w:r>
        <w:rPr>
          <w:rFonts w:ascii="Times New Roman"/>
          <w:b w:val="false"/>
          <w:i w:val="false"/>
          <w:color w:val="000000"/>
          <w:sz w:val="28"/>
        </w:rPr>
        <w:t xml:space="preserve">
      4. Отклонения от проектной документации при производстве автотранспортных средств согласовываются с проектантом и не должны быть выше допустимого риска, установленного техническими регламентами. </w:t>
      </w:r>
    </w:p>
    <w:p>
      <w:pPr>
        <w:spacing w:after="0"/>
        <w:ind w:left="0"/>
        <w:jc w:val="both"/>
      </w:pPr>
      <w:r>
        <w:rPr>
          <w:rFonts w:ascii="Times New Roman"/>
          <w:b w:val="false"/>
          <w:i w:val="false"/>
          <w:color w:val="000000"/>
          <w:sz w:val="28"/>
        </w:rPr>
        <w:t xml:space="preserve">      Статья 19-15. Требования безопасности при транспортировке </w:t>
      </w:r>
      <w:r>
        <w:br/>
      </w:r>
      <w:r>
        <w:rPr>
          <w:rFonts w:ascii="Times New Roman"/>
          <w:b w:val="false"/>
          <w:i w:val="false"/>
          <w:color w:val="000000"/>
          <w:sz w:val="28"/>
        </w:rPr>
        <w:t xml:space="preserve">
                    и хранении автотранспортных средств </w:t>
      </w:r>
      <w:r>
        <w:br/>
      </w:r>
      <w:r>
        <w:rPr>
          <w:rFonts w:ascii="Times New Roman"/>
          <w:b w:val="false"/>
          <w:i w:val="false"/>
          <w:color w:val="000000"/>
          <w:sz w:val="28"/>
        </w:rPr>
        <w:t xml:space="preserve">
      1. Все необходимые требования к обеспечению сохранности автотранспортных средств в процессе их транспортировки и хранения, сохранения технических характеристик, обуславливающих их безопасность, в том числе требования к консервации, условиям транспортировки и хранения, назначенные сроки хранения, указания по срокам переосвидетельствования состояния, замены отдельных элементов, деталей, узлов с истекшими сроками хранения должны быть оговорены в технической документации на автотранспортные средства. </w:t>
      </w:r>
      <w:r>
        <w:br/>
      </w:r>
      <w:r>
        <w:rPr>
          <w:rFonts w:ascii="Times New Roman"/>
          <w:b w:val="false"/>
          <w:i w:val="false"/>
          <w:color w:val="000000"/>
          <w:sz w:val="28"/>
        </w:rPr>
        <w:t xml:space="preserve">
      2. Транспортировка и хранение автотранспортных средств, их узлов и деталей проводятся с учетом всех требований безопасности, предусмотренных проектантом и законодательством Республики Казахстан.  </w:t>
      </w:r>
      <w:r>
        <w:br/>
      </w:r>
      <w:r>
        <w:rPr>
          <w:rFonts w:ascii="Times New Roman"/>
          <w:b w:val="false"/>
          <w:i w:val="false"/>
          <w:color w:val="000000"/>
          <w:sz w:val="28"/>
        </w:rPr>
        <w:t xml:space="preserve">
      3. Материалы и вещества, применяемые для консервации, должны быть безопасными. </w:t>
      </w:r>
    </w:p>
    <w:p>
      <w:pPr>
        <w:spacing w:after="0"/>
        <w:ind w:left="0"/>
        <w:jc w:val="both"/>
      </w:pPr>
      <w:r>
        <w:rPr>
          <w:rFonts w:ascii="Times New Roman"/>
          <w:b w:val="false"/>
          <w:i w:val="false"/>
          <w:color w:val="000000"/>
          <w:sz w:val="28"/>
        </w:rPr>
        <w:t xml:space="preserve">      Статья 19-16. Требования безопасности при утилизации и </w:t>
      </w:r>
      <w:r>
        <w:br/>
      </w:r>
      <w:r>
        <w:rPr>
          <w:rFonts w:ascii="Times New Roman"/>
          <w:b w:val="false"/>
          <w:i w:val="false"/>
          <w:color w:val="000000"/>
          <w:sz w:val="28"/>
        </w:rPr>
        <w:t xml:space="preserve">
                    уничтожении автотранспортных средств </w:t>
      </w:r>
      <w:r>
        <w:br/>
      </w:r>
      <w:r>
        <w:rPr>
          <w:rFonts w:ascii="Times New Roman"/>
          <w:b w:val="false"/>
          <w:i w:val="false"/>
          <w:color w:val="000000"/>
          <w:sz w:val="28"/>
        </w:rPr>
        <w:t xml:space="preserve">
      Физические и юридические лица обеспечивают утилизацию, уничтожение автотранспортных средств в соответствии с законодательством Республики Казахстан с учетом соблюдения следующих требований: </w:t>
      </w:r>
      <w:r>
        <w:br/>
      </w:r>
      <w:r>
        <w:rPr>
          <w:rFonts w:ascii="Times New Roman"/>
          <w:b w:val="false"/>
          <w:i w:val="false"/>
          <w:color w:val="000000"/>
          <w:sz w:val="28"/>
        </w:rPr>
        <w:t xml:space="preserve">
      1) после прекращения эксплуатации автотранспортных средств должны быть приняты меры для предотвращения недопустимого их использования; </w:t>
      </w:r>
      <w:r>
        <w:br/>
      </w:r>
      <w:r>
        <w:rPr>
          <w:rFonts w:ascii="Times New Roman"/>
          <w:b w:val="false"/>
          <w:i w:val="false"/>
          <w:color w:val="000000"/>
          <w:sz w:val="28"/>
        </w:rPr>
        <w:t xml:space="preserve">
      2) автотранспортные средства, загрязненные в процессе эксплуатации токсичными веществами, радиоактивными аэрозолями при их утилизации, уничтожении, должны пройти обязательную обработку по обезвреживанию специальными растворами (способами) в зависимости от токсических, физико-химических свойств применяемых вредных веществ; </w:t>
      </w:r>
      <w:r>
        <w:br/>
      </w:r>
      <w:r>
        <w:rPr>
          <w:rFonts w:ascii="Times New Roman"/>
          <w:b w:val="false"/>
          <w:i w:val="false"/>
          <w:color w:val="000000"/>
          <w:sz w:val="28"/>
        </w:rPr>
        <w:t xml:space="preserve">
      3) персонал, проводящий все этапы утилизации, уничтожения автотранспортных средств, должен иметь необходимую квалификацию, пройти соответствующее обучение и соблюдать требования безопасности труда.". </w:t>
      </w:r>
    </w:p>
    <w:bookmarkStart w:name="z29" w:id="28"/>
    <w:p>
      <w:pPr>
        <w:spacing w:after="0"/>
        <w:ind w:left="0"/>
        <w:jc w:val="both"/>
      </w:pPr>
      <w:r>
        <w:rPr>
          <w:rFonts w:ascii="Times New Roman"/>
          <w:b w:val="false"/>
          <w:i w:val="false"/>
          <w:color w:val="000000"/>
          <w:sz w:val="28"/>
        </w:rPr>
        <w:t>
      28.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февраля 2004 г. "О безопасности и охране труда" (Ведомости Парламента Республики Казахстан, 2004 г., N 3-4, ст. 17; 2006 г., N 3, ст. 22; N 10, ст. 52):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специальная одежда - одежда, обувь, головной убор, рукавицы, предназначенные для защиты работника от вредных и опасных производственных факторов; </w:t>
      </w:r>
      <w:r>
        <w:br/>
      </w:r>
      <w:r>
        <w:rPr>
          <w:rFonts w:ascii="Times New Roman"/>
          <w:b w:val="false"/>
          <w:i w:val="false"/>
          <w:color w:val="000000"/>
          <w:sz w:val="28"/>
        </w:rPr>
        <w:t xml:space="preserve">
      2) тяжелые физические работы - виды деятельности, связанные с подъемом или перемещением тяжестей вручную, либо другие работы с расходом энергии более 300 ккал/час; </w:t>
      </w:r>
      <w:r>
        <w:br/>
      </w:r>
      <w:r>
        <w:rPr>
          <w:rFonts w:ascii="Times New Roman"/>
          <w:b w:val="false"/>
          <w:i w:val="false"/>
          <w:color w:val="000000"/>
          <w:sz w:val="28"/>
        </w:rPr>
        <w:t xml:space="preserve">
      3) гигиена труда - комплекс санитарно-гигиенических мер и средств по сохранению здоровья работников, профилактике неблагоприятного воздействия производственной среды и трудового процесса; </w:t>
      </w:r>
      <w:r>
        <w:br/>
      </w:r>
      <w:r>
        <w:rPr>
          <w:rFonts w:ascii="Times New Roman"/>
          <w:b w:val="false"/>
          <w:i w:val="false"/>
          <w:color w:val="000000"/>
          <w:sz w:val="28"/>
        </w:rPr>
        <w:t xml:space="preserve">
      4) безопасность труда - состояние защищенности работника, обеспеченное комплексом мероприятий, исключающих вредное и опасное воздействие на работников в процессе трудовой деятельности; </w:t>
      </w:r>
      <w:r>
        <w:br/>
      </w:r>
      <w:r>
        <w:rPr>
          <w:rFonts w:ascii="Times New Roman"/>
          <w:b w:val="false"/>
          <w:i w:val="false"/>
          <w:color w:val="000000"/>
          <w:sz w:val="28"/>
        </w:rPr>
        <w:t xml:space="preserve">
      5) уполномоченный государственный орган по безопасности и охране труда (далее - уполномоченный орган) - центральный исполнительный орган, осуществляющий полномочия в сфере трудовых отношений в соответствии с законодательством Республики Казахстан; </w:t>
      </w:r>
      <w:r>
        <w:br/>
      </w:r>
      <w:r>
        <w:rPr>
          <w:rFonts w:ascii="Times New Roman"/>
          <w:b w:val="false"/>
          <w:i w:val="false"/>
          <w:color w:val="000000"/>
          <w:sz w:val="28"/>
        </w:rPr>
        <w:t xml:space="preserve">
      6) территориальные подразделения уполномоченного государственного органа по безопасности и охране труда (далее - территориальные подразделения) - структурные подразделения уполномоченного государственного органа по безопасности и охране труда, осуществляющие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 </w:t>
      </w:r>
      <w:r>
        <w:br/>
      </w:r>
      <w:r>
        <w:rPr>
          <w:rFonts w:ascii="Times New Roman"/>
          <w:b w:val="false"/>
          <w:i w:val="false"/>
          <w:color w:val="000000"/>
          <w:sz w:val="28"/>
        </w:rPr>
        <w:t xml:space="preserve">
      7)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 в республике; </w:t>
      </w:r>
      <w:r>
        <w:br/>
      </w:r>
      <w:r>
        <w:rPr>
          <w:rFonts w:ascii="Times New Roman"/>
          <w:b w:val="false"/>
          <w:i w:val="false"/>
          <w:color w:val="000000"/>
          <w:sz w:val="28"/>
        </w:rPr>
        <w:t xml:space="preserve">
      8) условия безопасности труда - совокупность факторов производственной среды и трудового процесса, оказывающих влияние на работоспособность и здоровье работника в процессе труда; </w:t>
      </w:r>
      <w:r>
        <w:br/>
      </w:r>
      <w:r>
        <w:rPr>
          <w:rFonts w:ascii="Times New Roman"/>
          <w:b w:val="false"/>
          <w:i w:val="false"/>
          <w:color w:val="000000"/>
          <w:sz w:val="28"/>
        </w:rPr>
        <w:t xml:space="preserve">
      9)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и средства; </w:t>
      </w:r>
      <w:r>
        <w:br/>
      </w:r>
      <w:r>
        <w:rPr>
          <w:rFonts w:ascii="Times New Roman"/>
          <w:b w:val="false"/>
          <w:i w:val="false"/>
          <w:color w:val="000000"/>
          <w:sz w:val="28"/>
        </w:rPr>
        <w:t xml:space="preserve">
      10) общественный инспектор по охране труда - представитель работников, осуществляющий общественный контроль в области безопасности и охраны труда, назначаемый профсоюзным органом организации, а при отсутствии профсоюза - общим собранием работников; </w:t>
      </w:r>
      <w:r>
        <w:br/>
      </w:r>
      <w:r>
        <w:rPr>
          <w:rFonts w:ascii="Times New Roman"/>
          <w:b w:val="false"/>
          <w:i w:val="false"/>
          <w:color w:val="000000"/>
          <w:sz w:val="28"/>
        </w:rPr>
        <w:t xml:space="preserve">
      11) безопасные условия труда - условия труда, созданные работодателем, при которых воздействие на работника вредных и опасных производственных факторов отсутствует либо уровень их воздействия не превышает норм безопасности, установленных нормативными правовыми актами в области безопасности и охраны труда; </w:t>
      </w:r>
      <w:r>
        <w:br/>
      </w:r>
      <w:r>
        <w:rPr>
          <w:rFonts w:ascii="Times New Roman"/>
          <w:b w:val="false"/>
          <w:i w:val="false"/>
          <w:color w:val="000000"/>
          <w:sz w:val="28"/>
        </w:rPr>
        <w:t xml:space="preserve">
      12) средства индивидуальной защиты - средства, предназначенные для защиты работника от воздействия вредных и (или) опасных производственных факторов; </w:t>
      </w:r>
      <w:r>
        <w:br/>
      </w:r>
      <w:r>
        <w:rPr>
          <w:rFonts w:ascii="Times New Roman"/>
          <w:b w:val="false"/>
          <w:i w:val="false"/>
          <w:color w:val="000000"/>
          <w:sz w:val="28"/>
        </w:rPr>
        <w:t xml:space="preserve">
      13) рабочее место - место постоянного или временного нахождения работника при выполнении им трудовых обязанностей в процессе трудовой деятельности; </w:t>
      </w:r>
      <w:r>
        <w:br/>
      </w:r>
      <w:r>
        <w:rPr>
          <w:rFonts w:ascii="Times New Roman"/>
          <w:b w:val="false"/>
          <w:i w:val="false"/>
          <w:color w:val="000000"/>
          <w:sz w:val="28"/>
        </w:rPr>
        <w:t xml:space="preserve">
      14) вредные (особо вредные) условия труда - условия труда, при которых воздействие определенных производственных факторов приводит к снижению работоспособности или заболеванию работника; </w:t>
      </w:r>
      <w:r>
        <w:br/>
      </w:r>
      <w:r>
        <w:rPr>
          <w:rFonts w:ascii="Times New Roman"/>
          <w:b w:val="false"/>
          <w:i w:val="false"/>
          <w:color w:val="000000"/>
          <w:sz w:val="28"/>
        </w:rPr>
        <w:t xml:space="preserve">
      15)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w:t>
      </w:r>
      <w:r>
        <w:br/>
      </w:r>
      <w:r>
        <w:rPr>
          <w:rFonts w:ascii="Times New Roman"/>
          <w:b w:val="false"/>
          <w:i w:val="false"/>
          <w:color w:val="000000"/>
          <w:sz w:val="28"/>
        </w:rPr>
        <w:t xml:space="preserve">
      16)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 </w:t>
      </w:r>
      <w:r>
        <w:br/>
      </w:r>
      <w:r>
        <w:rPr>
          <w:rFonts w:ascii="Times New Roman"/>
          <w:b w:val="false"/>
          <w:i w:val="false"/>
          <w:color w:val="000000"/>
          <w:sz w:val="28"/>
        </w:rPr>
        <w:t xml:space="preserve">
      17)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 </w:t>
      </w:r>
      <w:r>
        <w:br/>
      </w:r>
      <w:r>
        <w:rPr>
          <w:rFonts w:ascii="Times New Roman"/>
          <w:b w:val="false"/>
          <w:i w:val="false"/>
          <w:color w:val="000000"/>
          <w:sz w:val="28"/>
        </w:rPr>
        <w:t xml:space="preserve">
      18) опасные (особо опасные) условия труда - условия труда, при которых воздействие определенных производственных факторов приводит в случае несоблюдения правил охраны труда к внезапному резкому ухудшению здоровья или травме работника либо его смерти; </w:t>
      </w:r>
      <w:r>
        <w:br/>
      </w:r>
      <w:r>
        <w:rPr>
          <w:rFonts w:ascii="Times New Roman"/>
          <w:b w:val="false"/>
          <w:i w:val="false"/>
          <w:color w:val="000000"/>
          <w:sz w:val="28"/>
        </w:rPr>
        <w:t xml:space="preserve">
      19)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(трудовому увечью или профессиональному заболеванию) или смерти; </w:t>
      </w:r>
      <w:r>
        <w:br/>
      </w:r>
      <w:r>
        <w:rPr>
          <w:rFonts w:ascii="Times New Roman"/>
          <w:b w:val="false"/>
          <w:i w:val="false"/>
          <w:color w:val="000000"/>
          <w:sz w:val="28"/>
        </w:rPr>
        <w:t xml:space="preserve">
      20) представители работников - уполномоченные работниками органы профессиональных союзов и их объединений, а в их отсутствие иные представители или организации, созданные в порядке, установленном законодательством Республики Казахстан; </w:t>
      </w:r>
      <w:r>
        <w:br/>
      </w:r>
      <w:r>
        <w:rPr>
          <w:rFonts w:ascii="Times New Roman"/>
          <w:b w:val="false"/>
          <w:i w:val="false"/>
          <w:color w:val="000000"/>
          <w:sz w:val="28"/>
        </w:rPr>
        <w:t xml:space="preserve">
      21) несчастный случай на производстве - воздействие на работника производственного фактора при выполнении им трудовых (служебных) обязанностей или заданий работодателя, в результате которого произошли травма, внезапное ухудшение здоровья или отравление работника, которые привели его к временной или стойкой утрате трудоспособности, профессиональному заболеванию либо смерти; </w:t>
      </w:r>
      <w:r>
        <w:br/>
      </w:r>
      <w:r>
        <w:rPr>
          <w:rFonts w:ascii="Times New Roman"/>
          <w:b w:val="false"/>
          <w:i w:val="false"/>
          <w:color w:val="000000"/>
          <w:sz w:val="28"/>
        </w:rPr>
        <w:t xml:space="preserve">
      22) производственное оборудование - машины, механизмы, аппараты и иные технические средства; </w:t>
      </w:r>
      <w:r>
        <w:br/>
      </w:r>
      <w:r>
        <w:rPr>
          <w:rFonts w:ascii="Times New Roman"/>
          <w:b w:val="false"/>
          <w:i w:val="false"/>
          <w:color w:val="000000"/>
          <w:sz w:val="28"/>
        </w:rPr>
        <w:t xml:space="preserve">
      23) безопасность производственного оборудования - соответствие производственного оборудования требованиям безопасности труда при выполнении им заданных функций в условиях, установленных нормативно-технической и проектной документацией; </w:t>
      </w:r>
      <w:r>
        <w:br/>
      </w:r>
      <w:r>
        <w:rPr>
          <w:rFonts w:ascii="Times New Roman"/>
          <w:b w:val="false"/>
          <w:i w:val="false"/>
          <w:color w:val="000000"/>
          <w:sz w:val="28"/>
        </w:rPr>
        <w:t xml:space="preserve">
      24) аттестация производственных объектов по условиям труда - деятельность по оценке производственных объектов, цехов, участков, рабочих мест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безопасным условиям труда; </w:t>
      </w:r>
      <w:r>
        <w:br/>
      </w:r>
      <w:r>
        <w:rPr>
          <w:rFonts w:ascii="Times New Roman"/>
          <w:b w:val="false"/>
          <w:i w:val="false"/>
          <w:color w:val="000000"/>
          <w:sz w:val="28"/>
        </w:rPr>
        <w:t xml:space="preserve">
      25) безопасность производственного процесса - соответствие производственного процесса требованиям безопасности труда в условиях, установленных нормативно-технической документацией; </w:t>
      </w:r>
      <w:r>
        <w:br/>
      </w:r>
      <w:r>
        <w:rPr>
          <w:rFonts w:ascii="Times New Roman"/>
          <w:b w:val="false"/>
          <w:i w:val="false"/>
          <w:color w:val="000000"/>
          <w:sz w:val="28"/>
        </w:rPr>
        <w:t xml:space="preserve">
      26)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 </w:t>
      </w:r>
      <w:r>
        <w:br/>
      </w:r>
      <w:r>
        <w:rPr>
          <w:rFonts w:ascii="Times New Roman"/>
          <w:b w:val="false"/>
          <w:i w:val="false"/>
          <w:color w:val="000000"/>
          <w:sz w:val="28"/>
        </w:rPr>
        <w:t xml:space="preserve">
      27) уполномоченный государственный орган в области промышленной безопасности - центральный исполнительный орган Республики Казахстан, осуществляющий в пределах предоставленных полномочий реализацию государственной политики в области промышленной безопасности; </w:t>
      </w:r>
      <w:r>
        <w:br/>
      </w:r>
      <w:r>
        <w:rPr>
          <w:rFonts w:ascii="Times New Roman"/>
          <w:b w:val="false"/>
          <w:i w:val="false"/>
          <w:color w:val="000000"/>
          <w:sz w:val="28"/>
        </w:rPr>
        <w:t xml:space="preserve">
      28) средства коллективной защиты - технические средства, предназначенные для одновременной защиты двух и более работающих от воздействия вредных и (или) опасных производственных факторов."; </w:t>
      </w:r>
      <w:r>
        <w:br/>
      </w:r>
      <w:r>
        <w:rPr>
          <w:rFonts w:ascii="Times New Roman"/>
          <w:b w:val="false"/>
          <w:i w:val="false"/>
          <w:color w:val="000000"/>
          <w:sz w:val="28"/>
        </w:rPr>
        <w:t xml:space="preserve">
      2) в подпункте 1) статьи 5 слова ", государственных стандартов, правил, норм" исключить; </w:t>
      </w:r>
      <w:r>
        <w:br/>
      </w:r>
      <w:r>
        <w:rPr>
          <w:rFonts w:ascii="Times New Roman"/>
          <w:b w:val="false"/>
          <w:i w:val="false"/>
          <w:color w:val="000000"/>
          <w:sz w:val="28"/>
        </w:rPr>
        <w:t xml:space="preserve">
      3) пункт 1 статьи 7 после слов "должны содержать" дополнить словами "требования безопасности,"; </w:t>
      </w:r>
      <w:r>
        <w:br/>
      </w:r>
      <w:r>
        <w:rPr>
          <w:rFonts w:ascii="Times New Roman"/>
          <w:b w:val="false"/>
          <w:i w:val="false"/>
          <w:color w:val="000000"/>
          <w:sz w:val="28"/>
        </w:rPr>
        <w:t xml:space="preserve">
      4) статью 8 дополнить подпунктом 6) следующего содержания: </w:t>
      </w:r>
      <w:r>
        <w:br/>
      </w:r>
      <w:r>
        <w:rPr>
          <w:rFonts w:ascii="Times New Roman"/>
          <w:b w:val="false"/>
          <w:i w:val="false"/>
          <w:color w:val="000000"/>
          <w:sz w:val="28"/>
        </w:rPr>
        <w:t xml:space="preserve">
      "6) утверждает технические регламенты в области безопасности и охраны труда."; </w:t>
      </w:r>
      <w:r>
        <w:br/>
      </w:r>
      <w:r>
        <w:rPr>
          <w:rFonts w:ascii="Times New Roman"/>
          <w:b w:val="false"/>
          <w:i w:val="false"/>
          <w:color w:val="000000"/>
          <w:sz w:val="28"/>
        </w:rPr>
        <w:t xml:space="preserve">
      5) в статье 9: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разрабатывает и утверждает нормы выдачи молока, рационов лечебно-профилактического питания, специальной одежды, специальной обуви и других средств индивидуальной защиты работникам за счет средств работодателя;"; </w:t>
      </w:r>
      <w:r>
        <w:br/>
      </w:r>
      <w:r>
        <w:rPr>
          <w:rFonts w:ascii="Times New Roman"/>
          <w:b w:val="false"/>
          <w:i w:val="false"/>
          <w:color w:val="000000"/>
          <w:sz w:val="28"/>
        </w:rPr>
        <w:t xml:space="preserve">
      дополнить подпунктами 6-1), 13) следующего содержания: </w:t>
      </w:r>
      <w:r>
        <w:br/>
      </w:r>
      <w:r>
        <w:rPr>
          <w:rFonts w:ascii="Times New Roman"/>
          <w:b w:val="false"/>
          <w:i w:val="false"/>
          <w:color w:val="000000"/>
          <w:sz w:val="28"/>
        </w:rPr>
        <w:t xml:space="preserve">
      "6-1) устанавливает порядок разработки и утверждения работодателями инструкций в области безопасности и охраны труда в организации;"; </w:t>
      </w:r>
      <w:r>
        <w:br/>
      </w:r>
      <w:r>
        <w:rPr>
          <w:rFonts w:ascii="Times New Roman"/>
          <w:b w:val="false"/>
          <w:i w:val="false"/>
          <w:color w:val="000000"/>
          <w:sz w:val="28"/>
        </w:rPr>
        <w:t xml:space="preserve">
      "13) координирует деятельность государственных органов по разработке технических регламентов в области безопасности и охраны труда."; </w:t>
      </w:r>
      <w:r>
        <w:br/>
      </w:r>
      <w:r>
        <w:rPr>
          <w:rFonts w:ascii="Times New Roman"/>
          <w:b w:val="false"/>
          <w:i w:val="false"/>
          <w:color w:val="000000"/>
          <w:sz w:val="28"/>
        </w:rPr>
        <w:t xml:space="preserve">
      6) в подпункте 7) статьи 10 слова "нормативов безопасности и охраны труда" заменить словами "законодательства Республики Казахстан о безопасности и охране труда"; </w:t>
      </w:r>
      <w:r>
        <w:br/>
      </w:r>
      <w:r>
        <w:rPr>
          <w:rFonts w:ascii="Times New Roman"/>
          <w:b w:val="false"/>
          <w:i w:val="false"/>
          <w:color w:val="000000"/>
          <w:sz w:val="28"/>
        </w:rPr>
        <w:t xml:space="preserve">
      7) в пункте 1 статьи 14 слова "государственных стандартов, правил по безопасности и охране труда" заменить словами "установленным нормативными правовыми актами в области безопасности и охраны труда"; </w:t>
      </w:r>
      <w:r>
        <w:br/>
      </w:r>
      <w:r>
        <w:rPr>
          <w:rFonts w:ascii="Times New Roman"/>
          <w:b w:val="false"/>
          <w:i w:val="false"/>
          <w:color w:val="000000"/>
          <w:sz w:val="28"/>
        </w:rPr>
        <w:t xml:space="preserve">
      8) подпункт 2) статьи 19 изложить в следующей редакции: </w:t>
      </w:r>
      <w:r>
        <w:br/>
      </w:r>
      <w:r>
        <w:rPr>
          <w:rFonts w:ascii="Times New Roman"/>
          <w:b w:val="false"/>
          <w:i w:val="false"/>
          <w:color w:val="000000"/>
          <w:sz w:val="28"/>
        </w:rPr>
        <w:t xml:space="preserve">
      "2) требовать от работников соблюдения законодательства Республики Казахстан о безопасности и охране труда и инструкций по безопасности и охране труда;"; </w:t>
      </w:r>
      <w:r>
        <w:br/>
      </w:r>
      <w:r>
        <w:rPr>
          <w:rFonts w:ascii="Times New Roman"/>
          <w:b w:val="false"/>
          <w:i w:val="false"/>
          <w:color w:val="000000"/>
          <w:sz w:val="28"/>
        </w:rPr>
        <w:t xml:space="preserve">
      9) в подпункте 5) пункта 1 статьи 20 слова "правил и нормативов" заменить словами ", установленными нормативными правовыми актами"; </w:t>
      </w:r>
      <w:r>
        <w:br/>
      </w:r>
      <w:r>
        <w:rPr>
          <w:rFonts w:ascii="Times New Roman"/>
          <w:b w:val="false"/>
          <w:i w:val="false"/>
          <w:color w:val="000000"/>
          <w:sz w:val="28"/>
        </w:rPr>
        <w:t xml:space="preserve">
      10) статью 22 исключить; </w:t>
      </w:r>
      <w:r>
        <w:br/>
      </w:r>
      <w:r>
        <w:rPr>
          <w:rFonts w:ascii="Times New Roman"/>
          <w:b w:val="false"/>
          <w:i w:val="false"/>
          <w:color w:val="000000"/>
          <w:sz w:val="28"/>
        </w:rPr>
        <w:t xml:space="preserve">
      11) дополнить статьей 22-1 следующего содержания: </w:t>
      </w:r>
      <w:r>
        <w:br/>
      </w:r>
      <w:r>
        <w:rPr>
          <w:rFonts w:ascii="Times New Roman"/>
          <w:b w:val="false"/>
          <w:i w:val="false"/>
          <w:color w:val="000000"/>
          <w:sz w:val="28"/>
        </w:rPr>
        <w:t xml:space="preserve">
      "Статья 22-1. Требования безопасности рабочих мест </w:t>
      </w:r>
      <w:r>
        <w:br/>
      </w:r>
      <w:r>
        <w:rPr>
          <w:rFonts w:ascii="Times New Roman"/>
          <w:b w:val="false"/>
          <w:i w:val="false"/>
          <w:color w:val="000000"/>
          <w:sz w:val="28"/>
        </w:rPr>
        <w:t xml:space="preserve">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 </w:t>
      </w:r>
      <w:r>
        <w:br/>
      </w:r>
      <w:r>
        <w:rPr>
          <w:rFonts w:ascii="Times New Roman"/>
          <w:b w:val="false"/>
          <w:i w:val="false"/>
          <w:color w:val="000000"/>
          <w:sz w:val="28"/>
        </w:rPr>
        <w:t xml:space="preserve">
      2. Рабочее оборудование должно соответствовать нормам безопасности, установленным для данного вида оборудования, иметь соответствующие предупреждающие знаки и обеспечиваться ограждениями или защитными устройствами для обеспечения безопасности работников на рабочих местах. </w:t>
      </w:r>
      <w:r>
        <w:br/>
      </w:r>
      <w:r>
        <w:rPr>
          <w:rFonts w:ascii="Times New Roman"/>
          <w:b w:val="false"/>
          <w:i w:val="false"/>
          <w:color w:val="000000"/>
          <w:sz w:val="28"/>
        </w:rPr>
        <w:t xml:space="preserve">
      3. Аварийные пути и выходы работников из помещения должны оставаться свободными и выводить в безопасную зону. </w:t>
      </w:r>
      <w:r>
        <w:br/>
      </w:r>
      <w:r>
        <w:rPr>
          <w:rFonts w:ascii="Times New Roman"/>
          <w:b w:val="false"/>
          <w:i w:val="false"/>
          <w:color w:val="000000"/>
          <w:sz w:val="28"/>
        </w:rPr>
        <w:t xml:space="preserve">
      4. Рабочие места, в которых ввиду характера работы существует риск для жизни и здоровья работника, должны быть четко обозначены и оснащены с учетом степени риска устройствами, преграждающими (ограничивающими) доступ к ним посторонних лиц. </w:t>
      </w:r>
      <w:r>
        <w:br/>
      </w:r>
      <w:r>
        <w:rPr>
          <w:rFonts w:ascii="Times New Roman"/>
          <w:b w:val="false"/>
          <w:i w:val="false"/>
          <w:color w:val="000000"/>
          <w:sz w:val="28"/>
        </w:rPr>
        <w:t xml:space="preserve">
      По территории организации пешеходы и технологические транспортные средства должны перемещаться в безопасных условиях.  </w:t>
      </w:r>
      <w:r>
        <w:br/>
      </w:r>
      <w:r>
        <w:rPr>
          <w:rFonts w:ascii="Times New Roman"/>
          <w:b w:val="false"/>
          <w:i w:val="false"/>
          <w:color w:val="000000"/>
          <w:sz w:val="28"/>
        </w:rPr>
        <w:t xml:space="preserve">
      5. Работники должны иметь средства индивидуальной защиты для проведения работы на опасных производственных объектах (участках), в том числе на высоте, в подземных условиях, открытых камерах, на шельфах морей и внутренних водоемах.  </w:t>
      </w:r>
      <w:r>
        <w:br/>
      </w:r>
      <w:r>
        <w:rPr>
          <w:rFonts w:ascii="Times New Roman"/>
          <w:b w:val="false"/>
          <w:i w:val="false"/>
          <w:color w:val="000000"/>
          <w:sz w:val="28"/>
        </w:rPr>
        <w:t xml:space="preserve">
      6. В течение рабочего времени температура, естественное и искусственное освещение, а также вентиляция в помещении, где располагаются рабочие места, должны соответствовать безопасным условиям труда.  </w:t>
      </w:r>
      <w:r>
        <w:br/>
      </w:r>
      <w:r>
        <w:rPr>
          <w:rFonts w:ascii="Times New Roman"/>
          <w:b w:val="false"/>
          <w:i w:val="false"/>
          <w:color w:val="000000"/>
          <w:sz w:val="28"/>
        </w:rPr>
        <w:t xml:space="preserve">
      7. Работники допускаются на работу с вредными условиями труда (запыленностью, загазованностью и другими факторами) после обеспечения работодателем безопасных условий труда. </w:t>
      </w:r>
      <w:r>
        <w:br/>
      </w:r>
      <w:r>
        <w:rPr>
          <w:rFonts w:ascii="Times New Roman"/>
          <w:b w:val="false"/>
          <w:i w:val="false"/>
          <w:color w:val="000000"/>
          <w:sz w:val="28"/>
        </w:rPr>
        <w:t xml:space="preserve">
      8. Уровень шума и вибраций на рабочих местах должен соответствовать требованиям безопасности и охраны труда. </w:t>
      </w:r>
      <w:r>
        <w:br/>
      </w:r>
      <w:r>
        <w:rPr>
          <w:rFonts w:ascii="Times New Roman"/>
          <w:b w:val="false"/>
          <w:i w:val="false"/>
          <w:color w:val="000000"/>
          <w:sz w:val="28"/>
        </w:rPr>
        <w:t xml:space="preserve">
      9. Работникам должна предоставляться комната отдыха или соответствующая зона отдыха, если этого требуют условия безопасности и гигиены труда, в соответствии с нормативными правовыми актами в области безопасности и охраны труда."; </w:t>
      </w:r>
      <w:r>
        <w:br/>
      </w:r>
      <w:r>
        <w:rPr>
          <w:rFonts w:ascii="Times New Roman"/>
          <w:b w:val="false"/>
          <w:i w:val="false"/>
          <w:color w:val="000000"/>
          <w:sz w:val="28"/>
        </w:rPr>
        <w:t xml:space="preserve">
      12) в статье 23: </w:t>
      </w:r>
      <w:r>
        <w:br/>
      </w:r>
      <w:r>
        <w:rPr>
          <w:rFonts w:ascii="Times New Roman"/>
          <w:b w:val="false"/>
          <w:i w:val="false"/>
          <w:color w:val="000000"/>
          <w:sz w:val="28"/>
        </w:rPr>
        <w:t xml:space="preserve">
      в пункте 1 слова "государственных стандартов, правил и норм по охране труда, санитарных, строительных правил и норм" заменить словами "нормативных правовых актов в области безопасности и охраны труда"; </w:t>
      </w:r>
      <w:r>
        <w:br/>
      </w:r>
      <w:r>
        <w:rPr>
          <w:rFonts w:ascii="Times New Roman"/>
          <w:b w:val="false"/>
          <w:i w:val="false"/>
          <w:color w:val="000000"/>
          <w:sz w:val="28"/>
        </w:rPr>
        <w:t xml:space="preserve">
      в пункте 2 слова "по безопасности и охране труда, а также требованиям санитарных и строительных правил и норм" заменить словами "нормативных правовых актов в области безопасности и охраны труда"; </w:t>
      </w:r>
      <w:r>
        <w:br/>
      </w:r>
      <w:r>
        <w:rPr>
          <w:rFonts w:ascii="Times New Roman"/>
          <w:b w:val="false"/>
          <w:i w:val="false"/>
          <w:color w:val="000000"/>
          <w:sz w:val="28"/>
        </w:rPr>
        <w:t xml:space="preserve">
      в подпункте 2) пункта 5 слова "гигиеническим нормативам" заменить словом "нормам"; </w:t>
      </w:r>
      <w:r>
        <w:br/>
      </w:r>
      <w:r>
        <w:rPr>
          <w:rFonts w:ascii="Times New Roman"/>
          <w:b w:val="false"/>
          <w:i w:val="false"/>
          <w:color w:val="000000"/>
          <w:sz w:val="28"/>
        </w:rPr>
        <w:t xml:space="preserve">
      13) дополнить статьей 23-1 следующего содержания: </w:t>
      </w:r>
      <w:r>
        <w:br/>
      </w:r>
      <w:r>
        <w:rPr>
          <w:rFonts w:ascii="Times New Roman"/>
          <w:b w:val="false"/>
          <w:i w:val="false"/>
          <w:color w:val="000000"/>
          <w:sz w:val="28"/>
        </w:rPr>
        <w:t xml:space="preserve">
      "Статья 23-1. Требования безопасности в области технического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Требования безопасности устанавливаются техническими регламентами в соответствии с требованиями настоящего Закона в целях обеспечения безопасности процессов жизненного цикла продукции для жизни и здоровья человека.". </w:t>
      </w:r>
    </w:p>
    <w:bookmarkEnd w:id="28"/>
    <w:bookmarkStart w:name="z30" w:id="29"/>
    <w:p>
      <w:pPr>
        <w:spacing w:after="0"/>
        <w:ind w:left="0"/>
        <w:jc w:val="both"/>
      </w:pPr>
      <w:r>
        <w:rPr>
          <w:rFonts w:ascii="Times New Roman"/>
          <w:b w:val="false"/>
          <w:i w:val="false"/>
          <w:color w:val="000000"/>
          <w:sz w:val="28"/>
        </w:rPr>
        <w:t>
      29.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2004 г. "О связи" (Ведомости Парламента Республики Казахстан, 2004 г., N 14, ст. 81; 2006 г., N 3, ст. 22; N 15, ст. 95): </w:t>
      </w:r>
      <w:r>
        <w:br/>
      </w:r>
      <w:r>
        <w:rPr>
          <w:rFonts w:ascii="Times New Roman"/>
          <w:b w:val="false"/>
          <w:i w:val="false"/>
          <w:color w:val="000000"/>
          <w:sz w:val="28"/>
        </w:rPr>
        <w:t xml:space="preserve">
      1) статью 2 изложить в следующей редакции: </w:t>
      </w:r>
      <w:r>
        <w:br/>
      </w:r>
      <w:r>
        <w:rPr>
          <w:rFonts w:ascii="Times New Roman"/>
          <w:b w:val="false"/>
          <w:i w:val="false"/>
          <w:color w:val="000000"/>
          <w:sz w:val="28"/>
        </w:rPr>
        <w:t xml:space="preserve">
      "Статья 2.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абонент - пользователь услугами связи, с которым заключен договор об оказании таких услуг при выделении для этих целей абонентского номера или кода идентификации; </w:t>
      </w:r>
      <w:r>
        <w:br/>
      </w:r>
      <w:r>
        <w:rPr>
          <w:rFonts w:ascii="Times New Roman"/>
          <w:b w:val="false"/>
          <w:i w:val="false"/>
          <w:color w:val="000000"/>
          <w:sz w:val="28"/>
        </w:rPr>
        <w:t xml:space="preserve">
      2) служебная информация об абонентах - сведения об абонентах (телефонные номера, адреса электронной почты), биллинговые сведения и сведения о предоставляемых абонентам услугах; </w:t>
      </w:r>
      <w:r>
        <w:br/>
      </w:r>
      <w:r>
        <w:rPr>
          <w:rFonts w:ascii="Times New Roman"/>
          <w:b w:val="false"/>
          <w:i w:val="false"/>
          <w:color w:val="000000"/>
          <w:sz w:val="28"/>
        </w:rPr>
        <w:t xml:space="preserve">
      3) специальная связь - вид курьерской связи, осуществляемый организациями почтовой связи и обеспечивающий прием, обработку, охрану, перевозку и доставку (вручение) специальных и иных отправлений, содержащих любую охраняемую законом тайну и ценности, в том числе драгоценные металлы, камни и изделия из них; </w:t>
      </w:r>
      <w:r>
        <w:br/>
      </w:r>
      <w:r>
        <w:rPr>
          <w:rFonts w:ascii="Times New Roman"/>
          <w:b w:val="false"/>
          <w:i w:val="false"/>
          <w:color w:val="000000"/>
          <w:sz w:val="28"/>
        </w:rPr>
        <w:t xml:space="preserve">
      4) каналы специальной и фельдъегерской связи - совокупность почтовых сетей, подразделений специальной и фельдъегерской связи, используемых для пересылки специальных отправлений в сопровождении фельдъегерей; </w:t>
      </w:r>
      <w:r>
        <w:br/>
      </w:r>
      <w:r>
        <w:rPr>
          <w:rFonts w:ascii="Times New Roman"/>
          <w:b w:val="false"/>
          <w:i w:val="false"/>
          <w:color w:val="000000"/>
          <w:sz w:val="28"/>
        </w:rPr>
        <w:t xml:space="preserve">
      5) специальные отправления - регистрируемые пакеты, посылки, метизы с вложением государственных секретов и их носителей, а также особо важной корреспонденции государственных органов и организаций, изделий, их компонентов (веществ) и грузов оборонной промышленности; </w:t>
      </w:r>
      <w:r>
        <w:br/>
      </w:r>
      <w:r>
        <w:rPr>
          <w:rFonts w:ascii="Times New Roman"/>
          <w:b w:val="false"/>
          <w:i w:val="false"/>
          <w:color w:val="000000"/>
          <w:sz w:val="28"/>
        </w:rPr>
        <w:t xml:space="preserve">
      6) оператор универсального обслуживания - оператор связи, оказывающий услуги связи на сети телекоммуникаций общего пользования, на которого в соответствии с законодательством Республики Казахстан возложена обязанность по оказанию универсальных услуг телекоммуникаций; </w:t>
      </w:r>
      <w:r>
        <w:br/>
      </w:r>
      <w:r>
        <w:rPr>
          <w:rFonts w:ascii="Times New Roman"/>
          <w:b w:val="false"/>
          <w:i w:val="false"/>
          <w:color w:val="000000"/>
          <w:sz w:val="28"/>
        </w:rPr>
        <w:t xml:space="preserve">
      7)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 </w:t>
      </w:r>
      <w:r>
        <w:br/>
      </w:r>
      <w:r>
        <w:rPr>
          <w:rFonts w:ascii="Times New Roman"/>
          <w:b w:val="false"/>
          <w:i w:val="false"/>
          <w:color w:val="000000"/>
          <w:sz w:val="28"/>
        </w:rPr>
        <w:t xml:space="preserve">
      8) сеть связи - технологическая система, включающая в себя средства и линии связи и предназначенная для телекоммуникаций или почтовой связи; </w:t>
      </w:r>
      <w:r>
        <w:br/>
      </w:r>
      <w:r>
        <w:rPr>
          <w:rFonts w:ascii="Times New Roman"/>
          <w:b w:val="false"/>
          <w:i w:val="false"/>
          <w:color w:val="000000"/>
          <w:sz w:val="28"/>
        </w:rPr>
        <w:t xml:space="preserve">
      9)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потока нагрузки (трафика); </w:t>
      </w:r>
      <w:r>
        <w:br/>
      </w:r>
      <w:r>
        <w:rPr>
          <w:rFonts w:ascii="Times New Roman"/>
          <w:b w:val="false"/>
          <w:i w:val="false"/>
          <w:color w:val="000000"/>
          <w:sz w:val="28"/>
        </w:rPr>
        <w:t xml:space="preserve">
      10)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 </w:t>
      </w:r>
      <w:r>
        <w:br/>
      </w:r>
      <w:r>
        <w:rPr>
          <w:rFonts w:ascii="Times New Roman"/>
          <w:b w:val="false"/>
          <w:i w:val="false"/>
          <w:color w:val="000000"/>
          <w:sz w:val="28"/>
        </w:rPr>
        <w:t xml:space="preserve">
      11) средства связи - технические и программные средства, используемые для формирования, обработки, передачи или приема сообщений телекоммуникаций либо почтовых отправлений; </w:t>
      </w:r>
      <w:r>
        <w:br/>
      </w:r>
      <w:r>
        <w:rPr>
          <w:rFonts w:ascii="Times New Roman"/>
          <w:b w:val="false"/>
          <w:i w:val="false"/>
          <w:color w:val="000000"/>
          <w:sz w:val="28"/>
        </w:rPr>
        <w:t xml:space="preserve">
      12)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 </w:t>
      </w:r>
      <w:r>
        <w:br/>
      </w:r>
      <w:r>
        <w:rPr>
          <w:rFonts w:ascii="Times New Roman"/>
          <w:b w:val="false"/>
          <w:i w:val="false"/>
          <w:color w:val="000000"/>
          <w:sz w:val="28"/>
        </w:rPr>
        <w:t xml:space="preserve">
      13) оказание услуг связи - деятельность операторов связи, заключающаяся в предоставлении пользователям услуг связи; </w:t>
      </w:r>
      <w:r>
        <w:br/>
      </w:r>
      <w:r>
        <w:rPr>
          <w:rFonts w:ascii="Times New Roman"/>
          <w:b w:val="false"/>
          <w:i w:val="false"/>
          <w:color w:val="000000"/>
          <w:sz w:val="28"/>
        </w:rPr>
        <w:t xml:space="preserve">
      14) пользователь услугами связи - физическое или юридическое лицо, получающее услуги связи; </w:t>
      </w:r>
      <w:r>
        <w:br/>
      </w:r>
      <w:r>
        <w:rPr>
          <w:rFonts w:ascii="Times New Roman"/>
          <w:b w:val="false"/>
          <w:i w:val="false"/>
          <w:color w:val="000000"/>
          <w:sz w:val="28"/>
        </w:rPr>
        <w:t xml:space="preserve">
      15) оператор связи - физическое или юридическое лицо, получившее лицензию на предоставление услуг связи в порядке, установленном законодательным актом Республики Казахстан о лицензировании; </w:t>
      </w:r>
      <w:r>
        <w:br/>
      </w:r>
      <w:r>
        <w:rPr>
          <w:rFonts w:ascii="Times New Roman"/>
          <w:b w:val="false"/>
          <w:i w:val="false"/>
          <w:color w:val="000000"/>
          <w:sz w:val="28"/>
        </w:rPr>
        <w:t xml:space="preserve">
      16) хозяйствующие субъекты, осуществляющие деятельность в области связи, - операторы связи, владельцы специальных,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владельцы радиоэлектронных средств, являющиеся пользователями радиочастотным спектром; </w:t>
      </w:r>
      <w:r>
        <w:br/>
      </w:r>
      <w:r>
        <w:rPr>
          <w:rFonts w:ascii="Times New Roman"/>
          <w:b w:val="false"/>
          <w:i w:val="false"/>
          <w:color w:val="000000"/>
          <w:sz w:val="28"/>
        </w:rPr>
        <w:t xml:space="preserve">
      17) национальные ресурсы в области связи - ресурсы радиочастот, нумерации и орбитальных позиций спутников связи; </w:t>
      </w:r>
      <w:r>
        <w:br/>
      </w:r>
      <w:r>
        <w:rPr>
          <w:rFonts w:ascii="Times New Roman"/>
          <w:b w:val="false"/>
          <w:i w:val="false"/>
          <w:color w:val="000000"/>
          <w:sz w:val="28"/>
        </w:rPr>
        <w:t xml:space="preserve">
      18) доминирующий оператор связи - оператор связи, занимающий доминирующее (монопольное) положение в области связи в соответствии с антимонопольным законодательством Республики Казахстан; </w:t>
      </w:r>
      <w:r>
        <w:br/>
      </w:r>
      <w:r>
        <w:rPr>
          <w:rFonts w:ascii="Times New Roman"/>
          <w:b w:val="false"/>
          <w:i w:val="false"/>
          <w:color w:val="000000"/>
          <w:sz w:val="28"/>
        </w:rPr>
        <w:t xml:space="preserve">
      19) межсетевые соединения - взаимодействие сетей телекоммуникаций, являющееся результатом оказания услуги присоединения одной сети телекоммуникаций к другой; </w:t>
      </w:r>
      <w:r>
        <w:br/>
      </w:r>
      <w:r>
        <w:rPr>
          <w:rFonts w:ascii="Times New Roman"/>
          <w:b w:val="false"/>
          <w:i w:val="false"/>
          <w:color w:val="000000"/>
          <w:sz w:val="28"/>
        </w:rPr>
        <w:t xml:space="preserve">
      20) система повременного учета стоимости местных телефонных соединений (далее - повременный учет местных телефонных соединений) - совокупность технологии методов учета местных телефонных соединений, обеспечивающих расчет суммы платежей за использование услуг местной сети телекоммуникаций; </w:t>
      </w:r>
      <w:r>
        <w:br/>
      </w:r>
      <w:r>
        <w:rPr>
          <w:rFonts w:ascii="Times New Roman"/>
          <w:b w:val="false"/>
          <w:i w:val="false"/>
          <w:color w:val="000000"/>
          <w:sz w:val="28"/>
        </w:rPr>
        <w:t xml:space="preserve">
      21) присвоение (назначение) полосы частот, радиочастоты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 </w:t>
      </w:r>
      <w:r>
        <w:br/>
      </w:r>
      <w:r>
        <w:rPr>
          <w:rFonts w:ascii="Times New Roman"/>
          <w:b w:val="false"/>
          <w:i w:val="false"/>
          <w:color w:val="000000"/>
          <w:sz w:val="28"/>
        </w:rPr>
        <w:t xml:space="preserve">
      22) высокочастотные устройства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 </w:t>
      </w:r>
      <w:r>
        <w:br/>
      </w:r>
      <w:r>
        <w:rPr>
          <w:rFonts w:ascii="Times New Roman"/>
          <w:b w:val="false"/>
          <w:i w:val="false"/>
          <w:color w:val="000000"/>
          <w:sz w:val="28"/>
        </w:rPr>
        <w:t xml:space="preserve">
      23) кабельная канализация - совокупность подземных трубопроводов и колодцев, предназначенных для прокладки, монтажа и технического обслуживания кабелей связи; </w:t>
      </w:r>
      <w:r>
        <w:br/>
      </w:r>
      <w:r>
        <w:rPr>
          <w:rFonts w:ascii="Times New Roman"/>
          <w:b w:val="false"/>
          <w:i w:val="false"/>
          <w:color w:val="000000"/>
          <w:sz w:val="28"/>
        </w:rPr>
        <w:t xml:space="preserve">
      24) оператор междугородной связи - оператор фиксированной связи, владеющий и (или) эксплуатирующий междугородную линию связи, междугородные коммутационные станции и предоставляющий услуги междугородной телефонной связи; </w:t>
      </w:r>
      <w:r>
        <w:br/>
      </w:r>
      <w:r>
        <w:rPr>
          <w:rFonts w:ascii="Times New Roman"/>
          <w:b w:val="false"/>
          <w:i w:val="false"/>
          <w:color w:val="000000"/>
          <w:sz w:val="28"/>
        </w:rPr>
        <w:t xml:space="preserve">
      25) оператор междугородной и международной связи - оператор фиксированной связи, владеющий и (или) эксплуатирующий междугородные и международные линии связи,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 </w:t>
      </w:r>
      <w:r>
        <w:br/>
      </w:r>
      <w:r>
        <w:rPr>
          <w:rFonts w:ascii="Times New Roman"/>
          <w:b w:val="false"/>
          <w:i w:val="false"/>
          <w:color w:val="000000"/>
          <w:sz w:val="28"/>
        </w:rPr>
        <w:t xml:space="preserve">
      26) междугородная линия связи - линия связи, соединяющая междугородные коммутационные станции оператора связи на территории Республики Казахстан; </w:t>
      </w:r>
      <w:r>
        <w:br/>
      </w:r>
      <w:r>
        <w:rPr>
          <w:rFonts w:ascii="Times New Roman"/>
          <w:b w:val="false"/>
          <w:i w:val="false"/>
          <w:color w:val="000000"/>
          <w:sz w:val="28"/>
        </w:rPr>
        <w:t xml:space="preserve">
      27)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 </w:t>
      </w:r>
      <w:r>
        <w:br/>
      </w:r>
      <w:r>
        <w:rPr>
          <w:rFonts w:ascii="Times New Roman"/>
          <w:b w:val="false"/>
          <w:i w:val="false"/>
          <w:color w:val="000000"/>
          <w:sz w:val="28"/>
        </w:rPr>
        <w:t xml:space="preserve">
      28) услуга присоединения - деятельность, направленная на удовлетворение потребности операторов связи в организации взаимодействия между сетями связи, при которой становятся возможными установление соединения и передача информации между пользователями взаимодействующих сетей; </w:t>
      </w:r>
      <w:r>
        <w:br/>
      </w:r>
      <w:r>
        <w:rPr>
          <w:rFonts w:ascii="Times New Roman"/>
          <w:b w:val="false"/>
          <w:i w:val="false"/>
          <w:color w:val="000000"/>
          <w:sz w:val="28"/>
        </w:rPr>
        <w:t xml:space="preserve">
      29) магистральная линия связи - наземная (кабельная, в том числе волоконно-оптическая, радиорелейная) или спутниковая линия связи, соединяющая зоновые (междугородные) и (или) международные коммутационные станции сетей телекоммуникаций Республики Казахстан и иностранных государств; </w:t>
      </w:r>
      <w:r>
        <w:br/>
      </w:r>
      <w:r>
        <w:rPr>
          <w:rFonts w:ascii="Times New Roman"/>
          <w:b w:val="false"/>
          <w:i w:val="false"/>
          <w:color w:val="000000"/>
          <w:sz w:val="28"/>
        </w:rPr>
        <w:t xml:space="preserve">
      30) ресурс нумерации - совокупность номеров, используемых в сетях связи; </w:t>
      </w:r>
      <w:r>
        <w:br/>
      </w:r>
      <w:r>
        <w:rPr>
          <w:rFonts w:ascii="Times New Roman"/>
          <w:b w:val="false"/>
          <w:i w:val="false"/>
          <w:color w:val="000000"/>
          <w:sz w:val="28"/>
        </w:rPr>
        <w:t xml:space="preserve">
      31) почтовая связь - прием, обработка, перевозка и доставка почтовых и специальных отправлений, а также почтовый перевод денег; </w:t>
      </w:r>
      <w:r>
        <w:br/>
      </w:r>
      <w:r>
        <w:rPr>
          <w:rFonts w:ascii="Times New Roman"/>
          <w:b w:val="false"/>
          <w:i w:val="false"/>
          <w:color w:val="000000"/>
          <w:sz w:val="28"/>
        </w:rPr>
        <w:t xml:space="preserve">
      32) почтовые отправления - письменная корреспонденция, посылки, почтовые контейнеры, а также печатные издания в соответствующей упаковке; </w:t>
      </w:r>
      <w:r>
        <w:br/>
      </w:r>
      <w:r>
        <w:rPr>
          <w:rFonts w:ascii="Times New Roman"/>
          <w:b w:val="false"/>
          <w:i w:val="false"/>
          <w:color w:val="000000"/>
          <w:sz w:val="28"/>
        </w:rPr>
        <w:t xml:space="preserve">
      33) радиоконтроль - система мер, обеспечивающая эксплуатацию радиоэлектронных средств и высокочастотных устройств, с допустимым уровнем помех путем выполнения технического контроля за радиоизлучениями, инспекции радиоэлектронных средств и высокочастотных устройств, выявления и пресечения действия источников радиопомех, нарушений порядка использования радиочастот, стандартов и норм на параметры излучения радиоэлектронных средств и высокочастотных устройств; </w:t>
      </w:r>
      <w:r>
        <w:br/>
      </w:r>
      <w:r>
        <w:rPr>
          <w:rFonts w:ascii="Times New Roman"/>
          <w:b w:val="false"/>
          <w:i w:val="false"/>
          <w:color w:val="000000"/>
          <w:sz w:val="28"/>
        </w:rPr>
        <w:t xml:space="preserve">
      34) радиочастотные органы - государственные органы, уполномоченные осуществлять распределение, выделение и присвоение полос частот, радиочастот (радиочастотных каналов), а также контроль за их использованием в соответствии с настоящим Законом; </w:t>
      </w:r>
      <w:r>
        <w:br/>
      </w:r>
      <w:r>
        <w:rPr>
          <w:rFonts w:ascii="Times New Roman"/>
          <w:b w:val="false"/>
          <w:i w:val="false"/>
          <w:color w:val="000000"/>
          <w:sz w:val="28"/>
        </w:rPr>
        <w:t xml:space="preserve">
      35) радиочастотный спектр - определенная совокупность радиочастот в диапазоне от 3 кГц до 400 ГГц; </w:t>
      </w:r>
      <w:r>
        <w:br/>
      </w:r>
      <w:r>
        <w:rPr>
          <w:rFonts w:ascii="Times New Roman"/>
          <w:b w:val="false"/>
          <w:i w:val="false"/>
          <w:color w:val="000000"/>
          <w:sz w:val="28"/>
        </w:rPr>
        <w:t xml:space="preserve">
      36)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 </w:t>
      </w:r>
      <w:r>
        <w:br/>
      </w:r>
      <w:r>
        <w:rPr>
          <w:rFonts w:ascii="Times New Roman"/>
          <w:b w:val="false"/>
          <w:i w:val="false"/>
          <w:color w:val="000000"/>
          <w:sz w:val="28"/>
        </w:rPr>
        <w:t xml:space="preserve">
      37)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 </w:t>
      </w:r>
      <w:r>
        <w:br/>
      </w:r>
      <w:r>
        <w:rPr>
          <w:rFonts w:ascii="Times New Roman"/>
          <w:b w:val="false"/>
          <w:i w:val="false"/>
          <w:color w:val="000000"/>
          <w:sz w:val="28"/>
        </w:rPr>
        <w:t xml:space="preserve">
      38)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 </w:t>
      </w:r>
      <w:r>
        <w:br/>
      </w:r>
      <w:r>
        <w:rPr>
          <w:rFonts w:ascii="Times New Roman"/>
          <w:b w:val="false"/>
          <w:i w:val="false"/>
          <w:color w:val="000000"/>
          <w:sz w:val="28"/>
        </w:rPr>
        <w:t xml:space="preserve">
      39) охранная зона сетей телекоммуникаций - земельный участок, расположенный вдоль линии связи и вокруг объектов связи, с находящимися на нем растительностью и строениями; </w:t>
      </w:r>
      <w:r>
        <w:br/>
      </w:r>
      <w:r>
        <w:rPr>
          <w:rFonts w:ascii="Times New Roman"/>
          <w:b w:val="false"/>
          <w:i w:val="false"/>
          <w:color w:val="000000"/>
          <w:sz w:val="28"/>
        </w:rPr>
        <w:t xml:space="preserve">
      40) присоединение одной сети телекоммуникаций (средств связи) к другой - организация технологического взаимодействия между двумя сетями телекоммуникаций, при котором становятся возможными установление соединения и передача информации между пользователями услугами связи этих сетей; </w:t>
      </w:r>
      <w:r>
        <w:br/>
      </w:r>
      <w:r>
        <w:rPr>
          <w:rFonts w:ascii="Times New Roman"/>
          <w:b w:val="false"/>
          <w:i w:val="false"/>
          <w:color w:val="000000"/>
          <w:sz w:val="28"/>
        </w:rPr>
        <w:t xml:space="preserve">
      41) универсальные услуги телекоммуникаций - минимальный перечень услуг телекоммуникаций, разрабатываемый уполномоченным органом и утверждаемый Правительством Республики Казахстан, оказание которых любому пользователю услугами связи в любом населенном пункте в заданный срок с установленными качеством и уровнем цен, обеспечивающими доступность этих услуг, является обязательным для операторов универсального обслуживания; </w:t>
      </w:r>
      <w:r>
        <w:br/>
      </w:r>
      <w:r>
        <w:rPr>
          <w:rFonts w:ascii="Times New Roman"/>
          <w:b w:val="false"/>
          <w:i w:val="false"/>
          <w:color w:val="000000"/>
          <w:sz w:val="28"/>
        </w:rPr>
        <w:t xml:space="preserve">
      42) местная сеть телекоммуникаций - совокупность технических средств, предназначенных для осуществления электрической связи на территории населенного пункта, состоящая из коммутационного оборудования (станций, подстанций, концентраторов), линейно-кабельных сооружений (соединительных линий и каналов), систем передачи и абонентских устройств (терминалов). Местные сети телекоммуникаций подразделяются на городские и сельские в зависимости от статуса населенного пункта; </w:t>
      </w:r>
      <w:r>
        <w:br/>
      </w:r>
      <w:r>
        <w:rPr>
          <w:rFonts w:ascii="Times New Roman"/>
          <w:b w:val="false"/>
          <w:i w:val="false"/>
          <w:color w:val="000000"/>
          <w:sz w:val="28"/>
        </w:rPr>
        <w:t xml:space="preserve">
      43) повременная система оплаты услуг телефонных соединений (далее - повременная система оплаты услуг) - система оплаты, при которой сумма платежей пользователя связи за определенный период времени состоит из: </w:t>
      </w:r>
      <w:r>
        <w:br/>
      </w:r>
      <w:r>
        <w:rPr>
          <w:rFonts w:ascii="Times New Roman"/>
          <w:b w:val="false"/>
          <w:i w:val="false"/>
          <w:color w:val="000000"/>
          <w:sz w:val="28"/>
        </w:rPr>
        <w:t xml:space="preserve">
      постоянной составляющей - платы за предоставление абонентской линии независимо от ее типа в постоянное пользование абоненту; </w:t>
      </w:r>
      <w:r>
        <w:br/>
      </w:r>
      <w:r>
        <w:rPr>
          <w:rFonts w:ascii="Times New Roman"/>
          <w:b w:val="false"/>
          <w:i w:val="false"/>
          <w:color w:val="000000"/>
          <w:sz w:val="28"/>
        </w:rPr>
        <w:t xml:space="preserve">
      повременной составляющей - платы за предоставление местного телефонного соединения в зависимости от его фактической продолжительности в единицах тарификации; </w:t>
      </w:r>
      <w:r>
        <w:br/>
      </w:r>
      <w:r>
        <w:rPr>
          <w:rFonts w:ascii="Times New Roman"/>
          <w:b w:val="false"/>
          <w:i w:val="false"/>
          <w:color w:val="000000"/>
          <w:sz w:val="28"/>
        </w:rPr>
        <w:t xml:space="preserve">
      44)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 </w:t>
      </w:r>
      <w:r>
        <w:br/>
      </w:r>
      <w:r>
        <w:rPr>
          <w:rFonts w:ascii="Times New Roman"/>
          <w:b w:val="false"/>
          <w:i w:val="false"/>
          <w:color w:val="000000"/>
          <w:sz w:val="28"/>
        </w:rPr>
        <w:t xml:space="preserve">
      45) трансляция - осуществление процесса передачи информации с использованием передающих радиоэлектронных средств, кабельных сетей и номиналов радиочастотного спектра для распространения телевизионных и радиопрограмм; </w:t>
      </w:r>
      <w:r>
        <w:br/>
      </w:r>
      <w:r>
        <w:rPr>
          <w:rFonts w:ascii="Times New Roman"/>
          <w:b w:val="false"/>
          <w:i w:val="false"/>
          <w:color w:val="000000"/>
          <w:sz w:val="28"/>
        </w:rPr>
        <w:t xml:space="preserve">
      46) трафик - потоки вызовов, сообщений и сигналов, создающих нагрузку на средства связи; </w:t>
      </w:r>
      <w:r>
        <w:br/>
      </w:r>
      <w:r>
        <w:rPr>
          <w:rFonts w:ascii="Times New Roman"/>
          <w:b w:val="false"/>
          <w:i w:val="false"/>
          <w:color w:val="000000"/>
          <w:sz w:val="28"/>
        </w:rPr>
        <w:t xml:space="preserve">
      47) пропуск трафика - осуществление процесса установления соединения и передачи информации между пользователями услугами связи (сетями телекоммуникаций); </w:t>
      </w:r>
      <w:r>
        <w:br/>
      </w:r>
      <w:r>
        <w:rPr>
          <w:rFonts w:ascii="Times New Roman"/>
          <w:b w:val="false"/>
          <w:i w:val="false"/>
          <w:color w:val="000000"/>
          <w:sz w:val="28"/>
        </w:rPr>
        <w:t xml:space="preserve">
      48) уполномоченный орган - центральный исполнительный орган, определяемый Правительством Республики Казахстан,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 </w:t>
      </w:r>
      <w:r>
        <w:br/>
      </w:r>
      <w:r>
        <w:rPr>
          <w:rFonts w:ascii="Times New Roman"/>
          <w:b w:val="false"/>
          <w:i w:val="false"/>
          <w:color w:val="000000"/>
          <w:sz w:val="28"/>
        </w:rPr>
        <w:t xml:space="preserve">
      49) правительственная связь - специальная защищенная связь для нужд государственного управления; </w:t>
      </w:r>
      <w:r>
        <w:br/>
      </w:r>
      <w:r>
        <w:rPr>
          <w:rFonts w:ascii="Times New Roman"/>
          <w:b w:val="false"/>
          <w:i w:val="false"/>
          <w:color w:val="000000"/>
          <w:sz w:val="28"/>
        </w:rPr>
        <w:t xml:space="preserve">
      50) фельдъегерская связь - вид правительственной курьерской связи, обеспечивающий прием, сохранность, перевозку и доставку корреспонденции государственных органов, в том числе сведений, составляющих государственные секреты; </w:t>
      </w:r>
      <w:r>
        <w:br/>
      </w:r>
      <w:r>
        <w:rPr>
          <w:rFonts w:ascii="Times New Roman"/>
          <w:b w:val="false"/>
          <w:i w:val="false"/>
          <w:color w:val="000000"/>
          <w:sz w:val="28"/>
        </w:rPr>
        <w:t xml:space="preserve">
      51) международная линия связи - линия связи, пересекающая границу Республики Казахстан или имеющая точку стыка на границе Республики Казахстан с линией связи оператора связи другой страны и соединяющая международную коммутационную станцию оператора связи Республики Казахстан с международными коммутационными станциями операторов связи других государств; </w:t>
      </w:r>
      <w:r>
        <w:br/>
      </w:r>
      <w:r>
        <w:rPr>
          <w:rFonts w:ascii="Times New Roman"/>
          <w:b w:val="false"/>
          <w:i w:val="false"/>
          <w:color w:val="000000"/>
          <w:sz w:val="28"/>
        </w:rPr>
        <w:t xml:space="preserve">
      52) оператор международной связи - оператор фиксированной связи, владеющий и (или) эксплуатирующий международную линию связи, международную коммутационную станцию и предоставляющий услуги международной телефонной связи; </w:t>
      </w:r>
      <w:r>
        <w:br/>
      </w:r>
      <w:r>
        <w:rPr>
          <w:rFonts w:ascii="Times New Roman"/>
          <w:b w:val="false"/>
          <w:i w:val="false"/>
          <w:color w:val="000000"/>
          <w:sz w:val="28"/>
        </w:rPr>
        <w:t xml:space="preserve">
      53)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 </w:t>
      </w:r>
      <w:r>
        <w:br/>
      </w:r>
      <w:r>
        <w:rPr>
          <w:rFonts w:ascii="Times New Roman"/>
          <w:b w:val="false"/>
          <w:i w:val="false"/>
          <w:color w:val="000000"/>
          <w:sz w:val="28"/>
        </w:rPr>
        <w:t xml:space="preserve">
      54) оконечное оборудование - технические средства для передачи или приема сигналов телекоммуникаций по линиям связи, подключенные к абонентским линиям и находящиеся в пользовании абонентов либо предназначенные для указанных целей; </w:t>
      </w:r>
      <w:r>
        <w:br/>
      </w:r>
      <w:r>
        <w:rPr>
          <w:rFonts w:ascii="Times New Roman"/>
          <w:b w:val="false"/>
          <w:i w:val="false"/>
          <w:color w:val="000000"/>
          <w:sz w:val="28"/>
        </w:rPr>
        <w:t xml:space="preserve">
      55)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 </w:t>
      </w:r>
      <w:r>
        <w:br/>
      </w:r>
      <w:r>
        <w:rPr>
          <w:rFonts w:ascii="Times New Roman"/>
          <w:b w:val="false"/>
          <w:i w:val="false"/>
          <w:color w:val="000000"/>
          <w:sz w:val="28"/>
        </w:rPr>
        <w:t xml:space="preserve">
      2) подпункт 6) статьи 5 после слова "обеспечение" дополнить словом "безопасности,"; </w:t>
      </w:r>
      <w:r>
        <w:br/>
      </w:r>
      <w:r>
        <w:rPr>
          <w:rFonts w:ascii="Times New Roman"/>
          <w:b w:val="false"/>
          <w:i w:val="false"/>
          <w:color w:val="000000"/>
          <w:sz w:val="28"/>
        </w:rPr>
        <w:t xml:space="preserve">
      3) статью 7 дополнить подпунктом 14-1) следующего содержания: </w:t>
      </w:r>
      <w:r>
        <w:br/>
      </w:r>
      <w:r>
        <w:rPr>
          <w:rFonts w:ascii="Times New Roman"/>
          <w:b w:val="false"/>
          <w:i w:val="false"/>
          <w:color w:val="000000"/>
          <w:sz w:val="28"/>
        </w:rPr>
        <w:t xml:space="preserve">
      "14-1) утверждение технических регламентов в области связи;"; </w:t>
      </w:r>
      <w:r>
        <w:br/>
      </w:r>
      <w:r>
        <w:rPr>
          <w:rFonts w:ascii="Times New Roman"/>
          <w:b w:val="false"/>
          <w:i w:val="false"/>
          <w:color w:val="000000"/>
          <w:sz w:val="28"/>
        </w:rPr>
        <w:t xml:space="preserve">
      4) в пункте 1 статьи 8: </w:t>
      </w:r>
      <w:r>
        <w:br/>
      </w:r>
      <w:r>
        <w:rPr>
          <w:rFonts w:ascii="Times New Roman"/>
          <w:b w:val="false"/>
          <w:i w:val="false"/>
          <w:color w:val="000000"/>
          <w:sz w:val="28"/>
        </w:rPr>
        <w:t xml:space="preserve">
      в подпункте 1) слова "стандартизации, метрологии и сертификации" заменить словами "технического регулирования и метрологии"; </w:t>
      </w:r>
      <w:r>
        <w:br/>
      </w:r>
      <w:r>
        <w:rPr>
          <w:rFonts w:ascii="Times New Roman"/>
          <w:b w:val="false"/>
          <w:i w:val="false"/>
          <w:color w:val="000000"/>
          <w:sz w:val="28"/>
        </w:rPr>
        <w:t xml:space="preserve">
      дополнить подпунктом 19-1) следующего содержания: </w:t>
      </w:r>
      <w:r>
        <w:br/>
      </w:r>
      <w:r>
        <w:rPr>
          <w:rFonts w:ascii="Times New Roman"/>
          <w:b w:val="false"/>
          <w:i w:val="false"/>
          <w:color w:val="000000"/>
          <w:sz w:val="28"/>
        </w:rPr>
        <w:t xml:space="preserve">
      "19-1) разработка технических регламентов в области связи;"; </w:t>
      </w:r>
      <w:r>
        <w:br/>
      </w:r>
      <w:r>
        <w:rPr>
          <w:rFonts w:ascii="Times New Roman"/>
          <w:b w:val="false"/>
          <w:i w:val="false"/>
          <w:color w:val="000000"/>
          <w:sz w:val="28"/>
        </w:rPr>
        <w:t xml:space="preserve">
      5) в подпункте 1) пункта 2 статьи 9 слова ", государственных стандартов, правил эксплуатации и других нормативно-технических документов" исключить; </w:t>
      </w:r>
      <w:r>
        <w:br/>
      </w:r>
      <w:r>
        <w:rPr>
          <w:rFonts w:ascii="Times New Roman"/>
          <w:b w:val="false"/>
          <w:i w:val="false"/>
          <w:color w:val="000000"/>
          <w:sz w:val="28"/>
        </w:rPr>
        <w:t xml:space="preserve">
      6) статью 11 дополнить пунктом 6 следующего содержания: </w:t>
      </w:r>
      <w:r>
        <w:br/>
      </w:r>
      <w:r>
        <w:rPr>
          <w:rFonts w:ascii="Times New Roman"/>
          <w:b w:val="false"/>
          <w:i w:val="false"/>
          <w:color w:val="000000"/>
          <w:sz w:val="28"/>
        </w:rPr>
        <w:t xml:space="preserve">
      "6. Уровень индустриальных помех, создаваемых радиоэлектронными средствами и высокочастотными устройствами, не должен превышать нормы, установленные техническими регламентами и нормативными документами по стандартизации для данных видов радиоэлектронных средств и высокочастотных устройств. </w:t>
      </w:r>
      <w:r>
        <w:br/>
      </w:r>
      <w:r>
        <w:rPr>
          <w:rFonts w:ascii="Times New Roman"/>
          <w:b w:val="false"/>
          <w:i w:val="false"/>
          <w:color w:val="000000"/>
          <w:sz w:val="28"/>
        </w:rPr>
        <w:t xml:space="preserve">
      Внешняя помехозащищенность радиоэлектронных средств и высокочастотных устройств от индустриальных радиопомех не должна быть ниже норм, установленных техническими регламентами и нормативными документами для данных видов радиоэлектронных средств и высокочастотных устройств."; </w:t>
      </w:r>
      <w:r>
        <w:br/>
      </w:r>
      <w:r>
        <w:rPr>
          <w:rFonts w:ascii="Times New Roman"/>
          <w:b w:val="false"/>
          <w:i w:val="false"/>
          <w:color w:val="000000"/>
          <w:sz w:val="28"/>
        </w:rPr>
        <w:t xml:space="preserve">
      7) в подпункте 2) пункта 7 статьи 12 слова "и национальным стандартам" исключить; </w:t>
      </w:r>
      <w:r>
        <w:br/>
      </w:r>
      <w:r>
        <w:rPr>
          <w:rFonts w:ascii="Times New Roman"/>
          <w:b w:val="false"/>
          <w:i w:val="false"/>
          <w:color w:val="000000"/>
          <w:sz w:val="28"/>
        </w:rPr>
        <w:t xml:space="preserve">
      8) в статье 16: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16. Подтверждение соответствия технических средств связи"; </w:t>
      </w:r>
      <w:r>
        <w:br/>
      </w:r>
      <w:r>
        <w:rPr>
          <w:rFonts w:ascii="Times New Roman"/>
          <w:b w:val="false"/>
          <w:i w:val="false"/>
          <w:color w:val="000000"/>
          <w:sz w:val="28"/>
        </w:rPr>
        <w:t xml:space="preserve">
      в части первой слова "обязательной сертификации" заменить словами "подтверждению соответствия"; </w:t>
      </w:r>
      <w:r>
        <w:br/>
      </w:r>
      <w:r>
        <w:rPr>
          <w:rFonts w:ascii="Times New Roman"/>
          <w:b w:val="false"/>
          <w:i w:val="false"/>
          <w:color w:val="000000"/>
          <w:sz w:val="28"/>
        </w:rPr>
        <w:t xml:space="preserve">
      часть вторую исключить. </w:t>
      </w:r>
    </w:p>
    <w:bookmarkEnd w:id="29"/>
    <w:bookmarkStart w:name="z31" w:id="30"/>
    <w:p>
      <w:pPr>
        <w:spacing w:after="0"/>
        <w:ind w:left="0"/>
        <w:jc w:val="both"/>
      </w:pPr>
      <w:r>
        <w:rPr>
          <w:rFonts w:ascii="Times New Roman"/>
          <w:b w:val="false"/>
          <w:i w:val="false"/>
          <w:color w:val="000000"/>
          <w:sz w:val="28"/>
        </w:rPr>
        <w:t>
      30.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июля 2004 г. "О внутреннем водном транспорте" (Ведомости Парламента Республики Казахстан, 2004 г., N 15, ст. 88; 2006 г., N 3, ст. 22):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 </w:t>
      </w:r>
      <w:r>
        <w:br/>
      </w:r>
      <w:r>
        <w:rPr>
          <w:rFonts w:ascii="Times New Roman"/>
          <w:b w:val="false"/>
          <w:i w:val="false"/>
          <w:color w:val="000000"/>
          <w:sz w:val="28"/>
        </w:rPr>
        <w:t xml:space="preserve">
      2) швартовка - действия по подходу и креплению судна к причалу, пирсу или другому судну; </w:t>
      </w:r>
      <w:r>
        <w:br/>
      </w:r>
      <w:r>
        <w:rPr>
          <w:rFonts w:ascii="Times New Roman"/>
          <w:b w:val="false"/>
          <w:i w:val="false"/>
          <w:color w:val="000000"/>
          <w:sz w:val="28"/>
        </w:rPr>
        <w:t xml:space="preserve">
      3) дебаркадер - плавучий причал, предназначенный для швартовки и обслуживания пассажирских или грузовых судов; </w:t>
      </w:r>
      <w:r>
        <w:br/>
      </w:r>
      <w:r>
        <w:rPr>
          <w:rFonts w:ascii="Times New Roman"/>
          <w:b w:val="false"/>
          <w:i w:val="false"/>
          <w:color w:val="000000"/>
          <w:sz w:val="28"/>
        </w:rPr>
        <w:t xml:space="preserve">
      4) диспаша - расчет убытков по общей аварии, распределяемых между сторонами, участвующими в перевозке; </w:t>
      </w:r>
      <w:r>
        <w:br/>
      </w:r>
      <w:r>
        <w:rPr>
          <w:rFonts w:ascii="Times New Roman"/>
          <w:b w:val="false"/>
          <w:i w:val="false"/>
          <w:color w:val="000000"/>
          <w:sz w:val="28"/>
        </w:rPr>
        <w:t xml:space="preserve">
      5) диспашеры - лица, обладающие знаниями и опытом в сфере внутреннего водного транспорта, составляющие расчет по определению диспаши; </w:t>
      </w:r>
      <w:r>
        <w:br/>
      </w:r>
      <w:r>
        <w:rPr>
          <w:rFonts w:ascii="Times New Roman"/>
          <w:b w:val="false"/>
          <w:i w:val="false"/>
          <w:color w:val="000000"/>
          <w:sz w:val="28"/>
        </w:rPr>
        <w:t xml:space="preserve">
      6) береговая полоса - полоса суши шириной 20 метров от края воды вглубь берега реки, естественного водоема (озера), проектного уровня воды искусственно созданных водоемов; </w:t>
      </w:r>
      <w:r>
        <w:br/>
      </w:r>
      <w:r>
        <w:rPr>
          <w:rFonts w:ascii="Times New Roman"/>
          <w:b w:val="false"/>
          <w:i w:val="false"/>
          <w:color w:val="000000"/>
          <w:sz w:val="28"/>
        </w:rPr>
        <w:t xml:space="preserve">
      7)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перевозки груза с согласия перевозчика сопровождение автотранспортного средства, животных и иного груза; </w:t>
      </w:r>
      <w:r>
        <w:br/>
      </w:r>
      <w:r>
        <w:rPr>
          <w:rFonts w:ascii="Times New Roman"/>
          <w:b w:val="false"/>
          <w:i w:val="false"/>
          <w:color w:val="000000"/>
          <w:sz w:val="28"/>
        </w:rPr>
        <w:t xml:space="preserve">
      8) 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 </w:t>
      </w:r>
      <w:r>
        <w:br/>
      </w:r>
      <w:r>
        <w:rPr>
          <w:rFonts w:ascii="Times New Roman"/>
          <w:b w:val="false"/>
          <w:i w:val="false"/>
          <w:color w:val="000000"/>
          <w:sz w:val="28"/>
        </w:rPr>
        <w:t xml:space="preserve">
      9) свидетельство о годности к плаванию - один из основных документов Регистра судоходства, выдаваемый в соответствии с правилами Регистра судоходства; </w:t>
      </w:r>
      <w:r>
        <w:br/>
      </w:r>
      <w:r>
        <w:rPr>
          <w:rFonts w:ascii="Times New Roman"/>
          <w:b w:val="false"/>
          <w:i w:val="false"/>
          <w:color w:val="000000"/>
          <w:sz w:val="28"/>
        </w:rPr>
        <w:t xml:space="preserve">
      10) судно - самоходное или несамоходное плавучее сооружение, используемое в целях судоходства, в том числе судно плавания "река-море", паром, дноуглубительный и дноочистительный снаряды, плавучий кран и другие технические сооружения подобного рода; </w:t>
      </w:r>
      <w:r>
        <w:br/>
      </w:r>
      <w:r>
        <w:rPr>
          <w:rFonts w:ascii="Times New Roman"/>
          <w:b w:val="false"/>
          <w:i w:val="false"/>
          <w:color w:val="000000"/>
          <w:sz w:val="28"/>
        </w:rPr>
        <w:t xml:space="preserve">
      11) судовой ход - поверхность воды на внутренних водных путях, обставленная знаками навигационной обстановки, указывающими его направление и границы, в пределах которой допускается беспрепятственное плавание судов определенных размеров; </w:t>
      </w:r>
      <w:r>
        <w:br/>
      </w:r>
      <w:r>
        <w:rPr>
          <w:rFonts w:ascii="Times New Roman"/>
          <w:b w:val="false"/>
          <w:i w:val="false"/>
          <w:color w:val="000000"/>
          <w:sz w:val="28"/>
        </w:rPr>
        <w:t xml:space="preserve">
      12) судовождение - деятельность, связанная с управлением судами, осуществляющими плавание по внутренним водным путям; </w:t>
      </w:r>
      <w:r>
        <w:br/>
      </w:r>
      <w:r>
        <w:rPr>
          <w:rFonts w:ascii="Times New Roman"/>
          <w:b w:val="false"/>
          <w:i w:val="false"/>
          <w:color w:val="000000"/>
          <w:sz w:val="28"/>
        </w:rPr>
        <w:t xml:space="preserve">
      13) судовладелец - лицо, эксплуатирующее судно от своего имени на праве владения и пользования в соответствии с законодательством Республики Казахстан; </w:t>
      </w:r>
      <w:r>
        <w:br/>
      </w:r>
      <w:r>
        <w:rPr>
          <w:rFonts w:ascii="Times New Roman"/>
          <w:b w:val="false"/>
          <w:i w:val="false"/>
          <w:color w:val="000000"/>
          <w:sz w:val="28"/>
        </w:rPr>
        <w:t xml:space="preserve">
      14) судовая книга - документ, в котором регистрируются суда и права на них, не вошедшие в Государственный судовой реестр; </w:t>
      </w:r>
      <w:r>
        <w:br/>
      </w:r>
      <w:r>
        <w:rPr>
          <w:rFonts w:ascii="Times New Roman"/>
          <w:b w:val="false"/>
          <w:i w:val="false"/>
          <w:color w:val="000000"/>
          <w:sz w:val="28"/>
        </w:rPr>
        <w:t xml:space="preserve">
      15) судоходство - деятельность, связанная с использованием на внутренних водных путях судов для перевозки грузов, пассажиров и их багажа, почтовых отправлений, буксировки судов, плотов и иных плавучих объектов, проведения поисков, разведки и добычи полезных ископаемых, рыбных и иных промыслов, строительных, путевых, гидротехнических, подводно-технических и других подобных работ, лоцманской проводки судов, спасательных операций, осуществления мероприятий по охране водных объектов, защите их от загрязнения и засорения, подъема затонувшего имущества, санитарного и другого контроля, проведения научных исследований, учебных, спортивных, культурных и иных целей; </w:t>
      </w:r>
      <w:r>
        <w:br/>
      </w:r>
      <w:r>
        <w:rPr>
          <w:rFonts w:ascii="Times New Roman"/>
          <w:b w:val="false"/>
          <w:i w:val="false"/>
          <w:color w:val="000000"/>
          <w:sz w:val="28"/>
        </w:rPr>
        <w:t xml:space="preserve">
      16) Регистр судоходства - государственное учреждение классификации и обеспечения технической безопасности судов внутреннего водного плавания и судов плавания "река-море"; </w:t>
      </w:r>
      <w:r>
        <w:br/>
      </w:r>
      <w:r>
        <w:rPr>
          <w:rFonts w:ascii="Times New Roman"/>
          <w:b w:val="false"/>
          <w:i w:val="false"/>
          <w:color w:val="000000"/>
          <w:sz w:val="28"/>
        </w:rPr>
        <w:t xml:space="preserve">
      17) судоходный шлюз - гидротехническое сооружение для подъема или опускания судов с одного уровня воды на другой; </w:t>
      </w:r>
      <w:r>
        <w:br/>
      </w:r>
      <w:r>
        <w:rPr>
          <w:rFonts w:ascii="Times New Roman"/>
          <w:b w:val="false"/>
          <w:i w:val="false"/>
          <w:color w:val="000000"/>
          <w:sz w:val="28"/>
        </w:rPr>
        <w:t xml:space="preserve">
      18) лоцманская проводка судов - деятельность, обеспечивающая безопасное прохождение судов по особо сложным участкам внутренних водных путей; </w:t>
      </w:r>
      <w:r>
        <w:br/>
      </w:r>
      <w:r>
        <w:rPr>
          <w:rFonts w:ascii="Times New Roman"/>
          <w:b w:val="false"/>
          <w:i w:val="false"/>
          <w:color w:val="000000"/>
          <w:sz w:val="28"/>
        </w:rPr>
        <w:t xml:space="preserve">
      19) собственник судна - лицо, зарегистрированное в качестве собственника судна в соответствии с правилами государственной регистрации судна и прав на него; </w:t>
      </w:r>
      <w:r>
        <w:br/>
      </w:r>
      <w:r>
        <w:rPr>
          <w:rFonts w:ascii="Times New Roman"/>
          <w:b w:val="false"/>
          <w:i w:val="false"/>
          <w:color w:val="000000"/>
          <w:sz w:val="28"/>
        </w:rPr>
        <w:t xml:space="preserve">
      20) киль - основной продольный элемент судна, который идет вдоль днища от носа до кормы и делит его на две симметричные части; </w:t>
      </w:r>
      <w:r>
        <w:br/>
      </w:r>
      <w:r>
        <w:rPr>
          <w:rFonts w:ascii="Times New Roman"/>
          <w:b w:val="false"/>
          <w:i w:val="false"/>
          <w:color w:val="000000"/>
          <w:sz w:val="28"/>
        </w:rPr>
        <w:t xml:space="preserve">
      21) транспортная накладная - перевозочный документ, оформляемый при перевозке грузов в прямом водном и смешанном сообщениях; </w:t>
      </w:r>
      <w:r>
        <w:br/>
      </w:r>
      <w:r>
        <w:rPr>
          <w:rFonts w:ascii="Times New Roman"/>
          <w:b w:val="false"/>
          <w:i w:val="false"/>
          <w:color w:val="000000"/>
          <w:sz w:val="28"/>
        </w:rPr>
        <w:t xml:space="preserve">
      22) освидетельствование -  осмотр судна в целях определения его технического состояния в соответствии с требованиями, установленными техническими регламентами и правилами Регистра судоходства, направленными на обеспечение безопасности плавания судна с учетом его назначения и подтверждения класса; </w:t>
      </w:r>
      <w:r>
        <w:br/>
      </w:r>
      <w:r>
        <w:rPr>
          <w:rFonts w:ascii="Times New Roman"/>
          <w:b w:val="false"/>
          <w:i w:val="false"/>
          <w:color w:val="000000"/>
          <w:sz w:val="28"/>
        </w:rPr>
        <w:t xml:space="preserve">
      23) внутренние водные пути Республики Казахстан (далее - внутренние водные пути) - естественные или искусственно созданные пути сообщения, обозначенные навигационными знаками или иным способом и используемые в целях судоходства; </w:t>
      </w:r>
      <w:r>
        <w:br/>
      </w:r>
      <w:r>
        <w:rPr>
          <w:rFonts w:ascii="Times New Roman"/>
          <w:b w:val="false"/>
          <w:i w:val="false"/>
          <w:color w:val="000000"/>
          <w:sz w:val="28"/>
        </w:rPr>
        <w:t xml:space="preserve">
      24) внутренний водный транспорт Республики Казахстан (далее - внутренний водный транспорт) - вид транспорта, зарегистрированный на территории Республики Казахстан в соответствии с законодательством Республики Казахстан и осуществляющий судоходство и иную связанную с судоходством деятельность на внутренних водных путях; </w:t>
      </w:r>
      <w:r>
        <w:br/>
      </w:r>
      <w:r>
        <w:rPr>
          <w:rFonts w:ascii="Times New Roman"/>
          <w:b w:val="false"/>
          <w:i w:val="false"/>
          <w:color w:val="000000"/>
          <w:sz w:val="28"/>
        </w:rPr>
        <w:t xml:space="preserve">
      25) осмотр - проверка уполномоченным органом объекта на предмет соответствия требованиям законодательства Республики Казахстан, направленным на обеспечение безопасной эксплуатации; </w:t>
      </w:r>
      <w:r>
        <w:br/>
      </w:r>
      <w:r>
        <w:rPr>
          <w:rFonts w:ascii="Times New Roman"/>
          <w:b w:val="false"/>
          <w:i w:val="false"/>
          <w:color w:val="000000"/>
          <w:sz w:val="28"/>
        </w:rPr>
        <w:t xml:space="preserve">
      26) опасный груз - груз, который в силу присущих ему свойств и особенностей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строений и сооружений, а также гибели, травмирования или заболевания людей, животных, нанести вред окружающей среде; </w:t>
      </w:r>
      <w:r>
        <w:br/>
      </w:r>
      <w:r>
        <w:rPr>
          <w:rFonts w:ascii="Times New Roman"/>
          <w:b w:val="false"/>
          <w:i w:val="false"/>
          <w:color w:val="000000"/>
          <w:sz w:val="28"/>
        </w:rPr>
        <w:t xml:space="preserve">
      27)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 </w:t>
      </w:r>
      <w:r>
        <w:br/>
      </w:r>
      <w:r>
        <w:rPr>
          <w:rFonts w:ascii="Times New Roman"/>
          <w:b w:val="false"/>
          <w:i w:val="false"/>
          <w:color w:val="000000"/>
          <w:sz w:val="28"/>
        </w:rPr>
        <w:t xml:space="preserve">
      28) Государственный судовой реестр - документ, в котором регистрируются суда и права на них, соответствующие требованиям, установленным пунктом 5 статьи 26 настоящего Закона; </w:t>
      </w:r>
      <w:r>
        <w:br/>
      </w:r>
      <w:r>
        <w:rPr>
          <w:rFonts w:ascii="Times New Roman"/>
          <w:b w:val="false"/>
          <w:i w:val="false"/>
          <w:color w:val="000000"/>
          <w:sz w:val="28"/>
        </w:rPr>
        <w:t xml:space="preserve">
      29)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физическими и юридическими лицами требований законодательства Республики Казахстан о внутреннем водном транспорте;  </w:t>
      </w:r>
      <w:r>
        <w:br/>
      </w:r>
      <w:r>
        <w:rPr>
          <w:rFonts w:ascii="Times New Roman"/>
          <w:b w:val="false"/>
          <w:i w:val="false"/>
          <w:color w:val="000000"/>
          <w:sz w:val="28"/>
        </w:rPr>
        <w:t xml:space="preserve">
      30) навигация - период времени, в течение которого возможно судоходство; </w:t>
      </w:r>
      <w:r>
        <w:br/>
      </w:r>
      <w:r>
        <w:rPr>
          <w:rFonts w:ascii="Times New Roman"/>
          <w:b w:val="false"/>
          <w:i w:val="false"/>
          <w:color w:val="000000"/>
          <w:sz w:val="28"/>
        </w:rPr>
        <w:t xml:space="preserve">
      31) судно плавания "река-море"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 </w:t>
      </w:r>
      <w:r>
        <w:br/>
      </w:r>
      <w:r>
        <w:rPr>
          <w:rFonts w:ascii="Times New Roman"/>
          <w:b w:val="false"/>
          <w:i w:val="false"/>
          <w:color w:val="000000"/>
          <w:sz w:val="28"/>
        </w:rPr>
        <w:t xml:space="preserve">
      32)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w:t>
      </w:r>
      <w:r>
        <w:br/>
      </w:r>
      <w:r>
        <w:rPr>
          <w:rFonts w:ascii="Times New Roman"/>
          <w:b w:val="false"/>
          <w:i w:val="false"/>
          <w:color w:val="000000"/>
          <w:sz w:val="28"/>
        </w:rPr>
        <w:t xml:space="preserve">
      33) акватория порта - ограниченный участок поверхности воды, служащий для подхода и стоянки судов у причалов и устройства рейдов, на которых суда и составы ожидают грузовой обработки или отправления в рейс, а также где выполняются необходимые операции; </w:t>
      </w:r>
      <w:r>
        <w:br/>
      </w:r>
      <w:r>
        <w:rPr>
          <w:rFonts w:ascii="Times New Roman"/>
          <w:b w:val="false"/>
          <w:i w:val="false"/>
          <w:color w:val="000000"/>
          <w:sz w:val="28"/>
        </w:rPr>
        <w:t xml:space="preserve">
      34) рейды - часть акватории порта за пределами судового хода, предназначенной для якорной стоянки судов, маневрирования или перегрузки грузов; </w:t>
      </w:r>
      <w:r>
        <w:br/>
      </w:r>
      <w:r>
        <w:rPr>
          <w:rFonts w:ascii="Times New Roman"/>
          <w:b w:val="false"/>
          <w:i w:val="false"/>
          <w:color w:val="000000"/>
          <w:sz w:val="28"/>
        </w:rPr>
        <w:t xml:space="preserve">
      35) рейс - транспортный процесс перевозки пассажиров или грузов за определенный интервал времени между географическими пунктами или районами; </w:t>
      </w:r>
      <w:r>
        <w:br/>
      </w:r>
      <w:r>
        <w:rPr>
          <w:rFonts w:ascii="Times New Roman"/>
          <w:b w:val="false"/>
          <w:i w:val="false"/>
          <w:color w:val="000000"/>
          <w:sz w:val="28"/>
        </w:rPr>
        <w:t xml:space="preserve">
      36) такелаж - совокупность судовых снастей для грузоподъемных работ, подъема и спуска флагов и сигналов; </w:t>
      </w:r>
      <w:r>
        <w:br/>
      </w:r>
      <w:r>
        <w:rPr>
          <w:rFonts w:ascii="Times New Roman"/>
          <w:b w:val="false"/>
          <w:i w:val="false"/>
          <w:color w:val="000000"/>
          <w:sz w:val="28"/>
        </w:rPr>
        <w:t xml:space="preserve">
      37) перевозчик - лицо, владеющее на праве собственности или иных законных основаниях судном, предоставляющее услуги по перевозке пассажиров, багажа и грузов и указанное в перевозочных документах; </w:t>
      </w:r>
      <w:r>
        <w:br/>
      </w:r>
      <w:r>
        <w:rPr>
          <w:rFonts w:ascii="Times New Roman"/>
          <w:b w:val="false"/>
          <w:i w:val="false"/>
          <w:color w:val="000000"/>
          <w:sz w:val="28"/>
        </w:rPr>
        <w:t xml:space="preserve">
      38) скоропортящийся груз - груз, имеющий ограниченный срок годности и требующий особых условий перевозки и хранения; </w:t>
      </w:r>
      <w:r>
        <w:br/>
      </w:r>
      <w:r>
        <w:rPr>
          <w:rFonts w:ascii="Times New Roman"/>
          <w:b w:val="false"/>
          <w:i w:val="false"/>
          <w:color w:val="000000"/>
          <w:sz w:val="28"/>
        </w:rPr>
        <w:t xml:space="preserve">
      39) проверка - действие государственных органов, осуществляющих контрольные функции, совершаемое в целях определения соблюдения субъектами предпринимательства требований законодательства Республики Казахстан о внутреннем водном транспорте; </w:t>
      </w:r>
      <w:r>
        <w:br/>
      </w:r>
      <w:r>
        <w:rPr>
          <w:rFonts w:ascii="Times New Roman"/>
          <w:b w:val="false"/>
          <w:i w:val="false"/>
          <w:color w:val="000000"/>
          <w:sz w:val="28"/>
        </w:rPr>
        <w:t xml:space="preserve">
      40) паспорт моряка - документ, удостоверяющий личность гражданина Республики Казахстан, работающего на казахстанских судах или иностранных судах заграничного плавания; </w:t>
      </w:r>
      <w:r>
        <w:br/>
      </w:r>
      <w:r>
        <w:rPr>
          <w:rFonts w:ascii="Times New Roman"/>
          <w:b w:val="false"/>
          <w:i w:val="false"/>
          <w:color w:val="000000"/>
          <w:sz w:val="28"/>
        </w:rPr>
        <w:t xml:space="preserve">
      41) техническое наблюдение - составная часть классификационной деятельности, направленной на обеспечение технической безопасности судов, включающая в себя поэтапные проверки соблюдения законодательства Республики Казахстан о торговом мореплавании и о внутреннем водном транспорте; </w:t>
      </w:r>
      <w:r>
        <w:br/>
      </w:r>
      <w:r>
        <w:rPr>
          <w:rFonts w:ascii="Times New Roman"/>
          <w:b w:val="false"/>
          <w:i w:val="false"/>
          <w:color w:val="000000"/>
          <w:sz w:val="28"/>
        </w:rPr>
        <w:t xml:space="preserve">
      42) пункт отстоя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плотов и иных плавучих объектов; </w:t>
      </w:r>
      <w:r>
        <w:br/>
      </w:r>
      <w:r>
        <w:rPr>
          <w:rFonts w:ascii="Times New Roman"/>
          <w:b w:val="false"/>
          <w:i w:val="false"/>
          <w:color w:val="000000"/>
          <w:sz w:val="28"/>
        </w:rPr>
        <w:t xml:space="preserve">
      43) уполномоченный орган - центральный исполнительный орган, осуществляющий реализацию государственной политики в сфере внутреннего водного транспорта, государственный контроль и надзор, координацию и регулирование деятельности внутреннего водного транспорта; </w:t>
      </w:r>
      <w:r>
        <w:br/>
      </w:r>
      <w:r>
        <w:rPr>
          <w:rFonts w:ascii="Times New Roman"/>
          <w:b w:val="false"/>
          <w:i w:val="false"/>
          <w:color w:val="000000"/>
          <w:sz w:val="28"/>
        </w:rPr>
        <w:t xml:space="preserve">
      44)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в целях обеспечения безопасного плавания судов в пределах обслуживаемых границ."; </w:t>
      </w:r>
      <w:r>
        <w:br/>
      </w:r>
      <w:r>
        <w:rPr>
          <w:rFonts w:ascii="Times New Roman"/>
          <w:b w:val="false"/>
          <w:i w:val="false"/>
          <w:color w:val="000000"/>
          <w:sz w:val="28"/>
        </w:rPr>
        <w:t xml:space="preserve">
      2) статью 6 дополнить подпунктом 1-1) следующего содержания: </w:t>
      </w:r>
      <w:r>
        <w:br/>
      </w:r>
      <w:r>
        <w:rPr>
          <w:rFonts w:ascii="Times New Roman"/>
          <w:b w:val="false"/>
          <w:i w:val="false"/>
          <w:color w:val="000000"/>
          <w:sz w:val="28"/>
        </w:rPr>
        <w:t xml:space="preserve">
      "1-1) обеспечение безопасности внутреннего водного транспорта и процессов его жизненного цикла для жизни и здоровья человека и окружающей среды;"; </w:t>
      </w:r>
      <w:r>
        <w:br/>
      </w:r>
      <w:r>
        <w:rPr>
          <w:rFonts w:ascii="Times New Roman"/>
          <w:b w:val="false"/>
          <w:i w:val="false"/>
          <w:color w:val="000000"/>
          <w:sz w:val="28"/>
        </w:rPr>
        <w:t xml:space="preserve">
      3) пункт 1 статьи 7 после слов "видов деятельности" дополнить словами "технического регулирования"; </w:t>
      </w:r>
      <w:r>
        <w:br/>
      </w:r>
      <w:r>
        <w:rPr>
          <w:rFonts w:ascii="Times New Roman"/>
          <w:b w:val="false"/>
          <w:i w:val="false"/>
          <w:color w:val="000000"/>
          <w:sz w:val="28"/>
        </w:rPr>
        <w:t xml:space="preserve">
      4) статью 8 дополнить подпунктом 15-1) следующего содержания: </w:t>
      </w:r>
      <w:r>
        <w:br/>
      </w:r>
      <w:r>
        <w:rPr>
          <w:rFonts w:ascii="Times New Roman"/>
          <w:b w:val="false"/>
          <w:i w:val="false"/>
          <w:color w:val="000000"/>
          <w:sz w:val="28"/>
        </w:rPr>
        <w:t xml:space="preserve">
      "15-1) утверждение технических регламентов в сфере внутреннего водного транспорта;"; </w:t>
      </w:r>
      <w:r>
        <w:br/>
      </w:r>
      <w:r>
        <w:rPr>
          <w:rFonts w:ascii="Times New Roman"/>
          <w:b w:val="false"/>
          <w:i w:val="false"/>
          <w:color w:val="000000"/>
          <w:sz w:val="28"/>
        </w:rPr>
        <w:t xml:space="preserve">
      5)  пункт 1 статьи 9 дополнить подпунктом 27-1) следующего содержания: </w:t>
      </w:r>
      <w:r>
        <w:br/>
      </w:r>
      <w:r>
        <w:rPr>
          <w:rFonts w:ascii="Times New Roman"/>
          <w:b w:val="false"/>
          <w:i w:val="false"/>
          <w:color w:val="000000"/>
          <w:sz w:val="28"/>
        </w:rPr>
        <w:t xml:space="preserve">
      "27-1) разрабатывает технические регламенты в сфере внутреннего водного транспорта;"; </w:t>
      </w:r>
      <w:r>
        <w:br/>
      </w:r>
      <w:r>
        <w:rPr>
          <w:rFonts w:ascii="Times New Roman"/>
          <w:b w:val="false"/>
          <w:i w:val="false"/>
          <w:color w:val="000000"/>
          <w:sz w:val="28"/>
        </w:rPr>
        <w:t xml:space="preserve">
      6) в пункте 2 статьи 14 слова "государственных стандартов" заменить словами  "технических регламентов в сфере внутреннего водного транспорта"; </w:t>
      </w:r>
      <w:r>
        <w:br/>
      </w:r>
      <w:r>
        <w:rPr>
          <w:rFonts w:ascii="Times New Roman"/>
          <w:b w:val="false"/>
          <w:i w:val="false"/>
          <w:color w:val="000000"/>
          <w:sz w:val="28"/>
        </w:rPr>
        <w:t xml:space="preserve">
      7) в статье 15: </w:t>
      </w:r>
      <w:r>
        <w:br/>
      </w:r>
      <w:r>
        <w:rPr>
          <w:rFonts w:ascii="Times New Roman"/>
          <w:b w:val="false"/>
          <w:i w:val="false"/>
          <w:color w:val="000000"/>
          <w:sz w:val="28"/>
        </w:rPr>
        <w:t xml:space="preserve">
      в подпункте 1) пункта 1 слово "судоходства" заменить словами "в сфере внутреннего водного транспорта"; </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xml:space="preserve">
      "7. Физические и юридические лица, осуществляющие деятельность по выпуску продукции судостроения и ремонту судов, должны иметь документ соответствия, выдаваемый Регистром судоходства."; </w:t>
      </w:r>
      <w:r>
        <w:br/>
      </w:r>
      <w:r>
        <w:rPr>
          <w:rFonts w:ascii="Times New Roman"/>
          <w:b w:val="false"/>
          <w:i w:val="false"/>
          <w:color w:val="000000"/>
          <w:sz w:val="28"/>
        </w:rPr>
        <w:t xml:space="preserve">
      8) дополнить статьями 15-1, 15-2, 15-3 и 15-4 следующего содержания: </w:t>
      </w:r>
      <w:r>
        <w:br/>
      </w:r>
      <w:r>
        <w:rPr>
          <w:rFonts w:ascii="Times New Roman"/>
          <w:b w:val="false"/>
          <w:i w:val="false"/>
          <w:color w:val="000000"/>
          <w:sz w:val="28"/>
        </w:rPr>
        <w:t xml:space="preserve">
      "Статья 15-1. Техническое регулирование в сфере внутреннего </w:t>
      </w:r>
      <w:r>
        <w:br/>
      </w:r>
      <w:r>
        <w:rPr>
          <w:rFonts w:ascii="Times New Roman"/>
          <w:b w:val="false"/>
          <w:i w:val="false"/>
          <w:color w:val="000000"/>
          <w:sz w:val="28"/>
        </w:rPr>
        <w:t xml:space="preserve">
                    водного транспорта  </w:t>
      </w:r>
      <w:r>
        <w:br/>
      </w:r>
      <w:r>
        <w:rPr>
          <w:rFonts w:ascii="Times New Roman"/>
          <w:b w:val="false"/>
          <w:i w:val="false"/>
          <w:color w:val="000000"/>
          <w:sz w:val="28"/>
        </w:rPr>
        <w:t xml:space="preserve">
      1. Физические и юридические лица, осуществляющие деятельность в сфере внутреннего водного транспорта, обязаны обеспечить безопасные условия для жизни и здоровья человека, проезда пассажиров, а также соблюдение требований безопасности судоходства. </w:t>
      </w:r>
      <w:r>
        <w:br/>
      </w:r>
      <w:r>
        <w:rPr>
          <w:rFonts w:ascii="Times New Roman"/>
          <w:b w:val="false"/>
          <w:i w:val="false"/>
          <w:color w:val="000000"/>
          <w:sz w:val="28"/>
        </w:rPr>
        <w:t xml:space="preserve">
      2. Безопасность судоходства обеспечивается выполнением комплекса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в сфере внутреннего водного транспорта, содержание внутренних водных путей в судоходном состоянии, в технически годном состоянии судов, портов, береговых объектов и сооружений на внутренних водных путях в технически годном состоянии, а также предупреждение аварийности с судами. </w:t>
      </w:r>
      <w:r>
        <w:br/>
      </w:r>
      <w:r>
        <w:rPr>
          <w:rFonts w:ascii="Times New Roman"/>
          <w:b w:val="false"/>
          <w:i w:val="false"/>
          <w:color w:val="000000"/>
          <w:sz w:val="28"/>
        </w:rPr>
        <w:t xml:space="preserve">
      Объектами технического регулирования являются: </w:t>
      </w:r>
      <w:r>
        <w:br/>
      </w:r>
      <w:r>
        <w:rPr>
          <w:rFonts w:ascii="Times New Roman"/>
          <w:b w:val="false"/>
          <w:i w:val="false"/>
          <w:color w:val="000000"/>
          <w:sz w:val="28"/>
        </w:rPr>
        <w:t xml:space="preserve">
      1) суда внутреннего водного транспорта, порты, береговые объекты и сооружения на внутренних водных путях; </w:t>
      </w:r>
      <w:r>
        <w:br/>
      </w:r>
      <w:r>
        <w:rPr>
          <w:rFonts w:ascii="Times New Roman"/>
          <w:b w:val="false"/>
          <w:i w:val="false"/>
          <w:color w:val="000000"/>
          <w:sz w:val="28"/>
        </w:rPr>
        <w:t xml:space="preserve">
      2) производство (строительство, ремонт, модернизация) судов внутреннего водного транспорта, портов, береговых объектов и сооружений на внутренних водных путях; </w:t>
      </w:r>
      <w:r>
        <w:br/>
      </w:r>
      <w:r>
        <w:rPr>
          <w:rFonts w:ascii="Times New Roman"/>
          <w:b w:val="false"/>
          <w:i w:val="false"/>
          <w:color w:val="000000"/>
          <w:sz w:val="28"/>
        </w:rPr>
        <w:t xml:space="preserve">
      3) эксплуатация судов внутреннего водного транспорта, портов, береговых объектов и сооружений на внутренних водных путях; </w:t>
      </w:r>
      <w:r>
        <w:br/>
      </w:r>
      <w:r>
        <w:rPr>
          <w:rFonts w:ascii="Times New Roman"/>
          <w:b w:val="false"/>
          <w:i w:val="false"/>
          <w:color w:val="000000"/>
          <w:sz w:val="28"/>
        </w:rPr>
        <w:t xml:space="preserve">
      4) хранение судов внутреннего водного транспорта; </w:t>
      </w:r>
      <w:r>
        <w:br/>
      </w:r>
      <w:r>
        <w:rPr>
          <w:rFonts w:ascii="Times New Roman"/>
          <w:b w:val="false"/>
          <w:i w:val="false"/>
          <w:color w:val="000000"/>
          <w:sz w:val="28"/>
        </w:rPr>
        <w:t xml:space="preserve">
      5) транспортировка и буксировка судов внутреннего водного транспорта; </w:t>
      </w:r>
      <w:r>
        <w:br/>
      </w:r>
      <w:r>
        <w:rPr>
          <w:rFonts w:ascii="Times New Roman"/>
          <w:b w:val="false"/>
          <w:i w:val="false"/>
          <w:color w:val="000000"/>
          <w:sz w:val="28"/>
        </w:rPr>
        <w:t xml:space="preserve">
      6) уничтожение и утилизация судов внутреннего водного транспорта.  </w:t>
      </w:r>
    </w:p>
    <w:bookmarkEnd w:id="30"/>
    <w:p>
      <w:pPr>
        <w:spacing w:after="0"/>
        <w:ind w:left="0"/>
        <w:jc w:val="both"/>
      </w:pPr>
      <w:r>
        <w:rPr>
          <w:rFonts w:ascii="Times New Roman"/>
          <w:b w:val="false"/>
          <w:i w:val="false"/>
          <w:color w:val="000000"/>
          <w:sz w:val="28"/>
        </w:rPr>
        <w:t xml:space="preserve">      Статья 15-2. Требования безопасности к судам внутреннего  </w:t>
      </w:r>
      <w:r>
        <w:br/>
      </w:r>
      <w:r>
        <w:rPr>
          <w:rFonts w:ascii="Times New Roman"/>
          <w:b w:val="false"/>
          <w:i w:val="false"/>
          <w:color w:val="000000"/>
          <w:sz w:val="28"/>
        </w:rPr>
        <w:t xml:space="preserve">
                   водного транспорта, портам, береговым объектам  </w:t>
      </w:r>
      <w:r>
        <w:br/>
      </w:r>
      <w:r>
        <w:rPr>
          <w:rFonts w:ascii="Times New Roman"/>
          <w:b w:val="false"/>
          <w:i w:val="false"/>
          <w:color w:val="000000"/>
          <w:sz w:val="28"/>
        </w:rPr>
        <w:t xml:space="preserve">
                   и сооружениям на внутренних водных путях </w:t>
      </w:r>
      <w:r>
        <w:br/>
      </w:r>
      <w:r>
        <w:rPr>
          <w:rFonts w:ascii="Times New Roman"/>
          <w:b w:val="false"/>
          <w:i w:val="false"/>
          <w:color w:val="000000"/>
          <w:sz w:val="28"/>
        </w:rPr>
        <w:t xml:space="preserve">
      1. Отправитель (грузоотправитель), отправляющий, получатель (грузополучатель),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r>
        <w:br/>
      </w:r>
      <w:r>
        <w:rPr>
          <w:rFonts w:ascii="Times New Roman"/>
          <w:b w:val="false"/>
          <w:i w:val="false"/>
          <w:color w:val="000000"/>
          <w:sz w:val="28"/>
        </w:rPr>
        <w:t xml:space="preserve">
      2. При возникновении аварийной ситуации в процессе перевозки опасных грузов отправитель (грузоотправитель), отправляющий, получатель (грузополучатель), получающий опасный груз, обязаны обеспечить немедленную отправку указанных подразделений на место происшествия. </w:t>
      </w:r>
    </w:p>
    <w:p>
      <w:pPr>
        <w:spacing w:after="0"/>
        <w:ind w:left="0"/>
        <w:jc w:val="both"/>
      </w:pPr>
      <w:r>
        <w:rPr>
          <w:rFonts w:ascii="Times New Roman"/>
          <w:b w:val="false"/>
          <w:i w:val="false"/>
          <w:color w:val="000000"/>
          <w:sz w:val="28"/>
        </w:rPr>
        <w:t xml:space="preserve">      Статья 15-3. Требования безопасности при производстве  </w:t>
      </w:r>
      <w:r>
        <w:br/>
      </w:r>
      <w:r>
        <w:rPr>
          <w:rFonts w:ascii="Times New Roman"/>
          <w:b w:val="false"/>
          <w:i w:val="false"/>
          <w:color w:val="000000"/>
          <w:sz w:val="28"/>
        </w:rPr>
        <w:t xml:space="preserve">
                   (строительстве, ремонте, реконструкции) судов </w:t>
      </w:r>
      <w:r>
        <w:br/>
      </w:r>
      <w:r>
        <w:rPr>
          <w:rFonts w:ascii="Times New Roman"/>
          <w:b w:val="false"/>
          <w:i w:val="false"/>
          <w:color w:val="000000"/>
          <w:sz w:val="28"/>
        </w:rPr>
        <w:t xml:space="preserve">
                   внутреннего водного транспорта, портов, береговых </w:t>
      </w:r>
      <w:r>
        <w:br/>
      </w:r>
      <w:r>
        <w:rPr>
          <w:rFonts w:ascii="Times New Roman"/>
          <w:b w:val="false"/>
          <w:i w:val="false"/>
          <w:color w:val="000000"/>
          <w:sz w:val="28"/>
        </w:rPr>
        <w:t xml:space="preserve">
                   объектов и сооружений на внутренних водных путях </w:t>
      </w:r>
      <w:r>
        <w:br/>
      </w:r>
      <w:r>
        <w:rPr>
          <w:rFonts w:ascii="Times New Roman"/>
          <w:b w:val="false"/>
          <w:i w:val="false"/>
          <w:color w:val="000000"/>
          <w:sz w:val="28"/>
        </w:rPr>
        <w:t xml:space="preserve">
      1. При производстве (строительстве, ремонте, реконструкции) судов внутреннего водного транспорта, портов, береговых объектов и сооружений на внутренних водных путях необходимо обеспечить соответствие требованиям проектной документации и законодательства Республики Казахстан о внутреннем водном транспорте. </w:t>
      </w:r>
      <w:r>
        <w:br/>
      </w:r>
      <w:r>
        <w:rPr>
          <w:rFonts w:ascii="Times New Roman"/>
          <w:b w:val="false"/>
          <w:i w:val="false"/>
          <w:color w:val="000000"/>
          <w:sz w:val="28"/>
        </w:rPr>
        <w:t xml:space="preserve">
      2. При производстве (строительстве, ремонте, реконструкции) судов внутреннего водного транспорта, портов, береговых объектов и сооружений на внутренних водных путях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внутреннего водного транспорта. </w:t>
      </w:r>
      <w:r>
        <w:br/>
      </w:r>
      <w:r>
        <w:rPr>
          <w:rFonts w:ascii="Times New Roman"/>
          <w:b w:val="false"/>
          <w:i w:val="false"/>
          <w:color w:val="000000"/>
          <w:sz w:val="28"/>
        </w:rPr>
        <w:t xml:space="preserve">
      3. Если для обеспечения безопасности в процессе или после изготовления судов внутреннего водного транспорта, портов, береговых объектов и сооружений на внутренних водных путях требуется проведение испытаний, то они должны быть проведены в полном объеме с выполнением всех требований проектной документации. </w:t>
      </w:r>
      <w:r>
        <w:br/>
      </w:r>
      <w:r>
        <w:rPr>
          <w:rFonts w:ascii="Times New Roman"/>
          <w:b w:val="false"/>
          <w:i w:val="false"/>
          <w:color w:val="000000"/>
          <w:sz w:val="28"/>
        </w:rPr>
        <w:t xml:space="preserve">
      4. Каждое судно должно быть промаркировано идентификационным номером, наносимым на корпус. Маркировка должна быть видимой, разборчивой и несмываемой. </w:t>
      </w:r>
      <w:r>
        <w:br/>
      </w:r>
      <w:r>
        <w:rPr>
          <w:rFonts w:ascii="Times New Roman"/>
          <w:b w:val="false"/>
          <w:i w:val="false"/>
          <w:color w:val="000000"/>
          <w:sz w:val="28"/>
        </w:rPr>
        <w:t xml:space="preserve">
      5. Судно должно быть разработано таким образом, чтобы свести к минимуму риск падения за борт и обеспечить спасение людей, оказавшихся за бортом. </w:t>
      </w:r>
      <w:r>
        <w:br/>
      </w:r>
      <w:r>
        <w:rPr>
          <w:rFonts w:ascii="Times New Roman"/>
          <w:b w:val="false"/>
          <w:i w:val="false"/>
          <w:color w:val="000000"/>
          <w:sz w:val="28"/>
        </w:rPr>
        <w:t xml:space="preserve">
      6. Место основного рулевого управления должно обеспечить круговой обзор. </w:t>
      </w:r>
      <w:r>
        <w:br/>
      </w:r>
      <w:r>
        <w:rPr>
          <w:rFonts w:ascii="Times New Roman"/>
          <w:b w:val="false"/>
          <w:i w:val="false"/>
          <w:color w:val="000000"/>
          <w:sz w:val="28"/>
        </w:rPr>
        <w:t xml:space="preserve">
      7. Судно должно быть снабжено руководством по эксплуатации, в котором особое внимание должно уделяться риску пожара и затопления. </w:t>
      </w:r>
    </w:p>
    <w:p>
      <w:pPr>
        <w:spacing w:after="0"/>
        <w:ind w:left="0"/>
        <w:jc w:val="both"/>
      </w:pPr>
      <w:r>
        <w:rPr>
          <w:rFonts w:ascii="Times New Roman"/>
          <w:b w:val="false"/>
          <w:i w:val="false"/>
          <w:color w:val="000000"/>
          <w:sz w:val="28"/>
        </w:rPr>
        <w:t xml:space="preserve">      Статья 15-4. Требования безопасности при эксплуатации судов </w:t>
      </w:r>
      <w:r>
        <w:br/>
      </w:r>
      <w:r>
        <w:rPr>
          <w:rFonts w:ascii="Times New Roman"/>
          <w:b w:val="false"/>
          <w:i w:val="false"/>
          <w:color w:val="000000"/>
          <w:sz w:val="28"/>
        </w:rPr>
        <w:t xml:space="preserve">
                   внутреннего водного транспорта, портов, береговых </w:t>
      </w:r>
      <w:r>
        <w:br/>
      </w:r>
      <w:r>
        <w:rPr>
          <w:rFonts w:ascii="Times New Roman"/>
          <w:b w:val="false"/>
          <w:i w:val="false"/>
          <w:color w:val="000000"/>
          <w:sz w:val="28"/>
        </w:rPr>
        <w:t xml:space="preserve">
                   объектов и сооружений на внутренних водных путях </w:t>
      </w:r>
      <w:r>
        <w:br/>
      </w:r>
      <w:r>
        <w:rPr>
          <w:rFonts w:ascii="Times New Roman"/>
          <w:b w:val="false"/>
          <w:i w:val="false"/>
          <w:color w:val="000000"/>
          <w:sz w:val="28"/>
        </w:rPr>
        <w:t xml:space="preserve">
      1. Суда внутреннего водного плавания, порты, береговые объекты и сооружения на внутренних водных путях, связанные с процессом судоходства, являются зонами повышенной опасности и должны соответствовать требованиям законодательства Республики Казахстан о внутреннем водном транспорте. </w:t>
      </w:r>
      <w:r>
        <w:br/>
      </w:r>
      <w:r>
        <w:rPr>
          <w:rFonts w:ascii="Times New Roman"/>
          <w:b w:val="false"/>
          <w:i w:val="false"/>
          <w:color w:val="000000"/>
          <w:sz w:val="28"/>
        </w:rPr>
        <w:t xml:space="preserve">
      2. Физические или юридические лица, осуществляющие эксплуатацию судов внутреннего водного плавания, портов, береговых объектов и сооружений на внутренних водных путях, должны обеспечить выполнение требований законодательства Республики Казахстан о внутреннем водном транспорте.". </w:t>
      </w:r>
    </w:p>
    <w:bookmarkStart w:name="z32" w:id="31"/>
    <w:p>
      <w:pPr>
        <w:spacing w:after="0"/>
        <w:ind w:left="0"/>
        <w:jc w:val="both"/>
      </w:pPr>
      <w:r>
        <w:rPr>
          <w:rFonts w:ascii="Times New Roman"/>
          <w:b w:val="false"/>
          <w:i w:val="false"/>
          <w:color w:val="000000"/>
          <w:sz w:val="28"/>
        </w:rPr>
        <w:t>
      31.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января 2004 г. "О лекарственных средствах" (Ведомости Парламента Республики Казахстан, 2004 г., N 2, ст. 8; N 23, ст. 142; 2006 г., N 3, ст. 22; N 15, ст. 92):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биологически активные вещества - вещества различного происхождения, вызывающие изменения физиологических функций организма у животных и человека и являющиеся потенциальными источниками получения лекарственных средств; </w:t>
      </w:r>
      <w:r>
        <w:br/>
      </w:r>
      <w:r>
        <w:rPr>
          <w:rFonts w:ascii="Times New Roman"/>
          <w:b w:val="false"/>
          <w:i w:val="false"/>
          <w:color w:val="000000"/>
          <w:sz w:val="28"/>
        </w:rPr>
        <w:t xml:space="preserve">
      2) биоэквивалентность - сравнительная характеристика двух лекарственных средств, подтверждающих одинаковую биодоступность (скорость и степень всасывания) после введения в одинаковой дозе и в одинаковых условиях, которая позволяет рассчитывать на их одинаковую эффективность и безопасность; </w:t>
      </w:r>
      <w:r>
        <w:br/>
      </w:r>
      <w:r>
        <w:rPr>
          <w:rFonts w:ascii="Times New Roman"/>
          <w:b w:val="false"/>
          <w:i w:val="false"/>
          <w:color w:val="000000"/>
          <w:sz w:val="28"/>
        </w:rPr>
        <w:t xml:space="preserve">
      3) гомеопатические лекарственные средства - одно- или многокомпонентные лекарственные средства, содержащие сверхмалые дозы веществ растительного, животного, минерального происхождения, изготовленные или произведенные по специальной технологии, применяемые по гомеопатическим правилам при нетрадиционных методах лечения; </w:t>
      </w:r>
      <w:r>
        <w:br/>
      </w:r>
      <w:r>
        <w:rPr>
          <w:rFonts w:ascii="Times New Roman"/>
          <w:b w:val="false"/>
          <w:i w:val="false"/>
          <w:color w:val="000000"/>
          <w:sz w:val="28"/>
        </w:rPr>
        <w:t xml:space="preserve">
      4) лекарственные средства - средства, представляющие собой или содержащие фармакологически активные вещества, предназначенные для профилактики, диагностики и лечения заболеваний, а также изменения состояния и функций организма: лекарственное вещество, лекарственная субстанция, лекарственное сырье природного происхождения, лекарственные ангро- и балкпродукты, лекарственные препараты, иммунобиологические медицинские препараты. </w:t>
      </w:r>
      <w:r>
        <w:br/>
      </w:r>
      <w:r>
        <w:rPr>
          <w:rFonts w:ascii="Times New Roman"/>
          <w:b w:val="false"/>
          <w:i w:val="false"/>
          <w:color w:val="000000"/>
          <w:sz w:val="28"/>
        </w:rPr>
        <w:t xml:space="preserve">
      К лекарственным средствам приравниваются парафармацевтики, медицинская техника и изделия медицинского назначения (линзы контактные и для коррекции зрения, предметы и материалы, изделия, инструменты, устройства, приборы, аппаратура), используемые в целях диагностики, профилактики и лечения заболеваний; </w:t>
      </w:r>
      <w:r>
        <w:br/>
      </w:r>
      <w:r>
        <w:rPr>
          <w:rFonts w:ascii="Times New Roman"/>
          <w:b w:val="false"/>
          <w:i w:val="false"/>
          <w:color w:val="000000"/>
          <w:sz w:val="28"/>
        </w:rPr>
        <w:t xml:space="preserve">
      5) государственный контроль в сфере обращения лекарственных средств - комплекс действий, направленных на выявление и пресечение нарушений нормативных правовых актов, регламентирующих фармацевтическую деятельность, и приведение фармацевтической деятельности в соответствие с требованиями законодательства Республики Казахстан о лекарственных средствах; </w:t>
      </w:r>
      <w:r>
        <w:br/>
      </w:r>
      <w:r>
        <w:rPr>
          <w:rFonts w:ascii="Times New Roman"/>
          <w:b w:val="false"/>
          <w:i w:val="false"/>
          <w:color w:val="000000"/>
          <w:sz w:val="28"/>
        </w:rPr>
        <w:t xml:space="preserve">
      6) субъекты в сфере обращения лекарственных средств - физические или юридические лица, осуществляющие в порядке, установленном законодательством Республики Казахстан, фармацевтическую деятельность; </w:t>
      </w:r>
      <w:r>
        <w:br/>
      </w:r>
      <w:r>
        <w:rPr>
          <w:rFonts w:ascii="Times New Roman"/>
          <w:b w:val="false"/>
          <w:i w:val="false"/>
          <w:color w:val="000000"/>
          <w:sz w:val="28"/>
        </w:rPr>
        <w:t xml:space="preserve">
      7)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защиту окружающей среды от загрязнений; </w:t>
      </w:r>
      <w:r>
        <w:br/>
      </w:r>
      <w:r>
        <w:rPr>
          <w:rFonts w:ascii="Times New Roman"/>
          <w:b w:val="false"/>
          <w:i w:val="false"/>
          <w:color w:val="000000"/>
          <w:sz w:val="28"/>
        </w:rPr>
        <w:t xml:space="preserve">
      8) изготовление лекарственных средств - фармацевтическая деятельность, связанная с изготовлением лекарственных форм в аптеках по рецептам врачей, а также приобретением лекарственных субстанций, хранением, контролем качества, оформлением и реализацией изготовленных лекарственных средств; </w:t>
      </w:r>
      <w:r>
        <w:br/>
      </w:r>
      <w:r>
        <w:rPr>
          <w:rFonts w:ascii="Times New Roman"/>
          <w:b w:val="false"/>
          <w:i w:val="false"/>
          <w:color w:val="000000"/>
          <w:sz w:val="28"/>
        </w:rPr>
        <w:t xml:space="preserve">
      9) классификация лекарственных средств - систематизация или разделение лекарственных средств на отдельные группы по их физико-химическим, токсикологическим, фармакологическим или иным тождественным свойствам; </w:t>
      </w:r>
      <w:r>
        <w:br/>
      </w:r>
      <w:r>
        <w:rPr>
          <w:rFonts w:ascii="Times New Roman"/>
          <w:b w:val="false"/>
          <w:i w:val="false"/>
          <w:color w:val="000000"/>
          <w:sz w:val="28"/>
        </w:rPr>
        <w:t xml:space="preserve">
      10) срок хранения лекарственного средства - период времени, в течение которого лекарственное средство при определенных условиях хранения соответствует требованиям аналитической нормативной документации; </w:t>
      </w:r>
      <w:r>
        <w:br/>
      </w:r>
      <w:r>
        <w:rPr>
          <w:rFonts w:ascii="Times New Roman"/>
          <w:b w:val="false"/>
          <w:i w:val="false"/>
          <w:color w:val="000000"/>
          <w:sz w:val="28"/>
        </w:rPr>
        <w:t xml:space="preserve">
      11) сертификация лекарственных средств - письменное подтверждение органом, не зависимым от изготовителя (продавца) и потребителя (покупателя), соответствия лекарственных средств требованиям, установленным в нормативных документах; </w:t>
      </w:r>
      <w:r>
        <w:br/>
      </w:r>
      <w:r>
        <w:rPr>
          <w:rFonts w:ascii="Times New Roman"/>
          <w:b w:val="false"/>
          <w:i w:val="false"/>
          <w:color w:val="000000"/>
          <w:sz w:val="28"/>
        </w:rPr>
        <w:t xml:space="preserve">
      12) государственный орган в сфере обращения лекарственных средств (далее - государственный орган) - определяемый Правительством Республики Казахстан государственный орган, осуществляющий в пределах компетенции уполномоченного органа в области здравоохранения исполнительные, контрольные и надзорные функции, а также руководство в сфере обращения лекарственных средств;  </w:t>
      </w:r>
      <w:r>
        <w:br/>
      </w:r>
      <w:r>
        <w:rPr>
          <w:rFonts w:ascii="Times New Roman"/>
          <w:b w:val="false"/>
          <w:i w:val="false"/>
          <w:color w:val="000000"/>
          <w:sz w:val="28"/>
        </w:rPr>
        <w:t xml:space="preserve">
      13) розничная реализация лекарственных средств - фармацевтическая деятельность, связанная с приобретением (кроме ввоза), хранением, распределением, реализацией (кроме вывоза) населению лекарственных средств, осуществляемая в соответствии с правилами, утвержденными государственным органом; </w:t>
      </w:r>
      <w:r>
        <w:br/>
      </w:r>
      <w:r>
        <w:rPr>
          <w:rFonts w:ascii="Times New Roman"/>
          <w:b w:val="false"/>
          <w:i w:val="false"/>
          <w:color w:val="000000"/>
          <w:sz w:val="28"/>
        </w:rPr>
        <w:t xml:space="preserve">
      14) срок годности лекарственного средства - дата, после истечения которой лекарственное средство не подлежит применению; </w:t>
      </w:r>
      <w:r>
        <w:br/>
      </w:r>
      <w:r>
        <w:rPr>
          <w:rFonts w:ascii="Times New Roman"/>
          <w:b w:val="false"/>
          <w:i w:val="false"/>
          <w:color w:val="000000"/>
          <w:sz w:val="28"/>
        </w:rPr>
        <w:t xml:space="preserve">
      15) оптовая реализация лекарственных средств - фармацевтическая деятельность, связанная с закупом, хранением, ввозом, вывозом и реализацией лекарственных средств (за исключением реализации лекарственных средств населению) без ограничения объемов, осуществляемая в соответствии с правилами, утвержденными государственным органом; </w:t>
      </w:r>
      <w:r>
        <w:br/>
      </w:r>
      <w:r>
        <w:rPr>
          <w:rFonts w:ascii="Times New Roman"/>
          <w:b w:val="false"/>
          <w:i w:val="false"/>
          <w:color w:val="000000"/>
          <w:sz w:val="28"/>
        </w:rPr>
        <w:t xml:space="preserve">
      16) безопасность лекарственных средств - отсутствие недопустимого риска, связанного с возможностью нанесения вреда здоровью человека; </w:t>
      </w:r>
      <w:r>
        <w:br/>
      </w:r>
      <w:r>
        <w:rPr>
          <w:rFonts w:ascii="Times New Roman"/>
          <w:b w:val="false"/>
          <w:i w:val="false"/>
          <w:color w:val="000000"/>
          <w:sz w:val="28"/>
        </w:rPr>
        <w:t xml:space="preserve">
      17)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потребителя; </w:t>
      </w:r>
      <w:r>
        <w:br/>
      </w:r>
      <w:r>
        <w:rPr>
          <w:rFonts w:ascii="Times New Roman"/>
          <w:b w:val="false"/>
          <w:i w:val="false"/>
          <w:color w:val="000000"/>
          <w:sz w:val="28"/>
        </w:rPr>
        <w:t xml:space="preserve">
      18) Государственный реестр лекарственных средств - документ учета зарегистрированных и разрешенных к медицинскому применению в Республике Казахстан лекарственных средств; </w:t>
      </w:r>
      <w:r>
        <w:br/>
      </w:r>
      <w:r>
        <w:rPr>
          <w:rFonts w:ascii="Times New Roman"/>
          <w:b w:val="false"/>
          <w:i w:val="false"/>
          <w:color w:val="000000"/>
          <w:sz w:val="28"/>
        </w:rPr>
        <w:t xml:space="preserve">
      19) торговое наименование лекарственного средства - патентованное название, под которым регистрируется лекарственное средство; </w:t>
      </w:r>
      <w:r>
        <w:br/>
      </w:r>
      <w:r>
        <w:rPr>
          <w:rFonts w:ascii="Times New Roman"/>
          <w:b w:val="false"/>
          <w:i w:val="false"/>
          <w:color w:val="000000"/>
          <w:sz w:val="28"/>
        </w:rPr>
        <w:t xml:space="preserve">
      20) производство лекарственных средств - фармацевтическая деятельность, включающая совокупность всех работ, необходимых для серийного выпуска лекарственных средств,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 </w:t>
      </w:r>
      <w:r>
        <w:br/>
      </w:r>
      <w:r>
        <w:rPr>
          <w:rFonts w:ascii="Times New Roman"/>
          <w:b w:val="false"/>
          <w:i w:val="false"/>
          <w:color w:val="000000"/>
          <w:sz w:val="28"/>
        </w:rPr>
        <w:t xml:space="preserve">
      21) разработчик лекарственного средства - физическое или юридическое лицо, создавшее новое лекарственное средство, права на которое защищены охранными документами в соответствии с патентным законодательством Республики Казахстан;  </w:t>
      </w:r>
      <w:r>
        <w:br/>
      </w:r>
      <w:r>
        <w:rPr>
          <w:rFonts w:ascii="Times New Roman"/>
          <w:b w:val="false"/>
          <w:i w:val="false"/>
          <w:color w:val="000000"/>
          <w:sz w:val="28"/>
        </w:rPr>
        <w:t xml:space="preserve">
      22) государственная регистрация лекарственного средства - процедура определения необходимости присутствия на фармацевтическом рынке, оценки безопасности, эффективности и качества лекарственного средства и внесение лекарственного средства на определенный срок в Государственный реестр лекарственных средств Республики Казахстан; </w:t>
      </w:r>
      <w:r>
        <w:br/>
      </w:r>
      <w:r>
        <w:rPr>
          <w:rFonts w:ascii="Times New Roman"/>
          <w:b w:val="false"/>
          <w:i w:val="false"/>
          <w:color w:val="000000"/>
          <w:sz w:val="28"/>
        </w:rPr>
        <w:t xml:space="preserve">
      23) балк-продукт лекарственного средства - дозированное лекарственное средство, прошедшее все стадии технологического процесса изготовления лекарственного препарата, кроме окончательной упаковки; </w:t>
      </w:r>
      <w:r>
        <w:br/>
      </w:r>
      <w:r>
        <w:rPr>
          <w:rFonts w:ascii="Times New Roman"/>
          <w:b w:val="false"/>
          <w:i w:val="false"/>
          <w:color w:val="000000"/>
          <w:sz w:val="28"/>
        </w:rPr>
        <w:t xml:space="preserve">
      24) качество лекарственного средства - совокупность свойств и характеристик лекарственного средства, влияющих на способность его действовать по назначению; </w:t>
      </w:r>
      <w:r>
        <w:br/>
      </w:r>
      <w:r>
        <w:rPr>
          <w:rFonts w:ascii="Times New Roman"/>
          <w:b w:val="false"/>
          <w:i w:val="false"/>
          <w:color w:val="000000"/>
          <w:sz w:val="28"/>
        </w:rPr>
        <w:t xml:space="preserve">
      25) экспертиза лекарственного средства - исследование или испытание лекарственного средства на предмет его безопасности, эффективности и качества путем проведения физико-химических, доклинических испытаний, клинических исследований, а также изучение нормативных документов, представленных к регистрации лекарственного средства в порядке, установленном уполномоченным органом; </w:t>
      </w:r>
      <w:r>
        <w:br/>
      </w:r>
      <w:r>
        <w:rPr>
          <w:rFonts w:ascii="Times New Roman"/>
          <w:b w:val="false"/>
          <w:i w:val="false"/>
          <w:color w:val="000000"/>
          <w:sz w:val="28"/>
        </w:rPr>
        <w:t xml:space="preserve">
      26) сертификат соответствия лекарственного средства - документ установленной формы, указывающий, что идентифицированное лекарственное средство соответствует требованиям технических регламентов, стандартов или иных нормативных документов; </w:t>
      </w:r>
      <w:r>
        <w:br/>
      </w:r>
      <w:r>
        <w:rPr>
          <w:rFonts w:ascii="Times New Roman"/>
          <w:b w:val="false"/>
          <w:i w:val="false"/>
          <w:color w:val="000000"/>
          <w:sz w:val="28"/>
        </w:rPr>
        <w:t xml:space="preserve">
      27) эффективность лекарственного средства - характеристика степени влияния лекарственного средства на клинические проявления (патологическое состояние) и причины заболевания; </w:t>
      </w:r>
      <w:r>
        <w:br/>
      </w:r>
      <w:r>
        <w:rPr>
          <w:rFonts w:ascii="Times New Roman"/>
          <w:b w:val="false"/>
          <w:i w:val="false"/>
          <w:color w:val="000000"/>
          <w:sz w:val="28"/>
        </w:rPr>
        <w:t xml:space="preserve">
      28)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 </w:t>
      </w:r>
      <w:r>
        <w:br/>
      </w:r>
      <w:r>
        <w:rPr>
          <w:rFonts w:ascii="Times New Roman"/>
          <w:b w:val="false"/>
          <w:i w:val="false"/>
          <w:color w:val="000000"/>
          <w:sz w:val="28"/>
        </w:rPr>
        <w:t xml:space="preserve">
      29) лекарственное растительное сырье - части растений (корни, корневища и клубни, трава, цветки, плоды и семена, стебли, кора, листья), содержащие биологически активные вещества и используемые как лекарственные средства, а также для производства и изготовления лекарственных средств; </w:t>
      </w:r>
      <w:r>
        <w:br/>
      </w:r>
      <w:r>
        <w:rPr>
          <w:rFonts w:ascii="Times New Roman"/>
          <w:b w:val="false"/>
          <w:i w:val="false"/>
          <w:color w:val="000000"/>
          <w:sz w:val="28"/>
        </w:rPr>
        <w:t xml:space="preserve">
      30) лекарственный препарат - лекарственное средство в определенной лекарственной форме; </w:t>
      </w:r>
      <w:r>
        <w:br/>
      </w:r>
      <w:r>
        <w:rPr>
          <w:rFonts w:ascii="Times New Roman"/>
          <w:b w:val="false"/>
          <w:i w:val="false"/>
          <w:color w:val="000000"/>
          <w:sz w:val="28"/>
        </w:rPr>
        <w:t xml:space="preserve">
      31) лекарственная субстанция - лекарственное средство, предназначенное для производства лекарственных препаратов; </w:t>
      </w:r>
      <w:r>
        <w:br/>
      </w:r>
      <w:r>
        <w:rPr>
          <w:rFonts w:ascii="Times New Roman"/>
          <w:b w:val="false"/>
          <w:i w:val="false"/>
          <w:color w:val="000000"/>
          <w:sz w:val="28"/>
        </w:rPr>
        <w:t xml:space="preserve">
      32) лекарственная форма - определенное состояние лекарственного средства, придаваемое для достижения удобства его применения и необходимого лечебного и профилактического эффекта; </w:t>
      </w:r>
      <w:r>
        <w:br/>
      </w:r>
      <w:r>
        <w:rPr>
          <w:rFonts w:ascii="Times New Roman"/>
          <w:b w:val="false"/>
          <w:i w:val="false"/>
          <w:color w:val="000000"/>
          <w:sz w:val="28"/>
        </w:rPr>
        <w:t xml:space="preserve">
      33) лекарственный формуляр - утверждаемый руководителем организации здравоохранения перечень лекарственных средств, сформированный для оказания гарантированного объема бесплатной медицинской помощи с учетом профиля организации, наличие которых обязательно в достаточных количествах; </w:t>
      </w:r>
      <w:r>
        <w:br/>
      </w:r>
      <w:r>
        <w:rPr>
          <w:rFonts w:ascii="Times New Roman"/>
          <w:b w:val="false"/>
          <w:i w:val="false"/>
          <w:color w:val="000000"/>
          <w:sz w:val="28"/>
        </w:rPr>
        <w:t xml:space="preserve">
      34) аптека, аптечный пункт в государственных организациях здравоохранения, оказывающих первичную медико-санитарную, консультативно-диагностическую помощь, аптечный склад, склад временного хранения лекарственных средств, магазин оптики, магазин медицинской техники и изделий медицинского назначения, склад медицинской техники и изделий медицинского назначения, лаборатории по сертификации и испытанию лекарственных средств, организации по производству лекарственных средств - объекты фармацевтической деятельности; </w:t>
      </w:r>
      <w:r>
        <w:br/>
      </w:r>
      <w:r>
        <w:rPr>
          <w:rFonts w:ascii="Times New Roman"/>
          <w:b w:val="false"/>
          <w:i w:val="false"/>
          <w:color w:val="000000"/>
          <w:sz w:val="28"/>
        </w:rPr>
        <w:t xml:space="preserve">
      35) уполномоченный орган в области здравоохранения (далее - уполномоченный орган)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контроля за качеством медицинских услуг; </w:t>
      </w:r>
      <w:r>
        <w:br/>
      </w:r>
      <w:r>
        <w:rPr>
          <w:rFonts w:ascii="Times New Roman"/>
          <w:b w:val="false"/>
          <w:i w:val="false"/>
          <w:color w:val="000000"/>
          <w:sz w:val="28"/>
        </w:rPr>
        <w:t xml:space="preserve">
      36) фальсифицированное лекарственное средство - лекарственное средство, не соответствующее по составу, свойствам и другим характеристикам оригиналу или воспроизведенному лекарственному средству (генерику) изготовителя, противоправно и преднамеренно снабженное поддельной этикеткой; </w:t>
      </w:r>
      <w:r>
        <w:br/>
      </w:r>
      <w:r>
        <w:rPr>
          <w:rFonts w:ascii="Times New Roman"/>
          <w:b w:val="false"/>
          <w:i w:val="false"/>
          <w:color w:val="000000"/>
          <w:sz w:val="28"/>
        </w:rPr>
        <w:t xml:space="preserve">
      37) новое лекарственное средство - лекарственное средство, впервые разрешенное к медицинскому применению и производству после его государственной регистрации; </w:t>
      </w:r>
      <w:r>
        <w:br/>
      </w:r>
      <w:r>
        <w:rPr>
          <w:rFonts w:ascii="Times New Roman"/>
          <w:b w:val="false"/>
          <w:i w:val="false"/>
          <w:color w:val="000000"/>
          <w:sz w:val="28"/>
        </w:rPr>
        <w:t xml:space="preserve">
      38) Государственная фармакопея Республики Казахстан - сборник государственных стандартов и положений, нормирующих качество и безопасность лекарственных средств; </w:t>
      </w:r>
      <w:r>
        <w:br/>
      </w:r>
      <w:r>
        <w:rPr>
          <w:rFonts w:ascii="Times New Roman"/>
          <w:b w:val="false"/>
          <w:i w:val="false"/>
          <w:color w:val="000000"/>
          <w:sz w:val="28"/>
        </w:rPr>
        <w:t xml:space="preserve">
      39) воспроизведенное лекарственное средство (генерик) - лекарственное средство, идентичное оригинальному лекарственному средству по составу и показателям качества, безопасности и эффективности и поступившее в обращение после истечения срока действия охранных документов на оригинальное лекарственное средство; </w:t>
      </w:r>
      <w:r>
        <w:br/>
      </w:r>
      <w:r>
        <w:rPr>
          <w:rFonts w:ascii="Times New Roman"/>
          <w:b w:val="false"/>
          <w:i w:val="false"/>
          <w:color w:val="000000"/>
          <w:sz w:val="28"/>
        </w:rPr>
        <w:t xml:space="preserve">
      40) вспомогательные вещества - вещества органической или неорганической природы, необходимые для получения заданных свойств лекарственных форм в процессе их производства и изготовления; </w:t>
      </w:r>
      <w:r>
        <w:br/>
      </w:r>
      <w:r>
        <w:rPr>
          <w:rFonts w:ascii="Times New Roman"/>
          <w:b w:val="false"/>
          <w:i w:val="false"/>
          <w:color w:val="000000"/>
          <w:sz w:val="28"/>
        </w:rPr>
        <w:t xml:space="preserve">
      41) медицинское оборудование - медицинская техника, предназначенная для обеспечения необходимых условий пациенту и медицинскому персоналу при лечебных, диагностических и реабилитационных мероприятиях, а также при уходе за больными; </w:t>
      </w:r>
      <w:r>
        <w:br/>
      </w:r>
      <w:r>
        <w:rPr>
          <w:rFonts w:ascii="Times New Roman"/>
          <w:b w:val="false"/>
          <w:i w:val="false"/>
          <w:color w:val="000000"/>
          <w:sz w:val="28"/>
        </w:rPr>
        <w:t xml:space="preserve">
      42) медицинские иммунобиологические препараты - препараты для специфической профилактики, диагностики и лечения инфекционных и иммунных (включая аллергические) заболеваний, диагностики при помощи иммунологических методов других заболеваний и физиологических состояний, индикации инфекционных агентов и их антигенов в объектах внешней среды, препараты крови (независимо от способа получения), оказывающие лечебный и профилактический эффект через иммунную систему; </w:t>
      </w:r>
      <w:r>
        <w:br/>
      </w:r>
      <w:r>
        <w:rPr>
          <w:rFonts w:ascii="Times New Roman"/>
          <w:b w:val="false"/>
          <w:i w:val="false"/>
          <w:color w:val="000000"/>
          <w:sz w:val="28"/>
        </w:rPr>
        <w:t xml:space="preserve">
      43) медицинские приборы и аппараты - медицинская техника, предназначенная для получения, накопления, анализа и отображения в аналоговом и (или) цифровом виде информации о состоянии организма человека с диагностической, лечебной, профилактической, реабилитационной и научной целями, коррекции функций органов, а также систем отдельно или в сочетании между собой; </w:t>
      </w:r>
      <w:r>
        <w:br/>
      </w:r>
      <w:r>
        <w:rPr>
          <w:rFonts w:ascii="Times New Roman"/>
          <w:b w:val="false"/>
          <w:i w:val="false"/>
          <w:color w:val="000000"/>
          <w:sz w:val="28"/>
        </w:rPr>
        <w:t xml:space="preserve">
      44) медицинские устройства - медицинская техника: </w:t>
      </w:r>
      <w:r>
        <w:br/>
      </w:r>
      <w:r>
        <w:rPr>
          <w:rFonts w:ascii="Times New Roman"/>
          <w:b w:val="false"/>
          <w:i w:val="false"/>
          <w:color w:val="000000"/>
          <w:sz w:val="28"/>
        </w:rPr>
        <w:t xml:space="preserve">
      генерирующая энергию какого-либо вида для воздействия в целом или избирательно на определенную функциональную систему или орган (группу органов) организма; </w:t>
      </w:r>
      <w:r>
        <w:br/>
      </w:r>
      <w:r>
        <w:rPr>
          <w:rFonts w:ascii="Times New Roman"/>
          <w:b w:val="false"/>
          <w:i w:val="false"/>
          <w:color w:val="000000"/>
          <w:sz w:val="28"/>
        </w:rPr>
        <w:t xml:space="preserve">
      приводящая в действие инструменты для механического воздействия на органы и ткани человека; </w:t>
      </w:r>
      <w:r>
        <w:br/>
      </w:r>
      <w:r>
        <w:rPr>
          <w:rFonts w:ascii="Times New Roman"/>
          <w:b w:val="false"/>
          <w:i w:val="false"/>
          <w:color w:val="000000"/>
          <w:sz w:val="28"/>
        </w:rPr>
        <w:t xml:space="preserve">
      изменяющая или поддерживающая в течение определенного времени те или иные функции организма в целях профилактики, диагностики, лечения, реабилитации, а также их коррекции; </w:t>
      </w:r>
      <w:r>
        <w:br/>
      </w:r>
      <w:r>
        <w:rPr>
          <w:rFonts w:ascii="Times New Roman"/>
          <w:b w:val="false"/>
          <w:i w:val="false"/>
          <w:color w:val="000000"/>
          <w:sz w:val="28"/>
        </w:rPr>
        <w:t xml:space="preserve">
      45)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линзы контактные и для коррекции зрения, диагностические реагенты; </w:t>
      </w:r>
      <w:r>
        <w:br/>
      </w:r>
      <w:r>
        <w:rPr>
          <w:rFonts w:ascii="Times New Roman"/>
          <w:b w:val="false"/>
          <w:i w:val="false"/>
          <w:color w:val="000000"/>
          <w:sz w:val="28"/>
        </w:rPr>
        <w:t xml:space="preserve">
      46) эффективность изделий медицинского назначения и медицинской техники - совокупность характеристик, обеспечивающих достижение профилактического, диагностического и (или) лечебного эффекта; </w:t>
      </w:r>
      <w:r>
        <w:br/>
      </w:r>
      <w:r>
        <w:rPr>
          <w:rFonts w:ascii="Times New Roman"/>
          <w:b w:val="false"/>
          <w:i w:val="false"/>
          <w:color w:val="000000"/>
          <w:sz w:val="28"/>
        </w:rPr>
        <w:t xml:space="preserve">
      47) медицинская техника - аппараты, оборудование, приборы, устройства, применяемые в медицинских целях отдельно, в комплексах или системах для профилактики, диагностики, лечения заболеваний, медицинской реабилитации, научных исследований медицинского характера, в том числе протезы и имплантанты серийного производства; </w:t>
      </w:r>
      <w:r>
        <w:br/>
      </w:r>
      <w:r>
        <w:rPr>
          <w:rFonts w:ascii="Times New Roman"/>
          <w:b w:val="false"/>
          <w:i w:val="false"/>
          <w:color w:val="000000"/>
          <w:sz w:val="28"/>
        </w:rPr>
        <w:t xml:space="preserve">
      48) класс безопасности медицинской техники и изделий медицинского назначения - совокупность медицинской техники и изделий медицинского назначения, включенных в определенный класс в зависимости от степени потенциального риска, нанесения вреда здоровью пациентов, персонала, эксплуатирующего изделия, и иных лиц; </w:t>
      </w:r>
      <w:r>
        <w:br/>
      </w:r>
      <w:r>
        <w:rPr>
          <w:rFonts w:ascii="Times New Roman"/>
          <w:b w:val="false"/>
          <w:i w:val="false"/>
          <w:color w:val="000000"/>
          <w:sz w:val="28"/>
        </w:rPr>
        <w:t xml:space="preserve">
      49) основные (жизненно важные) лекарственные средства - лекарственные средства, отвечающие требованиям нормативных документов, имеющие преимущества перед существующими аналогами по безопасности и эффективности, наиболее часто применяемые при лечении болезней; </w:t>
      </w:r>
      <w:r>
        <w:br/>
      </w:r>
      <w:r>
        <w:rPr>
          <w:rFonts w:ascii="Times New Roman"/>
          <w:b w:val="false"/>
          <w:i w:val="false"/>
          <w:color w:val="000000"/>
          <w:sz w:val="28"/>
        </w:rPr>
        <w:t xml:space="preserve">
      50) парафармацевтики - биологически активные добавки, содержащие в своем составе лекарственные средства в лечебных дозах; </w:t>
      </w:r>
      <w:r>
        <w:br/>
      </w:r>
      <w:r>
        <w:rPr>
          <w:rFonts w:ascii="Times New Roman"/>
          <w:b w:val="false"/>
          <w:i w:val="false"/>
          <w:color w:val="000000"/>
          <w:sz w:val="28"/>
        </w:rPr>
        <w:t xml:space="preserve">
      51) патентованные лекарственные средства - оригинальные лекарственные средства, право на использование которых охраняется патентным законодательством Республики Казахстан; </w:t>
      </w:r>
      <w:r>
        <w:br/>
      </w:r>
      <w:r>
        <w:rPr>
          <w:rFonts w:ascii="Times New Roman"/>
          <w:b w:val="false"/>
          <w:i w:val="false"/>
          <w:color w:val="000000"/>
          <w:sz w:val="28"/>
        </w:rPr>
        <w:t xml:space="preserve">
      52) серия - определенное количество однородного лекарственного средства, полученное в результате одного технологического цикла; </w:t>
      </w:r>
      <w:r>
        <w:br/>
      </w:r>
      <w:r>
        <w:rPr>
          <w:rFonts w:ascii="Times New Roman"/>
          <w:b w:val="false"/>
          <w:i w:val="false"/>
          <w:color w:val="000000"/>
          <w:sz w:val="28"/>
        </w:rPr>
        <w:t xml:space="preserve">
      53) номер серии - цифровое, буквенное или буквенно-цифровое обозначение, позволяющее специфически идентифицировать серию и определить полную последовательность производственных и контрольных операций; </w:t>
      </w:r>
      <w:r>
        <w:br/>
      </w:r>
      <w:r>
        <w:rPr>
          <w:rFonts w:ascii="Times New Roman"/>
          <w:b w:val="false"/>
          <w:i w:val="false"/>
          <w:color w:val="000000"/>
          <w:sz w:val="28"/>
        </w:rPr>
        <w:t xml:space="preserve">
      54) фармакологическое средство - биологически активное вещество или смесь биологически активных веществ с установленной специфической фармакологической активностью, являющиеся объектом клинических испытаний; </w:t>
      </w:r>
      <w:r>
        <w:br/>
      </w:r>
      <w:r>
        <w:rPr>
          <w:rFonts w:ascii="Times New Roman"/>
          <w:b w:val="false"/>
          <w:i w:val="false"/>
          <w:color w:val="000000"/>
          <w:sz w:val="28"/>
        </w:rPr>
        <w:t xml:space="preserve">
      55) фармакопейная статья - документ, устанавливающий комплекс требований к лекарственным средствам, показателям и методам их испытаний; </w:t>
      </w:r>
      <w:r>
        <w:br/>
      </w:r>
      <w:r>
        <w:rPr>
          <w:rFonts w:ascii="Times New Roman"/>
          <w:b w:val="false"/>
          <w:i w:val="false"/>
          <w:color w:val="000000"/>
          <w:sz w:val="28"/>
        </w:rPr>
        <w:t xml:space="preserve">
      56) фармацевтическая деятельность - деятельность, осуществляемая в области здравоохранения, включающая обеспечение безопасности, эффективности и качества лекарственных средств, производство, изготовление, уничтожение и реализацию (распределение) лекарственных средств; </w:t>
      </w:r>
      <w:r>
        <w:br/>
      </w:r>
      <w:r>
        <w:rPr>
          <w:rFonts w:ascii="Times New Roman"/>
          <w:b w:val="false"/>
          <w:i w:val="false"/>
          <w:color w:val="000000"/>
          <w:sz w:val="28"/>
        </w:rPr>
        <w:t xml:space="preserve">
      57) акт фармацевтического обследования - документ, составляемый должностным лицом государственного органа или его территориальных подразделений по результатам проверки соответствия или несоответствия деятельности субъекта в сфере обращения лекарственных средств требованиям законодательства Республики Казахстан.";  </w:t>
      </w:r>
      <w:r>
        <w:br/>
      </w:r>
      <w:r>
        <w:rPr>
          <w:rFonts w:ascii="Times New Roman"/>
          <w:b w:val="false"/>
          <w:i w:val="false"/>
          <w:color w:val="000000"/>
          <w:sz w:val="28"/>
        </w:rPr>
        <w:t xml:space="preserve">
      2) подпункт 3) статьи 4 изложить в следующей редакции: </w:t>
      </w:r>
      <w:r>
        <w:br/>
      </w:r>
      <w:r>
        <w:rPr>
          <w:rFonts w:ascii="Times New Roman"/>
          <w:b w:val="false"/>
          <w:i w:val="false"/>
          <w:color w:val="000000"/>
          <w:sz w:val="28"/>
        </w:rPr>
        <w:t xml:space="preserve">
      "3) технического регулирования в сфере обращения лекарственных средств;"; </w:t>
      </w:r>
      <w:r>
        <w:br/>
      </w:r>
      <w:r>
        <w:rPr>
          <w:rFonts w:ascii="Times New Roman"/>
          <w:b w:val="false"/>
          <w:i w:val="false"/>
          <w:color w:val="000000"/>
          <w:sz w:val="28"/>
        </w:rPr>
        <w:t xml:space="preserve">
      3) статью 5 дополнить подпунктом 10) следующего содержания: </w:t>
      </w:r>
      <w:r>
        <w:br/>
      </w:r>
      <w:r>
        <w:rPr>
          <w:rFonts w:ascii="Times New Roman"/>
          <w:b w:val="false"/>
          <w:i w:val="false"/>
          <w:color w:val="000000"/>
          <w:sz w:val="28"/>
        </w:rPr>
        <w:t xml:space="preserve">
      "10) утверждает технические регламенты в сфере обращения лекарственных средств."; </w:t>
      </w:r>
      <w:r>
        <w:br/>
      </w:r>
      <w:r>
        <w:rPr>
          <w:rFonts w:ascii="Times New Roman"/>
          <w:b w:val="false"/>
          <w:i w:val="false"/>
          <w:color w:val="000000"/>
          <w:sz w:val="28"/>
        </w:rPr>
        <w:t xml:space="preserve">
      4) в статье 6: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разрабатывает и утверждает правила изъятия лекарственных средств, находящихся в обращении на территории Республики Казахстан, для проведения экспертизы эффективности, безопасности и качества;";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разрабатывает технические регламенты в сфере обращения лекарственных средств."; </w:t>
      </w:r>
      <w:r>
        <w:br/>
      </w:r>
      <w:r>
        <w:rPr>
          <w:rFonts w:ascii="Times New Roman"/>
          <w:b w:val="false"/>
          <w:i w:val="false"/>
          <w:color w:val="000000"/>
          <w:sz w:val="28"/>
        </w:rPr>
        <w:t xml:space="preserve">
      5) в статье 13: </w:t>
      </w:r>
      <w:r>
        <w:br/>
      </w:r>
      <w:r>
        <w:rPr>
          <w:rFonts w:ascii="Times New Roman"/>
          <w:b w:val="false"/>
          <w:i w:val="false"/>
          <w:color w:val="000000"/>
          <w:sz w:val="28"/>
        </w:rPr>
        <w:t xml:space="preserve">
      в пункте 1 слова "Обязательной сертификации" заменить словами "Обязательному подтверждению соответствия"; </w:t>
      </w:r>
      <w:r>
        <w:br/>
      </w:r>
      <w:r>
        <w:rPr>
          <w:rFonts w:ascii="Times New Roman"/>
          <w:b w:val="false"/>
          <w:i w:val="false"/>
          <w:color w:val="000000"/>
          <w:sz w:val="28"/>
        </w:rPr>
        <w:t xml:space="preserve">
      в пункте 2 слово "сертификацию" заменить словами "подтверждение соответствия"; </w:t>
      </w:r>
      <w:r>
        <w:br/>
      </w:r>
      <w:r>
        <w:rPr>
          <w:rFonts w:ascii="Times New Roman"/>
          <w:b w:val="false"/>
          <w:i w:val="false"/>
          <w:color w:val="000000"/>
          <w:sz w:val="28"/>
        </w:rPr>
        <w:t xml:space="preserve">
      6) пункт 1 статьи 22 изложить в следующей редакции: </w:t>
      </w:r>
      <w:r>
        <w:br/>
      </w:r>
      <w:r>
        <w:rPr>
          <w:rFonts w:ascii="Times New Roman"/>
          <w:b w:val="false"/>
          <w:i w:val="false"/>
          <w:color w:val="000000"/>
          <w:sz w:val="28"/>
        </w:rPr>
        <w:t xml:space="preserve">
      "1. Производство лекарственных средств осуществляется в соответствии с техническими регламентами и нормативными документами по стандартизации их производства субъектами в сфере обращения лекарственных средств, получившими лицензию на право производства лекарственных средств."; </w:t>
      </w:r>
      <w:r>
        <w:br/>
      </w:r>
      <w:r>
        <w:rPr>
          <w:rFonts w:ascii="Times New Roman"/>
          <w:b w:val="false"/>
          <w:i w:val="false"/>
          <w:color w:val="000000"/>
          <w:sz w:val="28"/>
        </w:rPr>
        <w:t xml:space="preserve">
      7) в статье 23: </w:t>
      </w:r>
      <w:r>
        <w:br/>
      </w:r>
      <w:r>
        <w:rPr>
          <w:rFonts w:ascii="Times New Roman"/>
          <w:b w:val="false"/>
          <w:i w:val="false"/>
          <w:color w:val="000000"/>
          <w:sz w:val="28"/>
        </w:rPr>
        <w:t xml:space="preserve">
      пункт 1 после слова "шрифтом" дополнить словами "на государственном и русском языках"; </w:t>
      </w:r>
      <w:r>
        <w:br/>
      </w:r>
      <w:r>
        <w:rPr>
          <w:rFonts w:ascii="Times New Roman"/>
          <w:b w:val="false"/>
          <w:i w:val="false"/>
          <w:color w:val="000000"/>
          <w:sz w:val="28"/>
        </w:rPr>
        <w:t xml:space="preserve">
      в пункте 4 слова "государственным органам" заменить словами "законодательством Республики Казахстан"; </w:t>
      </w:r>
      <w:r>
        <w:br/>
      </w:r>
      <w:r>
        <w:rPr>
          <w:rFonts w:ascii="Times New Roman"/>
          <w:b w:val="false"/>
          <w:i w:val="false"/>
          <w:color w:val="000000"/>
          <w:sz w:val="28"/>
        </w:rPr>
        <w:t xml:space="preserve">
      8) пункт 1 статьи 24 изложить в следующей редакции: </w:t>
      </w:r>
      <w:r>
        <w:br/>
      </w:r>
      <w:r>
        <w:rPr>
          <w:rFonts w:ascii="Times New Roman"/>
          <w:b w:val="false"/>
          <w:i w:val="false"/>
          <w:color w:val="000000"/>
          <w:sz w:val="28"/>
        </w:rPr>
        <w:t xml:space="preserve">
      "1. Лекарственные препараты должны поступать в обращение с инструкцией по медицинскому применению на государственном и русском языках, утвержденной государственным органом. </w:t>
      </w:r>
      <w:r>
        <w:br/>
      </w:r>
      <w:r>
        <w:rPr>
          <w:rFonts w:ascii="Times New Roman"/>
          <w:b w:val="false"/>
          <w:i w:val="false"/>
          <w:color w:val="000000"/>
          <w:sz w:val="28"/>
        </w:rPr>
        <w:t xml:space="preserve">
      Порядок составления текста инструкции по медицинскому применению определяется уполномоченным органом."; </w:t>
      </w:r>
      <w:r>
        <w:br/>
      </w:r>
      <w:r>
        <w:rPr>
          <w:rFonts w:ascii="Times New Roman"/>
          <w:b w:val="false"/>
          <w:i w:val="false"/>
          <w:color w:val="000000"/>
          <w:sz w:val="28"/>
        </w:rPr>
        <w:t xml:space="preserve">
      9) часть вторую пункта 1 статьи 27 изложить в следующей редакции: </w:t>
      </w:r>
      <w:r>
        <w:br/>
      </w:r>
      <w:r>
        <w:rPr>
          <w:rFonts w:ascii="Times New Roman"/>
          <w:b w:val="false"/>
          <w:i w:val="false"/>
          <w:color w:val="000000"/>
          <w:sz w:val="28"/>
        </w:rPr>
        <w:t xml:space="preserve">
      "Склад временного хранения лекарственных средств должен иметь помещения, площади, специальное оборудование, мебель, инвентарь, противопожарное оборудование, приборы, обеспечивающие соблюдение требований к хранению лекарственных средств, установленных техническими регламентами, а также иметь разрешение уполномоченного органа."; </w:t>
      </w:r>
      <w:r>
        <w:br/>
      </w:r>
      <w:r>
        <w:rPr>
          <w:rFonts w:ascii="Times New Roman"/>
          <w:b w:val="false"/>
          <w:i w:val="false"/>
          <w:color w:val="000000"/>
          <w:sz w:val="28"/>
        </w:rPr>
        <w:t xml:space="preserve">
      10) в статье 31 слова "в Республике Казахстан" заменить словами ", не соответствующих требованиям законодательства Республики Казахстан"; </w:t>
      </w:r>
      <w:r>
        <w:br/>
      </w:r>
      <w:r>
        <w:rPr>
          <w:rFonts w:ascii="Times New Roman"/>
          <w:b w:val="false"/>
          <w:i w:val="false"/>
          <w:color w:val="000000"/>
          <w:sz w:val="28"/>
        </w:rPr>
        <w:t xml:space="preserve">
      11) дополнить главой 5-1 следующего содержания: </w:t>
      </w:r>
      <w:r>
        <w:br/>
      </w:r>
      <w:r>
        <w:rPr>
          <w:rFonts w:ascii="Times New Roman"/>
          <w:b w:val="false"/>
          <w:i w:val="false"/>
          <w:color w:val="000000"/>
          <w:sz w:val="28"/>
        </w:rPr>
        <w:t xml:space="preserve">
      "Глава 5-1. Общие требования безопасности к медицинской технике </w:t>
      </w:r>
      <w:r>
        <w:br/>
      </w:r>
      <w:r>
        <w:rPr>
          <w:rFonts w:ascii="Times New Roman"/>
          <w:b w:val="false"/>
          <w:i w:val="false"/>
          <w:color w:val="000000"/>
          <w:sz w:val="28"/>
        </w:rPr>
        <w:t xml:space="preserve">
                  и изделиям медицинского назначения </w:t>
      </w:r>
      <w:r>
        <w:br/>
      </w:r>
      <w:r>
        <w:rPr>
          <w:rFonts w:ascii="Times New Roman"/>
          <w:b w:val="false"/>
          <w:i w:val="false"/>
          <w:color w:val="000000"/>
          <w:sz w:val="28"/>
        </w:rPr>
        <w:t xml:space="preserve">
      Статья 32-1. Государственная регистрация, перерегистрация и  </w:t>
      </w:r>
      <w:r>
        <w:br/>
      </w:r>
      <w:r>
        <w:rPr>
          <w:rFonts w:ascii="Times New Roman"/>
          <w:b w:val="false"/>
          <w:i w:val="false"/>
          <w:color w:val="000000"/>
          <w:sz w:val="28"/>
        </w:rPr>
        <w:t xml:space="preserve">
                   внесение изменений в регистрационное досье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w:t>
      </w:r>
      <w:r>
        <w:br/>
      </w:r>
      <w:r>
        <w:rPr>
          <w:rFonts w:ascii="Times New Roman"/>
          <w:b w:val="false"/>
          <w:i w:val="false"/>
          <w:color w:val="000000"/>
          <w:sz w:val="28"/>
        </w:rPr>
        <w:t xml:space="preserve">
      Запрещается обращение медицинской техники и изделий медицинского назначения, не прошедших государственную регистрацию, перерегистрацию в порядке, установленном законодательством Республики Казахстан, за исключением случаев, предусмотренных статьей 28 настоящего Закона. </w:t>
      </w:r>
    </w:p>
    <w:bookmarkEnd w:id="31"/>
    <w:p>
      <w:pPr>
        <w:spacing w:after="0"/>
        <w:ind w:left="0"/>
        <w:jc w:val="both"/>
      </w:pPr>
      <w:r>
        <w:rPr>
          <w:rFonts w:ascii="Times New Roman"/>
          <w:b w:val="false"/>
          <w:i w:val="false"/>
          <w:color w:val="000000"/>
          <w:sz w:val="28"/>
        </w:rPr>
        <w:t xml:space="preserve">      Статья 32-2. Запрещение или приостановление обращения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w:t>
      </w:r>
      <w:r>
        <w:br/>
      </w:r>
      <w:r>
        <w:rPr>
          <w:rFonts w:ascii="Times New Roman"/>
          <w:b w:val="false"/>
          <w:i w:val="false"/>
          <w:color w:val="000000"/>
          <w:sz w:val="28"/>
        </w:rPr>
        <w:t xml:space="preserve">
      Уполномоченный орган может запретить или приостановить обращение медицинской техники и изделий медицинского назначения на основании следующих причин: </w:t>
      </w:r>
      <w:r>
        <w:br/>
      </w:r>
      <w:r>
        <w:rPr>
          <w:rFonts w:ascii="Times New Roman"/>
          <w:b w:val="false"/>
          <w:i w:val="false"/>
          <w:color w:val="000000"/>
          <w:sz w:val="28"/>
        </w:rPr>
        <w:t xml:space="preserve">
      1) медицинская техника и изделия медицинского назначения не соответствуют техническим регламентам в сфере обращения лекарственных средств; </w:t>
      </w:r>
      <w:r>
        <w:br/>
      </w:r>
      <w:r>
        <w:rPr>
          <w:rFonts w:ascii="Times New Roman"/>
          <w:b w:val="false"/>
          <w:i w:val="false"/>
          <w:color w:val="000000"/>
          <w:sz w:val="28"/>
        </w:rPr>
        <w:t xml:space="preserve">
      2) в процессе применения медицинской техники и изделий медицинского назначения обнаружены дефекты конструкции, механизмы действия, производственное исполнение, способные повлиять на безопасность их применения; </w:t>
      </w:r>
      <w:r>
        <w:br/>
      </w:r>
      <w:r>
        <w:rPr>
          <w:rFonts w:ascii="Times New Roman"/>
          <w:b w:val="false"/>
          <w:i w:val="false"/>
          <w:color w:val="000000"/>
          <w:sz w:val="28"/>
        </w:rPr>
        <w:t xml:space="preserve">
      3) на основе изучения, анализа и оценки полученных данных о возможности причинения вреда жизни и здоровью пациента или неэффективности их использования; </w:t>
      </w:r>
      <w:r>
        <w:br/>
      </w:r>
      <w:r>
        <w:rPr>
          <w:rFonts w:ascii="Times New Roman"/>
          <w:b w:val="false"/>
          <w:i w:val="false"/>
          <w:color w:val="000000"/>
          <w:sz w:val="28"/>
        </w:rPr>
        <w:t xml:space="preserve">
      4) обнаружены нарушения утвержденного технологического процесса производства, которые могут повлиять на безопасность применения изделий медицинского назначения и медицинской техники.  </w:t>
      </w:r>
    </w:p>
    <w:p>
      <w:pPr>
        <w:spacing w:after="0"/>
        <w:ind w:left="0"/>
        <w:jc w:val="both"/>
      </w:pPr>
      <w:r>
        <w:rPr>
          <w:rFonts w:ascii="Times New Roman"/>
          <w:b w:val="false"/>
          <w:i w:val="false"/>
          <w:color w:val="000000"/>
          <w:sz w:val="28"/>
        </w:rPr>
        <w:t xml:space="preserve">      Статья 32-3. Классификация безопасности и переклассификация </w:t>
      </w:r>
      <w:r>
        <w:br/>
      </w:r>
      <w:r>
        <w:rPr>
          <w:rFonts w:ascii="Times New Roman"/>
          <w:b w:val="false"/>
          <w:i w:val="false"/>
          <w:color w:val="000000"/>
          <w:sz w:val="28"/>
        </w:rPr>
        <w:t xml:space="preserve">
                   безопасности медицинской техники и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1. Вся медицинская техника и изделия медицинского назначения,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и иных лиц. </w:t>
      </w:r>
      <w:r>
        <w:br/>
      </w:r>
      <w:r>
        <w:rPr>
          <w:rFonts w:ascii="Times New Roman"/>
          <w:b w:val="false"/>
          <w:i w:val="false"/>
          <w:color w:val="000000"/>
          <w:sz w:val="28"/>
        </w:rPr>
        <w:t xml:space="preserve">
      Каждый из классов безопасности включает группы и типы медицинской техники и изделий медицинского назначения. </w:t>
      </w:r>
      <w:r>
        <w:br/>
      </w:r>
      <w:r>
        <w:rPr>
          <w:rFonts w:ascii="Times New Roman"/>
          <w:b w:val="false"/>
          <w:i w:val="false"/>
          <w:color w:val="000000"/>
          <w:sz w:val="28"/>
        </w:rPr>
        <w:t xml:space="preserve">
      2. Правила классификации безопасности медицинской техники и изделий медицинского назначения разрабатываются уполномоченным органом. </w:t>
      </w:r>
      <w:r>
        <w:br/>
      </w:r>
      <w:r>
        <w:rPr>
          <w:rFonts w:ascii="Times New Roman"/>
          <w:b w:val="false"/>
          <w:i w:val="false"/>
          <w:color w:val="000000"/>
          <w:sz w:val="28"/>
        </w:rPr>
        <w:t xml:space="preserve">
      3. Производитель самостоятельно определяет принадлежность к классу безопасности медицинской техники и изделий медицинского назначения в соответствии с законодательством Республики Казахстан. </w:t>
      </w:r>
      <w:r>
        <w:br/>
      </w:r>
      <w:r>
        <w:rPr>
          <w:rFonts w:ascii="Times New Roman"/>
          <w:b w:val="false"/>
          <w:i w:val="false"/>
          <w:color w:val="000000"/>
          <w:sz w:val="28"/>
        </w:rPr>
        <w:t xml:space="preserve">
      4.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медицинской техники и изделий медицинского назначения. </w:t>
      </w:r>
      <w:r>
        <w:br/>
      </w:r>
      <w:r>
        <w:rPr>
          <w:rFonts w:ascii="Times New Roman"/>
          <w:b w:val="false"/>
          <w:i w:val="false"/>
          <w:color w:val="000000"/>
          <w:sz w:val="28"/>
        </w:rPr>
        <w:t xml:space="preserve">
      5. Уполномоченный орган может вводить дополнительные виды классификации, основанные на детальном учете принципов, явлений, медицинских методик, положенных в основу работы медицинской техники и изделий медицинского назначения. </w:t>
      </w:r>
    </w:p>
    <w:p>
      <w:pPr>
        <w:spacing w:after="0"/>
        <w:ind w:left="0"/>
        <w:jc w:val="both"/>
      </w:pPr>
      <w:r>
        <w:rPr>
          <w:rFonts w:ascii="Times New Roman"/>
          <w:b w:val="false"/>
          <w:i w:val="false"/>
          <w:color w:val="000000"/>
          <w:sz w:val="28"/>
        </w:rPr>
        <w:t xml:space="preserve">      Статья 32-4. Требования к производству медицинской техники </w:t>
      </w:r>
      <w:r>
        <w:br/>
      </w:r>
      <w:r>
        <w:rPr>
          <w:rFonts w:ascii="Times New Roman"/>
          <w:b w:val="false"/>
          <w:i w:val="false"/>
          <w:color w:val="000000"/>
          <w:sz w:val="28"/>
        </w:rPr>
        <w:t xml:space="preserve">
                   и изделий медицинского назначения, предназначенных </w:t>
      </w:r>
      <w:r>
        <w:br/>
      </w:r>
      <w:r>
        <w:rPr>
          <w:rFonts w:ascii="Times New Roman"/>
          <w:b w:val="false"/>
          <w:i w:val="false"/>
          <w:color w:val="000000"/>
          <w:sz w:val="28"/>
        </w:rPr>
        <w:t xml:space="preserve">
                   для проведения диагностики или лечения </w:t>
      </w:r>
      <w:r>
        <w:br/>
      </w:r>
      <w:r>
        <w:rPr>
          <w:rFonts w:ascii="Times New Roman"/>
          <w:b w:val="false"/>
          <w:i w:val="false"/>
          <w:color w:val="000000"/>
          <w:sz w:val="28"/>
        </w:rPr>
        <w:t xml:space="preserve">
      Производство медицинской техники и изделий медицинского назначения, предназначенных для проведения диагностики или лечения, должно обеспечивать их безопасность, предусматривать их использование в соответствии с их функциональным назначением и исключать риск ошибок пользователя при интерпретации полученных результатов диагностики или лечения. </w:t>
      </w:r>
      <w:r>
        <w:br/>
      </w:r>
      <w:r>
        <w:rPr>
          <w:rFonts w:ascii="Times New Roman"/>
          <w:b w:val="false"/>
          <w:i w:val="false"/>
          <w:color w:val="000000"/>
          <w:sz w:val="28"/>
        </w:rPr>
        <w:t xml:space="preserve">
      Медицинская техника и изделия медицинского назначения должны соответствовать требованиям законодательства Республики Казахстан о техническом регулировании и об обеспечении единства измерений. </w:t>
      </w:r>
    </w:p>
    <w:p>
      <w:pPr>
        <w:spacing w:after="0"/>
        <w:ind w:left="0"/>
        <w:jc w:val="both"/>
      </w:pPr>
      <w:r>
        <w:rPr>
          <w:rFonts w:ascii="Times New Roman"/>
          <w:b w:val="false"/>
          <w:i w:val="false"/>
          <w:color w:val="000000"/>
          <w:sz w:val="28"/>
        </w:rPr>
        <w:t xml:space="preserve">      Статья 32-5. Информация о медицинской технике и изделиях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1. Медицинская техника и изделия медицинского назначения должны сопровождаться инструкцией по медицинскому применению изделий медицинского назначения (руководством по эксплуатации медицинской техники), содержащей информацию об их безопасности и качестве.  </w:t>
      </w:r>
      <w:r>
        <w:br/>
      </w:r>
      <w:r>
        <w:rPr>
          <w:rFonts w:ascii="Times New Roman"/>
          <w:b w:val="false"/>
          <w:i w:val="false"/>
          <w:color w:val="000000"/>
          <w:sz w:val="28"/>
        </w:rPr>
        <w:t xml:space="preserve">
      Инструкция по медицинскому применению изделий медицинского назначения (руководство по эксплуатации медицинской техники) составляется разработчиком в соответствии с требованиями, утвержденными уполномоченным органом. </w:t>
      </w:r>
      <w:r>
        <w:br/>
      </w:r>
      <w:r>
        <w:rPr>
          <w:rFonts w:ascii="Times New Roman"/>
          <w:b w:val="false"/>
          <w:i w:val="false"/>
          <w:color w:val="000000"/>
          <w:sz w:val="28"/>
        </w:rPr>
        <w:t xml:space="preserve">
      2. Маркировка медицинской техники и изделий медицинского назначения осуществляется в соответствии с законодательством Республики Казахстан.". </w:t>
      </w:r>
    </w:p>
    <w:bookmarkStart w:name="z33" w:id="32"/>
    <w:p>
      <w:pPr>
        <w:spacing w:after="0"/>
        <w:ind w:left="0"/>
        <w:jc w:val="both"/>
      </w:pPr>
      <w:r>
        <w:rPr>
          <w:rFonts w:ascii="Times New Roman"/>
          <w:b w:val="false"/>
          <w:i w:val="false"/>
          <w:color w:val="000000"/>
          <w:sz w:val="28"/>
        </w:rPr>
        <w:t>
      32.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 "Об электроэнергетике" (Ведомости Парламента Республики Казахстан, 2004 г., N 17, ст. 102; 2006 г., N 3, ст. 22; N 7, ст. 38; N 13, ст. 87):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аварийная бронь - минимально необходимая электрическая мощность, подача которой на объект непрерывного электроснабжения сохраняет функционирование важных для него устройств и предотвращает нарушение работы объектов жизнеобеспечения, а также катастрофические экологические, социальные или экономические последствия или гибель людей; </w:t>
      </w:r>
      <w:r>
        <w:br/>
      </w:r>
      <w:r>
        <w:rPr>
          <w:rFonts w:ascii="Times New Roman"/>
          <w:b w:val="false"/>
          <w:i w:val="false"/>
          <w:color w:val="000000"/>
          <w:sz w:val="28"/>
        </w:rPr>
        <w:t xml:space="preserve">
      2)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 </w:t>
      </w:r>
      <w:r>
        <w:br/>
      </w:r>
      <w:r>
        <w:rPr>
          <w:rFonts w:ascii="Times New Roman"/>
          <w:b w:val="false"/>
          <w:i w:val="false"/>
          <w:color w:val="000000"/>
          <w:sz w:val="28"/>
        </w:rPr>
        <w:t xml:space="preserve">
      3)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Республики Казахстан и разделению ее на части; </w:t>
      </w:r>
      <w:r>
        <w:br/>
      </w:r>
      <w:r>
        <w:rPr>
          <w:rFonts w:ascii="Times New Roman"/>
          <w:b w:val="false"/>
          <w:i w:val="false"/>
          <w:color w:val="000000"/>
          <w:sz w:val="28"/>
        </w:rPr>
        <w:t xml:space="preserve">
      4) системные услуги - услуги, оказываемые системным оператором субъектам оптового рынка электрической энергии по передаче электрической энергии, технической диспетчеризации, регулированию и резервированию мощности, организации балансирования производства-потребления электрической энергии; </w:t>
      </w:r>
      <w:r>
        <w:br/>
      </w:r>
      <w:r>
        <w:rPr>
          <w:rFonts w:ascii="Times New Roman"/>
          <w:b w:val="false"/>
          <w:i w:val="false"/>
          <w:color w:val="000000"/>
          <w:sz w:val="28"/>
        </w:rPr>
        <w:t xml:space="preserve">
      5) системный оператор - организация,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 </w:t>
      </w:r>
      <w:r>
        <w:br/>
      </w:r>
      <w:r>
        <w:rPr>
          <w:rFonts w:ascii="Times New Roman"/>
          <w:b w:val="false"/>
          <w:i w:val="false"/>
          <w:color w:val="000000"/>
          <w:sz w:val="28"/>
        </w:rPr>
        <w:t xml:space="preserve">
      6) охранная зона тепловых сетей - земельные участки, отведенные в целях обеспечения сохранности тепловых сетей, создания нормальных условий эксплуатации, предотвращения их повреждений, а также несчастных случаев среди населения, оказавшегося в охранной зоне этих сетей; </w:t>
      </w:r>
      <w:r>
        <w:br/>
      </w:r>
      <w:r>
        <w:rPr>
          <w:rFonts w:ascii="Times New Roman"/>
          <w:b w:val="false"/>
          <w:i w:val="false"/>
          <w:color w:val="000000"/>
          <w:sz w:val="28"/>
        </w:rPr>
        <w:t xml:space="preserve">
      7) передача тепловой энергии - услуга по транспортировке тепловой энергии по тепловым сетям, оказываемая энергопередающими организациями в соответствии с заключенными договорами; </w:t>
      </w:r>
      <w:r>
        <w:br/>
      </w:r>
      <w:r>
        <w:rPr>
          <w:rFonts w:ascii="Times New Roman"/>
          <w:b w:val="false"/>
          <w:i w:val="false"/>
          <w:color w:val="000000"/>
          <w:sz w:val="28"/>
        </w:rPr>
        <w:t xml:space="preserve">
      8) розничный рынок тепловой энергии - система отношений участников производства, передачи и потребления тепловой энергии, функционирующая на основе договоров; </w:t>
      </w:r>
      <w:r>
        <w:br/>
      </w:r>
      <w:r>
        <w:rPr>
          <w:rFonts w:ascii="Times New Roman"/>
          <w:b w:val="false"/>
          <w:i w:val="false"/>
          <w:color w:val="000000"/>
          <w:sz w:val="28"/>
        </w:rPr>
        <w:t xml:space="preserve">
      9)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 </w:t>
      </w:r>
      <w:r>
        <w:br/>
      </w:r>
      <w:r>
        <w:rPr>
          <w:rFonts w:ascii="Times New Roman"/>
          <w:b w:val="false"/>
          <w:i w:val="false"/>
          <w:color w:val="000000"/>
          <w:sz w:val="28"/>
        </w:rPr>
        <w:t xml:space="preserve">
      10) единая электроэнергетическая система Республики Казахстан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w:t>
      </w:r>
      <w:r>
        <w:br/>
      </w:r>
      <w:r>
        <w:rPr>
          <w:rFonts w:ascii="Times New Roman"/>
          <w:b w:val="false"/>
          <w:i w:val="false"/>
          <w:color w:val="000000"/>
          <w:sz w:val="28"/>
        </w:rPr>
        <w:t xml:space="preserve">
      11) резерв электрической мощности единой электроэнергетической системы Республики Казахстан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 </w:t>
      </w:r>
      <w:r>
        <w:br/>
      </w:r>
      <w:r>
        <w:rPr>
          <w:rFonts w:ascii="Times New Roman"/>
          <w:b w:val="false"/>
          <w:i w:val="false"/>
          <w:color w:val="000000"/>
          <w:sz w:val="28"/>
        </w:rPr>
        <w:t xml:space="preserve">
      12) вспомогательные услуги - услуги, приобретаемые системным оператором у субъектов оптового рынка электрической энергии для обеспечения готовности необходимых объемов и структуры оперативных резервов электрической мощности, регулирования активной и реактивной мощностей, по запуску энергосистемы из обесточенного состояния; </w:t>
      </w:r>
      <w:r>
        <w:br/>
      </w:r>
      <w:r>
        <w:rPr>
          <w:rFonts w:ascii="Times New Roman"/>
          <w:b w:val="false"/>
          <w:i w:val="false"/>
          <w:color w:val="000000"/>
          <w:sz w:val="28"/>
        </w:rPr>
        <w:t xml:space="preserve">
      13) операционные сутки - текущие сутки, в течение которых системный оператор осуществляет операции по централизованному оперативно-диспетчерскому управлению исполнением заключенных субъектами оптового рынка электрической энергии договоров купли-продажи электрической энергии; </w:t>
      </w:r>
      <w:r>
        <w:br/>
      </w:r>
      <w:r>
        <w:rPr>
          <w:rFonts w:ascii="Times New Roman"/>
          <w:b w:val="false"/>
          <w:i w:val="false"/>
          <w:color w:val="000000"/>
          <w:sz w:val="28"/>
        </w:rPr>
        <w:t xml:space="preserve">
      14)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 </w:t>
      </w:r>
      <w:r>
        <w:br/>
      </w:r>
      <w:r>
        <w:rPr>
          <w:rFonts w:ascii="Times New Roman"/>
          <w:b w:val="false"/>
          <w:i w:val="false"/>
          <w:color w:val="000000"/>
          <w:sz w:val="28"/>
        </w:rPr>
        <w:t xml:space="preserve">
      15) межрегиональные и (или) межгосударственные линии электропередачи - линии электропередачи напряжением 220 кВ и выше, обеспечивающие передачу электрической энергии между регионами и (или) государствами; </w:t>
      </w:r>
      <w:r>
        <w:br/>
      </w:r>
      <w:r>
        <w:rPr>
          <w:rFonts w:ascii="Times New Roman"/>
          <w:b w:val="false"/>
          <w:i w:val="false"/>
          <w:color w:val="000000"/>
          <w:sz w:val="28"/>
        </w:rPr>
        <w:t xml:space="preserve">
      16) региональная электросетевая компания - энергопередающая организация, эксплуатирующая электрические сети регионального уровня; </w:t>
      </w:r>
      <w:r>
        <w:br/>
      </w:r>
      <w:r>
        <w:rPr>
          <w:rFonts w:ascii="Times New Roman"/>
          <w:b w:val="false"/>
          <w:i w:val="false"/>
          <w:color w:val="000000"/>
          <w:sz w:val="28"/>
        </w:rPr>
        <w:t xml:space="preserve">
      17) дисбаланс электроэнергии - отклонение фактической величины производства-потребления электрической энергии от величины, утвержденной системным оператором в почасовом суточном графике производства-потребления электрической энергии; </w:t>
      </w:r>
      <w:r>
        <w:br/>
      </w:r>
      <w:r>
        <w:rPr>
          <w:rFonts w:ascii="Times New Roman"/>
          <w:b w:val="false"/>
          <w:i w:val="false"/>
          <w:color w:val="000000"/>
          <w:sz w:val="28"/>
        </w:rPr>
        <w:t xml:space="preserve">
      18)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 </w:t>
      </w:r>
      <w:r>
        <w:br/>
      </w:r>
      <w:r>
        <w:rPr>
          <w:rFonts w:ascii="Times New Roman"/>
          <w:b w:val="false"/>
          <w:i w:val="false"/>
          <w:color w:val="000000"/>
          <w:sz w:val="28"/>
        </w:rPr>
        <w:t xml:space="preserve">
      19) потребитель - физическое или юридическое лицо, потребляющее на основе договора электрическую и (или) тепловую энергию; </w:t>
      </w:r>
      <w:r>
        <w:br/>
      </w:r>
      <w:r>
        <w:rPr>
          <w:rFonts w:ascii="Times New Roman"/>
          <w:b w:val="false"/>
          <w:i w:val="false"/>
          <w:color w:val="000000"/>
          <w:sz w:val="28"/>
        </w:rPr>
        <w:t xml:space="preserve">
      20) уполномоченный орган - государственный орган, осуществляющий контроль и регулирование в области электроэнергетики; </w:t>
      </w:r>
      <w:r>
        <w:br/>
      </w:r>
      <w:r>
        <w:rPr>
          <w:rFonts w:ascii="Times New Roman"/>
          <w:b w:val="false"/>
          <w:i w:val="false"/>
          <w:color w:val="000000"/>
          <w:sz w:val="28"/>
        </w:rPr>
        <w:t xml:space="preserve">
      21)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кВ и выше, не подлежащих приватизации и ее предварительным стадиям; </w:t>
      </w:r>
      <w:r>
        <w:br/>
      </w:r>
      <w:r>
        <w:rPr>
          <w:rFonts w:ascii="Times New Roman"/>
          <w:b w:val="false"/>
          <w:i w:val="false"/>
          <w:color w:val="000000"/>
          <w:sz w:val="28"/>
        </w:rPr>
        <w:t xml:space="preserve">
      22) коммерческий учет электрической и тепловой энергии - учет электрической и тепловой энергии, необходимый для взаиморасчета между сторонами по договорам купли-продажи и передачи электрической и тепловой энергии; </w:t>
      </w:r>
      <w:r>
        <w:br/>
      </w:r>
      <w:r>
        <w:rPr>
          <w:rFonts w:ascii="Times New Roman"/>
          <w:b w:val="false"/>
          <w:i w:val="false"/>
          <w:color w:val="000000"/>
          <w:sz w:val="28"/>
        </w:rPr>
        <w:t xml:space="preserve">
      23)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 </w:t>
      </w:r>
      <w:r>
        <w:br/>
      </w:r>
      <w:r>
        <w:rPr>
          <w:rFonts w:ascii="Times New Roman"/>
          <w:b w:val="false"/>
          <w:i w:val="false"/>
          <w:color w:val="000000"/>
          <w:sz w:val="28"/>
        </w:rPr>
        <w:t xml:space="preserve">
      24) регулирование электрической мощности - услуга по компенсации отклонений фактической электрической нагрузки субъекта оптового рынка электрической энергии от заявленной электрической нагрузки при условии соблюдения нулевого сальдо обменной электрической энергии с планированием или без планирования в суточном графике; </w:t>
      </w:r>
      <w:r>
        <w:br/>
      </w:r>
      <w:r>
        <w:rPr>
          <w:rFonts w:ascii="Times New Roman"/>
          <w:b w:val="false"/>
          <w:i w:val="false"/>
          <w:color w:val="000000"/>
          <w:sz w:val="28"/>
        </w:rPr>
        <w:t xml:space="preserve">
      25) электроэнергетика - сфера производства, передачи и потребления электрической и тепловой энергии; </w:t>
      </w:r>
      <w:r>
        <w:br/>
      </w:r>
      <w:r>
        <w:rPr>
          <w:rFonts w:ascii="Times New Roman"/>
          <w:b w:val="false"/>
          <w:i w:val="false"/>
          <w:color w:val="000000"/>
          <w:sz w:val="28"/>
        </w:rPr>
        <w:t xml:space="preserve">
      26) субъекты розничного рынка электрической энергии - энергопроизводящие, энергоснабжающие, энергопередающие организации, потребители электрической энергии и иные организации, осуществляющие деятельность на розничном рынке электрической энергии; </w:t>
      </w:r>
      <w:r>
        <w:br/>
      </w:r>
      <w:r>
        <w:rPr>
          <w:rFonts w:ascii="Times New Roman"/>
          <w:b w:val="false"/>
          <w:i w:val="false"/>
          <w:color w:val="000000"/>
          <w:sz w:val="28"/>
        </w:rPr>
        <w:t xml:space="preserve">
      27) субъекты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централизованной торговли электрической энергией и иные организации, осуществляющие деятельность на оптовом рынке электрической энергии; </w:t>
      </w:r>
      <w:r>
        <w:br/>
      </w:r>
      <w:r>
        <w:rPr>
          <w:rFonts w:ascii="Times New Roman"/>
          <w:b w:val="false"/>
          <w:i w:val="false"/>
          <w:color w:val="000000"/>
          <w:sz w:val="28"/>
        </w:rPr>
        <w:t xml:space="preserve">
      28) гарантирующий поставщик электрической энергии - энергоснабжающая организация,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 </w:t>
      </w:r>
      <w:r>
        <w:br/>
      </w:r>
      <w:r>
        <w:rPr>
          <w:rFonts w:ascii="Times New Roman"/>
          <w:b w:val="false"/>
          <w:i w:val="false"/>
          <w:color w:val="000000"/>
          <w:sz w:val="28"/>
        </w:rPr>
        <w:t xml:space="preserve">
      29) передача электрической энергии - услуга, оказываемая энергопередающими организациями в соответствии с заключенными договорами передачи электрической энергии; </w:t>
      </w:r>
      <w:r>
        <w:br/>
      </w:r>
      <w:r>
        <w:rPr>
          <w:rFonts w:ascii="Times New Roman"/>
          <w:b w:val="false"/>
          <w:i w:val="false"/>
          <w:color w:val="000000"/>
          <w:sz w:val="28"/>
        </w:rPr>
        <w:t xml:space="preserve">
      30) розничный рынок электрической энергии - система отношений, функционирующая на основе договоров (купли-продажи, передачи и потребления электрической энергии, а также предоставления связанных с этим услуг) между субъектами розничного рынка электрической энергии вне оптового рынка; </w:t>
      </w:r>
      <w:r>
        <w:br/>
      </w:r>
      <w:r>
        <w:rPr>
          <w:rFonts w:ascii="Times New Roman"/>
          <w:b w:val="false"/>
          <w:i w:val="false"/>
          <w:color w:val="000000"/>
          <w:sz w:val="28"/>
        </w:rPr>
        <w:t xml:space="preserve">
      31) оптовый рынок электрической энергии - система отношений, связанных с куплей-продажей электрической энергии, функционирующая на основе договоров между субъектами оптового рынка электрической энергии; </w:t>
      </w:r>
      <w:r>
        <w:br/>
      </w:r>
      <w:r>
        <w:rPr>
          <w:rFonts w:ascii="Times New Roman"/>
          <w:b w:val="false"/>
          <w:i w:val="false"/>
          <w:color w:val="000000"/>
          <w:sz w:val="28"/>
        </w:rPr>
        <w:t xml:space="preserve">
      32) оператор рынка централизованной торговли электрической энергией - организация, осуществляющая централизованные торги электрической энергией, включая спот-торги электрической энергии; </w:t>
      </w:r>
      <w:r>
        <w:br/>
      </w:r>
      <w:r>
        <w:rPr>
          <w:rFonts w:ascii="Times New Roman"/>
          <w:b w:val="false"/>
          <w:i w:val="false"/>
          <w:color w:val="000000"/>
          <w:sz w:val="28"/>
        </w:rPr>
        <w:t xml:space="preserve">
      33) централизованная торговля электрической энергией - сделки по купле-продаже электрической энергии, осуществляемые субъектами оптового рынка электрической энергии в электронной системе торговли на добровольной основе, за исключением случаев, установленных настоящим Законом; </w:t>
      </w:r>
      <w:r>
        <w:br/>
      </w:r>
      <w:r>
        <w:rPr>
          <w:rFonts w:ascii="Times New Roman"/>
          <w:b w:val="false"/>
          <w:i w:val="false"/>
          <w:color w:val="000000"/>
          <w:sz w:val="28"/>
        </w:rPr>
        <w:t xml:space="preserve">
      34)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 </w:t>
      </w:r>
      <w:r>
        <w:br/>
      </w:r>
      <w:r>
        <w:rPr>
          <w:rFonts w:ascii="Times New Roman"/>
          <w:b w:val="false"/>
          <w:i w:val="false"/>
          <w:color w:val="000000"/>
          <w:sz w:val="28"/>
        </w:rPr>
        <w:t xml:space="preserve">
      35) спот-торги электрической энергии (далее - спот-торги) - организованная торговля почасовыми объемами электроэнергии на краткосрочном основании в режимах: за день вперед и в течение операционных суток; </w:t>
      </w:r>
      <w:r>
        <w:br/>
      </w:r>
      <w:r>
        <w:rPr>
          <w:rFonts w:ascii="Times New Roman"/>
          <w:b w:val="false"/>
          <w:i w:val="false"/>
          <w:color w:val="000000"/>
          <w:sz w:val="28"/>
        </w:rPr>
        <w:t xml:space="preserve">
      36) балансирующий рынок электрической энергии - система взаимоотношений между системным оператором и энергопроизводящими, энергоснабжающими организациями, оптовыми потребителями, иными организациями, осуществляющими деятельность на оптовом рынке электрической энергии,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договорными и фактическими величинами производства и (или) потребления электрической энергии в единой электроэнергетической системе Республики Казахстан в текущие операционные сутки; </w:t>
      </w:r>
      <w:r>
        <w:br/>
      </w:r>
      <w:r>
        <w:rPr>
          <w:rFonts w:ascii="Times New Roman"/>
          <w:b w:val="false"/>
          <w:i w:val="false"/>
          <w:color w:val="000000"/>
          <w:sz w:val="28"/>
        </w:rPr>
        <w:t xml:space="preserve">
      37) балансирующая электроэнергия - электрическая энергия, используемая для устранения возникающих дисбалансов при реализации утвержденного системным оператором почасового суточного графика производства-потребления электрической энергии; </w:t>
      </w:r>
      <w:r>
        <w:br/>
      </w:r>
      <w:r>
        <w:rPr>
          <w:rFonts w:ascii="Times New Roman"/>
          <w:b w:val="false"/>
          <w:i w:val="false"/>
          <w:color w:val="000000"/>
          <w:sz w:val="28"/>
        </w:rPr>
        <w:t xml:space="preserve">
      38) энергетическая экспертиза - экспертиза, проводимая в области электроэнергетики по действующим объектам, проектам реконструируемых, модернизируемых и вновь строящихся объектов, при расследовании технологических нарушений и аварий на энергетическом оборудовании в электрических и тепловых сетях, а также в случаях производственного травматизма на них, на соответствие нормативным правовым актам Республики Казахстан; </w:t>
      </w:r>
      <w:r>
        <w:br/>
      </w:r>
      <w:r>
        <w:rPr>
          <w:rFonts w:ascii="Times New Roman"/>
          <w:b w:val="false"/>
          <w:i w:val="false"/>
          <w:color w:val="000000"/>
          <w:sz w:val="28"/>
        </w:rPr>
        <w:t xml:space="preserve">
      39) энергопередающая организация - организация, осуществляющая на основе договоров передачу электрической или тепловой энергии; </w:t>
      </w:r>
      <w:r>
        <w:br/>
      </w:r>
      <w:r>
        <w:rPr>
          <w:rFonts w:ascii="Times New Roman"/>
          <w:b w:val="false"/>
          <w:i w:val="false"/>
          <w:color w:val="000000"/>
          <w:sz w:val="28"/>
        </w:rPr>
        <w:t xml:space="preserve">
      40) энергоснабжающая организация - организация, осуществляющая продажу потребителям произведенной и (или) купленной электрической и (или) тепловой энергии; </w:t>
      </w:r>
      <w:r>
        <w:br/>
      </w:r>
      <w:r>
        <w:rPr>
          <w:rFonts w:ascii="Times New Roman"/>
          <w:b w:val="false"/>
          <w:i w:val="false"/>
          <w:color w:val="000000"/>
          <w:sz w:val="28"/>
        </w:rPr>
        <w:t xml:space="preserve">
      41) энергопроизводящая организация - организация, осуществляющая производство электрической и (или) тепловой энергии."; </w:t>
      </w:r>
      <w:r>
        <w:br/>
      </w:r>
      <w:r>
        <w:rPr>
          <w:rFonts w:ascii="Times New Roman"/>
          <w:b w:val="false"/>
          <w:i w:val="false"/>
          <w:color w:val="000000"/>
          <w:sz w:val="28"/>
        </w:rPr>
        <w:t xml:space="preserve">
      2) в статье 3: </w:t>
      </w:r>
      <w:r>
        <w:br/>
      </w:r>
      <w:r>
        <w:rPr>
          <w:rFonts w:ascii="Times New Roman"/>
          <w:b w:val="false"/>
          <w:i w:val="false"/>
          <w:color w:val="000000"/>
          <w:sz w:val="28"/>
        </w:rPr>
        <w:t xml:space="preserve">
      подпункт 2) пункта 1 после слова "обеспечения" дополнить словом "безопасного,"; </w:t>
      </w:r>
      <w:r>
        <w:br/>
      </w:r>
      <w:r>
        <w:rPr>
          <w:rFonts w:ascii="Times New Roman"/>
          <w:b w:val="false"/>
          <w:i w:val="false"/>
          <w:color w:val="000000"/>
          <w:sz w:val="28"/>
        </w:rPr>
        <w:t xml:space="preserve">
      подпункт 1) пункта 2 после слова "эффективное" дополнить словом ", безопасное"; </w:t>
      </w:r>
      <w:r>
        <w:br/>
      </w:r>
      <w:r>
        <w:rPr>
          <w:rFonts w:ascii="Times New Roman"/>
          <w:b w:val="false"/>
          <w:i w:val="false"/>
          <w:color w:val="000000"/>
          <w:sz w:val="28"/>
        </w:rPr>
        <w:t xml:space="preserve">
      подпункт 5) пункта 3 изложить в следующей редакции: </w:t>
      </w:r>
      <w:r>
        <w:br/>
      </w:r>
      <w:r>
        <w:rPr>
          <w:rFonts w:ascii="Times New Roman"/>
          <w:b w:val="false"/>
          <w:i w:val="false"/>
          <w:color w:val="000000"/>
          <w:sz w:val="28"/>
        </w:rPr>
        <w:t xml:space="preserve">
      "5) техническое регулирование в области электроэнергетики."; </w:t>
      </w:r>
      <w:r>
        <w:br/>
      </w:r>
      <w:r>
        <w:rPr>
          <w:rFonts w:ascii="Times New Roman"/>
          <w:b w:val="false"/>
          <w:i w:val="false"/>
          <w:color w:val="000000"/>
          <w:sz w:val="28"/>
        </w:rPr>
        <w:t xml:space="preserve">
      3) статью 4 дополнить подпунктом 5) следующего содержания: </w:t>
      </w:r>
      <w:r>
        <w:br/>
      </w:r>
      <w:r>
        <w:rPr>
          <w:rFonts w:ascii="Times New Roman"/>
          <w:b w:val="false"/>
          <w:i w:val="false"/>
          <w:color w:val="000000"/>
          <w:sz w:val="28"/>
        </w:rPr>
        <w:t xml:space="preserve">
      "5) утверждает технические регламенты в области электроэнергетики."; </w:t>
      </w:r>
      <w:r>
        <w:br/>
      </w:r>
      <w:r>
        <w:rPr>
          <w:rFonts w:ascii="Times New Roman"/>
          <w:b w:val="false"/>
          <w:i w:val="false"/>
          <w:color w:val="000000"/>
          <w:sz w:val="28"/>
        </w:rPr>
        <w:t xml:space="preserve">
      4) в статье 5: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разрабатывает технические регламенты в области электроэнергетики;"; </w:t>
      </w:r>
      <w:r>
        <w:br/>
      </w:r>
      <w:r>
        <w:rPr>
          <w:rFonts w:ascii="Times New Roman"/>
          <w:b w:val="false"/>
          <w:i w:val="false"/>
          <w:color w:val="000000"/>
          <w:sz w:val="28"/>
        </w:rPr>
        <w:t xml:space="preserve">
      подпункт 5) после слов "нормативные правовые акты Республики Казахстан" дополнить словами ", за исключением технических регламентов,"; </w:t>
      </w:r>
      <w:r>
        <w:br/>
      </w:r>
      <w:r>
        <w:rPr>
          <w:rFonts w:ascii="Times New Roman"/>
          <w:b w:val="false"/>
          <w:i w:val="false"/>
          <w:color w:val="000000"/>
          <w:sz w:val="28"/>
        </w:rPr>
        <w:t xml:space="preserve">
      подпункт 6) после слов "нормативные правовые акты" дополнить словами ", за исключением технических регламентов,"; </w:t>
      </w:r>
      <w:r>
        <w:br/>
      </w:r>
      <w:r>
        <w:rPr>
          <w:rFonts w:ascii="Times New Roman"/>
          <w:b w:val="false"/>
          <w:i w:val="false"/>
          <w:color w:val="000000"/>
          <w:sz w:val="28"/>
        </w:rPr>
        <w:t xml:space="preserve">
      5) дополнить главой 2-1 следующего содержания: </w:t>
      </w:r>
      <w:r>
        <w:br/>
      </w:r>
      <w:r>
        <w:rPr>
          <w:rFonts w:ascii="Times New Roman"/>
          <w:b w:val="false"/>
          <w:i w:val="false"/>
          <w:color w:val="000000"/>
          <w:sz w:val="28"/>
        </w:rPr>
        <w:t xml:space="preserve">
      "Глава 2-1. Общие требования безопасности в области  </w:t>
      </w:r>
      <w:r>
        <w:br/>
      </w:r>
      <w:r>
        <w:rPr>
          <w:rFonts w:ascii="Times New Roman"/>
          <w:b w:val="false"/>
          <w:i w:val="false"/>
          <w:color w:val="000000"/>
          <w:sz w:val="28"/>
        </w:rPr>
        <w:t xml:space="preserve">
                  электроэнергетики  </w:t>
      </w:r>
      <w:r>
        <w:br/>
      </w:r>
      <w:r>
        <w:rPr>
          <w:rFonts w:ascii="Times New Roman"/>
          <w:b w:val="false"/>
          <w:i w:val="false"/>
          <w:color w:val="000000"/>
          <w:sz w:val="28"/>
        </w:rPr>
        <w:t xml:space="preserve">
      Статья 9-1. Общие положения </w:t>
      </w:r>
      <w:r>
        <w:br/>
      </w:r>
      <w:r>
        <w:rPr>
          <w:rFonts w:ascii="Times New Roman"/>
          <w:b w:val="false"/>
          <w:i w:val="false"/>
          <w:color w:val="000000"/>
          <w:sz w:val="28"/>
        </w:rPr>
        <w:t xml:space="preserve">
      1. Организационные мероприятия при эксплуатации электрического оборудования, электрических и тепловых сетей, установок потребителей должны обеспечивать безопасность для жизни и здоровья человека и окружающей среды. </w:t>
      </w:r>
      <w:r>
        <w:br/>
      </w:r>
      <w:r>
        <w:rPr>
          <w:rFonts w:ascii="Times New Roman"/>
          <w:b w:val="false"/>
          <w:i w:val="false"/>
          <w:color w:val="000000"/>
          <w:sz w:val="28"/>
        </w:rPr>
        <w:t xml:space="preserve">
      2. Объектами технического регулирования являются электрическое оборудование, электрические и тепловые сети, установки потребителей, предназначенные для производства, передачи и пользования электрической и тепловой энергией, электрическая и тепловая энергия. </w:t>
      </w:r>
      <w:r>
        <w:br/>
      </w:r>
      <w:r>
        <w:rPr>
          <w:rFonts w:ascii="Times New Roman"/>
          <w:b w:val="false"/>
          <w:i w:val="false"/>
          <w:color w:val="000000"/>
          <w:sz w:val="28"/>
        </w:rPr>
        <w:t xml:space="preserve">
      3. Показатели качества электрической энергии на выводах приемников электрической энергии у потребителей должны соответствовать установленным нормам. </w:t>
      </w:r>
      <w:r>
        <w:br/>
      </w:r>
      <w:r>
        <w:rPr>
          <w:rFonts w:ascii="Times New Roman"/>
          <w:b w:val="false"/>
          <w:i w:val="false"/>
          <w:color w:val="000000"/>
          <w:sz w:val="28"/>
        </w:rPr>
        <w:t xml:space="preserve">
      Порядок оценки качества электрической энергии устанавливается в договорах на поставку электроэнергии. </w:t>
      </w:r>
      <w:r>
        <w:br/>
      </w:r>
      <w:r>
        <w:rPr>
          <w:rFonts w:ascii="Times New Roman"/>
          <w:b w:val="false"/>
          <w:i w:val="false"/>
          <w:color w:val="000000"/>
          <w:sz w:val="28"/>
        </w:rPr>
        <w:t xml:space="preserve">
      4. Характеристиками качества электрической энергии являются: </w:t>
      </w:r>
      <w:r>
        <w:br/>
      </w:r>
      <w:r>
        <w:rPr>
          <w:rFonts w:ascii="Times New Roman"/>
          <w:b w:val="false"/>
          <w:i w:val="false"/>
          <w:color w:val="000000"/>
          <w:sz w:val="28"/>
        </w:rPr>
        <w:t xml:space="preserve">
      максимальное отклонение рабочего напряжения от номинального значения; </w:t>
      </w:r>
      <w:r>
        <w:br/>
      </w:r>
      <w:r>
        <w:rPr>
          <w:rFonts w:ascii="Times New Roman"/>
          <w:b w:val="false"/>
          <w:i w:val="false"/>
          <w:color w:val="000000"/>
          <w:sz w:val="28"/>
        </w:rPr>
        <w:t xml:space="preserve">
      отклонение частоты напряжения;  </w:t>
      </w:r>
      <w:r>
        <w:br/>
      </w:r>
      <w:r>
        <w:rPr>
          <w:rFonts w:ascii="Times New Roman"/>
          <w:b w:val="false"/>
          <w:i w:val="false"/>
          <w:color w:val="000000"/>
          <w:sz w:val="28"/>
        </w:rPr>
        <w:t xml:space="preserve">
      допустимая длительность повышения напряжения промышленной частоты напряжения. </w:t>
      </w:r>
      <w:r>
        <w:br/>
      </w:r>
      <w:r>
        <w:rPr>
          <w:rFonts w:ascii="Times New Roman"/>
          <w:b w:val="false"/>
          <w:i w:val="false"/>
          <w:color w:val="000000"/>
          <w:sz w:val="28"/>
        </w:rPr>
        <w:t xml:space="preserve">
      5. Параметры тепловой энергии для отопления и горячего водоснабжения магистральных и распределительных трубопроводов должны соответствовать поддерживаемому температурному графику, показателям безопасных и качественных характеристик сетевой воды. </w:t>
      </w:r>
    </w:p>
    <w:bookmarkEnd w:id="32"/>
    <w:p>
      <w:pPr>
        <w:spacing w:after="0"/>
        <w:ind w:left="0"/>
        <w:jc w:val="both"/>
      </w:pPr>
      <w:r>
        <w:rPr>
          <w:rFonts w:ascii="Times New Roman"/>
          <w:b w:val="false"/>
          <w:i w:val="false"/>
          <w:color w:val="000000"/>
          <w:sz w:val="28"/>
        </w:rPr>
        <w:t xml:space="preserve">      Статья 9-2. Требования безопасности при проектировании </w:t>
      </w:r>
      <w:r>
        <w:br/>
      </w:r>
      <w:r>
        <w:rPr>
          <w:rFonts w:ascii="Times New Roman"/>
          <w:b w:val="false"/>
          <w:i w:val="false"/>
          <w:color w:val="000000"/>
          <w:sz w:val="28"/>
        </w:rPr>
        <w:t xml:space="preserve">
                  оборудовании и электроустановок в области  </w:t>
      </w:r>
      <w:r>
        <w:br/>
      </w:r>
      <w:r>
        <w:rPr>
          <w:rFonts w:ascii="Times New Roman"/>
          <w:b w:val="false"/>
          <w:i w:val="false"/>
          <w:color w:val="000000"/>
          <w:sz w:val="28"/>
        </w:rPr>
        <w:t xml:space="preserve">
                  электроэнергетики </w:t>
      </w:r>
      <w:r>
        <w:br/>
      </w:r>
      <w:r>
        <w:rPr>
          <w:rFonts w:ascii="Times New Roman"/>
          <w:b w:val="false"/>
          <w:i w:val="false"/>
          <w:color w:val="000000"/>
          <w:sz w:val="28"/>
        </w:rPr>
        <w:t xml:space="preserve">
      1. При проектировании и эксплуатации электрических сетей должно быть обеспечено выполнение требований, установленных к электрической энергии, в соответствии с настоящим Законом и техническими регламентами. </w:t>
      </w:r>
      <w:r>
        <w:br/>
      </w:r>
      <w:r>
        <w:rPr>
          <w:rFonts w:ascii="Times New Roman"/>
          <w:b w:val="false"/>
          <w:i w:val="false"/>
          <w:color w:val="000000"/>
          <w:sz w:val="28"/>
        </w:rPr>
        <w:t xml:space="preserve">
      2. Оборудование электрических станций, электрических и тепловых сетей, установки потребителей, предназначенные для производства, передачи и потребления электрической и тепловой энергии, должны соответствовать техническим требованиям, установленным техническими регламентами. </w:t>
      </w:r>
    </w:p>
    <w:p>
      <w:pPr>
        <w:spacing w:after="0"/>
        <w:ind w:left="0"/>
        <w:jc w:val="both"/>
      </w:pPr>
      <w:r>
        <w:rPr>
          <w:rFonts w:ascii="Times New Roman"/>
          <w:b w:val="false"/>
          <w:i w:val="false"/>
          <w:color w:val="000000"/>
          <w:sz w:val="28"/>
        </w:rPr>
        <w:t xml:space="preserve">      Статья 9-3. Требования безопасности к электротехническому </w:t>
      </w:r>
      <w:r>
        <w:br/>
      </w:r>
      <w:r>
        <w:rPr>
          <w:rFonts w:ascii="Times New Roman"/>
          <w:b w:val="false"/>
          <w:i w:val="false"/>
          <w:color w:val="000000"/>
          <w:sz w:val="28"/>
        </w:rPr>
        <w:t xml:space="preserve">
                  оборудованию и материалам, используемым при  </w:t>
      </w:r>
      <w:r>
        <w:br/>
      </w:r>
      <w:r>
        <w:rPr>
          <w:rFonts w:ascii="Times New Roman"/>
          <w:b w:val="false"/>
          <w:i w:val="false"/>
          <w:color w:val="000000"/>
          <w:sz w:val="28"/>
        </w:rPr>
        <w:t xml:space="preserve">
                  производстве, передаче и потреблении электрической  </w:t>
      </w:r>
      <w:r>
        <w:br/>
      </w:r>
      <w:r>
        <w:rPr>
          <w:rFonts w:ascii="Times New Roman"/>
          <w:b w:val="false"/>
          <w:i w:val="false"/>
          <w:color w:val="000000"/>
          <w:sz w:val="28"/>
        </w:rPr>
        <w:t xml:space="preserve">
                  и тепловой энергии </w:t>
      </w:r>
      <w:r>
        <w:br/>
      </w:r>
      <w:r>
        <w:rPr>
          <w:rFonts w:ascii="Times New Roman"/>
          <w:b w:val="false"/>
          <w:i w:val="false"/>
          <w:color w:val="000000"/>
          <w:sz w:val="28"/>
        </w:rPr>
        <w:t xml:space="preserve">
      1. Производимые в Республике Казахстан и ввозимые на ее территорию электротехническое оборудование и материалы должны соответствовать требованиям, установленным техническими регламентами, и в случаях, предусмотренных законодательством Республики Казахстан, должны пройти процедуру подтверждения соответствия. </w:t>
      </w:r>
      <w:r>
        <w:br/>
      </w:r>
      <w:r>
        <w:rPr>
          <w:rFonts w:ascii="Times New Roman"/>
          <w:b w:val="false"/>
          <w:i w:val="false"/>
          <w:color w:val="000000"/>
          <w:sz w:val="28"/>
        </w:rPr>
        <w:t xml:space="preserve">
      2. Электротехническое оборудование и материалы должны соответствовать требованиям, обеспечивающим безопасность для жизни и здоровья человека и окружающей среды. </w:t>
      </w:r>
      <w:r>
        <w:br/>
      </w:r>
      <w:r>
        <w:rPr>
          <w:rFonts w:ascii="Times New Roman"/>
          <w:b w:val="false"/>
          <w:i w:val="false"/>
          <w:color w:val="000000"/>
          <w:sz w:val="28"/>
        </w:rPr>
        <w:t xml:space="preserve">
      3. Ввод в эксплуатацию оборудования электрических станций, электрических и тепловых сетей, установок потребителей, подлежащих подтверждению соответствия требованиям, предъявляемым техническими регламентами, без документа в сфере подтверждения соответствия не допускается. </w:t>
      </w:r>
      <w:r>
        <w:br/>
      </w:r>
      <w:r>
        <w:rPr>
          <w:rFonts w:ascii="Times New Roman"/>
          <w:b w:val="false"/>
          <w:i w:val="false"/>
          <w:color w:val="000000"/>
          <w:sz w:val="28"/>
        </w:rPr>
        <w:t xml:space="preserve">
      4. Оборудование электрических станций, электрических и тепловых сетей, установки потребителей должны находиться в технически исправном состоянии, обеспечивающем безопасные условия."; </w:t>
      </w:r>
      <w:r>
        <w:br/>
      </w:r>
      <w:r>
        <w:rPr>
          <w:rFonts w:ascii="Times New Roman"/>
          <w:b w:val="false"/>
          <w:i w:val="false"/>
          <w:color w:val="000000"/>
          <w:sz w:val="28"/>
        </w:rPr>
        <w:t xml:space="preserve">
      6) в пункте 2 статьи 12: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обеспечить качество и безопасность электрической энергии в соответствии с требованиями, установленными техническими регламентами;"; </w:t>
      </w:r>
      <w:r>
        <w:br/>
      </w:r>
      <w:r>
        <w:rPr>
          <w:rFonts w:ascii="Times New Roman"/>
          <w:b w:val="false"/>
          <w:i w:val="false"/>
          <w:color w:val="000000"/>
          <w:sz w:val="28"/>
        </w:rPr>
        <w:t xml:space="preserve">
      в подпункте 5) слова "нормативных технических документов" заменить словами "технических регламентов". </w:t>
      </w:r>
    </w:p>
    <w:bookmarkStart w:name="z34" w:id="33"/>
    <w:p>
      <w:pPr>
        <w:spacing w:after="0"/>
        <w:ind w:left="0"/>
        <w:jc w:val="both"/>
      </w:pPr>
      <w:r>
        <w:rPr>
          <w:rFonts w:ascii="Times New Roman"/>
          <w:b w:val="false"/>
          <w:i w:val="false"/>
          <w:color w:val="000000"/>
          <w:sz w:val="28"/>
        </w:rPr>
        <w:t>
      33.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ноября 2004 г. "О техническом регулировании" (Ведомости Парламента Республики Казахстан, 2004 г., N 21, ст. 124; 2006 г., N 3, ст. 22; N 15, ст. 92): </w:t>
      </w:r>
      <w:r>
        <w:br/>
      </w:r>
      <w:r>
        <w:rPr>
          <w:rFonts w:ascii="Times New Roman"/>
          <w:b w:val="false"/>
          <w:i w:val="false"/>
          <w:color w:val="000000"/>
          <w:sz w:val="28"/>
        </w:rPr>
        <w:t xml:space="preserve">
      1) в преамбуле слово "услуги," исключить; </w:t>
      </w:r>
      <w:r>
        <w:br/>
      </w:r>
      <w:r>
        <w:rPr>
          <w:rFonts w:ascii="Times New Roman"/>
          <w:b w:val="false"/>
          <w:i w:val="false"/>
          <w:color w:val="000000"/>
          <w:sz w:val="28"/>
        </w:rPr>
        <w:t xml:space="preserve">
      2) по всему тексту слова "нормативными правовыми актами в области технического регулирования", "нормативных правовых актов в области технического регулирования", "нормативные правовые акты в области технического регулирования", "нормативным правовым актам в области технического регулирования", "нормативного правового акта в области технического регулирования", "нормативный правовой акт в области технического регулирования", "нормативном правовом акте в области технического регулирования", "нормативных правовых актах в области технического регулирования" заменить соответственно словами "техническими регламентами", "технических регламентов", "технические регламенты", "техническим регламентам", "технического регламента", "технический регламент", "техническом регламенте", "технических регламентах"; </w:t>
      </w:r>
      <w:r>
        <w:br/>
      </w:r>
      <w:r>
        <w:rPr>
          <w:rFonts w:ascii="Times New Roman"/>
          <w:b w:val="false"/>
          <w:i w:val="false"/>
          <w:color w:val="000000"/>
          <w:sz w:val="28"/>
        </w:rPr>
        <w:t xml:space="preserve">
      3)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аккредитация - процедура, посредством которой орган по аккредитации официально признает компетентность и правомочие юридического лица выполнять работы в определенной сфере по подтверждению соответствия объектов технического регулирования установленным требованиям; </w:t>
      </w:r>
      <w:r>
        <w:br/>
      </w:r>
      <w:r>
        <w:rPr>
          <w:rFonts w:ascii="Times New Roman"/>
          <w:b w:val="false"/>
          <w:i w:val="false"/>
          <w:color w:val="000000"/>
          <w:sz w:val="28"/>
        </w:rPr>
        <w:t xml:space="preserve">
      2) аттестат аккредитации - документ, удостоверяющий право органа по подтверждению соответствия и (или) испытательных лабораторий (центров) выполнять работы в определенной сфере по подтверждению соответствия установленным требованиям, выдаваемый согласно правилам проведения работ в сфере подтверждения соответствия и аккредитации; </w:t>
      </w:r>
      <w:r>
        <w:br/>
      </w:r>
      <w:r>
        <w:rPr>
          <w:rFonts w:ascii="Times New Roman"/>
          <w:b w:val="false"/>
          <w:i w:val="false"/>
          <w:color w:val="000000"/>
          <w:sz w:val="28"/>
        </w:rPr>
        <w:t xml:space="preserve">
      3) орган по аккредитации - юридическое лицо, определяемое Правительством Республики Казахстан и осуществляющее деятельность по аккредитации; </w:t>
      </w:r>
      <w:r>
        <w:br/>
      </w:r>
      <w:r>
        <w:rPr>
          <w:rFonts w:ascii="Times New Roman"/>
          <w:b w:val="false"/>
          <w:i w:val="false"/>
          <w:color w:val="000000"/>
          <w:sz w:val="28"/>
        </w:rPr>
        <w:t xml:space="preserve">
      4) область аккредитации - перечень объектов, закрепленных за аккредитованными органами по подтверждению соответствия и (или) лабораториями, осуществляющими работы в сфере подтверждения соответствия, для проведения работ по определению их соответствия требованиям, установленным техническими регламентами, стандартами или договорами; </w:t>
      </w:r>
      <w:r>
        <w:br/>
      </w:r>
      <w:r>
        <w:rPr>
          <w:rFonts w:ascii="Times New Roman"/>
          <w:b w:val="false"/>
          <w:i w:val="false"/>
          <w:color w:val="000000"/>
          <w:sz w:val="28"/>
        </w:rPr>
        <w:t xml:space="preserve">
      5) аудит (в сфере подтверждения соответствия) - систематический, независимый документированный анализ деятельности аккредитованных органов по подтверждению соответствия и (или) испытательных лабораторий (центров), а также проводимый по инициативе заявителя контроль соответствия сертифицированной продукции, услуги, процессов, систем менеджмента качества установленным требованиям; </w:t>
      </w:r>
      <w:r>
        <w:br/>
      </w:r>
      <w:r>
        <w:rPr>
          <w:rFonts w:ascii="Times New Roman"/>
          <w:b w:val="false"/>
          <w:i w:val="false"/>
          <w:color w:val="000000"/>
          <w:sz w:val="28"/>
        </w:rPr>
        <w:t xml:space="preserve">
      6) поставщик - физическое или юридическое лицо, предоставляющее продукцию, услугу; </w:t>
      </w:r>
      <w:r>
        <w:br/>
      </w:r>
      <w:r>
        <w:rPr>
          <w:rFonts w:ascii="Times New Roman"/>
          <w:b w:val="false"/>
          <w:i w:val="false"/>
          <w:color w:val="000000"/>
          <w:sz w:val="28"/>
        </w:rPr>
        <w:t xml:space="preserve">
      7) изготовитель (исполнитель) - физические или юридические лица, производящие продукцию для последующего отчуждения или собственного потребления в производственных целях, а также выполняющие работы или оказывающие услугу по возмездному и (или) безвозмездному договору; </w:t>
      </w:r>
      <w:r>
        <w:br/>
      </w:r>
      <w:r>
        <w:rPr>
          <w:rFonts w:ascii="Times New Roman"/>
          <w:b w:val="false"/>
          <w:i w:val="false"/>
          <w:color w:val="000000"/>
          <w:sz w:val="28"/>
        </w:rPr>
        <w:t xml:space="preserve">
      8) инспекционный контроль - проверка, осуществляемая аккредитованным органом по подтверждению соответствия сертифицированной продукции, процесса требованиям, установленным техническими регламентами в порядке, определяемом уполномоченным органом; </w:t>
      </w:r>
      <w:r>
        <w:br/>
      </w:r>
      <w:r>
        <w:rPr>
          <w:rFonts w:ascii="Times New Roman"/>
          <w:b w:val="false"/>
          <w:i w:val="false"/>
          <w:color w:val="000000"/>
          <w:sz w:val="28"/>
        </w:rPr>
        <w:t xml:space="preserve">
      9) инспекционная проверка - проверка, осуществляемая органом по аккредитации, соблюдения органами по подтверждению соответствия и лабораториями условий аккредитации; </w:t>
      </w:r>
      <w:r>
        <w:br/>
      </w:r>
      <w:r>
        <w:rPr>
          <w:rFonts w:ascii="Times New Roman"/>
          <w:b w:val="false"/>
          <w:i w:val="false"/>
          <w:color w:val="000000"/>
          <w:sz w:val="28"/>
        </w:rPr>
        <w:t xml:space="preserve">
      10) услуга - итоги непосредственного взаимодействия поставщика и потребителя и внутренней деятельности поставщика по удовлетворению потребностей потребителя; </w:t>
      </w:r>
      <w:r>
        <w:br/>
      </w:r>
      <w:r>
        <w:rPr>
          <w:rFonts w:ascii="Times New Roman"/>
          <w:b w:val="false"/>
          <w:i w:val="false"/>
          <w:color w:val="000000"/>
          <w:sz w:val="28"/>
        </w:rPr>
        <w:t xml:space="preserve">
      11) риск - вероятность причинения вреда жизни или здоровью человека, окружающей среде, в том числе растительному и животному миру, с учетом степени тяжести его последствий; </w:t>
      </w:r>
      <w:r>
        <w:br/>
      </w:r>
      <w:r>
        <w:rPr>
          <w:rFonts w:ascii="Times New Roman"/>
          <w:b w:val="false"/>
          <w:i w:val="false"/>
          <w:color w:val="000000"/>
          <w:sz w:val="28"/>
        </w:rPr>
        <w:t xml:space="preserve">
      12) государственный стандарт - стандарт, утвержденный уполномоченным органом и доступный широкому кругу потребителей; </w:t>
      </w:r>
      <w:r>
        <w:br/>
      </w:r>
      <w:r>
        <w:rPr>
          <w:rFonts w:ascii="Times New Roman"/>
          <w:b w:val="false"/>
          <w:i w:val="false"/>
          <w:color w:val="000000"/>
          <w:sz w:val="28"/>
        </w:rPr>
        <w:t xml:space="preserve">
      13) государственная система технического регулирования - совокупность государственных органов, физических и юридических лиц, осуществляющих работы в области технического регулирования в пределах своей компетенции, а также нормативных правовых актов, стандартов; </w:t>
      </w:r>
      <w:r>
        <w:br/>
      </w:r>
      <w:r>
        <w:rPr>
          <w:rFonts w:ascii="Times New Roman"/>
          <w:b w:val="false"/>
          <w:i w:val="false"/>
          <w:color w:val="000000"/>
          <w:sz w:val="28"/>
        </w:rPr>
        <w:t xml:space="preserve">
      14) реестр государственной системы технического регулирования - документ учета технических регламентов, стандартов, классификаторов технико-экономической информации, органов по подтверждению соответствия, испытательных лабораторий, технических комитетов по стандартизации, экспертов-аудиторов и выданных документов в сфере подтверждения соответствия; </w:t>
      </w:r>
      <w:r>
        <w:br/>
      </w:r>
      <w:r>
        <w:rPr>
          <w:rFonts w:ascii="Times New Roman"/>
          <w:b w:val="false"/>
          <w:i w:val="false"/>
          <w:color w:val="000000"/>
          <w:sz w:val="28"/>
        </w:rPr>
        <w:t xml:space="preserve">
      15) заинтересованные стороны - физические лица, юридические лица и их ассоциации, союзы, деятельность которых непосредственно связана с разработкой технических регламентов, а также иные лица, участие которых предусмотрено международными договорами Республики Казахстан; </w:t>
      </w:r>
      <w:r>
        <w:br/>
      </w:r>
      <w:r>
        <w:rPr>
          <w:rFonts w:ascii="Times New Roman"/>
          <w:b w:val="false"/>
          <w:i w:val="false"/>
          <w:color w:val="000000"/>
          <w:sz w:val="28"/>
        </w:rPr>
        <w:t xml:space="preserve">
      16) обязательная сертификация - форма подтверждения соответствия продукции требованиям, установленным техническими регламентами, с участием органов по подтверждению соответствия; </w:t>
      </w:r>
      <w:r>
        <w:br/>
      </w:r>
      <w:r>
        <w:rPr>
          <w:rFonts w:ascii="Times New Roman"/>
          <w:b w:val="false"/>
          <w:i w:val="false"/>
          <w:color w:val="000000"/>
          <w:sz w:val="28"/>
        </w:rPr>
        <w:t xml:space="preserve">
      17) основополагающий стандарт - стандарт, имеющий широкую область применения или содержащий общие положения для определенной области технического регулирования; </w:t>
      </w:r>
      <w:r>
        <w:br/>
      </w:r>
      <w:r>
        <w:rPr>
          <w:rFonts w:ascii="Times New Roman"/>
          <w:b w:val="false"/>
          <w:i w:val="false"/>
          <w:color w:val="000000"/>
          <w:sz w:val="28"/>
        </w:rPr>
        <w:t xml:space="preserve">
      18) продукция - результат процесса или деятельности; </w:t>
      </w:r>
      <w:r>
        <w:br/>
      </w:r>
      <w:r>
        <w:rPr>
          <w:rFonts w:ascii="Times New Roman"/>
          <w:b w:val="false"/>
          <w:i w:val="false"/>
          <w:color w:val="000000"/>
          <w:sz w:val="28"/>
        </w:rPr>
        <w:t xml:space="preserve">
      19) идентификация продукции, услуги - процедура, обеспечивающая однозначное распознавание определенной продукции, услуги по отличительным признакам; </w:t>
      </w:r>
      <w:r>
        <w:br/>
      </w:r>
      <w:r>
        <w:rPr>
          <w:rFonts w:ascii="Times New Roman"/>
          <w:b w:val="false"/>
          <w:i w:val="false"/>
          <w:color w:val="000000"/>
          <w:sz w:val="28"/>
        </w:rPr>
        <w:t xml:space="preserve">
      20) безопасность продукции и процессов (далее - безопасность) - отсутствие недопустимого риска, связанного с причинением вреда жизни, здоровью человека, окружающей среде, в том числе растительному и животному миру, с учетом сочетания вероятности реализации опасного фактора и степени тяжести его последствий; </w:t>
      </w:r>
      <w:r>
        <w:br/>
      </w:r>
      <w:r>
        <w:rPr>
          <w:rFonts w:ascii="Times New Roman"/>
          <w:b w:val="false"/>
          <w:i w:val="false"/>
          <w:color w:val="000000"/>
          <w:sz w:val="28"/>
        </w:rPr>
        <w:t xml:space="preserve">
      21) жизненный цикл продукции - процессы проектирования, производства, эксплуатации, хранения, транспортировки, реализации, уничтожения и утилизации продукции; </w:t>
      </w:r>
      <w:r>
        <w:br/>
      </w:r>
      <w:r>
        <w:rPr>
          <w:rFonts w:ascii="Times New Roman"/>
          <w:b w:val="false"/>
          <w:i w:val="false"/>
          <w:color w:val="000000"/>
          <w:sz w:val="28"/>
        </w:rPr>
        <w:t xml:space="preserve">
      22) региональный стандарт - стандарт, принятый региональной организацией по стандартизации и доступный широкому кругу потребителей; </w:t>
      </w:r>
      <w:r>
        <w:br/>
      </w:r>
      <w:r>
        <w:rPr>
          <w:rFonts w:ascii="Times New Roman"/>
          <w:b w:val="false"/>
          <w:i w:val="false"/>
          <w:color w:val="000000"/>
          <w:sz w:val="28"/>
        </w:rPr>
        <w:t xml:space="preserve">
      23) заявитель - физическое или юридическое лицо, предоставившее продукцию, услугу, процессы для подтверждения соответствия, а также юридические лица, подавшие заявку на аккредитацию и аудит (в сфере подтверждения соответствия); </w:t>
      </w:r>
      <w:r>
        <w:br/>
      </w:r>
      <w:r>
        <w:rPr>
          <w:rFonts w:ascii="Times New Roman"/>
          <w:b w:val="false"/>
          <w:i w:val="false"/>
          <w:color w:val="000000"/>
          <w:sz w:val="28"/>
        </w:rPr>
        <w:t xml:space="preserve">
      24) процесс - совокупность взаимосвязанных и последовательных действий (работ) по достижению какого-либо заданного результата, включая процессы жизненного цикла продукции; </w:t>
      </w:r>
      <w:r>
        <w:br/>
      </w:r>
      <w:r>
        <w:rPr>
          <w:rFonts w:ascii="Times New Roman"/>
          <w:b w:val="false"/>
          <w:i w:val="false"/>
          <w:color w:val="000000"/>
          <w:sz w:val="28"/>
        </w:rPr>
        <w:t xml:space="preserve">
      25) знак соответствия - обозначение, служащее для информирования покупателей о прохождении продукцией, услугой процедуры подтверждения соответствия требованиям, установленным техническими регламентами, стандартами и иными документами; </w:t>
      </w:r>
      <w:r>
        <w:br/>
      </w:r>
      <w:r>
        <w:rPr>
          <w:rFonts w:ascii="Times New Roman"/>
          <w:b w:val="false"/>
          <w:i w:val="false"/>
          <w:color w:val="000000"/>
          <w:sz w:val="28"/>
        </w:rPr>
        <w:t xml:space="preserve">
      26) сертификат соответствия - документ, удостоверяющий соответствие продукции, услуги требованиям, установленным техническими регламентами, положениям стандартов или иных документов; </w:t>
      </w:r>
      <w:r>
        <w:br/>
      </w:r>
      <w:r>
        <w:rPr>
          <w:rFonts w:ascii="Times New Roman"/>
          <w:b w:val="false"/>
          <w:i w:val="false"/>
          <w:color w:val="000000"/>
          <w:sz w:val="28"/>
        </w:rPr>
        <w:t xml:space="preserve">
      27) оценка соответствия - доказательство выполнения заданных требований к продукции, процессу, лицу или органу; </w:t>
      </w:r>
      <w:r>
        <w:br/>
      </w:r>
      <w:r>
        <w:rPr>
          <w:rFonts w:ascii="Times New Roman"/>
          <w:b w:val="false"/>
          <w:i w:val="false"/>
          <w:color w:val="000000"/>
          <w:sz w:val="28"/>
        </w:rPr>
        <w:t xml:space="preserve">
      28) декларация о соответствии - документ, которым изготовитель (исполнитель) удостоверяет соответствие выпускаемой в обращение продукции, услуги установленным требованиям; </w:t>
      </w:r>
      <w:r>
        <w:br/>
      </w:r>
      <w:r>
        <w:rPr>
          <w:rFonts w:ascii="Times New Roman"/>
          <w:b w:val="false"/>
          <w:i w:val="false"/>
          <w:color w:val="000000"/>
          <w:sz w:val="28"/>
        </w:rPr>
        <w:t xml:space="preserve">
      29) добровольное подтверждение соответствия - процедура, посредством которой осуществляется подтверждение соответствия продукции, услуги, процессов, проводимая по инициативе изготовителя (исполнителя) или продавца на соответствие стандарту, иному документу или специальным требованиям заявителя; </w:t>
      </w:r>
      <w:r>
        <w:br/>
      </w:r>
      <w:r>
        <w:rPr>
          <w:rFonts w:ascii="Times New Roman"/>
          <w:b w:val="false"/>
          <w:i w:val="false"/>
          <w:color w:val="000000"/>
          <w:sz w:val="28"/>
        </w:rPr>
        <w:t xml:space="preserve">
      30) обязательное подтверждение соответствия - процедура, посредством которой осуществляется подтверждение соответствия продукции требованиям, установленным техническими регламентами; </w:t>
      </w:r>
      <w:r>
        <w:br/>
      </w:r>
      <w:r>
        <w:rPr>
          <w:rFonts w:ascii="Times New Roman"/>
          <w:b w:val="false"/>
          <w:i w:val="false"/>
          <w:color w:val="000000"/>
          <w:sz w:val="28"/>
        </w:rPr>
        <w:t xml:space="preserve">
      31) подтверждение соответствия - процедура оценки соответствия, результатом которой является документальное удостоверение (в виде декларации о соответствии или сертификата соответствия) соответствия объекта требованиям, установленным техническими регламентами, стандартами, или условиям договоров; </w:t>
      </w:r>
      <w:r>
        <w:br/>
      </w:r>
      <w:r>
        <w:rPr>
          <w:rFonts w:ascii="Times New Roman"/>
          <w:b w:val="false"/>
          <w:i w:val="false"/>
          <w:color w:val="000000"/>
          <w:sz w:val="28"/>
        </w:rPr>
        <w:t xml:space="preserve">
      32) орган по подтверждению соответствия - юридическое лицо, аккредитованное в установленном порядке для выполнения работ по подтверждению соответствия; </w:t>
      </w:r>
      <w:r>
        <w:br/>
      </w:r>
      <w:r>
        <w:rPr>
          <w:rFonts w:ascii="Times New Roman"/>
          <w:b w:val="false"/>
          <w:i w:val="false"/>
          <w:color w:val="000000"/>
          <w:sz w:val="28"/>
        </w:rPr>
        <w:t xml:space="preserve">
      33) форма подтверждения соответствия - совокупность действий, результаты которых рассматриваются в качестве доказательств соответствия продукции, услуги требованиям, установленным техническими регламентами, стандартами или договорами; </w:t>
      </w:r>
      <w:r>
        <w:br/>
      </w:r>
      <w:r>
        <w:rPr>
          <w:rFonts w:ascii="Times New Roman"/>
          <w:b w:val="false"/>
          <w:i w:val="false"/>
          <w:color w:val="000000"/>
          <w:sz w:val="28"/>
        </w:rPr>
        <w:t xml:space="preserve">
      34) документ в сфере подтверждения соответствия - сертификат соответствия или декларация о соответствии, выданные в установленном законодательством Республики Казахстан порядке аккредитованным органом по подтверждению соответствия; </w:t>
      </w:r>
      <w:r>
        <w:br/>
      </w:r>
      <w:r>
        <w:rPr>
          <w:rFonts w:ascii="Times New Roman"/>
          <w:b w:val="false"/>
          <w:i w:val="false"/>
          <w:color w:val="000000"/>
          <w:sz w:val="28"/>
        </w:rPr>
        <w:t xml:space="preserve">
      35) схема подтверждения соответствия - способы определения соответствия объекта требованиям, установленным техническими регламентами, стандартами или договорами, с описанием конкретных этапов проведения этой работы (испытания, оценка производства, оценка системы менеджмента качества, анализ нормативной и технической документации и другие); </w:t>
      </w:r>
      <w:r>
        <w:br/>
      </w:r>
      <w:r>
        <w:rPr>
          <w:rFonts w:ascii="Times New Roman"/>
          <w:b w:val="false"/>
          <w:i w:val="false"/>
          <w:color w:val="000000"/>
          <w:sz w:val="28"/>
        </w:rPr>
        <w:t xml:space="preserve">
      36) эксперт-аудитор по подтверждению соответствия, определению страны происхождения товара, аккредитации - специалист, аттестованный в порядке, установленном уполномоченным органом; </w:t>
      </w:r>
      <w:r>
        <w:br/>
      </w:r>
      <w:r>
        <w:rPr>
          <w:rFonts w:ascii="Times New Roman"/>
          <w:b w:val="false"/>
          <w:i w:val="false"/>
          <w:color w:val="000000"/>
          <w:sz w:val="28"/>
        </w:rPr>
        <w:t xml:space="preserve">
      37) сертификация - процедура, посредством которой орган по подтверждению соответствия письменно удостоверяет соответствие продукции, услуги установленным требованиям; </w:t>
      </w:r>
      <w:r>
        <w:br/>
      </w:r>
      <w:r>
        <w:rPr>
          <w:rFonts w:ascii="Times New Roman"/>
          <w:b w:val="false"/>
          <w:i w:val="false"/>
          <w:color w:val="000000"/>
          <w:sz w:val="28"/>
        </w:rPr>
        <w:t xml:space="preserve">
      38) стандарт - документ, который в целях многократного и добровольного использования устанавливает правила, общие принципы и характеристики к объектам технического регулирования, утвержденный в порядке, предусмотренном уполномоченным органом; </w:t>
      </w:r>
      <w:r>
        <w:br/>
      </w:r>
      <w:r>
        <w:rPr>
          <w:rFonts w:ascii="Times New Roman"/>
          <w:b w:val="false"/>
          <w:i w:val="false"/>
          <w:color w:val="000000"/>
          <w:sz w:val="28"/>
        </w:rPr>
        <w:t xml:space="preserve">
      39) стандартизация - деятельность, направленная на достижение оптимальной степени упорядочения требований к продукции,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 </w:t>
      </w:r>
      <w:r>
        <w:br/>
      </w:r>
      <w:r>
        <w:rPr>
          <w:rFonts w:ascii="Times New Roman"/>
          <w:b w:val="false"/>
          <w:i w:val="false"/>
          <w:color w:val="000000"/>
          <w:sz w:val="28"/>
        </w:rPr>
        <w:t xml:space="preserve">
      40) нормативный документ по стандартизации - документ, устанавливающий нормы, правила, характеристики, принципы, касающиеся различных видов деятельности по стандартизации или ее результатов; </w:t>
      </w:r>
      <w:r>
        <w:br/>
      </w:r>
      <w:r>
        <w:rPr>
          <w:rFonts w:ascii="Times New Roman"/>
          <w:b w:val="false"/>
          <w:i w:val="false"/>
          <w:color w:val="000000"/>
          <w:sz w:val="28"/>
        </w:rPr>
        <w:t xml:space="preserve">
      41) региональная организация по стандартизации - организация по стандартизации, участие в деятельности которой открыто для соответствующих органов по стандартизации только одного региона: географического или экономического; </w:t>
      </w:r>
      <w:r>
        <w:br/>
      </w:r>
      <w:r>
        <w:rPr>
          <w:rFonts w:ascii="Times New Roman"/>
          <w:b w:val="false"/>
          <w:i w:val="false"/>
          <w:color w:val="000000"/>
          <w:sz w:val="28"/>
        </w:rPr>
        <w:t xml:space="preserve">
      42) технический комитет по стандартизации - консультативно-совещательный орган, создаваемый в отраслях экономики на добровольной основе для разработки стандартов и участия в создании государственной системы технического регулирования по закрепленным объектам стандартизации или направлениям деятельности; </w:t>
      </w:r>
      <w:r>
        <w:br/>
      </w:r>
      <w:r>
        <w:rPr>
          <w:rFonts w:ascii="Times New Roman"/>
          <w:b w:val="false"/>
          <w:i w:val="false"/>
          <w:color w:val="000000"/>
          <w:sz w:val="28"/>
        </w:rPr>
        <w:t xml:space="preserve">
      43) испытательная лаборатория (центр) (далее - лаборатория) - лаборатория, в том числе лаборатория государственных органов, проводящая испытания продукции на соответствие требованиям, установленным нормативными документами по стандартизации; </w:t>
      </w:r>
      <w:r>
        <w:br/>
      </w:r>
      <w:r>
        <w:rPr>
          <w:rFonts w:ascii="Times New Roman"/>
          <w:b w:val="false"/>
          <w:i w:val="false"/>
          <w:color w:val="000000"/>
          <w:sz w:val="28"/>
        </w:rPr>
        <w:t xml:space="preserve">
      44) технический барьер - барьер, возникающий вследствие различия или изменчивости требований, содержащихся в технических регламентах и стандартах; </w:t>
      </w:r>
      <w:r>
        <w:br/>
      </w:r>
      <w:r>
        <w:rPr>
          <w:rFonts w:ascii="Times New Roman"/>
          <w:b w:val="false"/>
          <w:i w:val="false"/>
          <w:color w:val="000000"/>
          <w:sz w:val="28"/>
        </w:rPr>
        <w:t xml:space="preserve">
      45) технический регламент - нормативный правовой акт, устанавливающий обязательные требования к продукции и (или) процессам их жизненного цикла, разрабатываемый и применяемый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46) техническое регулирование - правовое и нормативное регулирование отношений, связанных с определением, установлением, применением и исполнением обязательных и добровольных требований к продукции, услуге, процессам, включая деятельность по подтверждению соответствия, аккредитации и государственный контроль и надзор за соблюдением установленных требований, за исключением санитарных и фитосанитарных мер; </w:t>
      </w:r>
      <w:r>
        <w:br/>
      </w:r>
      <w:r>
        <w:rPr>
          <w:rFonts w:ascii="Times New Roman"/>
          <w:b w:val="false"/>
          <w:i w:val="false"/>
          <w:color w:val="000000"/>
          <w:sz w:val="28"/>
        </w:rPr>
        <w:t xml:space="preserve">
      47) государственный фонд технических регламентов и стандартов - совокупность специализированных фондов технических регламентов, стандартов и иных документов государственных органов, формируемых в пределах их компетенции; </w:t>
      </w:r>
      <w:r>
        <w:br/>
      </w:r>
      <w:r>
        <w:rPr>
          <w:rFonts w:ascii="Times New Roman"/>
          <w:b w:val="false"/>
          <w:i w:val="false"/>
          <w:color w:val="000000"/>
          <w:sz w:val="28"/>
        </w:rPr>
        <w:t xml:space="preserve">
      48) технический эксперт - физическое лицо, обладающее специальными знаниями или опытом в отношении объекта, подвергаемого подтверждению соответствия; </w:t>
      </w:r>
      <w:r>
        <w:br/>
      </w:r>
      <w:r>
        <w:rPr>
          <w:rFonts w:ascii="Times New Roman"/>
          <w:b w:val="false"/>
          <w:i w:val="false"/>
          <w:color w:val="000000"/>
          <w:sz w:val="28"/>
        </w:rPr>
        <w:t xml:space="preserve">
      49) государственный классификатор технико-экономической информации - документ, который представляет собой систематизированные своды кодов и наименований классификационных групп объектов технико-экономической информации; </w:t>
      </w:r>
      <w:r>
        <w:br/>
      </w:r>
      <w:r>
        <w:rPr>
          <w:rFonts w:ascii="Times New Roman"/>
          <w:b w:val="false"/>
          <w:i w:val="false"/>
          <w:color w:val="000000"/>
          <w:sz w:val="28"/>
        </w:rPr>
        <w:t xml:space="preserve">
      50) уполномоченный орган - государственный орган, уполномоченный в соответствии с законодательством Республики Казахстан управлять, осуществлять контроль и надзор за работами в области технического регулирования и представлять Республику Казахстан в международных и региональных организациях по вопросам стандартизации, подтверждения соответствия и аккредитации; </w:t>
      </w:r>
      <w:r>
        <w:br/>
      </w:r>
      <w:r>
        <w:rPr>
          <w:rFonts w:ascii="Times New Roman"/>
          <w:b w:val="false"/>
          <w:i w:val="false"/>
          <w:color w:val="000000"/>
          <w:sz w:val="28"/>
        </w:rPr>
        <w:t xml:space="preserve">
      51) национальный стандарт - стандарт иностранного государства, принятый его уполномоченным органом по стандартизации и доступный широкому кругу потребителей; </w:t>
      </w:r>
      <w:r>
        <w:br/>
      </w:r>
      <w:r>
        <w:rPr>
          <w:rFonts w:ascii="Times New Roman"/>
          <w:b w:val="false"/>
          <w:i w:val="false"/>
          <w:color w:val="000000"/>
          <w:sz w:val="28"/>
        </w:rPr>
        <w:t xml:space="preserve">
      52) стандарт организации - стандарт, утвержденный организацией; </w:t>
      </w:r>
      <w:r>
        <w:br/>
      </w:r>
      <w:r>
        <w:rPr>
          <w:rFonts w:ascii="Times New Roman"/>
          <w:b w:val="false"/>
          <w:i w:val="false"/>
          <w:color w:val="000000"/>
          <w:sz w:val="28"/>
        </w:rPr>
        <w:t xml:space="preserve">
      53) гармонизированный стандарт - стандарт, обеспечивающий выполнение требований, установленных техническими регламентами; </w:t>
      </w:r>
      <w:r>
        <w:br/>
      </w:r>
      <w:r>
        <w:rPr>
          <w:rFonts w:ascii="Times New Roman"/>
          <w:b w:val="false"/>
          <w:i w:val="false"/>
          <w:color w:val="000000"/>
          <w:sz w:val="28"/>
        </w:rPr>
        <w:t xml:space="preserve">
      54) международный стандарт - стандарт, принятый международной организацией по стандартизации и доступный широкому кругу потребителей.";  </w:t>
      </w:r>
      <w:r>
        <w:br/>
      </w:r>
      <w:r>
        <w:rPr>
          <w:rFonts w:ascii="Times New Roman"/>
          <w:b w:val="false"/>
          <w:i w:val="false"/>
          <w:color w:val="000000"/>
          <w:sz w:val="28"/>
        </w:rPr>
        <w:t xml:space="preserve">
      4) пункт 1 статьи 4 изложить в следующей редакции: </w:t>
      </w:r>
      <w:r>
        <w:br/>
      </w:r>
      <w:r>
        <w:rPr>
          <w:rFonts w:ascii="Times New Roman"/>
          <w:b w:val="false"/>
          <w:i w:val="false"/>
          <w:color w:val="000000"/>
          <w:sz w:val="28"/>
        </w:rPr>
        <w:t xml:space="preserve">
      "1. Основными целями технического регулирования являются: </w:t>
      </w:r>
      <w:r>
        <w:br/>
      </w:r>
      <w:r>
        <w:rPr>
          <w:rFonts w:ascii="Times New Roman"/>
          <w:b w:val="false"/>
          <w:i w:val="false"/>
          <w:color w:val="000000"/>
          <w:sz w:val="28"/>
        </w:rPr>
        <w:t xml:space="preserve">
      1) в области обязательной регламентации: </w:t>
      </w:r>
      <w:r>
        <w:br/>
      </w:r>
      <w:r>
        <w:rPr>
          <w:rFonts w:ascii="Times New Roman"/>
          <w:b w:val="false"/>
          <w:i w:val="false"/>
          <w:color w:val="000000"/>
          <w:sz w:val="28"/>
        </w:rPr>
        <w:t xml:space="preserve">
      обеспечение безопасности продукции, процессов для жизни и здоровья человека и окружающей среды, в том числе растительного и животного мира; </w:t>
      </w:r>
      <w:r>
        <w:br/>
      </w:r>
      <w:r>
        <w:rPr>
          <w:rFonts w:ascii="Times New Roman"/>
          <w:b w:val="false"/>
          <w:i w:val="false"/>
          <w:color w:val="000000"/>
          <w:sz w:val="28"/>
        </w:rPr>
        <w:t xml:space="preserve">
      обеспечение национальной безопасности; </w:t>
      </w:r>
      <w:r>
        <w:br/>
      </w:r>
      <w:r>
        <w:rPr>
          <w:rFonts w:ascii="Times New Roman"/>
          <w:b w:val="false"/>
          <w:i w:val="false"/>
          <w:color w:val="000000"/>
          <w:sz w:val="28"/>
        </w:rPr>
        <w:t xml:space="preserve">
      предупреждение действий, вводящих в заблуждение потребителей относительно безопасности и качества продукции, услуги; </w:t>
      </w:r>
      <w:r>
        <w:br/>
      </w:r>
      <w:r>
        <w:rPr>
          <w:rFonts w:ascii="Times New Roman"/>
          <w:b w:val="false"/>
          <w:i w:val="false"/>
          <w:color w:val="000000"/>
          <w:sz w:val="28"/>
        </w:rPr>
        <w:t xml:space="preserve">
      устранение технических барьеров в торговле. </w:t>
      </w:r>
      <w:r>
        <w:br/>
      </w:r>
      <w:r>
        <w:rPr>
          <w:rFonts w:ascii="Times New Roman"/>
          <w:b w:val="false"/>
          <w:i w:val="false"/>
          <w:color w:val="000000"/>
          <w:sz w:val="28"/>
        </w:rPr>
        <w:t xml:space="preserve">
      2) в области стандартизации: </w:t>
      </w:r>
      <w:r>
        <w:br/>
      </w:r>
      <w:r>
        <w:rPr>
          <w:rFonts w:ascii="Times New Roman"/>
          <w:b w:val="false"/>
          <w:i w:val="false"/>
          <w:color w:val="000000"/>
          <w:sz w:val="28"/>
        </w:rPr>
        <w:t xml:space="preserve">
      повышение конкурентоспособности отечественной продукции;  </w:t>
      </w:r>
      <w:r>
        <w:br/>
      </w:r>
      <w:r>
        <w:rPr>
          <w:rFonts w:ascii="Times New Roman"/>
          <w:b w:val="false"/>
          <w:i w:val="false"/>
          <w:color w:val="000000"/>
          <w:sz w:val="28"/>
        </w:rPr>
        <w:t xml:space="preserve">
      экономия природных и энергетических ресурсов."; </w:t>
      </w:r>
      <w:r>
        <w:br/>
      </w:r>
      <w:r>
        <w:rPr>
          <w:rFonts w:ascii="Times New Roman"/>
          <w:b w:val="false"/>
          <w:i w:val="false"/>
          <w:color w:val="000000"/>
          <w:sz w:val="28"/>
        </w:rPr>
        <w:t xml:space="preserve">
      5) в статье 5: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орган по аккредитации;"; </w:t>
      </w:r>
      <w:r>
        <w:br/>
      </w:r>
      <w:r>
        <w:rPr>
          <w:rFonts w:ascii="Times New Roman"/>
          <w:b w:val="false"/>
          <w:i w:val="false"/>
          <w:color w:val="000000"/>
          <w:sz w:val="28"/>
        </w:rPr>
        <w:t xml:space="preserve">
      в подпункте 8) слово "стандартизации" заменить словами "определению страны происхождения товара"; </w:t>
      </w:r>
      <w:r>
        <w:br/>
      </w:r>
      <w:r>
        <w:rPr>
          <w:rFonts w:ascii="Times New Roman"/>
          <w:b w:val="false"/>
          <w:i w:val="false"/>
          <w:color w:val="000000"/>
          <w:sz w:val="28"/>
        </w:rPr>
        <w:t xml:space="preserve">
      6) в статье 6: </w:t>
      </w:r>
      <w:r>
        <w:br/>
      </w:r>
      <w:r>
        <w:rPr>
          <w:rFonts w:ascii="Times New Roman"/>
          <w:b w:val="false"/>
          <w:i w:val="false"/>
          <w:color w:val="000000"/>
          <w:sz w:val="28"/>
        </w:rPr>
        <w:t xml:space="preserve">
      в подпункте 7) слово "услуги," исключить;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утверждение технических регламентов;";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установление порядка разработки, экспертизы, принятия, изменения и отмены технических регламентов;";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определение органа по аккредитации;";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утверждение плана по разработке технических регламентов."; </w:t>
      </w:r>
      <w:r>
        <w:br/>
      </w:r>
      <w:r>
        <w:rPr>
          <w:rFonts w:ascii="Times New Roman"/>
          <w:b w:val="false"/>
          <w:i w:val="false"/>
          <w:color w:val="000000"/>
          <w:sz w:val="28"/>
        </w:rPr>
        <w:t xml:space="preserve">
      7) в статье 7: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разрабатывает план по разработке технических регламентов;";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определяет порядок и организует аттестацию экспертов-аудиторов по подтверждению соответствия, определению страны происхождения товара, аккредитации, а также организует их профессиональную подготовку и переподготовку;";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устанавливает порядок и выдает сертификат по определению страны происхождения товара;"; </w:t>
      </w:r>
      <w:r>
        <w:br/>
      </w:r>
      <w:r>
        <w:rPr>
          <w:rFonts w:ascii="Times New Roman"/>
          <w:b w:val="false"/>
          <w:i w:val="false"/>
          <w:color w:val="000000"/>
          <w:sz w:val="28"/>
        </w:rPr>
        <w:t xml:space="preserve">
      подпункт 13) исключить;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в подпункте 3) слово ", правил" исключить; </w:t>
      </w:r>
      <w:r>
        <w:br/>
      </w:r>
      <w:r>
        <w:rPr>
          <w:rFonts w:ascii="Times New Roman"/>
          <w:b w:val="false"/>
          <w:i w:val="false"/>
          <w:color w:val="000000"/>
          <w:sz w:val="28"/>
        </w:rPr>
        <w:t xml:space="preserve">
      в подпункте 5) слова "и программ" исключить;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устанавливает порядок маркировки продукции и осуществляет их контроль;";  </w:t>
      </w:r>
      <w:r>
        <w:br/>
      </w:r>
      <w:r>
        <w:rPr>
          <w:rFonts w:ascii="Times New Roman"/>
          <w:b w:val="false"/>
          <w:i w:val="false"/>
          <w:color w:val="000000"/>
          <w:sz w:val="28"/>
        </w:rPr>
        <w:t xml:space="preserve">
      в части четвертой: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устанавливает порядок аккредитации органов по подтверждению соответствия и лабораторий;";  </w:t>
      </w:r>
      <w:r>
        <w:br/>
      </w:r>
      <w:r>
        <w:rPr>
          <w:rFonts w:ascii="Times New Roman"/>
          <w:b w:val="false"/>
          <w:i w:val="false"/>
          <w:color w:val="000000"/>
          <w:sz w:val="28"/>
        </w:rPr>
        <w:t xml:space="preserve">
      в подпункте 2) слово "аккредитацию" заменить словами "организацию работ по аккредитации"; </w:t>
      </w:r>
      <w:r>
        <w:br/>
      </w:r>
      <w:r>
        <w:rPr>
          <w:rFonts w:ascii="Times New Roman"/>
          <w:b w:val="false"/>
          <w:i w:val="false"/>
          <w:color w:val="000000"/>
          <w:sz w:val="28"/>
        </w:rPr>
        <w:t xml:space="preserve">
      в подпункте 3) слова "и аттестата аккредитации" заменить словами ", аттестата аккредитации, сертификата по определению страны происхождения товара и организует их изготовление"; </w:t>
      </w:r>
      <w:r>
        <w:br/>
      </w:r>
      <w:r>
        <w:rPr>
          <w:rFonts w:ascii="Times New Roman"/>
          <w:b w:val="false"/>
          <w:i w:val="false"/>
          <w:color w:val="000000"/>
          <w:sz w:val="28"/>
        </w:rPr>
        <w:t xml:space="preserve">
      8) в подпункте 8) статьи 8 слова "услуге, подлежащих" заменить словом "подлежащей"; </w:t>
      </w:r>
      <w:r>
        <w:br/>
      </w:r>
      <w:r>
        <w:rPr>
          <w:rFonts w:ascii="Times New Roman"/>
          <w:b w:val="false"/>
          <w:i w:val="false"/>
          <w:color w:val="000000"/>
          <w:sz w:val="28"/>
        </w:rPr>
        <w:t xml:space="preserve">
      9) дополнить статьей 8-1 следующего содержания: </w:t>
      </w:r>
      <w:r>
        <w:br/>
      </w:r>
      <w:r>
        <w:rPr>
          <w:rFonts w:ascii="Times New Roman"/>
          <w:b w:val="false"/>
          <w:i w:val="false"/>
          <w:color w:val="000000"/>
          <w:sz w:val="28"/>
        </w:rPr>
        <w:t xml:space="preserve">
      "Статья 8-1. Орган по аккредитации </w:t>
      </w:r>
      <w:r>
        <w:br/>
      </w:r>
      <w:r>
        <w:rPr>
          <w:rFonts w:ascii="Times New Roman"/>
          <w:b w:val="false"/>
          <w:i w:val="false"/>
          <w:color w:val="000000"/>
          <w:sz w:val="28"/>
        </w:rPr>
        <w:t xml:space="preserve">
      1. Орган по аккредитации определяется Правительством Республики Казахстан и создается при уполномоченном органе. </w:t>
      </w:r>
      <w:r>
        <w:br/>
      </w:r>
      <w:r>
        <w:rPr>
          <w:rFonts w:ascii="Times New Roman"/>
          <w:b w:val="false"/>
          <w:i w:val="false"/>
          <w:color w:val="000000"/>
          <w:sz w:val="28"/>
        </w:rPr>
        <w:t xml:space="preserve">
      2. Орган по аккредитации осуществляет следующие функции: </w:t>
      </w:r>
      <w:r>
        <w:br/>
      </w:r>
      <w:r>
        <w:rPr>
          <w:rFonts w:ascii="Times New Roman"/>
          <w:b w:val="false"/>
          <w:i w:val="false"/>
          <w:color w:val="000000"/>
          <w:sz w:val="28"/>
        </w:rPr>
        <w:t xml:space="preserve">
      1) представляет Республику Казахстан в международных организациях по вопросам аккредитации; </w:t>
      </w:r>
      <w:r>
        <w:br/>
      </w:r>
      <w:r>
        <w:rPr>
          <w:rFonts w:ascii="Times New Roman"/>
          <w:b w:val="false"/>
          <w:i w:val="false"/>
          <w:color w:val="000000"/>
          <w:sz w:val="28"/>
        </w:rPr>
        <w:t xml:space="preserve">
      2) выдает аттестат аккредитации сроком на три года; </w:t>
      </w:r>
      <w:r>
        <w:br/>
      </w:r>
      <w:r>
        <w:rPr>
          <w:rFonts w:ascii="Times New Roman"/>
          <w:b w:val="false"/>
          <w:i w:val="false"/>
          <w:color w:val="000000"/>
          <w:sz w:val="28"/>
        </w:rPr>
        <w:t xml:space="preserve">
      3) приостанавливает действие аттестата аккредитации на срок до шести месяцев. </w:t>
      </w:r>
      <w:r>
        <w:br/>
      </w:r>
      <w:r>
        <w:rPr>
          <w:rFonts w:ascii="Times New Roman"/>
          <w:b w:val="false"/>
          <w:i w:val="false"/>
          <w:color w:val="000000"/>
          <w:sz w:val="28"/>
        </w:rPr>
        <w:t xml:space="preserve">
      При неустранении причин, по которым было приостановлено действие аттестата аккредитации, или при выявлении в течение срока действия аттестата аккредитации повторного нарушения требований, установленных техническими регламентами, аттестат аккредитации аннулируется решением суда по заявлению органа по аккредитации; </w:t>
      </w:r>
      <w:r>
        <w:br/>
      </w:r>
      <w:r>
        <w:rPr>
          <w:rFonts w:ascii="Times New Roman"/>
          <w:b w:val="false"/>
          <w:i w:val="false"/>
          <w:color w:val="000000"/>
          <w:sz w:val="28"/>
        </w:rPr>
        <w:t xml:space="preserve">
      4) осуществляет инспекционную проверку."; </w:t>
      </w:r>
      <w:r>
        <w:br/>
      </w:r>
      <w:r>
        <w:rPr>
          <w:rFonts w:ascii="Times New Roman"/>
          <w:b w:val="false"/>
          <w:i w:val="false"/>
          <w:color w:val="000000"/>
          <w:sz w:val="28"/>
        </w:rPr>
        <w:t xml:space="preserve">
      10) в статье 12: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"Правительством Республики Казахстан" заменить словами "уполномоченным органом"; </w:t>
      </w:r>
      <w:r>
        <w:br/>
      </w:r>
      <w:r>
        <w:rPr>
          <w:rFonts w:ascii="Times New Roman"/>
          <w:b w:val="false"/>
          <w:i w:val="false"/>
          <w:color w:val="000000"/>
          <w:sz w:val="28"/>
        </w:rPr>
        <w:t xml:space="preserve">
      в части первой слово "(или)" заменить словами "в случаях, предусмотренных законодательством Республики Казахстан"; </w:t>
      </w:r>
      <w:r>
        <w:br/>
      </w:r>
      <w:r>
        <w:rPr>
          <w:rFonts w:ascii="Times New Roman"/>
          <w:b w:val="false"/>
          <w:i w:val="false"/>
          <w:color w:val="000000"/>
          <w:sz w:val="28"/>
        </w:rPr>
        <w:t xml:space="preserve">
      в подпункте 5) пункта 3 слова "услуги, прошедших" заменить словом "прошедшей"; </w:t>
      </w:r>
      <w:r>
        <w:br/>
      </w:r>
      <w:r>
        <w:rPr>
          <w:rFonts w:ascii="Times New Roman"/>
          <w:b w:val="false"/>
          <w:i w:val="false"/>
          <w:color w:val="000000"/>
          <w:sz w:val="28"/>
        </w:rPr>
        <w:t xml:space="preserve">
      подпункт 2) пункта 4 исключить; </w:t>
      </w:r>
      <w:r>
        <w:br/>
      </w:r>
      <w:r>
        <w:rPr>
          <w:rFonts w:ascii="Times New Roman"/>
          <w:b w:val="false"/>
          <w:i w:val="false"/>
          <w:color w:val="000000"/>
          <w:sz w:val="28"/>
        </w:rPr>
        <w:t xml:space="preserve">
      пункт 6 после слов "подтверждению соответствия" дополнить словами "и эксперты-аудиторы"; </w:t>
      </w:r>
      <w:r>
        <w:br/>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Орган по подтверждению соответствия должен иметь на праве собственности лабораторию, обеспечивающую испытания объектов, предусмотренных областью аккредитации органа по подтверждению соответствия, в объеме, определяемом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11) в статье 13: </w:t>
      </w:r>
      <w:r>
        <w:br/>
      </w:r>
      <w:r>
        <w:rPr>
          <w:rFonts w:ascii="Times New Roman"/>
          <w:b w:val="false"/>
          <w:i w:val="false"/>
          <w:color w:val="000000"/>
          <w:sz w:val="28"/>
        </w:rPr>
        <w:t xml:space="preserve">
      в пунктах 1 и 2 слова "Правительством Республики Казахстан" заменить словами "уполномоченным органом";  </w:t>
      </w:r>
      <w:r>
        <w:br/>
      </w:r>
      <w:r>
        <w:rPr>
          <w:rFonts w:ascii="Times New Roman"/>
          <w:b w:val="false"/>
          <w:i w:val="false"/>
          <w:color w:val="000000"/>
          <w:sz w:val="28"/>
        </w:rPr>
        <w:t xml:space="preserve">
      в пункте 2 слово "отзывом," исключить;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Лаборатория имеет право заключить договор проведения испытаний по объектам, предусмотренным областью аккредитации, закрепленной за данной лабораторией, только с одним органом по подтверждению соответствия."; </w:t>
      </w:r>
      <w:r>
        <w:br/>
      </w:r>
      <w:r>
        <w:rPr>
          <w:rFonts w:ascii="Times New Roman"/>
          <w:b w:val="false"/>
          <w:i w:val="false"/>
          <w:color w:val="000000"/>
          <w:sz w:val="28"/>
        </w:rPr>
        <w:t xml:space="preserve">
      12) в пункте 2 статьи 14 слова "услугу, подлежащие" заменить словом "подлежащую"; </w:t>
      </w:r>
      <w:r>
        <w:br/>
      </w:r>
      <w:r>
        <w:rPr>
          <w:rFonts w:ascii="Times New Roman"/>
          <w:b w:val="false"/>
          <w:i w:val="false"/>
          <w:color w:val="000000"/>
          <w:sz w:val="28"/>
        </w:rPr>
        <w:t xml:space="preserve">
      13) в статье 16: </w:t>
      </w:r>
      <w:r>
        <w:br/>
      </w:r>
      <w:r>
        <w:rPr>
          <w:rFonts w:ascii="Times New Roman"/>
          <w:b w:val="false"/>
          <w:i w:val="false"/>
          <w:color w:val="000000"/>
          <w:sz w:val="28"/>
        </w:rPr>
        <w:t xml:space="preserve">
      в заголовке слово "стандартизации," заменить словами "определению страны происхождения товара";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"или на основании договора (контракта) с ним согласно нормативным правовым актам в области технического регулирования" исключить;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"Физические лица имеют право осуществлять деятельность в качестве эксперта-аудитора по подтверждению соответствия только в составе одного органа по подтверждению соответствия или лаборатории.";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Эксперты-аудиторы по определению страны происхождения товара осуществляют свою деятельность в порядке, установленном уполномоченным органом."; </w:t>
      </w:r>
      <w:r>
        <w:br/>
      </w:r>
      <w:r>
        <w:rPr>
          <w:rFonts w:ascii="Times New Roman"/>
          <w:b w:val="false"/>
          <w:i w:val="false"/>
          <w:color w:val="000000"/>
          <w:sz w:val="28"/>
        </w:rPr>
        <w:t xml:space="preserve">
      в пункте 3 слова "Правительством Республики Казахстан" заменить словами "уполномоченным органом"; </w:t>
      </w:r>
      <w:r>
        <w:br/>
      </w:r>
      <w:r>
        <w:rPr>
          <w:rFonts w:ascii="Times New Roman"/>
          <w:b w:val="false"/>
          <w:i w:val="false"/>
          <w:color w:val="000000"/>
          <w:sz w:val="28"/>
        </w:rPr>
        <w:t xml:space="preserve">
      в пункте 4 слова "экспертов-аудиторов по стандартизации," заменить словами "экспертов-аудиторов по определению страны происхождения товара,"; </w:t>
      </w:r>
      <w:r>
        <w:br/>
      </w:r>
      <w:r>
        <w:rPr>
          <w:rFonts w:ascii="Times New Roman"/>
          <w:b w:val="false"/>
          <w:i w:val="false"/>
          <w:color w:val="000000"/>
          <w:sz w:val="28"/>
        </w:rPr>
        <w:t xml:space="preserve">
      14) пункт 8 статьи 17 изложить в следующей редакции: </w:t>
      </w:r>
      <w:r>
        <w:br/>
      </w:r>
      <w:r>
        <w:rPr>
          <w:rFonts w:ascii="Times New Roman"/>
          <w:b w:val="false"/>
          <w:i w:val="false"/>
          <w:color w:val="000000"/>
          <w:sz w:val="28"/>
        </w:rPr>
        <w:t xml:space="preserve">
      "8. Требования технических регламентов считаются выполненными, если при производстве продукции использовались гармонизированные стандарты. </w:t>
      </w:r>
      <w:r>
        <w:br/>
      </w:r>
      <w:r>
        <w:rPr>
          <w:rFonts w:ascii="Times New Roman"/>
          <w:b w:val="false"/>
          <w:i w:val="false"/>
          <w:color w:val="000000"/>
          <w:sz w:val="28"/>
        </w:rPr>
        <w:t xml:space="preserve">
      При производстве продукции могут использоваться иные стандарты при условии обеспечения ими выполнения требований и норм, установленных техническими регламентами."; </w:t>
      </w:r>
      <w:r>
        <w:br/>
      </w:r>
      <w:r>
        <w:rPr>
          <w:rFonts w:ascii="Times New Roman"/>
          <w:b w:val="false"/>
          <w:i w:val="false"/>
          <w:color w:val="000000"/>
          <w:sz w:val="28"/>
        </w:rPr>
        <w:t xml:space="preserve">
      15) статью 18 дополнить пунктом 7 следующего содержания: </w:t>
      </w:r>
      <w:r>
        <w:br/>
      </w:r>
      <w:r>
        <w:rPr>
          <w:rFonts w:ascii="Times New Roman"/>
          <w:b w:val="false"/>
          <w:i w:val="false"/>
          <w:color w:val="000000"/>
          <w:sz w:val="28"/>
        </w:rPr>
        <w:t xml:space="preserve">
      "7. Требования, обеспечивающие безопасность продукции, процессов, устанавливаются только в технических регламентах."; </w:t>
      </w:r>
      <w:r>
        <w:br/>
      </w:r>
      <w:r>
        <w:rPr>
          <w:rFonts w:ascii="Times New Roman"/>
          <w:b w:val="false"/>
          <w:i w:val="false"/>
          <w:color w:val="000000"/>
          <w:sz w:val="28"/>
        </w:rPr>
        <w:t xml:space="preserve">
      16) в статье 19: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Уполномоченный орган формирует проект плана по разработке технических регламентов и представляет его в Правительство Республики Казахстан для утверждения. Утвержденный план по разработке технических регламентов подлежит опубликованию в течение одного месяца с даты утверждения. </w:t>
      </w:r>
      <w:r>
        <w:br/>
      </w:r>
      <w:r>
        <w:rPr>
          <w:rFonts w:ascii="Times New Roman"/>
          <w:b w:val="false"/>
          <w:i w:val="false"/>
          <w:color w:val="000000"/>
          <w:sz w:val="28"/>
        </w:rPr>
        <w:t xml:space="preserve">
      Не допускается финансирование работ по разработке технических регламентов за счет бюджетных средств, не предусмотренных в плане по разработке технических регламентов."; </w:t>
      </w:r>
      <w:r>
        <w:br/>
      </w:r>
      <w:r>
        <w:rPr>
          <w:rFonts w:ascii="Times New Roman"/>
          <w:b w:val="false"/>
          <w:i w:val="false"/>
          <w:color w:val="000000"/>
          <w:sz w:val="28"/>
        </w:rPr>
        <w:t xml:space="preserve">
      часть вторую пункта 6 исключить; </w:t>
      </w:r>
      <w:r>
        <w:br/>
      </w:r>
      <w:r>
        <w:rPr>
          <w:rFonts w:ascii="Times New Roman"/>
          <w:b w:val="false"/>
          <w:i w:val="false"/>
          <w:color w:val="000000"/>
          <w:sz w:val="28"/>
        </w:rPr>
        <w:t xml:space="preserve">
      17) в статье 20: </w:t>
      </w:r>
      <w:r>
        <w:br/>
      </w:r>
      <w:r>
        <w:rPr>
          <w:rFonts w:ascii="Times New Roman"/>
          <w:b w:val="false"/>
          <w:i w:val="false"/>
          <w:color w:val="000000"/>
          <w:sz w:val="28"/>
        </w:rPr>
        <w:t xml:space="preserve">
      абзац первый перед словами "К нормативным" дополнить цифрой "1."; </w:t>
      </w:r>
      <w:r>
        <w:br/>
      </w:r>
      <w:r>
        <w:rPr>
          <w:rFonts w:ascii="Times New Roman"/>
          <w:b w:val="false"/>
          <w:i w:val="false"/>
          <w:color w:val="000000"/>
          <w:sz w:val="28"/>
        </w:rPr>
        <w:t xml:space="preserve">
      дополнить пунктом 2 следующего содержания: </w:t>
      </w:r>
      <w:r>
        <w:br/>
      </w:r>
      <w:r>
        <w:rPr>
          <w:rFonts w:ascii="Times New Roman"/>
          <w:b w:val="false"/>
          <w:i w:val="false"/>
          <w:color w:val="000000"/>
          <w:sz w:val="28"/>
        </w:rPr>
        <w:t xml:space="preserve">
      "2. Распространение официальных изданий нормативных документов по стандартизации, указанных в подпунктах 1)-3) пункта 1 настоящей статьи, осуществляет только уполномоченный орган или уполномоченное им подведомственное предприятие."; </w:t>
      </w:r>
      <w:r>
        <w:br/>
      </w:r>
      <w:r>
        <w:rPr>
          <w:rFonts w:ascii="Times New Roman"/>
          <w:b w:val="false"/>
          <w:i w:val="false"/>
          <w:color w:val="000000"/>
          <w:sz w:val="28"/>
        </w:rPr>
        <w:t xml:space="preserve">
      18) в статье 21: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подпункте 1) слово "услуги," исключить; </w:t>
      </w:r>
      <w:r>
        <w:br/>
      </w:r>
      <w:r>
        <w:rPr>
          <w:rFonts w:ascii="Times New Roman"/>
          <w:b w:val="false"/>
          <w:i w:val="false"/>
          <w:color w:val="000000"/>
          <w:sz w:val="28"/>
        </w:rPr>
        <w:t xml:space="preserve">
      в подпункте 9) слова "качества и экологического менеджмента" исключить; </w:t>
      </w:r>
      <w:r>
        <w:br/>
      </w:r>
      <w:r>
        <w:rPr>
          <w:rFonts w:ascii="Times New Roman"/>
          <w:b w:val="false"/>
          <w:i w:val="false"/>
          <w:color w:val="000000"/>
          <w:sz w:val="28"/>
        </w:rPr>
        <w:t xml:space="preserve">
      в пункте 6 слова "на добровольной основе" исключить; </w:t>
      </w:r>
      <w:r>
        <w:br/>
      </w:r>
      <w:r>
        <w:rPr>
          <w:rFonts w:ascii="Times New Roman"/>
          <w:b w:val="false"/>
          <w:i w:val="false"/>
          <w:color w:val="000000"/>
          <w:sz w:val="28"/>
        </w:rPr>
        <w:t xml:space="preserve">
      19) пункт 1 статьи 23 изложить в следующей редакции: </w:t>
      </w:r>
      <w:r>
        <w:br/>
      </w:r>
      <w:r>
        <w:rPr>
          <w:rFonts w:ascii="Times New Roman"/>
          <w:b w:val="false"/>
          <w:i w:val="false"/>
          <w:color w:val="000000"/>
          <w:sz w:val="28"/>
        </w:rPr>
        <w:t xml:space="preserve">
      "1. Стандарты организаций разрабатываются и утверждаются организациями самостоятельно для целей, предусмотренных пунктом 1 статьи 4 настоящего Закона. </w:t>
      </w:r>
      <w:r>
        <w:br/>
      </w:r>
      <w:r>
        <w:rPr>
          <w:rFonts w:ascii="Times New Roman"/>
          <w:b w:val="false"/>
          <w:i w:val="false"/>
          <w:color w:val="000000"/>
          <w:sz w:val="28"/>
        </w:rPr>
        <w:t xml:space="preserve">
      Порядок разработки, утверждения, учета, изменения, отмены, регистрации, обозначения, издания стандартов организаций устанавливается уполномоченным органом. </w:t>
      </w:r>
      <w:r>
        <w:br/>
      </w:r>
      <w:r>
        <w:rPr>
          <w:rFonts w:ascii="Times New Roman"/>
          <w:b w:val="false"/>
          <w:i w:val="false"/>
          <w:color w:val="000000"/>
          <w:sz w:val="28"/>
        </w:rPr>
        <w:t xml:space="preserve">
      Стандарты организаций имеют добровольный для применения характер и не должны противоречить требованиям, установленным нормативными правовыми актами в области технического регулирования."; </w:t>
      </w:r>
      <w:r>
        <w:br/>
      </w:r>
      <w:r>
        <w:rPr>
          <w:rFonts w:ascii="Times New Roman"/>
          <w:b w:val="false"/>
          <w:i w:val="false"/>
          <w:color w:val="000000"/>
          <w:sz w:val="28"/>
        </w:rPr>
        <w:t xml:space="preserve">
      20) в пункте 5 статьи 24:  </w:t>
      </w:r>
      <w:r>
        <w:br/>
      </w:r>
      <w:r>
        <w:rPr>
          <w:rFonts w:ascii="Times New Roman"/>
          <w:b w:val="false"/>
          <w:i w:val="false"/>
          <w:color w:val="000000"/>
          <w:sz w:val="28"/>
        </w:rPr>
        <w:t xml:space="preserve">
      слова "и региональные стандарты," заменить словами "региональные стандарты, национальные стандарты и нормативные документы по стандартизации иностранных государств"; </w:t>
      </w:r>
      <w:r>
        <w:br/>
      </w:r>
      <w:r>
        <w:rPr>
          <w:rFonts w:ascii="Times New Roman"/>
          <w:b w:val="false"/>
          <w:i w:val="false"/>
          <w:color w:val="000000"/>
          <w:sz w:val="28"/>
        </w:rPr>
        <w:t xml:space="preserve">
      после слова "стандартами," дополнить словами "быть по качественным показателям не ниже государственных стандартов"; </w:t>
      </w:r>
      <w:r>
        <w:br/>
      </w:r>
      <w:r>
        <w:rPr>
          <w:rFonts w:ascii="Times New Roman"/>
          <w:b w:val="false"/>
          <w:i w:val="false"/>
          <w:color w:val="000000"/>
          <w:sz w:val="28"/>
        </w:rPr>
        <w:t xml:space="preserve">
      21) статью 26 дополнить пунктом 6 следующего содержания: </w:t>
      </w:r>
      <w:r>
        <w:br/>
      </w:r>
      <w:r>
        <w:rPr>
          <w:rFonts w:ascii="Times New Roman"/>
          <w:b w:val="false"/>
          <w:i w:val="false"/>
          <w:color w:val="000000"/>
          <w:sz w:val="28"/>
        </w:rPr>
        <w:t xml:space="preserve">
      "6. Иностранные и международные организации, выдающие документы в сфере подтверждения соответствия иностранного образца, подлежат учетной регистрации в порядке, установленном уполномоченным органом."; </w:t>
      </w:r>
      <w:r>
        <w:br/>
      </w:r>
      <w:r>
        <w:rPr>
          <w:rFonts w:ascii="Times New Roman"/>
          <w:b w:val="false"/>
          <w:i w:val="false"/>
          <w:color w:val="000000"/>
          <w:sz w:val="28"/>
        </w:rPr>
        <w:t xml:space="preserve">
      22) в пункте 5 статьи 27: </w:t>
      </w:r>
      <w:r>
        <w:br/>
      </w:r>
      <w:r>
        <w:rPr>
          <w:rFonts w:ascii="Times New Roman"/>
          <w:b w:val="false"/>
          <w:i w:val="false"/>
          <w:color w:val="000000"/>
          <w:sz w:val="28"/>
        </w:rPr>
        <w:t xml:space="preserve">
      после слова "употреблении," дополнить словами "ввозимая для выставки и без ее целевого использования,"; </w:t>
      </w:r>
      <w:r>
        <w:br/>
      </w:r>
      <w:r>
        <w:rPr>
          <w:rFonts w:ascii="Times New Roman"/>
          <w:b w:val="false"/>
          <w:i w:val="false"/>
          <w:color w:val="000000"/>
          <w:sz w:val="28"/>
        </w:rPr>
        <w:t xml:space="preserve">
      слова "законодательными актами Республики Казахстан" заменить словами "техническими регламентами"; </w:t>
      </w:r>
      <w:r>
        <w:br/>
      </w:r>
      <w:r>
        <w:rPr>
          <w:rFonts w:ascii="Times New Roman"/>
          <w:b w:val="false"/>
          <w:i w:val="false"/>
          <w:color w:val="000000"/>
          <w:sz w:val="28"/>
        </w:rPr>
        <w:t xml:space="preserve">
      23) пункт 2 статьи 31 исключить; </w:t>
      </w:r>
      <w:r>
        <w:br/>
      </w:r>
      <w:r>
        <w:rPr>
          <w:rFonts w:ascii="Times New Roman"/>
          <w:b w:val="false"/>
          <w:i w:val="false"/>
          <w:color w:val="000000"/>
          <w:sz w:val="28"/>
        </w:rPr>
        <w:t xml:space="preserve">
      24) часть первую пункта 2 статьи 32 после слова "Запрещается" дополнить словами "ввоз и"; </w:t>
      </w:r>
      <w:r>
        <w:br/>
      </w:r>
      <w:r>
        <w:rPr>
          <w:rFonts w:ascii="Times New Roman"/>
          <w:b w:val="false"/>
          <w:i w:val="false"/>
          <w:color w:val="000000"/>
          <w:sz w:val="28"/>
        </w:rPr>
        <w:t xml:space="preserve">
      25) в статье 34: </w:t>
      </w:r>
      <w:r>
        <w:br/>
      </w:r>
      <w:r>
        <w:rPr>
          <w:rFonts w:ascii="Times New Roman"/>
          <w:b w:val="false"/>
          <w:i w:val="false"/>
          <w:color w:val="000000"/>
          <w:sz w:val="28"/>
        </w:rPr>
        <w:t xml:space="preserve">
      в части второй пункта 1 слово "услуги" исключить;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26) в пункте 3 статьи 35 слова "Правительством Республики Казахстан" заменить словами "уполномоченным органом"; </w:t>
      </w:r>
      <w:r>
        <w:br/>
      </w:r>
      <w:r>
        <w:rPr>
          <w:rFonts w:ascii="Times New Roman"/>
          <w:b w:val="false"/>
          <w:i w:val="false"/>
          <w:color w:val="000000"/>
          <w:sz w:val="28"/>
        </w:rPr>
        <w:t xml:space="preserve">
      27) в статье 36: </w:t>
      </w:r>
      <w:r>
        <w:br/>
      </w:r>
      <w:r>
        <w:rPr>
          <w:rFonts w:ascii="Times New Roman"/>
          <w:b w:val="false"/>
          <w:i w:val="false"/>
          <w:color w:val="000000"/>
          <w:sz w:val="28"/>
        </w:rPr>
        <w:t xml:space="preserve">
      в абзаце втором пункта 1 слова "уполномоченным органом" заменить словами "органом по аккредитации"; </w:t>
      </w:r>
      <w:r>
        <w:br/>
      </w:r>
      <w:r>
        <w:rPr>
          <w:rFonts w:ascii="Times New Roman"/>
          <w:b w:val="false"/>
          <w:i w:val="false"/>
          <w:color w:val="000000"/>
          <w:sz w:val="28"/>
        </w:rPr>
        <w:t xml:space="preserve">
      в пункте 4 слова "уполномоченным органом" заменить словами "органом по аккредитации"; </w:t>
      </w:r>
      <w:r>
        <w:br/>
      </w:r>
      <w:r>
        <w:rPr>
          <w:rFonts w:ascii="Times New Roman"/>
          <w:b w:val="false"/>
          <w:i w:val="false"/>
          <w:color w:val="000000"/>
          <w:sz w:val="28"/>
        </w:rPr>
        <w:t xml:space="preserve">
      28) в статье 40: </w:t>
      </w:r>
      <w:r>
        <w:br/>
      </w:r>
      <w:r>
        <w:rPr>
          <w:rFonts w:ascii="Times New Roman"/>
          <w:b w:val="false"/>
          <w:i w:val="false"/>
          <w:color w:val="000000"/>
          <w:sz w:val="28"/>
        </w:rPr>
        <w:t xml:space="preserve">
      подпункт 3) пункта 1 изложить в следующей редакции: </w:t>
      </w:r>
      <w:r>
        <w:br/>
      </w:r>
      <w:r>
        <w:rPr>
          <w:rFonts w:ascii="Times New Roman"/>
          <w:b w:val="false"/>
          <w:i w:val="false"/>
          <w:color w:val="000000"/>
          <w:sz w:val="28"/>
        </w:rPr>
        <w:t xml:space="preserve">
      "3) проводить отбор проб и образцов продукции для государственного контроля и надзора: </w:t>
      </w:r>
      <w:r>
        <w:br/>
      </w:r>
      <w:r>
        <w:rPr>
          <w:rFonts w:ascii="Times New Roman"/>
          <w:b w:val="false"/>
          <w:i w:val="false"/>
          <w:color w:val="000000"/>
          <w:sz w:val="28"/>
        </w:rPr>
        <w:t xml:space="preserve">
      с отнесением стоимости израсходованных образцов и затрат на проведение испытаний (анализов, измерений) за счет бюджетных средств в случае соответствия продукции требованиям, установленным техническими регламентами; </w:t>
      </w:r>
      <w:r>
        <w:br/>
      </w:r>
      <w:r>
        <w:rPr>
          <w:rFonts w:ascii="Times New Roman"/>
          <w:b w:val="false"/>
          <w:i w:val="false"/>
          <w:color w:val="000000"/>
          <w:sz w:val="28"/>
        </w:rPr>
        <w:t xml:space="preserve">
      с отнесением стоимости израсходованных образцов и затрат на проведение испытаний (анализов, измерений) за счет проверяемых лиц в случае несоответствия продукции требованиям, установленным техническими регламентами;"; </w:t>
      </w:r>
      <w:r>
        <w:br/>
      </w:r>
      <w:r>
        <w:rPr>
          <w:rFonts w:ascii="Times New Roman"/>
          <w:b w:val="false"/>
          <w:i w:val="false"/>
          <w:color w:val="000000"/>
          <w:sz w:val="28"/>
        </w:rPr>
        <w:t xml:space="preserve">
      часть первую пункта 2 дополнить словами "и их заместителям"; </w:t>
      </w:r>
      <w:r>
        <w:br/>
      </w:r>
      <w:r>
        <w:rPr>
          <w:rFonts w:ascii="Times New Roman"/>
          <w:b w:val="false"/>
          <w:i w:val="false"/>
          <w:color w:val="000000"/>
          <w:sz w:val="28"/>
        </w:rPr>
        <w:t xml:space="preserve">
      29) в статье 45: </w:t>
      </w:r>
      <w:r>
        <w:br/>
      </w:r>
      <w:r>
        <w:rPr>
          <w:rFonts w:ascii="Times New Roman"/>
          <w:b w:val="false"/>
          <w:i w:val="false"/>
          <w:color w:val="000000"/>
          <w:sz w:val="28"/>
        </w:rPr>
        <w:t xml:space="preserve">
      в подпункте 1) пункта 1 слова "услуги, реализуемых" заменить словом "реализуемой"; </w:t>
      </w:r>
      <w:r>
        <w:br/>
      </w:r>
      <w:r>
        <w:rPr>
          <w:rFonts w:ascii="Times New Roman"/>
          <w:b w:val="false"/>
          <w:i w:val="false"/>
          <w:color w:val="000000"/>
          <w:sz w:val="28"/>
        </w:rPr>
        <w:t xml:space="preserve">
      в пункте 2 слово ", услуги" исключить; </w:t>
      </w:r>
      <w:r>
        <w:br/>
      </w:r>
      <w:r>
        <w:rPr>
          <w:rFonts w:ascii="Times New Roman"/>
          <w:b w:val="false"/>
          <w:i w:val="false"/>
          <w:color w:val="000000"/>
          <w:sz w:val="28"/>
        </w:rPr>
        <w:t xml:space="preserve">
      30) в части третьей пункта 1 статьи 46 слово ", услуги" исключить.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абзаца четвертого подпункта 2), подпункта 3) пункта 13, абзацев шестого и двенадцатого подпункта 3), абзацев второго и третьего подпункта 5), абзацев седьмого и восьмого подпункта 6), подпункта 9), подпункта 27) пункта 33 статьи 1, которые вводятся в действие с 1 июля 2007 года. </w:t>
      </w:r>
      <w:r>
        <w:br/>
      </w:r>
      <w:r>
        <w:rPr>
          <w:rFonts w:ascii="Times New Roman"/>
          <w:b w:val="false"/>
          <w:i w:val="false"/>
          <w:color w:val="000000"/>
          <w:sz w:val="28"/>
        </w:rPr>
        <w:t xml:space="preserve">
      2. До введения в действие технических регламентов и гармонизированных с ними стандартов, устанавливающих требования безопасности к продукции и процессам ее жизненного цикла для жизни и здоровья человека и окружающей среды, государственное регулирование осуществляется в соответствии с законодательством Республики Казахстан о техническом регулировании. </w:t>
      </w:r>
      <w:r>
        <w:br/>
      </w:r>
      <w:r>
        <w:rPr>
          <w:rFonts w:ascii="Times New Roman"/>
          <w:b w:val="false"/>
          <w:i w:val="false"/>
          <w:color w:val="000000"/>
          <w:sz w:val="28"/>
        </w:rPr>
        <w:t xml:space="preserve">
      По мере введения в действие технических регламентов нормативные правовые акты, поглощающиеся ими или противоречащие им, подлежат признанию утратившими силу. </w:t>
      </w:r>
    </w:p>
    <w:bookmarkEnd w:id="3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