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594" w14:textId="12b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декабря 2006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республиканский бюджет на 2007 год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- 2 220 421 435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- 1 621 664 278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- 131 841 042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- 8 418 025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- 458 498 090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- 2 094 459 384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- 125 962 051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  -11 508 784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- 39 373 479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- 50 882 263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- 367 102 068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- 369 102 068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- 2 000 000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  -229 631 233 тысяч тенге, или 1,7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- 229 631 233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 с изменениями, внесенными законами РК от 5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года);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Российской Федерацией комплексом "Байконур" в сумме 14 099 000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Российской Федерацией военными полигонами, отражаемой в доходах республиканского бюджета, в сумме 3 038 764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 с изменениями, внесенными Законом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объемы поступлений в бюджет на 2007 год, направляемые в Национальный фонд Республики Казахстан,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4 исключена Законом Республики Казахстан от 5 июля 2007 года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доход соответствующего бюджета зачисляются: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сумма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объемы бюджетных изъятий из областных бюджетов, бюджетов городов Астаны и Алматы в республиканский бюджет в сумме 151 498 867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- 1 079 129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- 43 061 767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- 24 436 744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- 72 310 353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- 10 610 874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размер гарантированного трансферта из Национального фонда Республики Казахстан в сумме 301 715 681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- 9 752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- 3 000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- 7 236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- 1 092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- 8 861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2007 года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3 430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2007 год предусмотрены средства на выплату военнослужащим премиальных выплат за 1997-1998 годы в сумме 29 972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Республики Казахстан - 16 193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обороны Республики Казахстан - 10 030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прокуратуре Республики Казахстан - 3 114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Республики Казахстан - 635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выплаты военнослужащим премиальных выплат производятся по месту прохождения ими воинской службы в указанный период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11 с изменениями, внесенными Законом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целевые текущие трансферты в сумме 100 000 тысяч тенге на поддержание инфраструктуры города Приозерска Карагандинской области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объемы субвенций, передаваемых из республиканского бюджета в областные бюджеты, в сумме 192 790 980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- 19 616 640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- 22 186 299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- 22 189 261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- 21 326 306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- 11 173 159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- 7 677 669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- 13 414 504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- 14 811 753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- 3 810 519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- 16 545 651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- 40 039 219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2007 год предусмотрены целевые текущие трансферты областным бюджетам, бюджетам городов Астаны и Алматы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1 644 982 тысячи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253 586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713 722 тысячи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7 491 011 тысяч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250 600 тысяч тенге - на реализацию мероприятий по профилактике и борьбе со СПИД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3 816 000 тысяч тенге - на выплату государственных пособий на детей до 18 лет из малообеспеченных семей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600 852 тысячи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29 673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1 122 233 тысячи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277 506 тысяч тенге - на содержание дополнительной штатной численности миграционной полиции, выделенной в 2006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1 024 543  тысячи тенге - на внедрение системы интерактивного обучения в государственной системе среднего общего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местных бюджетах за счет средств, предусматривавшихся на выплату государственной адресной социальной помощи, должны быть предусмотрены расходы на выплату государственных пособий на детей до 18 лет из малообеспеченных семей в сумме не менее 2 916 400 тысяч тенге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и порядок их использования определяются на основании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14 с изменениями, внесенными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средства на выплату единовременной государственной денежной компенсации пенсионерам и получателям государственных социальных пособий, а также работающему и неработающему населению, проживающему и проживавшему в зонах радиационных рисков и на территории с льготным социально-экономическим статусом с 1949 по 1990 годы, пострадавшим вследствие ядерных испытаний на Семипалатинском испытательном ядерном полигоне, в сумме 4 682 512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средства выделяются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15 с изменениями, внесенными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2007 год предусмотрены целевые текущие трансферты областным бюджетам, бюджетам городов Астаны и Алматы на субсидии, направленные на развитие сельского хозяйства, в сумме 19 988 355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996 253 тысячи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2 004 648 тысяч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12 805 000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731 166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800 002 тысячи тенге - на обеспечение закладки и выращивания многолетних насаждений плодовых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2 539 656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111 630 тысячи тенге - на экспертизу качества казахстанского хлопка-волокна.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и порядок их использования определяются на основании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16 с изменениями, внесенными Законом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целевые текущие трансферты областным бюджетам, бюджетам городов Астаны и Алматы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89 469 724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- 4 553 881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- 4 490 992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- 6 215 893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- 3 420 551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- 7 338 533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- 5 735 978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- 4 178 255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- 7 975 494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- 5 204 640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- 6 922 919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- 2 831 552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- 4 476 595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- 4 363 444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- 13 090 070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- 5 566 789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- 3 104 138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целевые текущие трансферты областным бюджетам, бюджетам городов Астаны и Алматы на возмещение потерь поступлений в бюджет в сумме 29 666 165 тысяч тенге в связи с введением фиксированной ставки индивидуального подоходного налога для всех физических лиц в 10 процентов с 1 января 2007 года, исключением из доходов при налогообложении минимальной заработной платы вместо месячного расчетного показателя и отмены акциза на игорный бизнес, поступающего в местный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областным бюджетам, бюджетам городов Астаны и Алматы определяется на основании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18 с изменениями, внесенными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2007 год предусмотрены целевые текущие трансферты областным бюджетам, бюджетам городов Астаны и Алматы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образования Республики Казахстан на 2005-2010 годы в сумме 21 988 470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2 457 650 тысяч тенге - на оснащение учебным оборудованием кабинетов физики, химии, биологии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124 031 тысяча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9 870 715 тысяч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5 209 021 тысяча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108 228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500 012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895 513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1 958 760 тысяч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286 100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503 440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 тысяч тенге - на укрепление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2007 год предусмотрены целевые текущие трансферты областным бюджетам, бюджетам городов Астаны и Алматы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реформирования и развития здравоохранения Республики Казахстан на 2005-2010 годы в сумме 31 449 132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114 369 тысяч тенге - на возмещение расходов по увеличению стоимости обучения и дополнительного приема в организации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247 114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1 020 274 тысячи тенге - на обеспечение лекарственными средствами детей и подростков, находящихся на диспансерном учете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1 580 657 тысяч тенге - на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1 805 710 тысяч тенге - на укрепление материально-технической базы областных центров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4 997 571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41 447 тысяч тенге - на обеспечение деятельности создаваемых информационно-аналитических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11 489 тысяч тенге - на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596 614 тысяч тенге - на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665 733 тысячи тенге - на обеспечение беременных железо- и йодсодержащими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3 848 767 тысяч тенге -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16 519 387 тысяч тенге - на материально-техническое оснащение медицинских организаций здравоохранения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20 с изменениями, внесенными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целевые текущие трансферты областным бюджетам, бюджетам городов Астаны и Алматы в сумме 749 225 тысяч тенге с учетом передачи в ведение местных исполнительных органов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отдельных функций и полномочий в области государственного регулирования вопросов архитектурной и градостроительной деятельности, сельского хозяйства и управления земельными ресурсами,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 в сумме 195 808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торговли Республики Казахстан в сумме 108 101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по управлению земельными ресурсами Республики Казахстан в сумме 445 316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2007 год предусмотрены расходы в сумме 6 945 108 тысяч тенге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в период 2006-2007 годов, осуществляемых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22 с изменениями, внесенными законами РК от 5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года);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целевые трансферты на развитие областному бюджету Алматинской области и бюджету города Алматы в сумме 1 914 733 тысяч тенге для сейсмоусиления объектов образования 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 и здравоохранения в Алматинской области и городе Алматы, подлежащих сейсмоусилению за счет средств республиканского бюджета в 2007 году,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23 с изменениями, внесенными Законом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средства в сумме 300 000 тысяч тенге на оказание государственной поддержки функционирования инфраструктурных сетей водоснабжения, находящихся в республиканской собственности,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на развитие и укрепление социальной инфраструктуры села в рамках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сельских территорий Республики Казахстан на 2004-2010 годы затраты в сумме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39 213 434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мобильной и телемедицины в здравоохранении аульной (сельской) местности - 518 050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питьевого водоснабжения аульных (сельских) населенных пунктов - 10 340 810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образования аульной (сельской) местности - 16 919 199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здравоохранения аульной (сельской) местности - 11 435 375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образования, здравоохранения и питьевого водоснабжения аульной (сельской) местности, подлежащих строительству и реконструкции в 2007 году за счет средств указанных целевых трансфертов на развитие,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25 с изменениями, внесенными законами РК от 5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года);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целевые трансферты на развитие областным бюджетам, бюджету города Алматы в сумме 19 556 939 тысяч тенге на строительство особо важных объектов образования и здравоохранения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особо важных объектов образования и здравоохранения в городах, подлежащих строительству и реконструкции за счет средств республиканского бюджета в 2007 году,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26 с изменениями, внесенными законами РК от 5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года);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26-1.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средства в сумме 12 467 398 тысяч тенге на выплату авансового платежа для строительства объектов образования на основе государственно-частного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распределение сумм по объектам образования, строящимся на основе государственно-частного партнерства,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26-1 дополнена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1 569 080 тысяч тенге, в том числе на финансирование в порядке, определяемом решениями Правительства Республики Казахстан, мероприятий, связанных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сельскохозяйственной техники, - 158 194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оборудования для предприятий по переработке сельскохозяйственной продукции, - 10 886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страхования в растениеводстве, - 300 000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средств, - 1 000 000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развития систем управления производством сельскохозяйственной продукции, - 100 000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целевые трансферты на развитие областному бюджету Восточно-Казахстанской области в сумме 752 201 тысячи тенге для возмещения налога на добавленную стоимость по проекту "Строительство моста через реку Иртыш в городе Семипалатинске Восточно-Казахстанской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налога на добавленную стоимость производится по факту предъявления подтверждающих документов об оплате налога на добавленную стоимость.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резерв Правительства Республики Казахстан на 2007 год в сумме 20 237 035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29 с изменениями, внесенными законами РК от 5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года);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на реализацию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жилищного строительства в Республике Казахстан на 2005-2007 годы целевые трансферты на развитие областным бюджетам, бюджетам городов Астаны и Алматы на развитие и обустройство инженерно-коммуникационной инфраструктуры в сумме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30 500 000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трансфертов на развитие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30 с изменениями, внесенными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23 800 000 тысяч тенге на кредитование областных бюджетов, бюджетов городов Астаны и Алматы на строительство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31 с изменениями, внесенными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средства в сумме 346 700 тысяч тенге на выплату премий государства по вкладам в жилищные строительные 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54 933 тысячи тенге на выплату курсовой разницы по платежам 2006 года заемщиков льготных жилищных кредитов, полученных через закрытое акционерное общество "Жилстройбанк".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33 с изменениями, внесенными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1 858 872 тысяч тенге на освежение материальных ценностей государственного материального резерва с отражением суммы от реализации материальных ценностей, выпущенных в порядке освежения, в доходах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средства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50 699 тысяч тенге - на экспертизу предложений по объектам, возможным к передаче в концессию;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472 597 тысяч тенге - на оценку и экспертизу концессионных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определяются на основании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35 с изменениями, внесенными законами РК от 5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года);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с 1 января 2007 года прекращаются требования Правительства Республики Казахстан к юридическим лицам, ликвидированным по состоянию на 1 января 2007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36-1.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расходах Министерства энергетики и минеральных ресурсов Республики Казахстан средства на проведение мероприятий по выплате долгов юридических лиц Республики Казахстан перед хозяйствующими субъектами Туркменистана в сумме 1 849 826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36-1 дополнена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2007 год 3 551 406 тысяч тенге для погашения и обслуживания гарантированных государством займов.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предоставления государственных гарантий Республики Казахстан в 2007 году в размере 11 700 000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правительственного долга на 31 декабря 2007 года в размере 782 000 000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предоставления поручительств государства в 2007 году в размере 35 100 000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бюджетных программ развития республиканского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республиканских бюджетных программ, не подлежащих секвестру в процессе исполнения республиканского бюджета на 2007 год,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2007 год не подлежат секвестру местные бюджетные программы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в редакции Закона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1013"/>
        <w:gridCol w:w="6653"/>
        <w:gridCol w:w="3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2 220 421 435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1 621 664 278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729 985 558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Корпоративный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729 985 558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724 935 545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635 864 968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20 477 952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67 673 118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мательской и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919 507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157 447 778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Таможенные платежи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144 677 138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торговлю и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12 770 640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131 841 042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40 665 068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14 333 140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на доли участия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юридических лицах, находящиеся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18 862 161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размещение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банковских счетах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482 012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кредитам, выданным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1 471 920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4 003 419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мыми из бюджета (сметы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расходов)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также содержащимися и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сируемыми из бюджета (сметы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расходов)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1 223 593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1 223 593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87 354 603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87 354 603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8 418 025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458 498 090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156 782 409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бюджетов, бюджетов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156 782 409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Целевые капитальные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53"/>
        <w:gridCol w:w="1193"/>
        <w:gridCol w:w="6473"/>
        <w:gridCol w:w="321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2 094 459 384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119 055 211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1 748 551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Главы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1 542 973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Прогнозно-аналитическое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стратегических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аспектов внутренней и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политики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архивного фонда, печатных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изданий и их специальное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системы 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законопроектов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1 862 263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автотранспортом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597 991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Уполномоченного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политических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интересов страны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22 279 158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14 747 055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Участие в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организациях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международных органах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1 350 703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Делимитация и демаркация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границы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Заграничные командировки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952 008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специальной,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инженерно-технической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физической защиты дипломатичес-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ких представительств за рубежом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объектов недвижимости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рубежом для размещения дипло-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матических представительств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5 088 284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финансовой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гражданам Республики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незаконно ввезенным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иностранные государства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ставшим жертвами торговли,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 также пострадавшим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рубежом от других преступлений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оказавшимся в форс-мажорных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обстоятельствах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39 628 835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исполнения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контроля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31 300 779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Осуществление аудита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инвестиционных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процедур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банкротства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112 352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информационных систем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1 814 293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Приватизация,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 имуществом,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постприватизационная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деятельность и 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споров, связанных с этим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кредитованием, учет, 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полученного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или взысканного в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исполнения обязательств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кредитам и государственным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669 400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страхование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здания "Дом Министерств"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480 657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курсовой разницы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льготным жилищным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премий по вкладам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жилищные строительные сбережения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346 700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таможенного контроля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1 530 818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3 259 520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3 587 879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стратегического,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960 582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413 750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523 296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1 643 391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9 798 303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9 211 576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стипендии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 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центра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информатизации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5 164 324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569 276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информатизации и связи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1 731 390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2 831 158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статистики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4 334 700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943 999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260 300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419 926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5 119 009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5 119 009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17 077 942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14 332 869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560 024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2 185 049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160 579 024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25 348 809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предупреждения,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управления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5 296 528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17 640 678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1 582 868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населения, объектов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от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711 689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132 870 559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57 470 476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Вооруженных Сил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11 888 187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Вооруженных Сил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804 576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4 683 087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55 187 043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2 675 329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2 359 656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1 713 221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546 435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190 483 156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органах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53 429 092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республиканском уровне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44 195 929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242 315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 перевозки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140 442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дополнительной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выделенной в 2006 году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277 506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402 870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сети передачи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2 046 102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4 283 598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579 560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миграционными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карточками иностранных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региональной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281 154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184 036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686 392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39 320 010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7 638 582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1 430 316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13 662 378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2 617 400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76 506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"Документирование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населения"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497 244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8 813 637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исправительных учреждениях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3 320 275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следственных изоляторах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аналитического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866 913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и осуществление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реабилитации лиц, отбывших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уголовные наказания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60 878 206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54 162 830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6 715 376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17 619 026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15 043 319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9 763 981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9 135 388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6 264 188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5 795 677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150 261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2 512 476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2 392 552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службы охраны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157 666 943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3 234 731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122 415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2 086 876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383 422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2 416 623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1 226 491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1 050 937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3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5 086 412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4 410 403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274 675
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381 997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135 949 638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1 417 120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1 485 895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377 801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8 030 867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32 425 627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842 150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 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 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2 457 650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1 433 979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1 684 939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47 177 186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117 194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589 383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655 611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9 870 715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5 209 021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219 548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958 579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проживания и подвоза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к пунктам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 Интернету 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обновления 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1 104 703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1 958 760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начального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институтах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503 440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институтов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1 784 242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12 467 398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2007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"Казахская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музыкальная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им. А. Жубанова"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отрасли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1 024 543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541 324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8 279 741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6 104 409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 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211 003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1 147 275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средних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сиональных учебных заведениях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увеличению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обучения и 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приема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114 369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медицинских кадров,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менеджеров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247 114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484 643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162 800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103 796 722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97 944 751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1 733 022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22 740 211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2 250 666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525 806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1 731 451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9 203 495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957 228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3 314 270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11 190 054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1 356 578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551 608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детей и подростков,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диспансерном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заболеваний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1 020 274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1 580 657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713 722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7 598 597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1 805 710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медицинскими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 в 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штатными нормативами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врачей общей практики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4 997 571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центров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956 154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летнего возраста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596 614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665 733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 отдельных категорий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3 848 767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16 519 387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1 121 700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2 573 925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174 899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2 321 654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462 902 605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462 748 901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1 987 226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293 156 678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73 321 815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41 089 918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1 837 082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лицам, работавшим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 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 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2 972 432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16 723 500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4 682 512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выплаты родителям,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усыновителям, опекунам погибших,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военнослужащих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8 210 718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1 267 424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11 592 014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124 031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и компенсаторными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повышения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 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абонентами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72 358 645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эксплуатации тепловых сетей, находящихся в коммунальной собственности областей или районов (городов областного значения)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71 075 430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159 286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11 222 493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жилья  государственного коммунального 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12 027 507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17 001 473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63 208 039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22 139 045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748 078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12 315 166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3 618 903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536 068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36 739 812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396 122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238 715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690 792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10 663 511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811 253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1 060 820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994 682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274 505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1 295 923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3 381 841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1 296 739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12 077 842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  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806 695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400 341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функционирование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 году организации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 республиканского бюджета, и поддержку сети организаций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1 068 118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3 112 642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127 740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2 984 902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49 962 633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    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49 491 070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887 653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передаче подрядчикам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нефтегазовым проектам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использования недр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93 347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843 044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801 809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рудников,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533 499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3 372 769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702 619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самоизливающихся скважин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1 250 830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углеводородов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РГСП "Карагандаликвидшахт"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125 810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недропользователях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211 037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архива 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сейсмограмм ядерных взрывов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 зарегистрированных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станциями специального контроля,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 записей на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31 565 046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444 756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регионов 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6 945 108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 атомной энергетики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151 974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Миргалимсайского месторождения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92 950 587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83 495 721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7 509 995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3 095 812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838 596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качеств семенного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177 840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1 569 080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19 988 355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1 122 233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(2-я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137 931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131 268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подземных вод и 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12 739 138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5 746 698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7 058 162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203 594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346 640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закупочных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ценовых интервенций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4 971 425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730 693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подачей воды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1 542 687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2 488 766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2 863 282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1 372 844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2 660 451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деятельности по охране, защите, воспроизводству лесов и лесоразведению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147 527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431 335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 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669 359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основе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345 054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4 808 442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1 953 388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 опасных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566 439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466 641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602 066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переписи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425 870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1 265 385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хранение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847 615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445 316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5 563 370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5 563 370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1 222 492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902 951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 Темиртау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акимату Южно-Казахстанской области на развитие инфраструктуры специальной экономической зоны "Оңтүстiк"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2 970 546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216 802 546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212 168 229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1 991 673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86 249 200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20 376 916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3 320 865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4 831 542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представленным льготам по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отдельных категорий граждан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9 430 276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железнодорожной отрасли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229 365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78 226 636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320 475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4 474 664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121 195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729 836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3 623 633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172 574 252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4 752 079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4 752 079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1 161 704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879 004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согласия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140 089 908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перед 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 населения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служащим, работникам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казенных предприятий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89 469 724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20 237 035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потерь 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29 666 165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4 087 290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2 369 741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1 312 725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1 115 044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переоценка объектов и имущества комплекса "Байконур", являющихся собственностью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1 115 044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1 719 729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1 719 729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2 891 874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1 108 200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1 783 674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12 608 088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12 608 088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125 962 051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-11 508 784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39 373 479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 компания" на 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жилищного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22 073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3 551 406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3 551 406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3 551 406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50 882 263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50 882 263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884 989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884 989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367 102 068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369 102 068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3 754 205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науки"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"Центр по исследованию финансовых нарушений"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"Республиканский детский реабилитационный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9 525 000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ипотечных кредитов"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ипотечная компания"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3 556 764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34 006 019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34 006 019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промышленности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28 686 193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 долгов юридических лиц Республики Казахстан перед хозяйствующими субъектами Туркменистана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1 849 826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28 149 600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"Казаэросервис"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18 608 590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"Казавиализинг"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8 224 165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"Казкосмос"»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8 224 165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связи и вещания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271 140 970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административного 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 ГИС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экономики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торгово-экономических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активами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15 299 654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"Самгау"»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15 299 654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224 040 000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устойчивого развития 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204 840 000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развития торговой политики"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"Куйгенжар"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522 088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3"/>
        <w:gridCol w:w="3293"/>
      </w:tblGrid>
      <w:tr>
        <w:trPr>
          <w:trHeight w:val="72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65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-229 631 233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229 631 233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в редакции Закона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 Приложение с изменениями, внесенными Законом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бюджет на 2007 год,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направляемые в Национальный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533"/>
        <w:gridCol w:w="2733"/>
      </w:tblGrid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961 438 167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налоги от предприятий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сектора, всего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955 491 934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624 895 320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330 596 614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поступления от операций, 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нефтяного сектора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нарушения условий нефтяных контрактов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относящегося к горнодобывающей и обрабатывающей отраслям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5 946 233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исключено Законом Республики Казахстан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 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государственного бюджета, необходимых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выплаты государственного пособия на детей до 18 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малообеспеченных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593"/>
        <w:gridCol w:w="1713"/>
        <w:gridCol w:w="3593"/>
        <w:gridCol w:w="251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 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6732400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5 в редакции Закона РК от 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с изменениями, внесенными Законом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833"/>
        <w:gridCol w:w="105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Наименование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 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 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 объектов недвижимости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Министерства финансов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в сфере государственного планирования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научных объектов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 данных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за исполнением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Республиканской гвардии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развития 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"Документирование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органов судебной системы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Службы охраны Президента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 сфере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Алматинской области и бюджету города Алматы для сейсмоусиления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 государственной системы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борьбе с экономической и коррупционной преступностью (финансовая полиция)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бюджету города 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 в здравоохранении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Алматинской области и бюджету города Алматы для сейсмоусиления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выплате пенсий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социального обеспечения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"Казахстанская ипотечная компания"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жилищного строительства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Актюбинской области на строительство подводящего газопровода Мартукского района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жилья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 пунктов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 системы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 термоядерного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 Токамак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о недрах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недропользователях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государственных учреждений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 лабораторий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 водными 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земель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 Аральского моря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Аральского моря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 Нура-Ишим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 постприватизационной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хранилища генетических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растений и животных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 системы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 парка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"Оңтүстік"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водного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сотрудников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государственных органов, содержащихся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 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 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773"/>
        <w:gridCol w:w="1061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 научные исследования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 государственной службы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приобретение вооружения, военной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техники, систем связи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организаций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доставка учебной 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 казахской диаспоры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 врачей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спорта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геологии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недр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 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 минеральных ресурсов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сертификации,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качества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813"/>
        <w:gridCol w:w="105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на формирование и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"Фонд науки"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"Центр по исследованию финансовых нарушений"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центр города Алматы"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образования и науки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"Республиканский детский реабилитационный центр"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гарантирования ипотечных кредитов"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 компания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туризма и спорта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средств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 технологий"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Курчатове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атомной промышленности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 долгов юридических лиц Республики Казахстан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хозяйствующими субъектами Туркменистана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"КазАгро"»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"Казаэросервиз"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"Казавиализинг"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"Казкосмос"»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спутниковой системы связи и вещания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административного здания для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"Қазына"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 ГИС Центр"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государств-участников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 расширению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 холдинг "Самгау"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 приграничного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"Хоргос"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"Қазына"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"Центр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 корпорации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"Куйгенжар"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 Республики Казахстан"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13"/>
        <w:gridCol w:w="1293"/>
        <w:gridCol w:w="96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 уровне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туберкулезом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 находящихся на диспансерном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 хронических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 лечения 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 возраста на амбулаторном уровне лечения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 железо-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профилактических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осмотров отдельных категорий граждан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работавшим на подземных и 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работах с особо вредными 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 условиями труда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3"/>
      </w:tblGrid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 программам
</w:t>
            </w:r>
          </w:p>
        </w:tc>
      </w:tr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
</w:t>
            </w:r>
          </w:p>
        </w:tc>
      </w:tr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4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лекарственными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 лечебного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 населения на амбулаторном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