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0243" w14:textId="81b0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2006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Утвердить следующие размеры гарантированного трансферта из Национального фонда Республики Казахстан в республиканский бюджет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год - 301 715 681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год - 461 430 640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 - 843 100 000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 с изменениями, внесенными законами РК от 04.06.2008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04.12.2008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