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150b" w14:textId="b1d1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Закон Республики Казахстан "Об административно-территориальном устройстве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ноября 2006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г. "Об административно-территориальном устройстве Республики Казахстан" (Ведомости Верховного Совета Республики Казахстан, 1993 г., N 23-24, ст. 507; 1995 г., N 23, ст. 146; Ведомости Парламента Республики Казахстан, 2004 г., N 10, ст. 56; N 23, ст. 142)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часть шестую статьи 2 после слова "поселки" дополнить словами ", находящиеся на территории их административной подчиненности";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подпункт 5)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"5) аул (село) - населенный пункт с численностью не менее 50 человек, из которых работники, занятые в сельском, лесном и охотничьем хозяйстве, пчеловодстве, рыболовстве и рыбоводстве, члены их семей и специалисты здравоохранения, социального обеспечения, образования, культуры и спорта составляют не менее половины населения;".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