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9d7f" w14:textId="d279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"Об обязательном страховании в растениеводстве"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июля 2006 года N 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10 марта 2004 г. "Об обязательном страховании в растениеводстве" (Ведомости Парламента Республики Казахстан, 2004 г., N 5, ст. 26; 2006 г., N 1, ст. 5; N 3, ст. 22)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"бюджетными"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"выделяемыми" заменить словом "выделенными";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полная гибель посевов - последствие воздействия неблагоприятных природных явлений на посевы, при которых затраты на дальнейшее выращивание и уборку урожая превышают предполагаемый доход от урожая;";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предполагаемый доход от урожая - доход, определяемый комиссией в соответствии с методикой, утвержденной уполномоченным органом в области растениеводства;";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неблагоприятное природное явление - природное явление (долговременное - засуха, вымерзание, недостаток тепла, излишнее увлажнение почвы, переувлажнение воздуха, наводнение, суховей; кратковременное - град, ливень, заморозки, сильный ветер, сель), в результате которого произошли гибель или повреждение продукции растениеводства;";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статьи 3 и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3. Объект обязательного страхования в растениеводстве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Объектом обязательного страхования в растениеводстве являются имущественные интересы страхователя, связанные с частичной или полной компенсацией убытков страхователя при наступлении страхового случая, размер которых устанавливается в соответствии с настоящим Законом.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4. Цели обязательного страхования в растениеводстве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Целями обязательного страхования в растениеводстве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защиты имущественных интересов производителя продукции растениеводства от последствий неблагоприятных природных явлений посредством осуществления страховых выплат в случаях, размере и порядке, предусмотренных настоящим Законом;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кредитования производителей продукции растениеводства под залог застрахованных посевов;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содействие в повышении эффективности программ государственной поддержки растениеводства.";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4-1. Компетенция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государственные программы в области растениеводства;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 типовую форму договора обязательного страхования в растениеводстве и договора о порядке и условиях частичного возмещения страховых выплат;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нормативы затрат на производство видов продукции растениеводства, подлежащих обязательному страхованию, на один гектар посевной площади;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утверждает порядок использования денег, выделяемых для поддержки обязательного страхования в растениеводстве, и размер оплаты услуг агента;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по представлению уполномоченного государственного органа в области охраны окружающей среды и уполномоченного государственного органа в области чрезвычайных ситуаций природного и техногенного характера критерии и характеристики определения неблагоприятных природных явлений;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порядок создания местным исполнительным органом района (города) и организации работы комиссии для определения размера площадей посевов, подвергшихся воздействию неблагоприятного природного явления, и форму акта обследования по факту неблагоприятного природного явления;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утверждает типовую форму справки органа гидрометеорологической службы и (или) уполномоченного государственного органа в области чрезвычайных ситуаций природного и техногенного характера, подтверждающей факт неблагоприятного природного явления.";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слова "участников страхового рынка" заменить словами "страхователя, страховщика";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9) и 10)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устанавливает форму и сроки представления страхователем, страховщиком и агентом информации и документов, необходимых для осуществления им контрольных функций;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и утверждает методику определения площадей гибели посевов.";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"участников страхового рынка" заменить словами "страхователя, страховщика";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3) и 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определяет оптимальные сроки начала и завершения посевных работ на соответствующей территории в разрезе природно-климатических зон по видам продукции растениеводства, подлежащим обязательному страхованию в растениеводстве;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создает комиссии в соответствии со статьей 9 настоящего Закона.";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статью 5-1 дополнить частями второй, третьей и четвертой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контроль посредством проведения плановой проверки на предмет заключения договора обязательного страхования в растениеводстве осуществляется один раз в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проведения плановой проверки составляет не более тридцати календарных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Началом проведения проверки считается момент вручения проверяемому субъекту предпринимательства акта о назначении проверки.";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7. Определение размера страховой суммы и виды нормативов затрат";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не может быть менее норматива" заменить словами "в соответствии с нормативом"; слово "умноженного" заменить словом "умноженным";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3) пункта 2 дополнить словами "научно обоснованной или упрощенной агротехнологии";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часть первую пункта 3 статьи 8 после слов "единовременно или" дополнить словами "по согласованию со страховщиком";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слово "трех" заменить словом "пяти";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"по управлению земельными ресурсами" заменить словом "статистики";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 четвертую и пятую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результатам обследования комиссия в день обследования составляет соответствующий акт в трех экземплярах, отдельно по каждому факту неблагоприятного природного явления или их совокупности и виду продукции растениеводства (далее - акт обследования). Акт обследования подписывается всеми членами комиссии, после чего предоставляется представителям агента, страховщика и страхователя. В случае, если один из членов комиссии не согласен с принятым решением и не подписывает акт обследования, он обязан в письменной форме представить причины своего отказа комиссии и приложить их к акту обследования.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продукции, собранный с площадей, подвергшихся воздействию неблагоприятного природного явления, в случае частичной гибели посевов подлежит обязательной оценке при уборке урожая. В случае полной гибели посевов размер убытка определяется как размер норматива затрат на один гектар производства вида продукции растениеводства, установленного на момент заключения договора обязательного страхования в растениеводстве, умноженный на площадь производства данного вида продукции, на которую оказало воздействие неблагоприятное природное явление.";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частью третьей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полной гибели посевов определение оценочного дохода страховщиком не производится.";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5 слово "пяти" заменить словом "трех";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пункт 2 статьи 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К заявлению о страховой выплате прилагаются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договора обязательного страхования;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карты (схемы) размещения полей;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органа гидрометеорологической службы и (или) уполномоченного государственного органа в области чрезвычайных ситуаций природного и техногенного характера, подтверждающая факт неблагоприятного природного явления;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заявления страхователя в местный исполнительный орган района (города) о создании комиссии по установлению площадей, подвергшихся воздействию неблагоприятного природного явления, с отметкой о принятии заявления;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получение фактического дохода, перечень которых устанавливается договором обязательного страхования, а в случае их отсутствия - отчет оценщика (независимого эксперта) об оценке дохода при частичной гибели посевов.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Дополнительное истребование страховщиком других документов от страхователя не допускается.";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статьи 12 и 13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12. Государственная поддержка обязательного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страхования в растениеводстве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поддержка обязательного страхования в растениеводстве осуществляется путем выделения бюджетных средств, определяемых законом о республиканском бюджете на соответствующий финансовый год, уполномоченному государственному органу в области растениеводства для возмещения пятидесяти процентов страховых выплат страховщикам по страховым случаям, возникшим в результате неблагоприятных природных явлений, и для оплаты услуг агента.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Средства, предусмотренные на оплату услуг агента, могут перечисляться на текущий счет агента в банке второго уровня в соответствии с договором, заключаемым между уполномоченным органом в области растениеводства и агентом.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Агенту открывается текущий счет в Национальном Банке Республики Казахстан (далее - Национальный Банк Казахстана) для осуществления управления средствами, передаваемыми уполномоченным государственным органом в области растениеводства на основе договора, заключаемого между уполномоченным органом в области растениеводства и агентом.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Временно свободные средства с текущего счета в Национальном Банке Казахстана могут размещаться на депозитах в Национальном Банке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Доходная часть текущего счета в Национальном Банке Казахстана формируется за счет бюджетных средств, передаваемых уполномоченным государственным органом в области растениеводства на основе договора, и доходов от размещения временно свободных средств на депозитах.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Расходная часть текущего счета в Национальном Банке Казахстана включает в себя суммы размещения на депозитах, расходы на возмещение части страховой выплаты страховщикам.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Остатки средств на текущем счете в Национальном Банке Казахстана, числящиеся на конец финансового года, не подлежат возврату уполномоченному государственному органу в области растениеводства и, соответственно, в бюджет.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13. Порядок предъявления требования о возмещении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части произведенной страховой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Требования о возмещении части произведенной страховой выплаты к агенту предъявляются страховщиком в форме письменного заявления с приложением документов, необходимых для осуществления страховой выплаты.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заявлению о возмещении части произведенной страховой выплаты должны быть приложены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засвидетельствованная копия договора обязательного страхования в растениеводстве;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произведенную страховую выплату (платежное поручение - оригинал, дубликат расходного ордера, заверенный печатью страховщика);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страховой выплаты по решению суда прилагается копия вступившего в силу решения суда;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об оценке оценочного дохода, заверенная страховщиком, в случае частичной гибели посевов.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несоответствия документов, предусмотренных частью первой пункта 2 настоящей статьи, требованиям, установленным законодательством Республики Казахстан, указанные документы возвращаются страховщику для устранения замечаний. При этом срок возмещения страховщику части произведенной страховой выплаты исчисляется с момента повторного получения документов, но не может превышать семь рабочих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Агент имеет право отказать страховщику в возмещении части произведенной страховой выплаты в случае сообщения и (или) предоставления страховщиком агенту заведомо ложных сведений.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Страховщик несет ответственность за достоверность определения размера страховой выплаты.";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слова "заключенных" заменить словами "вступивших в силу"; слова ", с приложением экземпляра оригинала договора обязательного страхования в растениеводстве"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десятым и одиннадцатым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"информировать агента обо всех судебных решениях и (или) определениях, касающихся произведенной страховой выплаты и ее размера, в трехдневный срок со дня их вынесения;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наступлении неблагоприятного природного явления направить своего представителя в состав комиссии, созданной по заявлению страхователя местным исполнительным органом района (города), для проведения обследования по определению площадей, подвергшихся воздействию неблагоприятных природных явлений.";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Страховщик не вправе предъявлять требования по соблюдению агротехнологии возделывания сельскохозяйственных культур.";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пункте 2 статьи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"незамедлительно, но не позднее пяти рабочих дней, как ему стало известно о факте происшедшего неблагоприятного природного явления, которое может привести к наступлению страхового случая, уведомить об этом страховщика доступным способом (устно, письменно). Сообщение в устной форме должно быть в последующем (в течение семидесяти двух часов) подтверждено письменно. Если страхователь по уважительным причинам не имел возможности выполнить указанные действия, он должен подтвердить это документально;";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"подать в местный исполнительный орган района (города) заявление о создании комиссии по установлению площадей, подвергшихся воздействию неблагоприятного природного явления: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кратковременном - в течение трех рабочих дней со дня его наступления;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долговременном - в течение десяти рабочих дней после обнаружения его воздействия на посевы при наличии справки органа гидрометеорологической службы и (или) уполномоченного государственного органа в области чрезвычайных ситуаций природного и техногенного характера, подтверждающей факт такого явления в соответствии с их компетенцией;";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"страховать свои имущественные интересы на каждом отдельном поле севооборота;";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статье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"месячный срок" заменить словами "течение семи рабочих дней";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слова ", утверждаемой Правительством Республики Казахстан,"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"права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"оговоренный соответствующим договором срок" заменить словами "срок, установленный пунктом 2 настоящей статьи,";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дополнить статьей 16-1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16-1. Права и обязанности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гидрометеорологической службы и (или)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уполномоченного государственного органа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области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Орган гидрометеорологической службы и (или) уполномоченный государственный орган в области чрезвычайных ситуаций природного и техногенного характера имеют право при подготовке справки, подтверждающей факт неблагоприятного природного явления, в случае возникновения спорных вопросов проводить обследование с выездом на место, предположительно подвергшееся неблагоприятному природному явлению.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 гидрометеорологической службы и (или) уполномоченный государственный орган в области чрезвычайных ситуаций природного и техногенного характера обязаны выдать справку, подтверждающую или не подтверждающую факт неблагоприятного природного явления: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страхователю - бесплатно, в двух экземплярах, при кратковременном - в течение трех календарных дней, при долговременном - в течение пяти календарных дней;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иным заинтересованным лицам - по официальному письменному запросу в установленном порядке.";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пункт 2 статьи 17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Договор обязательного страхования заключается в письменной форме не менее чем в двух экземплярах сроком на двенадцать месяцев.".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