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b5f4" w14:textId="2ecb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Закон Республики Казахстан от 7 июля 2006 года N 171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Уголовный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w:t>
      </w:r>
      <w:r>
        <w:br/>
      </w:r>
      <w:r>
        <w:rPr>
          <w:rFonts w:ascii="Times New Roman"/>
          <w:b w:val="false"/>
          <w:i w:val="false"/>
          <w:color w:val="000000"/>
          <w:sz w:val="28"/>
        </w:rPr>
        <w:t>
      1) статью 114 изложить в следующей редакции:
</w:t>
      </w:r>
      <w:r>
        <w:br/>
      </w:r>
      <w:r>
        <w:rPr>
          <w:rFonts w:ascii="Times New Roman"/>
          <w:b w:val="false"/>
          <w:i w:val="false"/>
          <w:color w:val="000000"/>
          <w:sz w:val="28"/>
        </w:rPr>
        <w:t>
      "Статья 114. Ненадлежащее выполнение профессиональных
</w:t>
      </w:r>
      <w:r>
        <w:br/>
      </w:r>
      <w:r>
        <w:rPr>
          <w:rFonts w:ascii="Times New Roman"/>
          <w:b w:val="false"/>
          <w:i w:val="false"/>
          <w:color w:val="000000"/>
          <w:sz w:val="28"/>
        </w:rPr>
        <w:t>
                   обязанностей медицинским и фармацевтическим
</w:t>
      </w:r>
      <w:r>
        <w:br/>
      </w:r>
      <w:r>
        <w:rPr>
          <w:rFonts w:ascii="Times New Roman"/>
          <w:b w:val="false"/>
          <w:i w:val="false"/>
          <w:color w:val="000000"/>
          <w:sz w:val="28"/>
        </w:rPr>
        <w:t>
                   работниками
</w:t>
      </w:r>
      <w:r>
        <w:br/>
      </w:r>
      <w:r>
        <w:rPr>
          <w:rFonts w:ascii="Times New Roman"/>
          <w:b w:val="false"/>
          <w:i w:val="false"/>
          <w:color w:val="000000"/>
          <w:sz w:val="28"/>
        </w:rPr>
        <w:t>
      1. Невыполнение или ненадлежащее выполнение профессиональных обязанностей медицинским и фармацевтическим работниками вследствие небрежного или недобросовестного отношения к ним, если это деяние повлекло причинение средней тяжести вреда здоровью человека, -
</w:t>
      </w:r>
      <w:r>
        <w:br/>
      </w:r>
      <w:r>
        <w:rPr>
          <w:rFonts w:ascii="Times New Roman"/>
          <w:b w:val="false"/>
          <w:i w:val="false"/>
          <w:color w:val="000000"/>
          <w:sz w:val="28"/>
        </w:rPr>
        <w:t>
      наказывается штрафом в размере от ста до двухсот месячных расчетных показателей или в размере заработной платы или иного дохода осужденного за период от трех до пяти месяцев либо лишением права занимать определенные должности или заниматься определенной деятельностью на срок до двух лет, либо арестом на срок от одного до трех месяцев.
</w:t>
      </w:r>
      <w:r>
        <w:br/>
      </w:r>
      <w:r>
        <w:rPr>
          <w:rFonts w:ascii="Times New Roman"/>
          <w:b w:val="false"/>
          <w:i w:val="false"/>
          <w:color w:val="000000"/>
          <w:sz w:val="28"/>
        </w:rPr>
        <w:t>
      2. То же деяние, повлекшее причинение тяжкого вреда здоровью, -
</w:t>
      </w:r>
      <w:r>
        <w:br/>
      </w:r>
      <w:r>
        <w:rPr>
          <w:rFonts w:ascii="Times New Roman"/>
          <w:b w:val="false"/>
          <w:i w:val="false"/>
          <w:color w:val="000000"/>
          <w:sz w:val="28"/>
        </w:rPr>
        <w:t>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трех месяцев до одного года либо арестом на срок от трех до шести месяцев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3. Деяния, предусмотренные частями первой и второй настоящей статьи, совершенные должностным лицом, -
</w:t>
      </w:r>
      <w:r>
        <w:br/>
      </w:r>
      <w:r>
        <w:rPr>
          <w:rFonts w:ascii="Times New Roman"/>
          <w:b w:val="false"/>
          <w:i w:val="false"/>
          <w:color w:val="000000"/>
          <w:sz w:val="28"/>
        </w:rPr>
        <w:t>
      наказываются штрафом в размере от трехсот до тысячи месячных расчетных показателей либо арестом на срок от двух до шести месяцев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4. Деяния, предусмотренные частями первой и второй настоящей статьи, повлекшие причинение смерти лицу, -
</w:t>
      </w:r>
      <w:r>
        <w:br/>
      </w:r>
      <w:r>
        <w:rPr>
          <w:rFonts w:ascii="Times New Roman"/>
          <w:b w:val="false"/>
          <w:i w:val="false"/>
          <w:color w:val="000000"/>
          <w:sz w:val="28"/>
        </w:rPr>
        <w:t>
      наказываются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5. Деяния, предусмотренные частью четвертой настоящей статьи, совершенные должностным лицом, -
</w:t>
      </w:r>
      <w:r>
        <w:br/>
      </w:r>
      <w:r>
        <w:rPr>
          <w:rFonts w:ascii="Times New Roman"/>
          <w:b w:val="false"/>
          <w:i w:val="false"/>
          <w:color w:val="000000"/>
          <w:sz w:val="28"/>
        </w:rPr>
        <w:t>
      наказываются ограничением свободы на срок до трех лет либо лишением свободы на тот же срок со штрафом в размере от пятидесяти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2) дополнить статьей 114-1 следующего содержания:
</w:t>
      </w:r>
      <w:r>
        <w:br/>
      </w:r>
      <w:r>
        <w:rPr>
          <w:rFonts w:ascii="Times New Roman"/>
          <w:b w:val="false"/>
          <w:i w:val="false"/>
          <w:color w:val="000000"/>
          <w:sz w:val="28"/>
        </w:rPr>
        <w:t>
      "Статья 114-1. Нарушение порядка проведения клинических
</w:t>
      </w:r>
      <w:r>
        <w:br/>
      </w:r>
      <w:r>
        <w:rPr>
          <w:rFonts w:ascii="Times New Roman"/>
          <w:b w:val="false"/>
          <w:i w:val="false"/>
          <w:color w:val="000000"/>
          <w:sz w:val="28"/>
        </w:rPr>
        <w:t>
                     испытаний и применения новых методов и средств
</w:t>
      </w:r>
      <w:r>
        <w:br/>
      </w:r>
      <w:r>
        <w:rPr>
          <w:rFonts w:ascii="Times New Roman"/>
          <w:b w:val="false"/>
          <w:i w:val="false"/>
          <w:color w:val="000000"/>
          <w:sz w:val="28"/>
        </w:rPr>
        <w:t>
                     профилактики, диагностики, лечения и медицинской
</w:t>
      </w:r>
      <w:r>
        <w:br/>
      </w:r>
      <w:r>
        <w:rPr>
          <w:rFonts w:ascii="Times New Roman"/>
          <w:b w:val="false"/>
          <w:i w:val="false"/>
          <w:color w:val="000000"/>
          <w:sz w:val="28"/>
        </w:rPr>
        <w:t>
                     реабилитации
</w:t>
      </w:r>
      <w:r>
        <w:br/>
      </w:r>
      <w:r>
        <w:rPr>
          <w:rFonts w:ascii="Times New Roman"/>
          <w:b w:val="false"/>
          <w:i w:val="false"/>
          <w:color w:val="000000"/>
          <w:sz w:val="28"/>
        </w:rPr>
        <w:t>
      1. Нарушение медицинским работником порядка проведения клинических испытаний и применения новых методов и средств профилактики, диагностики, лечения и медицинской реабилитации -
</w:t>
      </w:r>
      <w:r>
        <w:br/>
      </w:r>
      <w:r>
        <w:rPr>
          <w:rFonts w:ascii="Times New Roman"/>
          <w:b w:val="false"/>
          <w:i w:val="false"/>
          <w:color w:val="000000"/>
          <w:sz w:val="28"/>
        </w:rPr>
        <w:t>
      наказывается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2. То же деяние, совершенное должностным лицом, -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 со штрафом от пятидесяти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3) статью 266 изложить в следующей редакции:
</w:t>
      </w:r>
      <w:r>
        <w:br/>
      </w:r>
      <w:r>
        <w:rPr>
          <w:rFonts w:ascii="Times New Roman"/>
          <w:b w:val="false"/>
          <w:i w:val="false"/>
          <w:color w:val="000000"/>
          <w:sz w:val="28"/>
        </w:rPr>
        <w:t>
      "Статья 266. Незаконная медицинская и фармацевтическая
</w:t>
      </w:r>
      <w:r>
        <w:br/>
      </w:r>
      <w:r>
        <w:rPr>
          <w:rFonts w:ascii="Times New Roman"/>
          <w:b w:val="false"/>
          <w:i w:val="false"/>
          <w:color w:val="000000"/>
          <w:sz w:val="28"/>
        </w:rPr>
        <w:t>
                   деятельность и незаконная выдача либо подделка
</w:t>
      </w:r>
      <w:r>
        <w:br/>
      </w:r>
      <w:r>
        <w:rPr>
          <w:rFonts w:ascii="Times New Roman"/>
          <w:b w:val="false"/>
          <w:i w:val="false"/>
          <w:color w:val="000000"/>
          <w:sz w:val="28"/>
        </w:rPr>
        <w:t>
                   рецептов или иных документов, дающих право на
</w:t>
      </w:r>
      <w:r>
        <w:br/>
      </w:r>
      <w:r>
        <w:rPr>
          <w:rFonts w:ascii="Times New Roman"/>
          <w:b w:val="false"/>
          <w:i w:val="false"/>
          <w:color w:val="000000"/>
          <w:sz w:val="28"/>
        </w:rPr>
        <w:t>
                   получение наркотических средств или психотропных
</w:t>
      </w:r>
      <w:r>
        <w:br/>
      </w:r>
      <w:r>
        <w:rPr>
          <w:rFonts w:ascii="Times New Roman"/>
          <w:b w:val="false"/>
          <w:i w:val="false"/>
          <w:color w:val="000000"/>
          <w:sz w:val="28"/>
        </w:rPr>
        <w:t>
                   веществ
</w:t>
      </w:r>
      <w:r>
        <w:br/>
      </w:r>
      <w:r>
        <w:rPr>
          <w:rFonts w:ascii="Times New Roman"/>
          <w:b w:val="false"/>
          <w:i w:val="false"/>
          <w:color w:val="000000"/>
          <w:sz w:val="28"/>
        </w:rPr>
        <w:t>
      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тяжкого или средней тяжести вреда здоровью человека, -
</w:t>
      </w:r>
      <w:r>
        <w:br/>
      </w:r>
      <w:r>
        <w:rPr>
          <w:rFonts w:ascii="Times New Roman"/>
          <w:b w:val="false"/>
          <w:i w:val="false"/>
          <w:color w:val="000000"/>
          <w:sz w:val="28"/>
        </w:rPr>
        <w:t>
      влечет штраф в размере от ста до пятисот месячных расчетных показателей или в размере заработной платы, или иного дохода осужденного за период от трех до десяти месяцев либо арестом на срок от двух до шести месяцев, либо исправительными работами на срок до двух лет, либо лишением права занимать определенные должности и заниматься определенной деятельностью на срок до двух лет.
</w:t>
      </w:r>
      <w:r>
        <w:br/>
      </w:r>
      <w:r>
        <w:rPr>
          <w:rFonts w:ascii="Times New Roman"/>
          <w:b w:val="false"/>
          <w:i w:val="false"/>
          <w:color w:val="000000"/>
          <w:sz w:val="28"/>
        </w:rPr>
        <w:t>
      2. То же деяние, совершенное должностным лицом, -
</w:t>
      </w:r>
      <w:r>
        <w:br/>
      </w:r>
      <w:r>
        <w:rPr>
          <w:rFonts w:ascii="Times New Roman"/>
          <w:b w:val="false"/>
          <w:i w:val="false"/>
          <w:color w:val="000000"/>
          <w:sz w:val="28"/>
        </w:rPr>
        <w:t>
      наказывается штрафом в размере от трехсот до тысячи месячных расчетных показателей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3. Деяние, предусмотренное частью первой настоящей статьи, повлекшее причинение смерти лицу, -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4. Деяние, предусмотренное частью первой настоящей статьи, повлекшее причинение смерти лицу, совершенное должностным лицом, -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 со штрафом от пятидесяти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июня 2006 г. "О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 опубликованный в газетах "Егемен Казахстан" 9 июня 2006 г. и "Казахстанская правда" 10 июня 2006 г.):
</w:t>
      </w:r>
      <w:r>
        <w:br/>
      </w:r>
      <w:r>
        <w:rPr>
          <w:rFonts w:ascii="Times New Roman"/>
          <w:b w:val="false"/>
          <w:i w:val="false"/>
          <w:color w:val="000000"/>
          <w:sz w:val="28"/>
        </w:rPr>
        <w:t>
      1) статью 85 изложить в следующей редакции:
</w:t>
      </w:r>
      <w:r>
        <w:br/>
      </w:r>
      <w:r>
        <w:rPr>
          <w:rFonts w:ascii="Times New Roman"/>
          <w:b w:val="false"/>
          <w:i w:val="false"/>
          <w:color w:val="000000"/>
          <w:sz w:val="28"/>
        </w:rPr>
        <w:t>
      "Статья 85. Несоблюдение порядка, стандартов и некачественное
</w:t>
      </w:r>
      <w:r>
        <w:br/>
      </w:r>
      <w:r>
        <w:rPr>
          <w:rFonts w:ascii="Times New Roman"/>
          <w:b w:val="false"/>
          <w:i w:val="false"/>
          <w:color w:val="000000"/>
          <w:sz w:val="28"/>
        </w:rPr>
        <w:t>
                  оказание медицинской помощи
</w:t>
      </w:r>
      <w:r>
        <w:br/>
      </w:r>
      <w:r>
        <w:rPr>
          <w:rFonts w:ascii="Times New Roman"/>
          <w:b w:val="false"/>
          <w:i w:val="false"/>
          <w:color w:val="000000"/>
          <w:sz w:val="28"/>
        </w:rPr>
        <w:t>
      1. Невыполнение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или могло повлечь причинение легкого вреда здоровью, -
</w:t>
      </w:r>
      <w:r>
        <w:br/>
      </w:r>
      <w:r>
        <w:rPr>
          <w:rFonts w:ascii="Times New Roman"/>
          <w:b w:val="false"/>
          <w:i w:val="false"/>
          <w:color w:val="000000"/>
          <w:sz w:val="28"/>
        </w:rPr>
        <w:t>
      влечет штраф на физических лиц в размере от пяти до десяти, на должностных лиц - в размере от десяти до двадцати месячных расчетных показателей.
</w:t>
      </w:r>
      <w:r>
        <w:br/>
      </w:r>
      <w:r>
        <w:rPr>
          <w:rFonts w:ascii="Times New Roman"/>
          <w:b w:val="false"/>
          <w:i w:val="false"/>
          <w:color w:val="000000"/>
          <w:sz w:val="28"/>
        </w:rPr>
        <w:t>
      2. Несоблюдение порядка оказания медицинской помощи, если это повлекло или могло повлечь причинение легкого вреда здоровью, -
</w:t>
      </w:r>
      <w:r>
        <w:br/>
      </w:r>
      <w:r>
        <w:rPr>
          <w:rFonts w:ascii="Times New Roman"/>
          <w:b w:val="false"/>
          <w:i w:val="false"/>
          <w:color w:val="000000"/>
          <w:sz w:val="28"/>
        </w:rPr>
        <w:t>
      влечет штраф на физических лиц в размере от пяти до десяти, на должностных лиц - в размере от десяти до двадцати, на юридических лиц - в размере от двадцати до семидесяти месячных расчетных показателей.
</w:t>
      </w:r>
      <w:r>
        <w:br/>
      </w:r>
      <w:r>
        <w:rPr>
          <w:rFonts w:ascii="Times New Roman"/>
          <w:b w:val="false"/>
          <w:i w:val="false"/>
          <w:color w:val="000000"/>
          <w:sz w:val="28"/>
        </w:rPr>
        <w:t>
      3. Несоблюдение стандартов оказания медицинской помощи, утвержденных уполномоченным органом в области здравоохранения, если это повлекло или могло повлечь причинение легкого вреда здоровью,
</w:t>
      </w:r>
      <w:r>
        <w:br/>
      </w:r>
      <w:r>
        <w:rPr>
          <w:rFonts w:ascii="Times New Roman"/>
          <w:b w:val="false"/>
          <w:i w:val="false"/>
          <w:color w:val="000000"/>
          <w:sz w:val="28"/>
        </w:rPr>
        <w:t>
      - влечет штраф на физических лиц в размере от пяти до десяти, на должностных лиц - в размере от десяти до двадцати, на юридических лиц - в размере от двадцати до семидесяти месячных расчетных показателей.
</w:t>
      </w:r>
      <w:r>
        <w:br/>
      </w:r>
      <w:r>
        <w:rPr>
          <w:rFonts w:ascii="Times New Roman"/>
          <w:b w:val="false"/>
          <w:i w:val="false"/>
          <w:color w:val="000000"/>
          <w:sz w:val="28"/>
        </w:rPr>
        <w:t>
      4. То же деяние, совершенное повторно в течение года после наложения административного взыскания, предусмотренное частями первой, второй и третьей настоящей статьи, -
</w:t>
      </w:r>
      <w:r>
        <w:br/>
      </w:r>
      <w:r>
        <w:rPr>
          <w:rFonts w:ascii="Times New Roman"/>
          <w:b w:val="false"/>
          <w:i w:val="false"/>
          <w:color w:val="000000"/>
          <w:sz w:val="28"/>
        </w:rPr>
        <w:t>
      влечет штраф на физических лиц в размере от десяти до двадцати месячных расчетных показателей с приостановлением действия лицензии, на должностных лиц - в размере от двадцати до сорока месячных расчетных показателей с приостановлением действия лицензии, на юридических лиц - в размере от семидесяти до ста месячных расчетных показателей с приостановлением действия лицензии либо с приостановлением или отзывом сертификата об аккредитации.";
</w:t>
      </w:r>
      <w:r>
        <w:br/>
      </w:r>
      <w:r>
        <w:rPr>
          <w:rFonts w:ascii="Times New Roman"/>
          <w:b w:val="false"/>
          <w:i w:val="false"/>
          <w:color w:val="000000"/>
          <w:sz w:val="28"/>
        </w:rPr>
        <w:t>
      2) дополнить статьями 85-1, 85-2 следующего содержания:
</w:t>
      </w:r>
      <w:r>
        <w:br/>
      </w:r>
      <w:r>
        <w:rPr>
          <w:rFonts w:ascii="Times New Roman"/>
          <w:b w:val="false"/>
          <w:i w:val="false"/>
          <w:color w:val="000000"/>
          <w:sz w:val="28"/>
        </w:rPr>
        <w:t>
      "Статья 85-1. Нарушение медицинским работником правил выдачи
</w:t>
      </w:r>
      <w:r>
        <w:br/>
      </w:r>
      <w:r>
        <w:rPr>
          <w:rFonts w:ascii="Times New Roman"/>
          <w:b w:val="false"/>
          <w:i w:val="false"/>
          <w:color w:val="000000"/>
          <w:sz w:val="28"/>
        </w:rPr>
        <w:t>
                    листа или справки о временной нетрудоспособности
</w:t>
      </w:r>
      <w:r>
        <w:br/>
      </w:r>
      <w:r>
        <w:rPr>
          <w:rFonts w:ascii="Times New Roman"/>
          <w:b w:val="false"/>
          <w:i w:val="false"/>
          <w:color w:val="000000"/>
          <w:sz w:val="28"/>
        </w:rPr>
        <w:t>
      1. Нарушение медицинским работником правил выдачи листа или справки о временной нетрудоспособности, если это деяние не имеет признаков уголовно наказуемого деяния, -
</w:t>
      </w:r>
      <w:r>
        <w:br/>
      </w:r>
      <w:r>
        <w:rPr>
          <w:rFonts w:ascii="Times New Roman"/>
          <w:b w:val="false"/>
          <w:i w:val="false"/>
          <w:color w:val="000000"/>
          <w:sz w:val="28"/>
        </w:rPr>
        <w:t>
      влечет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
</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от десяти до двадцати месячных расчетных показателей, на должностных лиц -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Статья 85-2. Нарушение медицинским работником правил
</w:t>
      </w:r>
      <w:r>
        <w:br/>
      </w:r>
      <w:r>
        <w:rPr>
          <w:rFonts w:ascii="Times New Roman"/>
          <w:b w:val="false"/>
          <w:i w:val="false"/>
          <w:color w:val="000000"/>
          <w:sz w:val="28"/>
        </w:rPr>
        <w:t>
                   выписывания рецептов и реализации лекарственных
</w:t>
      </w:r>
      <w:r>
        <w:br/>
      </w:r>
      <w:r>
        <w:rPr>
          <w:rFonts w:ascii="Times New Roman"/>
          <w:b w:val="false"/>
          <w:i w:val="false"/>
          <w:color w:val="000000"/>
          <w:sz w:val="28"/>
        </w:rPr>
        <w:t>
                   средств
</w:t>
      </w:r>
      <w:r>
        <w:br/>
      </w:r>
      <w:r>
        <w:rPr>
          <w:rFonts w:ascii="Times New Roman"/>
          <w:b w:val="false"/>
          <w:i w:val="false"/>
          <w:color w:val="000000"/>
          <w:sz w:val="28"/>
        </w:rPr>
        <w:t>
      1. Нарушение медицинским работником правил выписывания рецептов и реализации лекарственных средств -
</w:t>
      </w:r>
      <w:r>
        <w:br/>
      </w:r>
      <w:r>
        <w:rPr>
          <w:rFonts w:ascii="Times New Roman"/>
          <w:b w:val="false"/>
          <w:i w:val="false"/>
          <w:color w:val="000000"/>
          <w:sz w:val="28"/>
        </w:rPr>
        <w:t>
      влечет штраф на физических лиц в размере до пяти месячных расчетных показателей, на должностных лиц - в размере от пяти до десяти месячных расчетных показателей.
</w:t>
      </w:r>
      <w:r>
        <w:br/>
      </w:r>
      <w:r>
        <w:rPr>
          <w:rFonts w:ascii="Times New Roman"/>
          <w:b w:val="false"/>
          <w:i w:val="false"/>
          <w:color w:val="000000"/>
          <w:sz w:val="28"/>
        </w:rPr>
        <w:t>
      2. Те же деяния,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
</w:t>
      </w:r>
      <w:r>
        <w:br/>
      </w:r>
      <w:r>
        <w:rPr>
          <w:rFonts w:ascii="Times New Roman"/>
          <w:b w:val="false"/>
          <w:i w:val="false"/>
          <w:color w:val="000000"/>
          <w:sz w:val="28"/>
        </w:rPr>
        <w:t>
      3) дополнить статьей 177-1 следующего содержания:
</w:t>
      </w:r>
      <w:r>
        <w:br/>
      </w:r>
      <w:r>
        <w:rPr>
          <w:rFonts w:ascii="Times New Roman"/>
          <w:b w:val="false"/>
          <w:i w:val="false"/>
          <w:color w:val="000000"/>
          <w:sz w:val="28"/>
        </w:rPr>
        <w:t>
      "Статья 177-1. Нарушение правил возмещения затрат
</w:t>
      </w:r>
      <w:r>
        <w:br/>
      </w:r>
      <w:r>
        <w:rPr>
          <w:rFonts w:ascii="Times New Roman"/>
          <w:b w:val="false"/>
          <w:i w:val="false"/>
          <w:color w:val="000000"/>
          <w:sz w:val="28"/>
        </w:rPr>
        <w:t>
      1. Нарушение администраторами бюджетных программ правил возмещения затрат по оказанию гарантированного объема бесплатной медицинской помощи -
</w:t>
      </w:r>
      <w:r>
        <w:br/>
      </w:r>
      <w:r>
        <w:rPr>
          <w:rFonts w:ascii="Times New Roman"/>
          <w:b w:val="false"/>
          <w:i w:val="false"/>
          <w:color w:val="000000"/>
          <w:sz w:val="28"/>
        </w:rPr>
        <w:t>
      влечет штраф на должностных лиц в размере от десяти до двадцати пяти месячных расчетных показателей.
</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должностных лиц в размере от двадцати пяти до пятидесяти месячных расчетных показателей.";
</w:t>
      </w:r>
      <w:r>
        <w:br/>
      </w:r>
      <w:r>
        <w:rPr>
          <w:rFonts w:ascii="Times New Roman"/>
          <w:b w:val="false"/>
          <w:i w:val="false"/>
          <w:color w:val="000000"/>
          <w:sz w:val="28"/>
        </w:rPr>
        <w:t>
      4) статью 322 изложить в следующей редакции:
</w:t>
      </w:r>
      <w:r>
        <w:br/>
      </w:r>
      <w:r>
        <w:rPr>
          <w:rFonts w:ascii="Times New Roman"/>
          <w:b w:val="false"/>
          <w:i w:val="false"/>
          <w:color w:val="000000"/>
          <w:sz w:val="28"/>
        </w:rPr>
        <w:t>
      "Статья 322. Незаконная медицинская и (или) фармацевтическая
</w:t>
      </w:r>
      <w:r>
        <w:br/>
      </w:r>
      <w:r>
        <w:rPr>
          <w:rFonts w:ascii="Times New Roman"/>
          <w:b w:val="false"/>
          <w:i w:val="false"/>
          <w:color w:val="000000"/>
          <w:sz w:val="28"/>
        </w:rPr>
        <w:t>
                   деятельность
</w:t>
      </w:r>
      <w:r>
        <w:br/>
      </w:r>
      <w:r>
        <w:rPr>
          <w:rFonts w:ascii="Times New Roman"/>
          <w:b w:val="false"/>
          <w:i w:val="false"/>
          <w:color w:val="000000"/>
          <w:sz w:val="28"/>
        </w:rPr>
        <w:t>
      1. Занятие незаконной медицинской и (или) фармацевтической деятельностью лицом, не имеющим сертификата и (или) лицензии на данный вид деятельности, -
</w:t>
      </w:r>
      <w:r>
        <w:br/>
      </w:r>
      <w:r>
        <w:rPr>
          <w:rFonts w:ascii="Times New Roman"/>
          <w:b w:val="false"/>
          <w:i w:val="false"/>
          <w:color w:val="000000"/>
          <w:sz w:val="28"/>
        </w:rPr>
        <w:t>
      влечет штраф на физических лиц в размере от одного до пяти, на должностных лиц - в размере от пяти до пятнадцати, на юридических лиц, являющихся субъектами малого 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пятидесяти до семидесяти месячных расчетных показателей.
</w:t>
      </w:r>
      <w:r>
        <w:br/>
      </w:r>
      <w:r>
        <w:rPr>
          <w:rFonts w:ascii="Times New Roman"/>
          <w:b w:val="false"/>
          <w:i w:val="false"/>
          <w:color w:val="000000"/>
          <w:sz w:val="28"/>
        </w:rPr>
        <w:t>
      2. Оказание на платной основе гарантированного объема бесплатной медицинской помощи в организациях здравоохранения, ее оказывающих, -
</w:t>
      </w:r>
      <w:r>
        <w:br/>
      </w:r>
      <w:r>
        <w:rPr>
          <w:rFonts w:ascii="Times New Roman"/>
          <w:b w:val="false"/>
          <w:i w:val="false"/>
          <w:color w:val="000000"/>
          <w:sz w:val="28"/>
        </w:rPr>
        <w:t>
      влечет штраф на физических лиц в размере от пяти до десяти, на должностных лиц - в размере от двадцати до тридцати, на юридических лиц, являющихся субъектами малого 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трехсот до четырехсот месячных расчетных показателей.
</w:t>
      </w:r>
      <w:r>
        <w:br/>
      </w:r>
      <w:r>
        <w:rPr>
          <w:rFonts w:ascii="Times New Roman"/>
          <w:b w:val="false"/>
          <w:i w:val="false"/>
          <w:color w:val="000000"/>
          <w:sz w:val="28"/>
        </w:rPr>
        <w:t>
      3. Повторное в течение года после наложения административного взыскания совершение деяний, предусмотренных частями первой и второй настоящей статьи, -
</w:t>
      </w:r>
      <w:r>
        <w:br/>
      </w:r>
      <w:r>
        <w:rPr>
          <w:rFonts w:ascii="Times New Roman"/>
          <w:b w:val="false"/>
          <w:i w:val="false"/>
          <w:color w:val="000000"/>
          <w:sz w:val="28"/>
        </w:rPr>
        <w:t>
      влечет штраф на физических лиц в размере от двадцати до тридцати с лишением сертификата специалиста, на должностных лиц - в размере от шестидесяти до семидесяти, на юридических лиц, являющихся субъектами малого и среднего предпринимательства, - в размере от восьмидесяти до ста, на юридических лиц, являющихся субъектами крупного предпринимательства, - в размере от шестисот до семисот месячных расчетных показателей с конфискацией доходов, полученных вследствие совершения административного правонарушения.
</w:t>
      </w:r>
      <w:r>
        <w:br/>
      </w:r>
      <w:r>
        <w:rPr>
          <w:rFonts w:ascii="Times New Roman"/>
          <w:b w:val="false"/>
          <w:i w:val="false"/>
          <w:color w:val="000000"/>
          <w:sz w:val="28"/>
        </w:rPr>
        <w:t>
      4. Занятие народной медициной (целительством) без соответствующих документов, выданных в установленном законом порядке, проведение сеансов массового целительства, в том числе с использованием средств массовой информации, -
</w:t>
      </w:r>
      <w:r>
        <w:br/>
      </w:r>
      <w:r>
        <w:rPr>
          <w:rFonts w:ascii="Times New Roman"/>
          <w:b w:val="false"/>
          <w:i w:val="false"/>
          <w:color w:val="000000"/>
          <w:sz w:val="28"/>
        </w:rPr>
        <w:t>
      влекут штраф в размере ста пятидесяти месячных расчетных показателей с лишением соответствующего диплома целителя или специального разрешения.
</w:t>
      </w:r>
      <w:r>
        <w:br/>
      </w: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
</w:t>
      </w:r>
      <w:r>
        <w:br/>
      </w:r>
      <w:r>
        <w:rPr>
          <w:rFonts w:ascii="Times New Roman"/>
          <w:b w:val="false"/>
          <w:i w:val="false"/>
          <w:color w:val="000000"/>
          <w:sz w:val="28"/>
        </w:rPr>
        <w:t>
      влекут штраф на физических лиц в размере от пятидесяти до ста, на должностных лиц - в размере от ста до трехсот месячных расчетных показателей.";
</w:t>
      </w:r>
      <w:r>
        <w:br/>
      </w:r>
      <w:r>
        <w:rPr>
          <w:rFonts w:ascii="Times New Roman"/>
          <w:b w:val="false"/>
          <w:i w:val="false"/>
          <w:color w:val="000000"/>
          <w:sz w:val="28"/>
        </w:rPr>
        <w:t>
      5) статью 324 изложить в следующей редакции:
</w:t>
      </w:r>
      <w:r>
        <w:br/>
      </w:r>
      <w:r>
        <w:rPr>
          <w:rFonts w:ascii="Times New Roman"/>
          <w:b w:val="false"/>
          <w:i w:val="false"/>
          <w:color w:val="000000"/>
          <w:sz w:val="28"/>
        </w:rPr>
        <w:t>
      "Статья 324. Нарушение правил фармацевтической деятельности
</w:t>
      </w:r>
      <w:r>
        <w:br/>
      </w:r>
      <w:r>
        <w:rPr>
          <w:rFonts w:ascii="Times New Roman"/>
          <w:b w:val="false"/>
          <w:i w:val="false"/>
          <w:color w:val="000000"/>
          <w:sz w:val="28"/>
        </w:rPr>
        <w:t>
      1. Нарушение правил регистрации и перерегистрации, производства, испытания (исследования), закупки, транспортировки, хранения, маркировки, реализации, применения, уничтожения, рекламы лекарственных и приравненных к ним средств, если оно не повлекло причинения вреда здоровью человека, -
</w:t>
      </w:r>
      <w:r>
        <w:br/>
      </w:r>
      <w:r>
        <w:rPr>
          <w:rFonts w:ascii="Times New Roman"/>
          <w:b w:val="false"/>
          <w:i w:val="false"/>
          <w:color w:val="000000"/>
          <w:sz w:val="28"/>
        </w:rPr>
        <w:t>
      влечет штраф на физических лиц в размере семидесяти, на должностных лиц и индивидуальных предпринимателей -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одной тысячи месячных расчетных показателей с приостановлением фармацевтической деятельности.
</w:t>
      </w:r>
      <w:r>
        <w:br/>
      </w:r>
      <w:r>
        <w:rPr>
          <w:rFonts w:ascii="Times New Roman"/>
          <w:b w:val="false"/>
          <w:i w:val="false"/>
          <w:color w:val="000000"/>
          <w:sz w:val="28"/>
        </w:rPr>
        <w:t>
      2. Производство, закупка, транспортировка, хранение, реализация, реклама незарегистрированных, фальсифицированных, не разрешенных к применению лекарственных и приравненных к ним средств, если они не повлекли причинения вреда здоровью человека, -
</w:t>
      </w:r>
      <w:r>
        <w:br/>
      </w:r>
      <w:r>
        <w:rPr>
          <w:rFonts w:ascii="Times New Roman"/>
          <w:b w:val="false"/>
          <w:i w:val="false"/>
          <w:color w:val="000000"/>
          <w:sz w:val="28"/>
        </w:rPr>
        <w:t>
      влекут штраф на физических лиц в размере ста, на должностных лиц и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пятисот месячных расчетных показателей с приостановлением деятельности с конфискацией непосредственных объектов правонарушения и доходов, полученных вследствие совершения административного правонарушения.
</w:t>
      </w:r>
      <w:r>
        <w:br/>
      </w:r>
      <w:r>
        <w:rPr>
          <w:rFonts w:ascii="Times New Roman"/>
          <w:b w:val="false"/>
          <w:i w:val="false"/>
          <w:color w:val="000000"/>
          <w:sz w:val="28"/>
        </w:rPr>
        <w:t>
      3. Деяния, предусмотренные частями первой или второй настоящей статьи, повлекшие причинение вреда здоровью человека, если они не содержат признаков уголовно наказуемого деяния, -
</w:t>
      </w:r>
      <w:r>
        <w:br/>
      </w:r>
      <w:r>
        <w:rPr>
          <w:rFonts w:ascii="Times New Roman"/>
          <w:b w:val="false"/>
          <w:i w:val="false"/>
          <w:color w:val="000000"/>
          <w:sz w:val="28"/>
        </w:rPr>
        <w:t>
      влекут штраф на физических лиц в размере двухсот, на должностных лиц и индивидуальных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непосредственных объектов правонарушения и доходов, полученных вследствие совершенного административного правонарушения, а также запрещения их деятельности.";
</w:t>
      </w:r>
      <w:r>
        <w:br/>
      </w:r>
      <w:r>
        <w:rPr>
          <w:rFonts w:ascii="Times New Roman"/>
          <w:b w:val="false"/>
          <w:i w:val="false"/>
          <w:color w:val="000000"/>
          <w:sz w:val="28"/>
        </w:rPr>
        <w:t>
      6) статью 325 изложить в следующей редакции:
</w:t>
      </w:r>
      <w:r>
        <w:br/>
      </w:r>
      <w:r>
        <w:rPr>
          <w:rFonts w:ascii="Times New Roman"/>
          <w:b w:val="false"/>
          <w:i w:val="false"/>
          <w:color w:val="000000"/>
          <w:sz w:val="28"/>
        </w:rPr>
        <w:t>
      "Статья 325. Недостоверная реклама медицинских услуг
</w:t>
      </w:r>
      <w:r>
        <w:br/>
      </w:r>
      <w:r>
        <w:rPr>
          <w:rFonts w:ascii="Times New Roman"/>
          <w:b w:val="false"/>
          <w:i w:val="false"/>
          <w:color w:val="000000"/>
          <w:sz w:val="28"/>
        </w:rPr>
        <w:t>
      Распространение рекламодателем рекламы медицинских услуг, а также новых методов и средств профилактики, диагностики, лечения и медицинской реабилитации, не имеющим лицензии на такой вид деятельности и разрешения на его рекламу, выданного государственным органом по контролю в сфере оказания медицинских услуг, если это действие не имеет признаков уголовно наказуемого деяния, -
</w:t>
      </w:r>
      <w:r>
        <w:br/>
      </w:r>
      <w:r>
        <w:rPr>
          <w:rFonts w:ascii="Times New Roman"/>
          <w:b w:val="false"/>
          <w:i w:val="false"/>
          <w:color w:val="000000"/>
          <w:sz w:val="28"/>
        </w:rPr>
        <w:t>
      влечет штраф на физических лиц в размере до десяти, на должностных лиц - в размере до двадцати пяти, на юридических лиц - в размере до двухсот месячных расчетных показателей.";
</w:t>
      </w:r>
      <w:r>
        <w:br/>
      </w:r>
      <w:r>
        <w:rPr>
          <w:rFonts w:ascii="Times New Roman"/>
          <w:b w:val="false"/>
          <w:i w:val="false"/>
          <w:color w:val="000000"/>
          <w:sz w:val="28"/>
        </w:rPr>
        <w:t>
      7) дополнить статьей 328-1 следующего содержания:
</w:t>
      </w:r>
      <w:r>
        <w:br/>
      </w:r>
      <w:r>
        <w:rPr>
          <w:rFonts w:ascii="Times New Roman"/>
          <w:b w:val="false"/>
          <w:i w:val="false"/>
          <w:color w:val="000000"/>
          <w:sz w:val="28"/>
        </w:rPr>
        <w:t>
      "Статья 328-1. Предоставление субъектами здравоохранения
</w:t>
      </w:r>
      <w:r>
        <w:br/>
      </w:r>
      <w:r>
        <w:rPr>
          <w:rFonts w:ascii="Times New Roman"/>
          <w:b w:val="false"/>
          <w:i w:val="false"/>
          <w:color w:val="000000"/>
          <w:sz w:val="28"/>
        </w:rPr>
        <w:t>
                     заведомо ложных сведений и информации при
</w:t>
      </w:r>
      <w:r>
        <w:br/>
      </w:r>
      <w:r>
        <w:rPr>
          <w:rFonts w:ascii="Times New Roman"/>
          <w:b w:val="false"/>
          <w:i w:val="false"/>
          <w:color w:val="000000"/>
          <w:sz w:val="28"/>
        </w:rPr>
        <w:t>
                     получении разрешительных документов на
</w:t>
      </w:r>
      <w:r>
        <w:br/>
      </w:r>
      <w:r>
        <w:rPr>
          <w:rFonts w:ascii="Times New Roman"/>
          <w:b w:val="false"/>
          <w:i w:val="false"/>
          <w:color w:val="000000"/>
          <w:sz w:val="28"/>
        </w:rPr>
        <w:t>
                     занятие медицинской деятельностью
</w:t>
      </w:r>
      <w:r>
        <w:br/>
      </w:r>
      <w:r>
        <w:rPr>
          <w:rFonts w:ascii="Times New Roman"/>
          <w:b w:val="false"/>
          <w:i w:val="false"/>
          <w:color w:val="000000"/>
          <w:sz w:val="28"/>
        </w:rPr>
        <w:t>
      1.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 в том числе путем фальсификации документов, если данное действие не содержит признаков уголовно наказуемого деяния, -
</w:t>
      </w:r>
      <w:r>
        <w:br/>
      </w:r>
      <w:r>
        <w:rPr>
          <w:rFonts w:ascii="Times New Roman"/>
          <w:b w:val="false"/>
          <w:i w:val="false"/>
          <w:color w:val="000000"/>
          <w:sz w:val="28"/>
        </w:rPr>
        <w:t>
      влечет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
</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от десяти до двадцати месячных расчетных показателей, на должностных лиц - в размере от двадцати до пятидесяти месячных расчетных показателей.";
</w:t>
      </w:r>
      <w:r>
        <w:br/>
      </w:r>
      <w:r>
        <w:rPr>
          <w:rFonts w:ascii="Times New Roman"/>
          <w:b w:val="false"/>
          <w:i w:val="false"/>
          <w:color w:val="000000"/>
          <w:sz w:val="28"/>
        </w:rPr>
        <w:t>
      8) дополнить статьей 380-1 следующего содержания:
</w:t>
      </w:r>
      <w:r>
        <w:br/>
      </w:r>
      <w:r>
        <w:rPr>
          <w:rFonts w:ascii="Times New Roman"/>
          <w:b w:val="false"/>
          <w:i w:val="false"/>
          <w:color w:val="000000"/>
          <w:sz w:val="28"/>
        </w:rPr>
        <w:t>
      "Статья 380-1. Незаконное получение листа и (или) справки
</w:t>
      </w:r>
      <w:r>
        <w:br/>
      </w:r>
      <w:r>
        <w:rPr>
          <w:rFonts w:ascii="Times New Roman"/>
          <w:b w:val="false"/>
          <w:i w:val="false"/>
          <w:color w:val="000000"/>
          <w:sz w:val="28"/>
        </w:rPr>
        <w:t>
                     о временной нетрудоспособности
</w:t>
      </w:r>
      <w:r>
        <w:br/>
      </w:r>
      <w:r>
        <w:rPr>
          <w:rFonts w:ascii="Times New Roman"/>
          <w:b w:val="false"/>
          <w:i w:val="false"/>
          <w:color w:val="000000"/>
          <w:sz w:val="28"/>
        </w:rPr>
        <w:t>
      1. Незаконное получение листа и (или) справки о временной нетрудоспособности вследствие симулирования болезни -
</w:t>
      </w:r>
      <w:r>
        <w:br/>
      </w:r>
      <w:r>
        <w:rPr>
          <w:rFonts w:ascii="Times New Roman"/>
          <w:b w:val="false"/>
          <w:i w:val="false"/>
          <w:color w:val="000000"/>
          <w:sz w:val="28"/>
        </w:rPr>
        <w:t>
      влечет штраф на физических лиц в размере от пяти до десяти месячных расчетных показателей.
</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от десяти до двадцати месячных расчетных показателей.";
</w:t>
      </w:r>
      <w:r>
        <w:br/>
      </w:r>
      <w:r>
        <w:rPr>
          <w:rFonts w:ascii="Times New Roman"/>
          <w:b w:val="false"/>
          <w:i w:val="false"/>
          <w:color w:val="000000"/>
          <w:sz w:val="28"/>
        </w:rPr>
        <w:t>
      9) статью 381-1 дополнить частью второй следующего содержания:
</w:t>
      </w:r>
      <w:r>
        <w:br/>
      </w:r>
      <w:r>
        <w:rPr>
          <w:rFonts w:ascii="Times New Roman"/>
          <w:b w:val="false"/>
          <w:i w:val="false"/>
          <w:color w:val="000000"/>
          <w:sz w:val="28"/>
        </w:rPr>
        <w:t>
      "2. Те же деяния, совершенные в области здравоохранения, -
</w:t>
      </w:r>
      <w:r>
        <w:br/>
      </w:r>
      <w:r>
        <w:rPr>
          <w:rFonts w:ascii="Times New Roman"/>
          <w:b w:val="false"/>
          <w:i w:val="false"/>
          <w:color w:val="000000"/>
          <w:sz w:val="28"/>
        </w:rPr>
        <w:t>
      влекут штраф на должностных лиц в размере от пятидесяти до двухсот месячных расчетных показателей.";
</w:t>
      </w:r>
      <w:r>
        <w:br/>
      </w:r>
      <w:r>
        <w:rPr>
          <w:rFonts w:ascii="Times New Roman"/>
          <w:b w:val="false"/>
          <w:i w:val="false"/>
          <w:color w:val="000000"/>
          <w:sz w:val="28"/>
        </w:rPr>
        <w:t>
      10) статью 516 изложить в следующей редакции:
</w:t>
      </w:r>
      <w:r>
        <w:br/>
      </w:r>
      <w:r>
        <w:rPr>
          <w:rFonts w:ascii="Times New Roman"/>
          <w:b w:val="false"/>
          <w:i w:val="false"/>
          <w:color w:val="000000"/>
          <w:sz w:val="28"/>
        </w:rPr>
        <w:t>
      "Статья 516. Заведомо ложные показания свидетеля,
</w:t>
      </w:r>
      <w:r>
        <w:br/>
      </w:r>
      <w:r>
        <w:rPr>
          <w:rFonts w:ascii="Times New Roman"/>
          <w:b w:val="false"/>
          <w:i w:val="false"/>
          <w:color w:val="000000"/>
          <w:sz w:val="28"/>
        </w:rPr>
        <w:t>
                   потерпевшего, заключение эксперта или
</w:t>
      </w:r>
      <w:r>
        <w:br/>
      </w:r>
      <w:r>
        <w:rPr>
          <w:rFonts w:ascii="Times New Roman"/>
          <w:b w:val="false"/>
          <w:i w:val="false"/>
          <w:color w:val="000000"/>
          <w:sz w:val="28"/>
        </w:rPr>
        <w:t>
                   неправильный перевод
</w:t>
      </w:r>
      <w:r>
        <w:br/>
      </w:r>
      <w:r>
        <w:rPr>
          <w:rFonts w:ascii="Times New Roman"/>
          <w:b w:val="false"/>
          <w:i w:val="false"/>
          <w:color w:val="000000"/>
          <w:sz w:val="28"/>
        </w:rPr>
        <w:t>
      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
</w:t>
      </w:r>
      <w:r>
        <w:br/>
      </w:r>
      <w:r>
        <w:rPr>
          <w:rFonts w:ascii="Times New Roman"/>
          <w:b w:val="false"/>
          <w:i w:val="false"/>
          <w:color w:val="000000"/>
          <w:sz w:val="28"/>
        </w:rPr>
        <w:t>
      влекут штраф на физических лиц в размере от пяти до десяти, на должностных лиц - в размере от десяти до двадцати месячных расчетных показателей.
</w:t>
      </w:r>
      <w:r>
        <w:br/>
      </w: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от десяти до двадцати, на должностных лиц - в размере от двадцати до тридцати месячных расчетных показателей.
</w:t>
      </w:r>
      <w:r>
        <w:br/>
      </w:r>
      <w:r>
        <w:rPr>
          <w:rFonts w:ascii="Times New Roman"/>
          <w:b w:val="false"/>
          <w:i w:val="false"/>
          <w:color w:val="000000"/>
          <w:sz w:val="28"/>
        </w:rPr>
        <w:t>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(должностным лицом) заявили о ложности данных ими показаний, заключения или неправильном переводе.";
</w:t>
      </w:r>
      <w:r>
        <w:br/>
      </w:r>
      <w:r>
        <w:rPr>
          <w:rFonts w:ascii="Times New Roman"/>
          <w:b w:val="false"/>
          <w:i w:val="false"/>
          <w:color w:val="000000"/>
          <w:sz w:val="28"/>
        </w:rPr>
        <w:t>
      11) в части первой статьи 541:
</w:t>
      </w:r>
      <w:r>
        <w:br/>
      </w:r>
      <w:r>
        <w:rPr>
          <w:rFonts w:ascii="Times New Roman"/>
          <w:b w:val="false"/>
          <w:i w:val="false"/>
          <w:color w:val="000000"/>
          <w:sz w:val="28"/>
        </w:rPr>
        <w:t>
      цифры "80-86" заменить цифрами "80-84, 86";
</w:t>
      </w:r>
      <w:r>
        <w:br/>
      </w:r>
      <w:r>
        <w:rPr>
          <w:rFonts w:ascii="Times New Roman"/>
          <w:b w:val="false"/>
          <w:i w:val="false"/>
          <w:color w:val="000000"/>
          <w:sz w:val="28"/>
        </w:rPr>
        <w:t>
      цифры "318-322" заменить словами "318-321, 322 (частями третьей и четвертой)";
</w:t>
      </w:r>
      <w:r>
        <w:br/>
      </w:r>
      <w:r>
        <w:rPr>
          <w:rFonts w:ascii="Times New Roman"/>
          <w:b w:val="false"/>
          <w:i w:val="false"/>
          <w:color w:val="000000"/>
          <w:sz w:val="28"/>
        </w:rPr>
        <w:t>
      12) часть первую статьи 543 после цифр "311," дополнить цифрами "328-1,";
</w:t>
      </w:r>
      <w:r>
        <w:br/>
      </w:r>
      <w:r>
        <w:rPr>
          <w:rFonts w:ascii="Times New Roman"/>
          <w:b w:val="false"/>
          <w:i w:val="false"/>
          <w:color w:val="000000"/>
          <w:sz w:val="28"/>
        </w:rPr>
        <w:t>
      13) дополнить статьей 557-2 следующего содержания:
</w:t>
      </w:r>
      <w:r>
        <w:br/>
      </w:r>
      <w:r>
        <w:rPr>
          <w:rFonts w:ascii="Times New Roman"/>
          <w:b w:val="false"/>
          <w:i w:val="false"/>
          <w:color w:val="000000"/>
          <w:sz w:val="28"/>
        </w:rPr>
        <w:t>
      "Статья 557-2. Государственный орган по контролю в сфере
</w:t>
      </w:r>
      <w:r>
        <w:br/>
      </w:r>
      <w:r>
        <w:rPr>
          <w:rFonts w:ascii="Times New Roman"/>
          <w:b w:val="false"/>
          <w:i w:val="false"/>
          <w:color w:val="000000"/>
          <w:sz w:val="28"/>
        </w:rPr>
        <w:t>
                     оказания медицинских услуг
</w:t>
      </w:r>
      <w:r>
        <w:br/>
      </w:r>
      <w:r>
        <w:rPr>
          <w:rFonts w:ascii="Times New Roman"/>
          <w:b w:val="false"/>
          <w:i w:val="false"/>
          <w:color w:val="000000"/>
          <w:sz w:val="28"/>
        </w:rPr>
        <w:t>
      1.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предусмотренные статьями 85, 85-1, 322 (частями первой, второй и пятой) настоящего Кодекса, в пределах своей компетенции.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государственного органа по контролю в сфере оказания медицинских услуг и руководители его территориальных подразделений.";
</w:t>
      </w:r>
      <w:r>
        <w:br/>
      </w:r>
      <w:r>
        <w:rPr>
          <w:rFonts w:ascii="Times New Roman"/>
          <w:b w:val="false"/>
          <w:i w:val="false"/>
          <w:color w:val="000000"/>
          <w:sz w:val="28"/>
        </w:rPr>
        <w:t>
      14) статью 571 после цифр "177," дополнить цифрами "177-1,";
</w:t>
      </w:r>
      <w:r>
        <w:br/>
      </w:r>
      <w:r>
        <w:rPr>
          <w:rFonts w:ascii="Times New Roman"/>
          <w:b w:val="false"/>
          <w:i w:val="false"/>
          <w:color w:val="000000"/>
          <w:sz w:val="28"/>
        </w:rPr>
        <w:t>
      15) в абзаце одиннадцатом подпункта 1) части первой статьи 636:
</w:t>
      </w:r>
      <w:r>
        <w:br/>
      </w:r>
      <w:r>
        <w:rPr>
          <w:rFonts w:ascii="Times New Roman"/>
          <w:b w:val="false"/>
          <w:i w:val="false"/>
          <w:color w:val="000000"/>
          <w:sz w:val="28"/>
        </w:rPr>
        <w:t>
      цифры "85," исключить;
</w:t>
      </w:r>
      <w:r>
        <w:br/>
      </w:r>
      <w:r>
        <w:rPr>
          <w:rFonts w:ascii="Times New Roman"/>
          <w:b w:val="false"/>
          <w:i w:val="false"/>
          <w:color w:val="000000"/>
          <w:sz w:val="28"/>
        </w:rPr>
        <w:t>
      после цифр "322" дополнить словами "(частями третьей и четвертой)";
</w:t>
      </w:r>
      <w:r>
        <w:br/>
      </w:r>
      <w:r>
        <w:rPr>
          <w:rFonts w:ascii="Times New Roman"/>
          <w:b w:val="false"/>
          <w:i w:val="false"/>
          <w:color w:val="000000"/>
          <w:sz w:val="28"/>
        </w:rPr>
        <w:t>
      слова "(частями второй и третьей)"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5, ст. 27; N 10, ст. 54; N 14, ст. 82; N 15, ст. 86; N 16, ст. 91; N 17, ст. 98; 2005 г., N 7-8, ст. 23; N 11, ст. 37; N 14, ст. 55, 58; N 23, ст. 104; 2006 г., N 8, ст. 45):
</w:t>
      </w:r>
      <w:r>
        <w:br/>
      </w:r>
      <w:r>
        <w:rPr>
          <w:rFonts w:ascii="Times New Roman"/>
          <w:b w:val="false"/>
          <w:i w:val="false"/>
          <w:color w:val="000000"/>
          <w:sz w:val="28"/>
        </w:rPr>
        <w:t>
      статью 25 дополнить частью третьей следующего содержания:
</w:t>
      </w:r>
      <w:r>
        <w:br/>
      </w:r>
      <w:r>
        <w:rPr>
          <w:rFonts w:ascii="Times New Roman"/>
          <w:b w:val="false"/>
          <w:i w:val="false"/>
          <w:color w:val="000000"/>
          <w:sz w:val="28"/>
        </w:rPr>
        <w:t>
      "Контроль за соблюдением правил лицензирования и квалификационных требований в сфере медицинской и фармацевтической деятельности осуществляет уполномоченный орган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w:t>
      </w:r>
      <w:r>
        <w:br/>
      </w:r>
      <w:r>
        <w:rPr>
          <w:rFonts w:ascii="Times New Roman"/>
          <w:b w:val="false"/>
          <w:i w:val="false"/>
          <w:color w:val="000000"/>
          <w:sz w:val="28"/>
        </w:rPr>
        <w:t>
      1) пункт 2 статьи 16 дополнить частью третьей следующего содержания:
</w:t>
      </w:r>
      <w:r>
        <w:br/>
      </w:r>
      <w:r>
        <w:rPr>
          <w:rFonts w:ascii="Times New Roman"/>
          <w:b w:val="false"/>
          <w:i w:val="false"/>
          <w:color w:val="000000"/>
          <w:sz w:val="28"/>
        </w:rPr>
        <w:t>
      "Для граждан с медицинским образованием в целях занятия профессиональной деятельностью, кроме документов, перечисленных в настоящей статье, необходимо также наличие сертификата специалиста.";
</w:t>
      </w:r>
      <w:r>
        <w:br/>
      </w:r>
      <w:r>
        <w:rPr>
          <w:rFonts w:ascii="Times New Roman"/>
          <w:b w:val="false"/>
          <w:i w:val="false"/>
          <w:color w:val="000000"/>
          <w:sz w:val="28"/>
        </w:rPr>
        <w:t>
      2) статью 29 дополнить подпунктом 3-1) следующего содержания:
</w:t>
      </w:r>
      <w:r>
        <w:br/>
      </w:r>
      <w:r>
        <w:rPr>
          <w:rFonts w:ascii="Times New Roman"/>
          <w:b w:val="false"/>
          <w:i w:val="false"/>
          <w:color w:val="000000"/>
          <w:sz w:val="28"/>
        </w:rPr>
        <w:t>
      "3-1) определяет в рамках государственных образовательных грантов квоту для подготовки специалистов по медицинским специальностям при условии дальнейшей работы в сельской местности в течение трех лет после окончания высшего учебного заведения;";
</w:t>
      </w:r>
      <w:r>
        <w:br/>
      </w:r>
      <w:r>
        <w:rPr>
          <w:rFonts w:ascii="Times New Roman"/>
          <w:b w:val="false"/>
          <w:i w:val="false"/>
          <w:color w:val="000000"/>
          <w:sz w:val="28"/>
        </w:rPr>
        <w:t>
      3) в статье 30:
</w:t>
      </w:r>
      <w:r>
        <w:br/>
      </w:r>
      <w:r>
        <w:rPr>
          <w:rFonts w:ascii="Times New Roman"/>
          <w:b w:val="false"/>
          <w:i w:val="false"/>
          <w:color w:val="000000"/>
          <w:sz w:val="28"/>
        </w:rPr>
        <w:t>
      подпункт 3-3) дополнить словами ", за исключением типовых (базисных) учебных программ и учебных планов медицинского и фармацевтического образования";
</w:t>
      </w:r>
      <w:r>
        <w:br/>
      </w:r>
      <w:r>
        <w:rPr>
          <w:rFonts w:ascii="Times New Roman"/>
          <w:b w:val="false"/>
          <w:i w:val="false"/>
          <w:color w:val="000000"/>
          <w:sz w:val="28"/>
        </w:rPr>
        <w:t>
      подпункт 4) дополнить словами ", за исключением медицинского и фармацевтического образования";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размещает на конкурсной основе государственный образовательный заказ за счет бюджетных средств, за исключением государственного заказа на повышение квалификации и переподготовку кадров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1999 г. "О труде в Республике Казахстан" (Ведомости Парламента Республики Казахстан, 1999 г., N 24, ст. 1068; 2001 г., N 23, ст. 309; 2003 г., N 18, ст. 142; 2004 г., N 24, ст. 149; 2005 г., N 24, ст. 121; 2006 г., N 3, ст. 22;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июня 2006 г. "О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 опубликованный в газетах "Егемен Қазақстан" 9 июня 2006 г. и "Казахстанская правда" 10 июня 2006 г.):
</w:t>
      </w:r>
      <w:r>
        <w:br/>
      </w:r>
      <w:r>
        <w:rPr>
          <w:rFonts w:ascii="Times New Roman"/>
          <w:b w:val="false"/>
          <w:i w:val="false"/>
          <w:color w:val="000000"/>
          <w:sz w:val="28"/>
        </w:rPr>
        <w:t>
      1) пункт 2 статьи 7 дополнить подпунктом 9) следующего содержания:
</w:t>
      </w:r>
      <w:r>
        <w:br/>
      </w:r>
      <w:r>
        <w:rPr>
          <w:rFonts w:ascii="Times New Roman"/>
          <w:b w:val="false"/>
          <w:i w:val="false"/>
          <w:color w:val="000000"/>
          <w:sz w:val="28"/>
        </w:rPr>
        <w:t>
      "9) в случае установления его нетрудоспособности известить об этом работодателя не позднее суток с момента установления его нетрудоспособности, кроме случаев, обусловленных тяжестью состояния его здоровья.";
</w:t>
      </w:r>
      <w:r>
        <w:br/>
      </w:r>
      <w:r>
        <w:rPr>
          <w:rFonts w:ascii="Times New Roman"/>
          <w:b w:val="false"/>
          <w:i w:val="false"/>
          <w:color w:val="000000"/>
          <w:sz w:val="28"/>
        </w:rPr>
        <w:t>
      2) пункт 2 статьи 8 дополнить подпунктом 16) следующего содержания:
</w:t>
      </w:r>
      <w:r>
        <w:br/>
      </w:r>
      <w:r>
        <w:rPr>
          <w:rFonts w:ascii="Times New Roman"/>
          <w:b w:val="false"/>
          <w:i w:val="false"/>
          <w:color w:val="000000"/>
          <w:sz w:val="28"/>
        </w:rPr>
        <w:t>
      "16) обеспечить своевременное прохождение профилактических, предварительных и обязательных медицинских осмотров лицами, подлежащими данным осмотрам, в порядке, установленном Правительством Республики Казахстан.";
</w:t>
      </w:r>
      <w:r>
        <w:br/>
      </w:r>
      <w:r>
        <w:rPr>
          <w:rFonts w:ascii="Times New Roman"/>
          <w:b w:val="false"/>
          <w:i w:val="false"/>
          <w:color w:val="000000"/>
          <w:sz w:val="28"/>
        </w:rPr>
        <w:t>
      3) пункт 2 статьи 48 после слов "беременных женщин" дополнить словами "и матерей, кормящих грудью детей до одного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1999 г. "О принудительном лечении граждан, больных заразной формой туберкулеза" (Ведомости Парламента Республики Казахстан, 1999 г., N 24, ст. 1071):
</w:t>
      </w:r>
      <w:r>
        <w:br/>
      </w:r>
      <w:r>
        <w:rPr>
          <w:rFonts w:ascii="Times New Roman"/>
          <w:b w:val="false"/>
          <w:i w:val="false"/>
          <w:color w:val="000000"/>
          <w:sz w:val="28"/>
        </w:rPr>
        <w:t>
      1) пункт 1 статьи 3 дополнить частью третьей следующего содержания:
</w:t>
      </w:r>
      <w:r>
        <w:br/>
      </w:r>
      <w:r>
        <w:rPr>
          <w:rFonts w:ascii="Times New Roman"/>
          <w:b w:val="false"/>
          <w:i w:val="false"/>
          <w:color w:val="000000"/>
          <w:sz w:val="28"/>
        </w:rPr>
        <w:t>
      "Гражданам, освобождающимся из исправительных учреждений уголовно-исполнительной системы, больным заразной формой туберкулеза, письменно отказавшимся от добровольного лечения, решением суда назначается принудительное лечение, для чего за месяц до освобождения администрация исправительного учреждения направляет материалы в суд.";
</w:t>
      </w:r>
      <w:r>
        <w:br/>
      </w:r>
      <w:r>
        <w:rPr>
          <w:rFonts w:ascii="Times New Roman"/>
          <w:b w:val="false"/>
          <w:i w:val="false"/>
          <w:color w:val="000000"/>
          <w:sz w:val="28"/>
        </w:rPr>
        <w:t>
      2) в статье 8 слово "законодательством" заменить словами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245, ст. 338; 2002 г., N 10, ст. 103; 2004 г., N 10, ст. 56; N 17, ст. 97; N 23, ст. 142; N 24, ст. 144; 2005 г., N 7-8, ст. 23; 2006 г., N 1, ст. 5):
</w:t>
      </w:r>
      <w:r>
        <w:br/>
      </w:r>
      <w:r>
        <w:rPr>
          <w:rFonts w:ascii="Times New Roman"/>
          <w:b w:val="false"/>
          <w:i w:val="false"/>
          <w:color w:val="000000"/>
          <w:sz w:val="28"/>
        </w:rPr>
        <w:t>
      1) пункт 2 статьи 6 дополнить словами "и определение системы мер социальной поддержки медицинских и фармацевтических работников, направленных для работы в сельскую местность, а также порядок и размеры оказания социальной поддержки";
</w:t>
      </w:r>
      <w:r>
        <w:br/>
      </w:r>
      <w:r>
        <w:rPr>
          <w:rFonts w:ascii="Times New Roman"/>
          <w:b w:val="false"/>
          <w:i w:val="false"/>
          <w:color w:val="000000"/>
          <w:sz w:val="28"/>
        </w:rPr>
        <w:t>
      2) пункт 1 статьи 27 дополнить подпунктом 14-2) следующего содержания:
</w:t>
      </w:r>
      <w:r>
        <w:br/>
      </w:r>
      <w:r>
        <w:rPr>
          <w:rFonts w:ascii="Times New Roman"/>
          <w:b w:val="false"/>
          <w:i w:val="false"/>
          <w:color w:val="000000"/>
          <w:sz w:val="28"/>
        </w:rPr>
        <w:t>
      "14-2) осуществляет контроль за кадровым обеспечением организаций здравоохранения государственной формы собственности;";
</w:t>
      </w:r>
      <w:r>
        <w:br/>
      </w:r>
      <w:r>
        <w:rPr>
          <w:rFonts w:ascii="Times New Roman"/>
          <w:b w:val="false"/>
          <w:i w:val="false"/>
          <w:color w:val="000000"/>
          <w:sz w:val="28"/>
        </w:rPr>
        <w:t>
      3) подпункт 14) пункта 1 статьи 31 дополнить словами "и содействует кадровому обеспечению сельских организаций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 "О науке" (Ведомости Парламента Республики Казахстан, 2001 г., N 15-16, ст. 226; 2004 г., N 23, ст. 142):
</w:t>
      </w:r>
      <w:r>
        <w:br/>
      </w:r>
      <w:r>
        <w:rPr>
          <w:rFonts w:ascii="Times New Roman"/>
          <w:b w:val="false"/>
          <w:i w:val="false"/>
          <w:color w:val="000000"/>
          <w:sz w:val="28"/>
        </w:rPr>
        <w:t>
      подпункты 4-1) и 8) пункта 1 статьи 18 дополнить словами ", за исключением научных организаций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2002 г. "О санитарно-эпидемиологическом благополучии населения" (Ведомости Парламента Республики Казахстан, 2002 г., N 21, ст. 176; 2004 г., N 23, ст. 142; 2005 г., N 7-8, ст. 23; 2006 г., N 3, ст. 22):
</w:t>
      </w:r>
      <w:r>
        <w:br/>
      </w:r>
      <w:r>
        <w:rPr>
          <w:rFonts w:ascii="Times New Roman"/>
          <w:b w:val="false"/>
          <w:i w:val="false"/>
          <w:color w:val="000000"/>
          <w:sz w:val="28"/>
        </w:rPr>
        <w:t>
      1) в статье 1:
</w:t>
      </w:r>
      <w:r>
        <w:br/>
      </w:r>
      <w:r>
        <w:rPr>
          <w:rFonts w:ascii="Times New Roman"/>
          <w:b w:val="false"/>
          <w:i w:val="false"/>
          <w:color w:val="000000"/>
          <w:sz w:val="28"/>
        </w:rPr>
        <w:t>
      дополнить подпунктами 6-1) и 14-1) следующего содержания:
</w:t>
      </w:r>
      <w:r>
        <w:br/>
      </w:r>
      <w:r>
        <w:rPr>
          <w:rFonts w:ascii="Times New Roman"/>
          <w:b w:val="false"/>
          <w:i w:val="false"/>
          <w:color w:val="000000"/>
          <w:sz w:val="28"/>
        </w:rPr>
        <w:t>
      "6-1) государственный орган в области санитарно-эпидемиологического благополучия населения - определяемый Правительством Республики Казахстан государственный орган с его территориальными подразделениями, осуществляющий в пределах компетенции уполномоченного органа в области здравоохранения исполнительные, контрольные и надзорные функции, а также руководство в области санитарно-эпидемиологического благополучия населения;";
</w:t>
      </w:r>
      <w:r>
        <w:br/>
      </w:r>
      <w:r>
        <w:rPr>
          <w:rFonts w:ascii="Times New Roman"/>
          <w:b w:val="false"/>
          <w:i w:val="false"/>
          <w:color w:val="000000"/>
          <w:sz w:val="28"/>
        </w:rPr>
        <w:t>
      "14-1)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производство и ввоз товаров, представляющих опасность для здоровья населения в связи с их химическим, микробиологическим, радиологическим загрязнением с учетом санитарно-противоэпидемических (профилактических) мероприятий, которые могли быть применены, и связанных с этим потенциальных медико-биологических и экономических последствий, проводимые санитарно-эпидемиологической службой;";
</w:t>
      </w:r>
      <w:r>
        <w:br/>
      </w:r>
      <w:r>
        <w:rPr>
          <w:rFonts w:ascii="Times New Roman"/>
          <w:b w:val="false"/>
          <w:i w:val="false"/>
          <w:color w:val="000000"/>
          <w:sz w:val="28"/>
        </w:rPr>
        <w:t>
      в подпункте 15) слова "уполномоченным органом в области санитарно-эпидемиологического благополучия населения" заменить словами "уполномоченным органом в области здравоохранения";
</w:t>
      </w:r>
      <w:r>
        <w:br/>
      </w:r>
      <w:r>
        <w:rPr>
          <w:rFonts w:ascii="Times New Roman"/>
          <w:b w:val="false"/>
          <w:i w:val="false"/>
          <w:color w:val="000000"/>
          <w:sz w:val="28"/>
        </w:rPr>
        <w:t>
      в подпункте 18) слова "уполномоченным органом в области санитарно-эпидемиологического благополучия населения" заменить словами "государственным органом в области санитарно-эпидемиологического благополучия населения";
</w:t>
      </w:r>
      <w:r>
        <w:br/>
      </w:r>
      <w:r>
        <w:rPr>
          <w:rFonts w:ascii="Times New Roman"/>
          <w:b w:val="false"/>
          <w:i w:val="false"/>
          <w:color w:val="000000"/>
          <w:sz w:val="28"/>
        </w:rPr>
        <w:t>
      в подпункте 28) слова "физических факторов с целью определения соответствия" заменить словами "физических факторов, а также экспертиза проектов в целях соответствия проектов";
</w:t>
      </w:r>
      <w:r>
        <w:br/>
      </w:r>
      <w:r>
        <w:rPr>
          <w:rFonts w:ascii="Times New Roman"/>
          <w:b w:val="false"/>
          <w:i w:val="false"/>
          <w:color w:val="000000"/>
          <w:sz w:val="28"/>
        </w:rPr>
        <w:t>
      подпункт 32) изложить в следующей редакции:
</w:t>
      </w:r>
      <w:r>
        <w:br/>
      </w:r>
      <w:r>
        <w:rPr>
          <w:rFonts w:ascii="Times New Roman"/>
          <w:b w:val="false"/>
          <w:i w:val="false"/>
          <w:color w:val="000000"/>
          <w:sz w:val="28"/>
        </w:rPr>
        <w:t>
      "32) уполномоченный орган в области здравоохранения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контроля за качеством медицинских услуг;";
</w:t>
      </w:r>
      <w:r>
        <w:br/>
      </w:r>
      <w:r>
        <w:rPr>
          <w:rFonts w:ascii="Times New Roman"/>
          <w:b w:val="false"/>
          <w:i w:val="false"/>
          <w:color w:val="000000"/>
          <w:sz w:val="28"/>
        </w:rPr>
        <w:t>
      2) в подпункте 1) пункта 1 статьи 4 слова "уполномоченный орган в области санитарно-эпидемиологического благополучия населения" заменить словами "государственный орган в области санитарно-эпидемиологического благополучия населения";
</w:t>
      </w:r>
      <w:r>
        <w:br/>
      </w:r>
      <w:r>
        <w:rPr>
          <w:rFonts w:ascii="Times New Roman"/>
          <w:b w:val="false"/>
          <w:i w:val="false"/>
          <w:color w:val="000000"/>
          <w:sz w:val="28"/>
        </w:rPr>
        <w:t>
      3) в статье 6:
</w:t>
      </w:r>
      <w:r>
        <w:br/>
      </w:r>
      <w:r>
        <w:rPr>
          <w:rFonts w:ascii="Times New Roman"/>
          <w:b w:val="false"/>
          <w:i w:val="false"/>
          <w:color w:val="000000"/>
          <w:sz w:val="28"/>
        </w:rPr>
        <w:t>
      в подпункте 1) слово "разрабатывает" заменить словом "определяет";
</w:t>
      </w:r>
      <w:r>
        <w:br/>
      </w:r>
      <w:r>
        <w:rPr>
          <w:rFonts w:ascii="Times New Roman"/>
          <w:b w:val="false"/>
          <w:i w:val="false"/>
          <w:color w:val="000000"/>
          <w:sz w:val="28"/>
        </w:rPr>
        <w:t>
      дополнить подпунктами 8) - 12) следующего содержания:
</w:t>
      </w:r>
      <w:r>
        <w:br/>
      </w:r>
      <w:r>
        <w:rPr>
          <w:rFonts w:ascii="Times New Roman"/>
          <w:b w:val="false"/>
          <w:i w:val="false"/>
          <w:color w:val="000000"/>
          <w:sz w:val="28"/>
        </w:rPr>
        <w:t>
      "8) по представлению руководителя уполномоченного органа в области здравоохранения назначает на должность и освобождает от должности Главного государственного санитарного врача Республики Казахстан;
</w:t>
      </w:r>
      <w:r>
        <w:br/>
      </w:r>
      <w:r>
        <w:rPr>
          <w:rFonts w:ascii="Times New Roman"/>
          <w:b w:val="false"/>
          <w:i w:val="false"/>
          <w:color w:val="000000"/>
          <w:sz w:val="28"/>
        </w:rPr>
        <w:t>
      9) определяет порядок запрета на ввоз, а также производство, применение и реализацию на территории Республики Казахстан продукции, предназначенной для использования и применения населением, а также в хозяйственной деятельности;
</w:t>
      </w:r>
      <w:r>
        <w:br/>
      </w:r>
      <w:r>
        <w:rPr>
          <w:rFonts w:ascii="Times New Roman"/>
          <w:b w:val="false"/>
          <w:i w:val="false"/>
          <w:color w:val="000000"/>
          <w:sz w:val="28"/>
        </w:rPr>
        <w:t>
      10)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w:t>
      </w:r>
      <w:r>
        <w:br/>
      </w:r>
      <w:r>
        <w:rPr>
          <w:rFonts w:ascii="Times New Roman"/>
          <w:b w:val="false"/>
          <w:i w:val="false"/>
          <w:color w:val="000000"/>
          <w:sz w:val="28"/>
        </w:rPr>
        <w:t>
      11) устанавливает порядок осуществления ограничительных мероприятий, в том числе карантина;
</w:t>
      </w:r>
      <w:r>
        <w:br/>
      </w:r>
      <w:r>
        <w:rPr>
          <w:rFonts w:ascii="Times New Roman"/>
          <w:b w:val="false"/>
          <w:i w:val="false"/>
          <w:color w:val="000000"/>
          <w:sz w:val="28"/>
        </w:rPr>
        <w:t>
      12) устанавливает перечень инфекционных заболеваний, при угрозе возникновения и распространения которых вводятся ограничительные мероприятия, в том числе карантин.";
</w:t>
      </w:r>
      <w:r>
        <w:br/>
      </w:r>
      <w:r>
        <w:rPr>
          <w:rFonts w:ascii="Times New Roman"/>
          <w:b w:val="false"/>
          <w:i w:val="false"/>
          <w:color w:val="000000"/>
          <w:sz w:val="28"/>
        </w:rPr>
        <w:t>
      4) статью 7 изложить в следующей редакции:
</w:t>
      </w:r>
      <w:r>
        <w:br/>
      </w:r>
      <w:r>
        <w:rPr>
          <w:rFonts w:ascii="Times New Roman"/>
          <w:b w:val="false"/>
          <w:i w:val="false"/>
          <w:color w:val="000000"/>
          <w:sz w:val="28"/>
        </w:rPr>
        <w:t>
      "Статья 7. Компетенция уполномоченного органа
</w:t>
      </w:r>
      <w:r>
        <w:br/>
      </w:r>
      <w:r>
        <w:rPr>
          <w:rFonts w:ascii="Times New Roman"/>
          <w:b w:val="false"/>
          <w:i w:val="false"/>
          <w:color w:val="000000"/>
          <w:sz w:val="28"/>
        </w:rPr>
        <w:t>
                 в области здравоохранения
</w:t>
      </w:r>
      <w:r>
        <w:br/>
      </w:r>
      <w:r>
        <w:rPr>
          <w:rFonts w:ascii="Times New Roman"/>
          <w:b w:val="false"/>
          <w:i w:val="false"/>
          <w:color w:val="000000"/>
          <w:sz w:val="28"/>
        </w:rPr>
        <w:t>
      Уполномоченный орган в области здравоохранения:
</w:t>
      </w:r>
      <w:r>
        <w:br/>
      </w:r>
      <w:r>
        <w:rPr>
          <w:rFonts w:ascii="Times New Roman"/>
          <w:b w:val="false"/>
          <w:i w:val="false"/>
          <w:color w:val="000000"/>
          <w:sz w:val="28"/>
        </w:rPr>
        <w:t>
      1) проводит единую государственную политику в области санитарно-эпидемиологического благополучия населения;
</w:t>
      </w:r>
      <w:r>
        <w:br/>
      </w:r>
      <w:r>
        <w:rPr>
          <w:rFonts w:ascii="Times New Roman"/>
          <w:b w:val="false"/>
          <w:i w:val="false"/>
          <w:color w:val="000000"/>
          <w:sz w:val="28"/>
        </w:rPr>
        <w:t>
      2) вносит в Правительство Республики Казахстан предложения о введении (отмене) ограничительных мероприятий, в том числе карантина, на территории Республики Казахстан;
</w:t>
      </w:r>
      <w:r>
        <w:br/>
      </w:r>
      <w:r>
        <w:rPr>
          <w:rFonts w:ascii="Times New Roman"/>
          <w:b w:val="false"/>
          <w:i w:val="false"/>
          <w:color w:val="000000"/>
          <w:sz w:val="28"/>
        </w:rPr>
        <w:t>
      3) определяет меры по укреплению материально-технической базы санитарно-эпидемиологической службы;
</w:t>
      </w:r>
      <w:r>
        <w:br/>
      </w:r>
      <w:r>
        <w:rPr>
          <w:rFonts w:ascii="Times New Roman"/>
          <w:b w:val="false"/>
          <w:i w:val="false"/>
          <w:color w:val="000000"/>
          <w:sz w:val="28"/>
        </w:rPr>
        <w:t>
      4) осуществляет международное сотрудничество в области санитарно-эпидемиологического благополучия населения;
</w:t>
      </w:r>
      <w:r>
        <w:br/>
      </w:r>
      <w:r>
        <w:rPr>
          <w:rFonts w:ascii="Times New Roman"/>
          <w:b w:val="false"/>
          <w:i w:val="false"/>
          <w:color w:val="000000"/>
          <w:sz w:val="28"/>
        </w:rPr>
        <w:t>
      5) организует государственный закуп в порядке, установленном законодательством Республики Казахстан о государственных закупках, и определяет порядок хранения, транспортировки и использования профилактических (иммунобиологических, диагностических дезинфицирующих) препаратов;
</w:t>
      </w:r>
      <w:r>
        <w:br/>
      </w:r>
      <w:r>
        <w:rPr>
          <w:rFonts w:ascii="Times New Roman"/>
          <w:b w:val="false"/>
          <w:i w:val="false"/>
          <w:color w:val="000000"/>
          <w:sz w:val="28"/>
        </w:rPr>
        <w:t>
      6) утверждает санитарные правила и нормативные правовые акты, регламентирующие деятельность государственных органов и организаций санитарно-эпидемиологической службы;
</w:t>
      </w:r>
      <w:r>
        <w:br/>
      </w:r>
      <w:r>
        <w:rPr>
          <w:rFonts w:ascii="Times New Roman"/>
          <w:b w:val="false"/>
          <w:i w:val="false"/>
          <w:color w:val="000000"/>
          <w:sz w:val="28"/>
        </w:rPr>
        <w:t>
      7) устанавливает порядок регистрации, ведения учета инфекционных, паразитарных, профессиональных заболеваний и отравлений, а также порядок ведения отчетности по ним;
</w:t>
      </w:r>
      <w:r>
        <w:br/>
      </w:r>
      <w:r>
        <w:rPr>
          <w:rFonts w:ascii="Times New Roman"/>
          <w:b w:val="false"/>
          <w:i w:val="false"/>
          <w:color w:val="000000"/>
          <w:sz w:val="28"/>
        </w:rPr>
        <w:t>
      8) устанавливает порядок учета, отчетности и формы документации в области санитарно-эпидемиологического благополучия населения;
</w:t>
      </w:r>
      <w:r>
        <w:br/>
      </w:r>
      <w:r>
        <w:rPr>
          <w:rFonts w:ascii="Times New Roman"/>
          <w:b w:val="false"/>
          <w:i w:val="false"/>
          <w:color w:val="000000"/>
          <w:sz w:val="28"/>
        </w:rPr>
        <w:t>
      9) устанавливает порядок и периодичность проведения обязательных предварительных медицинских осмотров декретированных групп населения при поступлении на работу и их допуска к работе;
</w:t>
      </w:r>
      <w:r>
        <w:br/>
      </w:r>
      <w:r>
        <w:rPr>
          <w:rFonts w:ascii="Times New Roman"/>
          <w:b w:val="false"/>
          <w:i w:val="false"/>
          <w:color w:val="000000"/>
          <w:sz w:val="28"/>
        </w:rPr>
        <w:t>
      10) устанавливает перечень вредных производственных факторов, профессий, при которых обязательны предварительные и периодические медицинские осмотры;
</w:t>
      </w:r>
      <w:r>
        <w:br/>
      </w:r>
      <w:r>
        <w:rPr>
          <w:rFonts w:ascii="Times New Roman"/>
          <w:b w:val="false"/>
          <w:i w:val="false"/>
          <w:color w:val="000000"/>
          <w:sz w:val="28"/>
        </w:rPr>
        <w:t>
      11) определяет порядок выдачи, учета и ведения медицинских документов;
</w:t>
      </w:r>
      <w:r>
        <w:br/>
      </w:r>
      <w:r>
        <w:rPr>
          <w:rFonts w:ascii="Times New Roman"/>
          <w:b w:val="false"/>
          <w:i w:val="false"/>
          <w:color w:val="000000"/>
          <w:sz w:val="28"/>
        </w:rPr>
        <w:t>
      12) утверждает порядок проведения санитарно-эпидемиологического и социально-гигиенического мониторинга;
</w:t>
      </w:r>
      <w:r>
        <w:br/>
      </w:r>
      <w:r>
        <w:rPr>
          <w:rFonts w:ascii="Times New Roman"/>
          <w:b w:val="false"/>
          <w:i w:val="false"/>
          <w:color w:val="000000"/>
          <w:sz w:val="28"/>
        </w:rPr>
        <w:t>
      13) утверждает порядок проведения санитарно-эпидемиологической экспертизы;
</w:t>
      </w:r>
      <w:r>
        <w:br/>
      </w:r>
      <w:r>
        <w:rPr>
          <w:rFonts w:ascii="Times New Roman"/>
          <w:b w:val="false"/>
          <w:i w:val="false"/>
          <w:color w:val="000000"/>
          <w:sz w:val="28"/>
        </w:rPr>
        <w:t>
      14) устанавливает порядок проведения аттестации лабораторий организаций санитарно-эпидемиологической службы на соответствие санитарным правилам и на право осуществления оценки риска с выдачей соответствующего документа;
</w:t>
      </w:r>
      <w:r>
        <w:br/>
      </w:r>
      <w:r>
        <w:rPr>
          <w:rFonts w:ascii="Times New Roman"/>
          <w:b w:val="false"/>
          <w:i w:val="false"/>
          <w:color w:val="000000"/>
          <w:sz w:val="28"/>
        </w:rPr>
        <w:t>
      15) определяет порядок выдачи, учета и ведения санитарного паспорта;
</w:t>
      </w:r>
      <w:r>
        <w:br/>
      </w:r>
      <w:r>
        <w:rPr>
          <w:rFonts w:ascii="Times New Roman"/>
          <w:b w:val="false"/>
          <w:i w:val="false"/>
          <w:color w:val="000000"/>
          <w:sz w:val="28"/>
        </w:rPr>
        <w:t>
      16) утверждает формы актов, протоколов, постановлений, предписаний, порядок их составления и выдачи;
</w:t>
      </w:r>
      <w:r>
        <w:br/>
      </w:r>
      <w:r>
        <w:rPr>
          <w:rFonts w:ascii="Times New Roman"/>
          <w:b w:val="false"/>
          <w:i w:val="false"/>
          <w:color w:val="000000"/>
          <w:sz w:val="28"/>
        </w:rPr>
        <w:t>
      17) устанавливает порядок расследования специалистами санитарно-эпидемиологической службы случаев инфекционных, паразитарных, профессиональных заболеваний и отравлений людей;
</w:t>
      </w:r>
      <w:r>
        <w:br/>
      </w:r>
      <w:r>
        <w:rPr>
          <w:rFonts w:ascii="Times New Roman"/>
          <w:b w:val="false"/>
          <w:i w:val="false"/>
          <w:color w:val="000000"/>
          <w:sz w:val="28"/>
        </w:rPr>
        <w:t>
      18) устанавливает порядок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(нутрицевтиков), генетически модифицированных источников,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w:t>
      </w:r>
      <w:r>
        <w:br/>
      </w:r>
      <w:r>
        <w:rPr>
          <w:rFonts w:ascii="Times New Roman"/>
          <w:b w:val="false"/>
          <w:i w:val="false"/>
          <w:color w:val="000000"/>
          <w:sz w:val="28"/>
        </w:rPr>
        <w:t>
      5) дополнить статьей 7-1 следующего содержания:
</w:t>
      </w:r>
      <w:r>
        <w:br/>
      </w:r>
      <w:r>
        <w:rPr>
          <w:rFonts w:ascii="Times New Roman"/>
          <w:b w:val="false"/>
          <w:i w:val="false"/>
          <w:color w:val="000000"/>
          <w:sz w:val="28"/>
        </w:rPr>
        <w:t>
      "Статья 7-1. Компетенция государственного органа в области
</w:t>
      </w:r>
      <w:r>
        <w:br/>
      </w:r>
      <w:r>
        <w:rPr>
          <w:rFonts w:ascii="Times New Roman"/>
          <w:b w:val="false"/>
          <w:i w:val="false"/>
          <w:color w:val="000000"/>
          <w:sz w:val="28"/>
        </w:rPr>
        <w:t>
                   санитарно-эпидемиологического благополучия
</w:t>
      </w:r>
      <w:r>
        <w:br/>
      </w:r>
      <w:r>
        <w:rPr>
          <w:rFonts w:ascii="Times New Roman"/>
          <w:b w:val="false"/>
          <w:i w:val="false"/>
          <w:color w:val="000000"/>
          <w:sz w:val="28"/>
        </w:rPr>
        <w:t>
                   населения
</w:t>
      </w:r>
      <w:r>
        <w:br/>
      </w:r>
      <w:r>
        <w:rPr>
          <w:rFonts w:ascii="Times New Roman"/>
          <w:b w:val="false"/>
          <w:i w:val="false"/>
          <w:color w:val="000000"/>
          <w:sz w:val="28"/>
        </w:rPr>
        <w:t>
      Государственный орган в области санитарно-эпидемиологического благополучия населения:
</w:t>
      </w:r>
      <w:r>
        <w:br/>
      </w:r>
      <w:r>
        <w:rPr>
          <w:rFonts w:ascii="Times New Roman"/>
          <w:b w:val="false"/>
          <w:i w:val="false"/>
          <w:color w:val="000000"/>
          <w:sz w:val="28"/>
        </w:rPr>
        <w:t>
      1) осуществляет государственный санитарно-эпидемиологический надзор на территории Республики Казахстан;
</w:t>
      </w:r>
      <w:r>
        <w:br/>
      </w:r>
      <w:r>
        <w:rPr>
          <w:rFonts w:ascii="Times New Roman"/>
          <w:b w:val="false"/>
          <w:i w:val="false"/>
          <w:color w:val="000000"/>
          <w:sz w:val="28"/>
        </w:rPr>
        <w:t>
      2) организует мероприятия по санитарной охране территории Республики Казахстан от заноса и распространения инфекционных, паразитарных заболеваний;
</w:t>
      </w:r>
      <w:r>
        <w:br/>
      </w:r>
      <w:r>
        <w:rPr>
          <w:rFonts w:ascii="Times New Roman"/>
          <w:b w:val="false"/>
          <w:i w:val="false"/>
          <w:color w:val="000000"/>
          <w:sz w:val="28"/>
        </w:rPr>
        <w:t>
      3) осуществляет контроль за организацией и проведением профилактических прививок населению против инфекционных заболеваний;
</w:t>
      </w:r>
      <w:r>
        <w:br/>
      </w:r>
      <w:r>
        <w:rPr>
          <w:rFonts w:ascii="Times New Roman"/>
          <w:b w:val="false"/>
          <w:i w:val="false"/>
          <w:color w:val="000000"/>
          <w:sz w:val="28"/>
        </w:rPr>
        <w:t>
      4) организует и осуществляет в пределах своей компетенции комплекс санитарно-противоэпидемических (профилактических) мероприятий при пищевых отравлениях, инфекционных, паразитарных и других заболеваниях, в том числе неизвестной этиологии;
</w:t>
      </w:r>
      <w:r>
        <w:br/>
      </w:r>
      <w:r>
        <w:rPr>
          <w:rFonts w:ascii="Times New Roman"/>
          <w:b w:val="false"/>
          <w:i w:val="false"/>
          <w:color w:val="000000"/>
          <w:sz w:val="28"/>
        </w:rPr>
        <w:t>
      5) участвует в государственной экспертизе проектов в пределах своей компетенции;
</w:t>
      </w:r>
      <w:r>
        <w:br/>
      </w:r>
      <w:r>
        <w:rPr>
          <w:rFonts w:ascii="Times New Roman"/>
          <w:b w:val="false"/>
          <w:i w:val="false"/>
          <w:color w:val="000000"/>
          <w:sz w:val="28"/>
        </w:rPr>
        <w:t>
      6) принимает решения в области санитарно-эпидемиологического благополучия населения, обязательные для исполнения всеми физическими и юридическими лицами на территории Республики Казахстан;
</w:t>
      </w:r>
      <w:r>
        <w:br/>
      </w:r>
      <w:r>
        <w:rPr>
          <w:rFonts w:ascii="Times New Roman"/>
          <w:b w:val="false"/>
          <w:i w:val="false"/>
          <w:color w:val="000000"/>
          <w:sz w:val="28"/>
        </w:rPr>
        <w:t>
      7) координирует деятельность государственных органов и организаций санитарно-эпидемиологической службы;
</w:t>
      </w:r>
      <w:r>
        <w:br/>
      </w:r>
      <w:r>
        <w:rPr>
          <w:rFonts w:ascii="Times New Roman"/>
          <w:b w:val="false"/>
          <w:i w:val="false"/>
          <w:color w:val="000000"/>
          <w:sz w:val="28"/>
        </w:rPr>
        <w:t>
      8) налагает постановлением дисциплинарное взыскание на руководителей государственных органов и организаций санитарно-эпидемиологической службы в случае нарушения ими требований настоящего Закона;
</w:t>
      </w:r>
      <w:r>
        <w:br/>
      </w:r>
      <w:r>
        <w:rPr>
          <w:rFonts w:ascii="Times New Roman"/>
          <w:b w:val="false"/>
          <w:i w:val="false"/>
          <w:color w:val="000000"/>
          <w:sz w:val="28"/>
        </w:rPr>
        <w:t>
      9) вносит на рассмотрение государственных органов предложения по санитарно-эпидемиологическому благополучию населения;
</w:t>
      </w:r>
      <w:r>
        <w:br/>
      </w:r>
      <w:r>
        <w:rPr>
          <w:rFonts w:ascii="Times New Roman"/>
          <w:b w:val="false"/>
          <w:i w:val="false"/>
          <w:color w:val="000000"/>
          <w:sz w:val="28"/>
        </w:rPr>
        <w:t>
      10) осуществляет межотраслевую координацию, а также взаимодействие с общественными организациями по реализации государственных, отраслевых (секторальных) и региональных программ санитарно-эпидемиологического благополучия населения;
</w:t>
      </w:r>
      <w:r>
        <w:br/>
      </w:r>
      <w:r>
        <w:rPr>
          <w:rFonts w:ascii="Times New Roman"/>
          <w:b w:val="false"/>
          <w:i w:val="false"/>
          <w:color w:val="000000"/>
          <w:sz w:val="28"/>
        </w:rPr>
        <w:t>
      11) утверждает гигиенические нормативы и правовые акты, регламентирующие деятельность государственных органов и организаций санитарно-эпидемиологической службы;
</w:t>
      </w:r>
      <w:r>
        <w:br/>
      </w:r>
      <w:r>
        <w:rPr>
          <w:rFonts w:ascii="Times New Roman"/>
          <w:b w:val="false"/>
          <w:i w:val="false"/>
          <w:color w:val="000000"/>
          <w:sz w:val="28"/>
        </w:rPr>
        <w:t>
      12) устанавливает кратность проверок объектов санитарно-эпидемиологического надзора;
</w:t>
      </w:r>
      <w:r>
        <w:br/>
      </w:r>
      <w:r>
        <w:rPr>
          <w:rFonts w:ascii="Times New Roman"/>
          <w:b w:val="false"/>
          <w:i w:val="false"/>
          <w:color w:val="000000"/>
          <w:sz w:val="28"/>
        </w:rPr>
        <w:t>
      13) выдает санитарно-эпидемиологические заключения о соответствии (несоответствии) санитарным правилам и гигиеническим нормативам;
</w:t>
      </w:r>
      <w:r>
        <w:br/>
      </w:r>
      <w:r>
        <w:rPr>
          <w:rFonts w:ascii="Times New Roman"/>
          <w:b w:val="false"/>
          <w:i w:val="false"/>
          <w:color w:val="000000"/>
          <w:sz w:val="28"/>
        </w:rPr>
        <w:t>
      14) предъявляет требования о приведении нормативных правовых актов и программ, затрагивающих вопросы санитарно-эпидемиологического благополучия населения, в соответствие с законодательством Республики Казахстан о санитарно-эпидемиологическом благополучии населения;
</w:t>
      </w:r>
      <w:r>
        <w:br/>
      </w:r>
      <w:r>
        <w:rPr>
          <w:rFonts w:ascii="Times New Roman"/>
          <w:b w:val="false"/>
          <w:i w:val="false"/>
          <w:color w:val="000000"/>
          <w:sz w:val="28"/>
        </w:rPr>
        <w:t>
      15) осуществляет в пределах своей компетенции деятельность, связанную с выдачей лицензии на виды деятельности, подлежащие лицензированию, и обеспечивает государственный контроль за соблюдением лицензиатами законодательства Республики Казахстан;
</w:t>
      </w:r>
      <w:r>
        <w:br/>
      </w:r>
      <w:r>
        <w:rPr>
          <w:rFonts w:ascii="Times New Roman"/>
          <w:b w:val="false"/>
          <w:i w:val="false"/>
          <w:color w:val="000000"/>
          <w:sz w:val="28"/>
        </w:rPr>
        <w:t>
      16) создает и ведет регистр потенциально опасных химических, биологических веществ, запрещенных к применению в Республике Казахстан, и Государственный реестр веществ и продукции, разрешенных к применению в Республике Казахстан;
</w:t>
      </w:r>
      <w:r>
        <w:br/>
      </w:r>
      <w:r>
        <w:rPr>
          <w:rFonts w:ascii="Times New Roman"/>
          <w:b w:val="false"/>
          <w:i w:val="false"/>
          <w:color w:val="000000"/>
          <w:sz w:val="28"/>
        </w:rPr>
        <w:t>
      17) согласовывает проекты государственных стандартов на продукцию, товары, процессы, услуги и нормы проектирования;
</w:t>
      </w:r>
      <w:r>
        <w:br/>
      </w:r>
      <w:r>
        <w:rPr>
          <w:rFonts w:ascii="Times New Roman"/>
          <w:b w:val="false"/>
          <w:i w:val="false"/>
          <w:color w:val="000000"/>
          <w:sz w:val="28"/>
        </w:rPr>
        <w:t>
      18) координирует деятельность научно-исследовательских и иных организаций, осуществляющих деятельность в области санитарно-эпидемиологического благополучия населения, по разработке научно-исследовательских и научно-практических тематик, участвует в их выполнении, внедряет научные достижения в практическую деятельность;
</w:t>
      </w:r>
      <w:r>
        <w:br/>
      </w:r>
      <w:r>
        <w:rPr>
          <w:rFonts w:ascii="Times New Roman"/>
          <w:b w:val="false"/>
          <w:i w:val="false"/>
          <w:color w:val="000000"/>
          <w:sz w:val="28"/>
        </w:rPr>
        <w:t>
      19) участвует в пропаганде здорового образа жизни и осуществляет мероприятия по своевременному информированию населения о заболеваниях, состоянии среды обитания и проводимых санитарно-противоэпидемических (профилактических) мероприятиях;
</w:t>
      </w:r>
      <w:r>
        <w:br/>
      </w:r>
      <w:r>
        <w:rPr>
          <w:rFonts w:ascii="Times New Roman"/>
          <w:b w:val="false"/>
          <w:i w:val="false"/>
          <w:color w:val="000000"/>
          <w:sz w:val="28"/>
        </w:rPr>
        <w:t>
      20) создает экспертные комиссии по государственной регистрации, перерегистрации и отзыву решений о государственной регистрации продуктов детского питания, пищевых и биологически активных добавок к пище (нутрицевтиков), генетически модифицированных источников,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w:t>
      </w:r>
      <w:r>
        <w:br/>
      </w:r>
      <w:r>
        <w:rPr>
          <w:rFonts w:ascii="Times New Roman"/>
          <w:b w:val="false"/>
          <w:i w:val="false"/>
          <w:color w:val="000000"/>
          <w:sz w:val="28"/>
        </w:rPr>
        <w:t>
      21) осуществляет государственную регистрацию, перерегистрацию и отзыв решения о государственной регистрации продуктов детского питания, пищевых и биологически активных добавок к пище (нутрицевтиков), генетически модифицированных источников,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опубликовывает Государственный реестр веществ и продукции, разрешенных к применению в Республике Казахстан, в периодических печатных изданиях;
</w:t>
      </w:r>
      <w:r>
        <w:br/>
      </w:r>
      <w:r>
        <w:rPr>
          <w:rFonts w:ascii="Times New Roman"/>
          <w:b w:val="false"/>
          <w:i w:val="false"/>
          <w:color w:val="000000"/>
          <w:sz w:val="28"/>
        </w:rPr>
        <w:t>
      22) согласовывает нормативные правовые акты по вопросам санитарно-эпидемиологического благополучия населения;
</w:t>
      </w:r>
      <w:r>
        <w:br/>
      </w:r>
      <w:r>
        <w:rPr>
          <w:rFonts w:ascii="Times New Roman"/>
          <w:b w:val="false"/>
          <w:i w:val="false"/>
          <w:color w:val="000000"/>
          <w:sz w:val="28"/>
        </w:rPr>
        <w:t>
      23) организует гигиеническое обучение и пропаганду здорового образа жизни;
</w:t>
      </w:r>
      <w:r>
        <w:br/>
      </w:r>
      <w:r>
        <w:rPr>
          <w:rFonts w:ascii="Times New Roman"/>
          <w:b w:val="false"/>
          <w:i w:val="false"/>
          <w:color w:val="000000"/>
          <w:sz w:val="28"/>
        </w:rPr>
        <w:t>
      24) организует и проводит санитарно-эпидемиологический и социально-гигиенический мониторинг;
</w:t>
      </w:r>
      <w:r>
        <w:br/>
      </w:r>
      <w:r>
        <w:rPr>
          <w:rFonts w:ascii="Times New Roman"/>
          <w:b w:val="false"/>
          <w:i w:val="false"/>
          <w:color w:val="000000"/>
          <w:sz w:val="28"/>
        </w:rPr>
        <w:t>
      25) осуществляет регистрацию инфекционных, паразитарных, профессиональных и других заболеваний и отравлений;
</w:t>
      </w:r>
      <w:r>
        <w:br/>
      </w:r>
      <w:r>
        <w:rPr>
          <w:rFonts w:ascii="Times New Roman"/>
          <w:b w:val="false"/>
          <w:i w:val="false"/>
          <w:color w:val="000000"/>
          <w:sz w:val="28"/>
        </w:rPr>
        <w:t>
      26) с учетом общепринятых в международной практике методов оценки риска определяет единую методологию для всех организаций, имеющих право на проведение оценки риска, и устанавливает порядок проведения оценки риска;
</w:t>
      </w:r>
      <w:r>
        <w:br/>
      </w:r>
      <w:r>
        <w:rPr>
          <w:rFonts w:ascii="Times New Roman"/>
          <w:b w:val="false"/>
          <w:i w:val="false"/>
          <w:color w:val="000000"/>
          <w:sz w:val="28"/>
        </w:rPr>
        <w:t>
      27) признает санитарно-противоэпидемические (профилактические) мероприятия других стран как эквивалентные, если эти мероприятия обеспечивают надлежащий уровень санитарно-эпидемиологического благополучия населения на территории Республики Казахстан;
</w:t>
      </w:r>
      <w:r>
        <w:br/>
      </w:r>
      <w:r>
        <w:rPr>
          <w:rFonts w:ascii="Times New Roman"/>
          <w:b w:val="false"/>
          <w:i w:val="false"/>
          <w:color w:val="000000"/>
          <w:sz w:val="28"/>
        </w:rPr>
        <w:t>
      28) определяет территории или их части, свободные от заболеваний или с низким уровнем распространенности заболеваний;
</w:t>
      </w:r>
      <w:r>
        <w:br/>
      </w:r>
      <w:r>
        <w:rPr>
          <w:rFonts w:ascii="Times New Roman"/>
          <w:b w:val="false"/>
          <w:i w:val="false"/>
          <w:color w:val="000000"/>
          <w:sz w:val="28"/>
        </w:rPr>
        <w:t>
      29) проводит санитарно-эпидемиологическую экспертизу проектов.";
</w:t>
      </w:r>
      <w:r>
        <w:br/>
      </w:r>
      <w:r>
        <w:rPr>
          <w:rFonts w:ascii="Times New Roman"/>
          <w:b w:val="false"/>
          <w:i w:val="false"/>
          <w:color w:val="000000"/>
          <w:sz w:val="28"/>
        </w:rPr>
        <w:t>
      6) в статье 7-1:
</w:t>
      </w:r>
      <w:r>
        <w:br/>
      </w:r>
      <w:r>
        <w:rPr>
          <w:rFonts w:ascii="Times New Roman"/>
          <w:b w:val="false"/>
          <w:i w:val="false"/>
          <w:color w:val="000000"/>
          <w:sz w:val="28"/>
        </w:rPr>
        <w:t>
      в заголовке цифры "7-1" заменить цифрами "7-2";
</w:t>
      </w:r>
      <w:r>
        <w:br/>
      </w:r>
      <w:r>
        <w:rPr>
          <w:rFonts w:ascii="Times New Roman"/>
          <w:b w:val="false"/>
          <w:i w:val="false"/>
          <w:color w:val="000000"/>
          <w:sz w:val="28"/>
        </w:rPr>
        <w:t>
      в заголовке и абзаце первом слова "уполномоченного органа в области санитарно-эпидемиологического благополучия населения" заменить словами "государственного органа в области санитарно-эпидемиологического благополучия населения";
</w:t>
      </w:r>
      <w:r>
        <w:br/>
      </w:r>
      <w:r>
        <w:rPr>
          <w:rFonts w:ascii="Times New Roman"/>
          <w:b w:val="false"/>
          <w:i w:val="false"/>
          <w:color w:val="000000"/>
          <w:sz w:val="28"/>
        </w:rPr>
        <w:t>
      дополнить подпунктами 14) и 15) следующего содержания:
</w:t>
      </w:r>
      <w:r>
        <w:br/>
      </w:r>
      <w:r>
        <w:rPr>
          <w:rFonts w:ascii="Times New Roman"/>
          <w:b w:val="false"/>
          <w:i w:val="false"/>
          <w:color w:val="000000"/>
          <w:sz w:val="28"/>
        </w:rPr>
        <w:t>
      "14) проводят санитарно-эпидемиологическую экспертизу проектов;
</w:t>
      </w:r>
      <w:r>
        <w:br/>
      </w:r>
      <w:r>
        <w:rPr>
          <w:rFonts w:ascii="Times New Roman"/>
          <w:b w:val="false"/>
          <w:i w:val="false"/>
          <w:color w:val="000000"/>
          <w:sz w:val="28"/>
        </w:rPr>
        <w:t>
      15) организуют осуществление оценки риска.";
</w:t>
      </w:r>
      <w:r>
        <w:br/>
      </w:r>
      <w:r>
        <w:rPr>
          <w:rFonts w:ascii="Times New Roman"/>
          <w:b w:val="false"/>
          <w:i w:val="false"/>
          <w:color w:val="000000"/>
          <w:sz w:val="28"/>
        </w:rPr>
        <w:t>
      7) в статье 8:
</w:t>
      </w:r>
      <w:r>
        <w:br/>
      </w:r>
      <w:r>
        <w:rPr>
          <w:rFonts w:ascii="Times New Roman"/>
          <w:b w:val="false"/>
          <w:i w:val="false"/>
          <w:color w:val="000000"/>
          <w:sz w:val="28"/>
        </w:rPr>
        <w:t>
      в подпункте 11) слова "участвуют в" заменить словами "вносит предложения по";
</w:t>
      </w:r>
      <w:r>
        <w:br/>
      </w:r>
      <w:r>
        <w:rPr>
          <w:rFonts w:ascii="Times New Roman"/>
          <w:b w:val="false"/>
          <w:i w:val="false"/>
          <w:color w:val="000000"/>
          <w:sz w:val="28"/>
        </w:rPr>
        <w:t>
      в подпункте 13) слова "участвуют в реализации программ" заменить словами "реализуют региональные программы";
</w:t>
      </w:r>
      <w:r>
        <w:br/>
      </w:r>
      <w:r>
        <w:rPr>
          <w:rFonts w:ascii="Times New Roman"/>
          <w:b w:val="false"/>
          <w:i w:val="false"/>
          <w:color w:val="000000"/>
          <w:sz w:val="28"/>
        </w:rPr>
        <w:t>
      в подпункте 16) слова "и аккредитацию испытательных центров и лабораторий" исключить;
</w:t>
      </w:r>
      <w:r>
        <w:br/>
      </w:r>
      <w:r>
        <w:rPr>
          <w:rFonts w:ascii="Times New Roman"/>
          <w:b w:val="false"/>
          <w:i w:val="false"/>
          <w:color w:val="000000"/>
          <w:sz w:val="28"/>
        </w:rPr>
        <w:t>
      в подпункте 19) слова "участвуют в проведении" заменить словами "организует проведение";
</w:t>
      </w:r>
      <w:r>
        <w:br/>
      </w:r>
      <w:r>
        <w:rPr>
          <w:rFonts w:ascii="Times New Roman"/>
          <w:b w:val="false"/>
          <w:i w:val="false"/>
          <w:color w:val="000000"/>
          <w:sz w:val="28"/>
        </w:rPr>
        <w:t>
      подпункт 23) изложить в следующей редакции:
</w:t>
      </w:r>
      <w:r>
        <w:br/>
      </w:r>
      <w:r>
        <w:rPr>
          <w:rFonts w:ascii="Times New Roman"/>
          <w:b w:val="false"/>
          <w:i w:val="false"/>
          <w:color w:val="000000"/>
          <w:sz w:val="28"/>
        </w:rPr>
        <w:t>
      "23) проводят санитарно-эпидемиологическую экспертизу проектов;";
</w:t>
      </w:r>
      <w:r>
        <w:br/>
      </w:r>
      <w:r>
        <w:rPr>
          <w:rFonts w:ascii="Times New Roman"/>
          <w:b w:val="false"/>
          <w:i w:val="false"/>
          <w:color w:val="000000"/>
          <w:sz w:val="28"/>
        </w:rPr>
        <w:t>
      дополнить подпунктом 24) следующего содержания:
</w:t>
      </w:r>
      <w:r>
        <w:br/>
      </w:r>
      <w:r>
        <w:rPr>
          <w:rFonts w:ascii="Times New Roman"/>
          <w:b w:val="false"/>
          <w:i w:val="false"/>
          <w:color w:val="000000"/>
          <w:sz w:val="28"/>
        </w:rPr>
        <w:t>
      "24) организуют осуществление оценки риска в пределах своей компетенции.";
</w:t>
      </w:r>
      <w:r>
        <w:br/>
      </w:r>
      <w:r>
        <w:rPr>
          <w:rFonts w:ascii="Times New Roman"/>
          <w:b w:val="false"/>
          <w:i w:val="false"/>
          <w:color w:val="000000"/>
          <w:sz w:val="28"/>
        </w:rPr>
        <w:t>
      8) в статье 9:
</w:t>
      </w:r>
      <w:r>
        <w:br/>
      </w:r>
      <w:r>
        <w:rPr>
          <w:rFonts w:ascii="Times New Roman"/>
          <w:b w:val="false"/>
          <w:i w:val="false"/>
          <w:color w:val="000000"/>
          <w:sz w:val="28"/>
        </w:rPr>
        <w:t>
      в пункте 1:
</w:t>
      </w:r>
      <w:r>
        <w:br/>
      </w:r>
      <w:r>
        <w:rPr>
          <w:rFonts w:ascii="Times New Roman"/>
          <w:b w:val="false"/>
          <w:i w:val="false"/>
          <w:color w:val="000000"/>
          <w:sz w:val="28"/>
        </w:rPr>
        <w:t>
      подпункт 10) дополнить словами "в части лабораторных исследований и замеров факторов среды обитания";
</w:t>
      </w:r>
      <w:r>
        <w:br/>
      </w:r>
      <w:r>
        <w:rPr>
          <w:rFonts w:ascii="Times New Roman"/>
          <w:b w:val="false"/>
          <w:i w:val="false"/>
          <w:color w:val="000000"/>
          <w:sz w:val="28"/>
        </w:rPr>
        <w:t>
      дополнить подпунктом 13) следующего содержания:
</w:t>
      </w:r>
      <w:r>
        <w:br/>
      </w:r>
      <w:r>
        <w:rPr>
          <w:rFonts w:ascii="Times New Roman"/>
          <w:b w:val="false"/>
          <w:i w:val="false"/>
          <w:color w:val="000000"/>
          <w:sz w:val="28"/>
        </w:rPr>
        <w:t>
      "13) осуществляет оценку риска.";
</w:t>
      </w:r>
      <w:r>
        <w:br/>
      </w:r>
      <w:r>
        <w:rPr>
          <w:rFonts w:ascii="Times New Roman"/>
          <w:b w:val="false"/>
          <w:i w:val="false"/>
          <w:color w:val="000000"/>
          <w:sz w:val="28"/>
        </w:rPr>
        <w:t>
      в пункте 2:
</w:t>
      </w:r>
      <w:r>
        <w:br/>
      </w:r>
      <w:r>
        <w:rPr>
          <w:rFonts w:ascii="Times New Roman"/>
          <w:b w:val="false"/>
          <w:i w:val="false"/>
          <w:color w:val="000000"/>
          <w:sz w:val="28"/>
        </w:rPr>
        <w:t>
      подпункт 1) дополнить словами "в части лабораторных исследований и замеров факторов среды обитания";
</w:t>
      </w:r>
      <w:r>
        <w:br/>
      </w:r>
      <w:r>
        <w:rPr>
          <w:rFonts w:ascii="Times New Roman"/>
          <w:b w:val="false"/>
          <w:i w:val="false"/>
          <w:color w:val="000000"/>
          <w:sz w:val="28"/>
        </w:rPr>
        <w:t>
      дополнить подпунктом 9) следующего содержания:
</w:t>
      </w:r>
      <w:r>
        <w:br/>
      </w:r>
      <w:r>
        <w:rPr>
          <w:rFonts w:ascii="Times New Roman"/>
          <w:b w:val="false"/>
          <w:i w:val="false"/>
          <w:color w:val="000000"/>
          <w:sz w:val="28"/>
        </w:rPr>
        <w:t>
      "9) осуществляет оценку риска.";
</w:t>
      </w:r>
      <w:r>
        <w:br/>
      </w:r>
      <w:r>
        <w:rPr>
          <w:rFonts w:ascii="Times New Roman"/>
          <w:b w:val="false"/>
          <w:i w:val="false"/>
          <w:color w:val="000000"/>
          <w:sz w:val="28"/>
        </w:rPr>
        <w:t>
      пункт 3 дополнить подпунктом 9) следующего содержания:
</w:t>
      </w:r>
      <w:r>
        <w:br/>
      </w:r>
      <w:r>
        <w:rPr>
          <w:rFonts w:ascii="Times New Roman"/>
          <w:b w:val="false"/>
          <w:i w:val="false"/>
          <w:color w:val="000000"/>
          <w:sz w:val="28"/>
        </w:rPr>
        <w:t>
      "9) осуществляют оценку риска.";
</w:t>
      </w:r>
      <w:r>
        <w:br/>
      </w:r>
      <w:r>
        <w:rPr>
          <w:rFonts w:ascii="Times New Roman"/>
          <w:b w:val="false"/>
          <w:i w:val="false"/>
          <w:color w:val="000000"/>
          <w:sz w:val="28"/>
        </w:rPr>
        <w:t>
      пункт 4 дополнить подпунктом 6) следующего содержания:
</w:t>
      </w:r>
      <w:r>
        <w:br/>
      </w:r>
      <w:r>
        <w:rPr>
          <w:rFonts w:ascii="Times New Roman"/>
          <w:b w:val="false"/>
          <w:i w:val="false"/>
          <w:color w:val="000000"/>
          <w:sz w:val="28"/>
        </w:rPr>
        <w:t>
      "6) осуществляют оценку риска.";
</w:t>
      </w:r>
      <w:r>
        <w:br/>
      </w:r>
      <w:r>
        <w:rPr>
          <w:rFonts w:ascii="Times New Roman"/>
          <w:b w:val="false"/>
          <w:i w:val="false"/>
          <w:color w:val="000000"/>
          <w:sz w:val="28"/>
        </w:rPr>
        <w:t>
      9) в статье 10:
</w:t>
      </w:r>
      <w:r>
        <w:br/>
      </w:r>
      <w:r>
        <w:rPr>
          <w:rFonts w:ascii="Times New Roman"/>
          <w:b w:val="false"/>
          <w:i w:val="false"/>
          <w:color w:val="000000"/>
          <w:sz w:val="28"/>
        </w:rPr>
        <w:t>
      в пункте 1:
</w:t>
      </w:r>
      <w:r>
        <w:br/>
      </w:r>
      <w:r>
        <w:rPr>
          <w:rFonts w:ascii="Times New Roman"/>
          <w:b w:val="false"/>
          <w:i w:val="false"/>
          <w:color w:val="000000"/>
          <w:sz w:val="28"/>
        </w:rPr>
        <w:t>
      в абзацах третьем, четвертом и шестом слова "уполномоченного органа в области санитарно-эпидемиологического благополучия населения" заменить словами "государственного органа в области санитарно-эпидемиологического благополучия населения";
</w:t>
      </w:r>
      <w:r>
        <w:br/>
      </w:r>
      <w:r>
        <w:rPr>
          <w:rFonts w:ascii="Times New Roman"/>
          <w:b w:val="false"/>
          <w:i w:val="false"/>
          <w:color w:val="000000"/>
          <w:sz w:val="28"/>
        </w:rPr>
        <w:t>
      дополнить абзацем седьмым следующего содержания:
</w:t>
      </w:r>
      <w:r>
        <w:br/>
      </w:r>
      <w:r>
        <w:rPr>
          <w:rFonts w:ascii="Times New Roman"/>
          <w:b w:val="false"/>
          <w:i w:val="false"/>
          <w:color w:val="000000"/>
          <w:sz w:val="28"/>
        </w:rPr>
        <w:t>
      "руководители и специалисты подразделений государственных органов, осуществляющих деятельность в области санитарно-эпидемиологического благополучия населения.";
</w:t>
      </w:r>
      <w:r>
        <w:br/>
      </w:r>
      <w:r>
        <w:rPr>
          <w:rFonts w:ascii="Times New Roman"/>
          <w:b w:val="false"/>
          <w:i w:val="false"/>
          <w:color w:val="000000"/>
          <w:sz w:val="28"/>
        </w:rPr>
        <w:t>
      в пункте 3 слова "уполномоченного органа в области санитарно-эпидемиологического благополучия населения" заменить словами "государственного органа в области санитарно-эпидемиологического благополучия населения";
</w:t>
      </w:r>
      <w:r>
        <w:br/>
      </w:r>
      <w:r>
        <w:rPr>
          <w:rFonts w:ascii="Times New Roman"/>
          <w:b w:val="false"/>
          <w:i w:val="false"/>
          <w:color w:val="000000"/>
          <w:sz w:val="28"/>
        </w:rPr>
        <w:t>
      пункт 4 дополнить словами "по согласованию с Главным государственным санитарным врачом Республики Казахстан";
</w:t>
      </w:r>
      <w:r>
        <w:br/>
      </w:r>
      <w:r>
        <w:rPr>
          <w:rFonts w:ascii="Times New Roman"/>
          <w:b w:val="false"/>
          <w:i w:val="false"/>
          <w:color w:val="000000"/>
          <w:sz w:val="28"/>
        </w:rPr>
        <w:t>
      10) в подпункте 1) статьи 11 слова "уполномоченным органом в области здравоохранения" заменить словами "государственным органом в области санитарно-эпидемиологического благополучия населения";
</w:t>
      </w:r>
      <w:r>
        <w:br/>
      </w:r>
      <w:r>
        <w:rPr>
          <w:rFonts w:ascii="Times New Roman"/>
          <w:b w:val="false"/>
          <w:i w:val="false"/>
          <w:color w:val="000000"/>
          <w:sz w:val="28"/>
        </w:rPr>
        <w:t>
      11) в пункте 2 статьи 13 слова "уполномоченным органом в области санитарно-эпидемиологического благополучия населения" заменить словами "уполномоченным органом в области здравоохранения";
</w:t>
      </w:r>
      <w:r>
        <w:br/>
      </w:r>
      <w:r>
        <w:rPr>
          <w:rFonts w:ascii="Times New Roman"/>
          <w:b w:val="false"/>
          <w:i w:val="false"/>
          <w:color w:val="000000"/>
          <w:sz w:val="28"/>
        </w:rPr>
        <w:t>
      12) в статье 15:
</w:t>
      </w:r>
      <w:r>
        <w:br/>
      </w:r>
      <w:r>
        <w:rPr>
          <w:rFonts w:ascii="Times New Roman"/>
          <w:b w:val="false"/>
          <w:i w:val="false"/>
          <w:color w:val="000000"/>
          <w:sz w:val="28"/>
        </w:rPr>
        <w:t>
      пункт 1 дополнить абзацем шестым следующего содержания:
</w:t>
      </w:r>
      <w:r>
        <w:br/>
      </w:r>
      <w:r>
        <w:rPr>
          <w:rFonts w:ascii="Times New Roman"/>
          <w:b w:val="false"/>
          <w:i w:val="false"/>
          <w:color w:val="000000"/>
          <w:sz w:val="28"/>
        </w:rPr>
        <w:t>
      "гармонизацию документов государственной системы санитарно-эпидемиологического нормирования с общепринятыми международными требованиями.";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инструкции, методические рекомендации, методические указания, методики, приказы, регламенты, правила и стандарты.";
</w:t>
      </w:r>
      <w:r>
        <w:br/>
      </w:r>
      <w:r>
        <w:rPr>
          <w:rFonts w:ascii="Times New Roman"/>
          <w:b w:val="false"/>
          <w:i w:val="false"/>
          <w:color w:val="000000"/>
          <w:sz w:val="28"/>
        </w:rPr>
        <w:t>
      в пункте 4 слова "уполномоченным органом в области санитарно-эпидемиологического благополучия населения" заменить словами "государственным органом в области санитарно-эпидемиологического благополучия населения";
</w:t>
      </w:r>
      <w:r>
        <w:br/>
      </w:r>
      <w:r>
        <w:rPr>
          <w:rFonts w:ascii="Times New Roman"/>
          <w:b w:val="false"/>
          <w:i w:val="false"/>
          <w:color w:val="000000"/>
          <w:sz w:val="28"/>
        </w:rPr>
        <w:t>
      13) в статье 16:
</w:t>
      </w:r>
      <w:r>
        <w:br/>
      </w:r>
      <w:r>
        <w:rPr>
          <w:rFonts w:ascii="Times New Roman"/>
          <w:b w:val="false"/>
          <w:i w:val="false"/>
          <w:color w:val="000000"/>
          <w:sz w:val="28"/>
        </w:rPr>
        <w:t>
      в пункте 3 слова "уполномоченным органом в области санитарно-эпидемиологического благополучия населения" заменить словами "уполномоченным органом в области здравоохранения";
</w:t>
      </w:r>
      <w:r>
        <w:br/>
      </w:r>
      <w:r>
        <w:rPr>
          <w:rFonts w:ascii="Times New Roman"/>
          <w:b w:val="false"/>
          <w:i w:val="false"/>
          <w:color w:val="000000"/>
          <w:sz w:val="28"/>
        </w:rPr>
        <w:t>
      пункт 4 после слова "продукции," дополнить словами "зарегистрированных и";
</w:t>
      </w:r>
      <w:r>
        <w:br/>
      </w:r>
      <w:r>
        <w:rPr>
          <w:rFonts w:ascii="Times New Roman"/>
          <w:b w:val="false"/>
          <w:i w:val="false"/>
          <w:color w:val="000000"/>
          <w:sz w:val="28"/>
        </w:rPr>
        <w:t>
      14) пункт 2 статьи 20 исключить;
</w:t>
      </w:r>
      <w:r>
        <w:br/>
      </w:r>
      <w:r>
        <w:rPr>
          <w:rFonts w:ascii="Times New Roman"/>
          <w:b w:val="false"/>
          <w:i w:val="false"/>
          <w:color w:val="000000"/>
          <w:sz w:val="28"/>
        </w:rPr>
        <w:t>
      15) в пунктах 2, 3 и 5 статьи 27 слова "уполномоченным органом в области санитарно-эпидемиологического благополучия населения" заменить словами "уполномоченным органом в области здравоохранения";
</w:t>
      </w:r>
      <w:r>
        <w:br/>
      </w:r>
      <w:r>
        <w:rPr>
          <w:rFonts w:ascii="Times New Roman"/>
          <w:b w:val="false"/>
          <w:i w:val="false"/>
          <w:color w:val="000000"/>
          <w:sz w:val="28"/>
        </w:rPr>
        <w:t>
      16) пункт 3 статьи 28 изложить в следующей редакции:
</w:t>
      </w:r>
      <w:r>
        <w:br/>
      </w:r>
      <w:r>
        <w:rPr>
          <w:rFonts w:ascii="Times New Roman"/>
          <w:b w:val="false"/>
          <w:i w:val="false"/>
          <w:color w:val="000000"/>
          <w:sz w:val="28"/>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руководителем подразделений государственных органов, осуществляющих деятельность в области санитарно-эпидемиологического благополучия населения.";
</w:t>
      </w:r>
      <w:r>
        <w:br/>
      </w:r>
      <w:r>
        <w:rPr>
          <w:rFonts w:ascii="Times New Roman"/>
          <w:b w:val="false"/>
          <w:i w:val="false"/>
          <w:color w:val="000000"/>
          <w:sz w:val="28"/>
        </w:rPr>
        <w:t>
      17) в пунктах 1 и 2 статьи 29 слова "уполномоченным органом в области санитарно-эпидемиологического благополучия населения" заменить словами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 "О системе здравоохранения" (Ведомости Парламента Республики Казахстан, 2003 г., N 11, ст. 70; 2004 г., N 23, ст. 142; 2006 г., N 3, ст. 22):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аккредитация - процедура признания особого статуса и правомочий физических и юридических лиц для осуществления медицинской и фармацевтической деятельности, а также для проведения независимой экспертной оценки деятельности субъектов здравоохранения в соответствии с установленными стандартами аккредитации;
</w:t>
      </w:r>
      <w:r>
        <w:br/>
      </w:r>
      <w:r>
        <w:rPr>
          <w:rFonts w:ascii="Times New Roman"/>
          <w:b w:val="false"/>
          <w:i w:val="false"/>
          <w:color w:val="000000"/>
          <w:sz w:val="28"/>
        </w:rPr>
        <w:t>
      2) военно-медицинская служба - совокупность военно-медицинских подразделений, частей и учреждений, в которых законом предусмотрена воинская или специальная служба, предназначенная для медицинского обеспечения деятельности этих органов;
</w:t>
      </w:r>
      <w:r>
        <w:br/>
      </w:r>
      <w:r>
        <w:rPr>
          <w:rFonts w:ascii="Times New Roman"/>
          <w:b w:val="false"/>
          <w:i w:val="false"/>
          <w:color w:val="000000"/>
          <w:sz w:val="28"/>
        </w:rPr>
        <w:t>
      3) профильный специалист - медицинский работник с высшим медицинским образованием, имеющий сертификат по определенной специальности клинического профиля;
</w:t>
      </w:r>
      <w:r>
        <w:br/>
      </w:r>
      <w:r>
        <w:rPr>
          <w:rFonts w:ascii="Times New Roman"/>
          <w:b w:val="false"/>
          <w:i w:val="false"/>
          <w:color w:val="000000"/>
          <w:sz w:val="28"/>
        </w:rPr>
        <w:t>
      4) врачебная деятельность - профессиональная деятельность физических или юридических лиц, направленная на охрану здоровья граждан, осуществляемая специалистами с высшим медицинским образованием, имеющими соответствующий сертификат;
</w:t>
      </w:r>
      <w:r>
        <w:br/>
      </w:r>
      <w:r>
        <w:rPr>
          <w:rFonts w:ascii="Times New Roman"/>
          <w:b w:val="false"/>
          <w:i w:val="false"/>
          <w:color w:val="000000"/>
          <w:sz w:val="28"/>
        </w:rPr>
        <w:t>
      5) здравоохранение - совокупность медицинских, социально-экономических, политических и иных мер, направленных на охрану здоровья граждан;
</w:t>
      </w:r>
      <w:r>
        <w:br/>
      </w:r>
      <w:r>
        <w:rPr>
          <w:rFonts w:ascii="Times New Roman"/>
          <w:b w:val="false"/>
          <w:i w:val="false"/>
          <w:color w:val="000000"/>
          <w:sz w:val="28"/>
        </w:rPr>
        <w:t>
      6)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 и получение медицинской помощи;
</w:t>
      </w:r>
      <w:r>
        <w:br/>
      </w:r>
      <w:r>
        <w:rPr>
          <w:rFonts w:ascii="Times New Roman"/>
          <w:b w:val="false"/>
          <w:i w:val="false"/>
          <w:color w:val="000000"/>
          <w:sz w:val="28"/>
        </w:rPr>
        <w:t>
      7) уполномоченный орган в области здравоохранения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контроля за качеством медицинских услуг;
</w:t>
      </w:r>
      <w:r>
        <w:br/>
      </w:r>
      <w:r>
        <w:rPr>
          <w:rFonts w:ascii="Times New Roman"/>
          <w:b w:val="false"/>
          <w:i w:val="false"/>
          <w:color w:val="000000"/>
          <w:sz w:val="28"/>
        </w:rPr>
        <w:t>
      8) субъекты здравоохранения - организации здравоохранения и физические лица, занимающиеся частной медицинской практикой;
</w:t>
      </w:r>
      <w:r>
        <w:br/>
      </w:r>
      <w:r>
        <w:rPr>
          <w:rFonts w:ascii="Times New Roman"/>
          <w:b w:val="false"/>
          <w:i w:val="false"/>
          <w:color w:val="000000"/>
          <w:sz w:val="28"/>
        </w:rPr>
        <w:t>
      9) органы управления здравоохранением - уполномоченный орган в области здравоохранения, местные органы государственного управления здравоохранением области (города республиканского значения, столицы), органы медицинских служб Республики Казахстан;
</w:t>
      </w:r>
      <w:r>
        <w:br/>
      </w:r>
      <w:r>
        <w:rPr>
          <w:rFonts w:ascii="Times New Roman"/>
          <w:b w:val="false"/>
          <w:i w:val="false"/>
          <w:color w:val="000000"/>
          <w:sz w:val="28"/>
        </w:rPr>
        <w:t>
      10) организация здравоохранения - юридическое лицо, осуществляющее деятельность в области здравоохранения;
</w:t>
      </w:r>
      <w:r>
        <w:br/>
      </w:r>
      <w:r>
        <w:rPr>
          <w:rFonts w:ascii="Times New Roman"/>
          <w:b w:val="false"/>
          <w:i w:val="false"/>
          <w:color w:val="000000"/>
          <w:sz w:val="28"/>
        </w:rPr>
        <w:t>
      11) диагностика - комплекс медицинских услуг, направленных на установление диагноза заболевания;
</w:t>
      </w:r>
      <w:r>
        <w:br/>
      </w:r>
      <w:r>
        <w:rPr>
          <w:rFonts w:ascii="Times New Roman"/>
          <w:b w:val="false"/>
          <w:i w:val="false"/>
          <w:color w:val="000000"/>
          <w:sz w:val="28"/>
        </w:rPr>
        <w:t>
      12) лечение - комплекс медицинских услуг, направленных на устранение и (или) приостановление заболевания, а также предупреждение его прогрессирования;
</w:t>
      </w:r>
      <w:r>
        <w:br/>
      </w:r>
      <w:r>
        <w:rPr>
          <w:rFonts w:ascii="Times New Roman"/>
          <w:b w:val="false"/>
          <w:i w:val="false"/>
          <w:color w:val="000000"/>
          <w:sz w:val="28"/>
        </w:rPr>
        <w:t>
      13)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w:t>
      </w:r>
      <w:r>
        <w:br/>
      </w:r>
      <w:r>
        <w:rPr>
          <w:rFonts w:ascii="Times New Roman"/>
          <w:b w:val="false"/>
          <w:i w:val="false"/>
          <w:color w:val="000000"/>
          <w:sz w:val="28"/>
        </w:rPr>
        <w:t>
      14) медицинская помощь - комплекс медицинских услуг, направленных на сохранение и восстановление здоровья населения;
</w:t>
      </w:r>
      <w:r>
        <w:br/>
      </w:r>
      <w:r>
        <w:rPr>
          <w:rFonts w:ascii="Times New Roman"/>
          <w:b w:val="false"/>
          <w:i w:val="false"/>
          <w:color w:val="000000"/>
          <w:sz w:val="28"/>
        </w:rPr>
        <w:t>
      15) качество медицинской помощи - мера соответствия оказываемой медицинской помощи стандартам, утвержденным уполномоченным органом в области здравоохранения и установленным на основе современного уровня развития медицинской науки и технологий;
</w:t>
      </w:r>
      <w:r>
        <w:br/>
      </w:r>
      <w:r>
        <w:rPr>
          <w:rFonts w:ascii="Times New Roman"/>
          <w:b w:val="false"/>
          <w:i w:val="false"/>
          <w:color w:val="000000"/>
          <w:sz w:val="28"/>
        </w:rPr>
        <w:t>
      16)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
</w:t>
      </w:r>
      <w:r>
        <w:br/>
      </w:r>
      <w:r>
        <w:rPr>
          <w:rFonts w:ascii="Times New Roman"/>
          <w:b w:val="false"/>
          <w:i w:val="false"/>
          <w:color w:val="000000"/>
          <w:sz w:val="28"/>
        </w:rPr>
        <w:t>
      17) медицинские услуги - действия медицинских работников, имеющих профилактическую, диагностическую, лечебную или реабилитационную направленность по отношению к конкретному
</w:t>
      </w:r>
      <w:r>
        <w:br/>
      </w:r>
      <w:r>
        <w:rPr>
          <w:rFonts w:ascii="Times New Roman"/>
          <w:b w:val="false"/>
          <w:i w:val="false"/>
          <w:color w:val="000000"/>
          <w:sz w:val="28"/>
        </w:rPr>
        <w:t>
человеку;
</w:t>
      </w:r>
      <w:r>
        <w:br/>
      </w:r>
      <w:r>
        <w:rPr>
          <w:rFonts w:ascii="Times New Roman"/>
          <w:b w:val="false"/>
          <w:i w:val="false"/>
          <w:color w:val="000000"/>
          <w:sz w:val="28"/>
        </w:rPr>
        <w:t>
      18) государственный орган по контролю в сфере оказания медицинских услуг - определяемый Правительством Республики Казахстан государственный орган с его территориальными подразделениями, осуществляющий в пределах компетенции уполномоченного органа в области здравоохранения исполнительные, контрольные и надзорные функции, а также руководство по качеству медицинских услуг;
</w:t>
      </w:r>
      <w:r>
        <w:br/>
      </w:r>
      <w:r>
        <w:rPr>
          <w:rFonts w:ascii="Times New Roman"/>
          <w:b w:val="false"/>
          <w:i w:val="false"/>
          <w:color w:val="000000"/>
          <w:sz w:val="28"/>
        </w:rPr>
        <w:t>
      19) государственный контроль в сфере оказания медицинских услуг - проверка, проводимая государственным органом по контролю в сфере оказания медицинских услуг, субъектов здравоохранения независимо от ведомственной принадлежности по исполнению ими нормативных правовых и правовых актов в области здравоохранения;
</w:t>
      </w:r>
      <w:r>
        <w:br/>
      </w:r>
      <w:r>
        <w:rPr>
          <w:rFonts w:ascii="Times New Roman"/>
          <w:b w:val="false"/>
          <w:i w:val="false"/>
          <w:color w:val="000000"/>
          <w:sz w:val="28"/>
        </w:rPr>
        <w:t>
      20) медицинская экспертиза - совокупность организационных, аналитических и практических мероприятий, направленных на установление уровня, качества и степени состояния различных сфер деятельности в здравоохранении;
</w:t>
      </w:r>
      <w:r>
        <w:br/>
      </w:r>
      <w:r>
        <w:rPr>
          <w:rFonts w:ascii="Times New Roman"/>
          <w:b w:val="false"/>
          <w:i w:val="false"/>
          <w:color w:val="000000"/>
          <w:sz w:val="28"/>
        </w:rPr>
        <w:t>
      21) медицинские организации - организации здравоохранения, основной деятельностью которых является оказание медицинской помощи и медицинских услуг населению;
</w:t>
      </w:r>
      <w:r>
        <w:br/>
      </w:r>
      <w:r>
        <w:rPr>
          <w:rFonts w:ascii="Times New Roman"/>
          <w:b w:val="false"/>
          <w:i w:val="false"/>
          <w:color w:val="000000"/>
          <w:sz w:val="28"/>
        </w:rPr>
        <w:t>
      22) профилактика - комплекс медицинских услуг, направленных на формирование здорового образа жизни, предупреждение возникновения заболеваний (и их прогрессирования);
</w:t>
      </w:r>
      <w:r>
        <w:br/>
      </w:r>
      <w:r>
        <w:rPr>
          <w:rFonts w:ascii="Times New Roman"/>
          <w:b w:val="false"/>
          <w:i w:val="false"/>
          <w:color w:val="000000"/>
          <w:sz w:val="28"/>
        </w:rPr>
        <w:t>
      23) независимая экспертиза - процедура, проводимая в целях обеспечения прозрачности и объективности оценки деятельности физических и юридических лиц, осуществляющих медицинскую и фармацевтическую деятельность;
</w:t>
      </w:r>
      <w:r>
        <w:br/>
      </w:r>
      <w:r>
        <w:rPr>
          <w:rFonts w:ascii="Times New Roman"/>
          <w:b w:val="false"/>
          <w:i w:val="false"/>
          <w:color w:val="000000"/>
          <w:sz w:val="28"/>
        </w:rPr>
        <w:t>
      24) независимый эксперт - физическое или юридическое лицо, аккредитованное в установленном порядке для проведения независимой экспертизы деятельности субъектов здравоохранения;
</w:t>
      </w:r>
      <w:r>
        <w:br/>
      </w:r>
      <w:r>
        <w:rPr>
          <w:rFonts w:ascii="Times New Roman"/>
          <w:b w:val="false"/>
          <w:i w:val="false"/>
          <w:color w:val="000000"/>
          <w:sz w:val="28"/>
        </w:rPr>
        <w:t>
      25) банк данных независимых экспертов - реестр физических и юридических лиц, аккредитованных в установленном порядке, имеющих статус и правомочия для осуществления независимой экспертизы;
</w:t>
      </w:r>
      <w:r>
        <w:br/>
      </w:r>
      <w:r>
        <w:rPr>
          <w:rFonts w:ascii="Times New Roman"/>
          <w:b w:val="false"/>
          <w:i w:val="false"/>
          <w:color w:val="000000"/>
          <w:sz w:val="28"/>
        </w:rPr>
        <w:t>
      26)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определяемый Правительством Республики Казахстан;
</w:t>
      </w:r>
      <w:r>
        <w:br/>
      </w:r>
      <w:r>
        <w:rPr>
          <w:rFonts w:ascii="Times New Roman"/>
          <w:b w:val="false"/>
          <w:i w:val="false"/>
          <w:color w:val="000000"/>
          <w:sz w:val="28"/>
        </w:rPr>
        <w:t>
      27)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
</w:t>
      </w:r>
      <w:r>
        <w:br/>
      </w:r>
      <w:r>
        <w:rPr>
          <w:rFonts w:ascii="Times New Roman"/>
          <w:b w:val="false"/>
          <w:i w:val="false"/>
          <w:color w:val="000000"/>
          <w:sz w:val="28"/>
        </w:rPr>
        <w:t>
      2) в пункте 2 статьи 3: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обеспечение эффективности, безопасности и качества лекарственных средств;";
</w:t>
      </w:r>
      <w:r>
        <w:br/>
      </w:r>
      <w:r>
        <w:rPr>
          <w:rFonts w:ascii="Times New Roman"/>
          <w:b w:val="false"/>
          <w:i w:val="false"/>
          <w:color w:val="000000"/>
          <w:sz w:val="28"/>
        </w:rPr>
        <w:t>
      подпункт 4) после слова "медицинского" дополнить словами "и фармацевтического";
</w:t>
      </w:r>
      <w:r>
        <w:br/>
      </w:r>
      <w:r>
        <w:rPr>
          <w:rFonts w:ascii="Times New Roman"/>
          <w:b w:val="false"/>
          <w:i w:val="false"/>
          <w:color w:val="000000"/>
          <w:sz w:val="28"/>
        </w:rPr>
        <w:t>
      3) пункт 2 статьи 4 дополнить частью третьей следующего содержания:
</w:t>
      </w:r>
      <w:r>
        <w:br/>
      </w:r>
      <w:r>
        <w:rPr>
          <w:rFonts w:ascii="Times New Roman"/>
          <w:b w:val="false"/>
          <w:i w:val="false"/>
          <w:color w:val="000000"/>
          <w:sz w:val="28"/>
        </w:rPr>
        <w:t>
      "Запрещается деятельность субъектов здравоохранения с частной формой собственности, за исключением аптек, в государственных организациях здравоохранения, оказывающих первичную медико-санитарную и консультативно-диагностическую помощь.";
</w:t>
      </w:r>
      <w:r>
        <w:br/>
      </w:r>
      <w:r>
        <w:rPr>
          <w:rFonts w:ascii="Times New Roman"/>
          <w:b w:val="false"/>
          <w:i w:val="false"/>
          <w:color w:val="000000"/>
          <w:sz w:val="28"/>
        </w:rPr>
        <w:t>
      4) подпункт 5) статьи 5 исключить;
</w:t>
      </w:r>
      <w:r>
        <w:br/>
      </w:r>
      <w:r>
        <w:rPr>
          <w:rFonts w:ascii="Times New Roman"/>
          <w:b w:val="false"/>
          <w:i w:val="false"/>
          <w:color w:val="000000"/>
          <w:sz w:val="28"/>
        </w:rPr>
        <w:t>
      5) статью 6 изложить в следующей редакции:
</w:t>
      </w:r>
      <w:r>
        <w:br/>
      </w:r>
      <w:r>
        <w:rPr>
          <w:rFonts w:ascii="Times New Roman"/>
          <w:b w:val="false"/>
          <w:i w:val="false"/>
          <w:color w:val="000000"/>
          <w:sz w:val="28"/>
        </w:rPr>
        <w:t>
      "Статья 6. Компетенция Правительства Республики Казахстан
</w:t>
      </w:r>
      <w:r>
        <w:br/>
      </w:r>
      <w:r>
        <w:rPr>
          <w:rFonts w:ascii="Times New Roman"/>
          <w:b w:val="false"/>
          <w:i w:val="false"/>
          <w:color w:val="000000"/>
          <w:sz w:val="28"/>
        </w:rPr>
        <w:t>
                 в области здравоохранения
</w:t>
      </w:r>
      <w:r>
        <w:br/>
      </w: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основные направления государственной политики по развитию здравоохранения;
</w:t>
      </w:r>
      <w:r>
        <w:br/>
      </w:r>
      <w:r>
        <w:rPr>
          <w:rFonts w:ascii="Times New Roman"/>
          <w:b w:val="false"/>
          <w:i w:val="false"/>
          <w:color w:val="000000"/>
          <w:sz w:val="28"/>
        </w:rPr>
        <w:t>
      2) разрабатывает и обеспечивает реализацию программ в области здравоохранения, медицинской науки, медицинского и фармацевтического образования;
</w:t>
      </w:r>
      <w:r>
        <w:br/>
      </w:r>
      <w:r>
        <w:rPr>
          <w:rFonts w:ascii="Times New Roman"/>
          <w:b w:val="false"/>
          <w:i w:val="false"/>
          <w:color w:val="000000"/>
          <w:sz w:val="28"/>
        </w:rPr>
        <w:t>
      3) издает в пределах своей компетенции нормативные правовые акты в области здравоохранения;
</w:t>
      </w:r>
      <w:r>
        <w:br/>
      </w:r>
      <w:r>
        <w:rPr>
          <w:rFonts w:ascii="Times New Roman"/>
          <w:b w:val="false"/>
          <w:i w:val="false"/>
          <w:color w:val="000000"/>
          <w:sz w:val="28"/>
        </w:rPr>
        <w:t>
      4) утверждает перечень гарантированного объема бесплатной медицинской помощи;
</w:t>
      </w:r>
      <w:r>
        <w:br/>
      </w:r>
      <w:r>
        <w:rPr>
          <w:rFonts w:ascii="Times New Roman"/>
          <w:b w:val="false"/>
          <w:i w:val="false"/>
          <w:color w:val="000000"/>
          <w:sz w:val="28"/>
        </w:rPr>
        <w:t>
      5) утверждает порядок осуществления контроля за качеством медицинских услуг;
</w:t>
      </w:r>
      <w:r>
        <w:br/>
      </w:r>
      <w:r>
        <w:rPr>
          <w:rFonts w:ascii="Times New Roman"/>
          <w:b w:val="false"/>
          <w:i w:val="false"/>
          <w:color w:val="000000"/>
          <w:sz w:val="28"/>
        </w:rPr>
        <w:t>
      6) обеспечивает получение гражданами гарантированного объема бесплатной медицинской помощи, установленного настоящим Законом;
</w:t>
      </w:r>
      <w:r>
        <w:br/>
      </w:r>
      <w:r>
        <w:rPr>
          <w:rFonts w:ascii="Times New Roman"/>
          <w:b w:val="false"/>
          <w:i w:val="false"/>
          <w:color w:val="000000"/>
          <w:sz w:val="28"/>
        </w:rPr>
        <w:t>
      7) утверждает квалификационные требования и порядок лицензирования медицинской, врачебной и фармацевтической деятельности;
</w:t>
      </w:r>
      <w:r>
        <w:br/>
      </w:r>
      <w:r>
        <w:rPr>
          <w:rFonts w:ascii="Times New Roman"/>
          <w:b w:val="false"/>
          <w:i w:val="false"/>
          <w:color w:val="000000"/>
          <w:sz w:val="28"/>
        </w:rPr>
        <w:t>
      8) утверждает государственный норматив сети организаций здравоохранения в зависимости от плотности населения и отдаленности населенных пунктов;
</w:t>
      </w:r>
      <w:r>
        <w:br/>
      </w:r>
      <w:r>
        <w:rPr>
          <w:rFonts w:ascii="Times New Roman"/>
          <w:b w:val="false"/>
          <w:i w:val="false"/>
          <w:color w:val="000000"/>
          <w:sz w:val="28"/>
        </w:rPr>
        <w:t>
      9) определяет порядок аккредитации, аттестации, сертификации и стандартизации в области здравоохранения;
</w:t>
      </w:r>
      <w:r>
        <w:br/>
      </w:r>
      <w:r>
        <w:rPr>
          <w:rFonts w:ascii="Times New Roman"/>
          <w:b w:val="false"/>
          <w:i w:val="false"/>
          <w:color w:val="000000"/>
          <w:sz w:val="28"/>
        </w:rPr>
        <w:t>
      10) определяет порядок обеспечения лекарственными средствами граждан;
</w:t>
      </w:r>
      <w:r>
        <w:br/>
      </w:r>
      <w:r>
        <w:rPr>
          <w:rFonts w:ascii="Times New Roman"/>
          <w:b w:val="false"/>
          <w:i w:val="false"/>
          <w:color w:val="000000"/>
          <w:sz w:val="28"/>
        </w:rPr>
        <w:t>
      11) определяет порядок организации и проведения закупа лекарственных средств для оказания гарантированного объема бесплатной медицинской помощи;
</w:t>
      </w:r>
      <w:r>
        <w:br/>
      </w:r>
      <w:r>
        <w:rPr>
          <w:rFonts w:ascii="Times New Roman"/>
          <w:b w:val="false"/>
          <w:i w:val="false"/>
          <w:color w:val="000000"/>
          <w:sz w:val="28"/>
        </w:rPr>
        <w:t>
      12) определяет порядок закупа медицинских услуг по оказанию гарантированного объема бесплатной медицинской помощи;
</w:t>
      </w:r>
      <w:r>
        <w:br/>
      </w:r>
      <w:r>
        <w:rPr>
          <w:rFonts w:ascii="Times New Roman"/>
          <w:b w:val="false"/>
          <w:i w:val="false"/>
          <w:color w:val="000000"/>
          <w:sz w:val="28"/>
        </w:rPr>
        <w:t>
      13) утверждает типовую форму договора на оказание гарантированного объема бесплатной медицинской помощи и платных услуг в организациях здравоохранения;
</w:t>
      </w:r>
      <w:r>
        <w:br/>
      </w:r>
      <w:r>
        <w:rPr>
          <w:rFonts w:ascii="Times New Roman"/>
          <w:b w:val="false"/>
          <w:i w:val="false"/>
          <w:color w:val="000000"/>
          <w:sz w:val="28"/>
        </w:rPr>
        <w:t>
      14) определяет порядок возмещения затрат медицинских организаций за счет бюджетных средств;
</w:t>
      </w:r>
      <w:r>
        <w:br/>
      </w:r>
      <w:r>
        <w:rPr>
          <w:rFonts w:ascii="Times New Roman"/>
          <w:b w:val="false"/>
          <w:i w:val="false"/>
          <w:color w:val="000000"/>
          <w:sz w:val="28"/>
        </w:rPr>
        <w:t>
      15) определяет систему и условия оплаты труда медицинских работников в государственных организациях здравоохранения.";
</w:t>
      </w:r>
      <w:r>
        <w:br/>
      </w:r>
      <w:r>
        <w:rPr>
          <w:rFonts w:ascii="Times New Roman"/>
          <w:b w:val="false"/>
          <w:i w:val="false"/>
          <w:color w:val="000000"/>
          <w:sz w:val="28"/>
        </w:rPr>
        <w:t>
      6) статьи 7 и 7-1 изложить в следующей редакции:
</w:t>
      </w:r>
      <w:r>
        <w:br/>
      </w:r>
      <w:r>
        <w:rPr>
          <w:rFonts w:ascii="Times New Roman"/>
          <w:b w:val="false"/>
          <w:i w:val="false"/>
          <w:color w:val="000000"/>
          <w:sz w:val="28"/>
        </w:rPr>
        <w:t>
      "Статья 7. Компетенция уполномоченного органа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Уполномоченный орган в области здравоохранения:
</w:t>
      </w:r>
      <w:r>
        <w:br/>
      </w:r>
      <w:r>
        <w:rPr>
          <w:rFonts w:ascii="Times New Roman"/>
          <w:b w:val="false"/>
          <w:i w:val="false"/>
          <w:color w:val="000000"/>
          <w:sz w:val="28"/>
        </w:rPr>
        <w:t>
      1) обеспечивает проведение государственной политики в области здравоохранения, медицинской и фармацевтической науки, медицинского и фармацевтического образования;
</w:t>
      </w:r>
      <w:r>
        <w:br/>
      </w:r>
      <w:r>
        <w:rPr>
          <w:rFonts w:ascii="Times New Roman"/>
          <w:b w:val="false"/>
          <w:i w:val="false"/>
          <w:color w:val="000000"/>
          <w:sz w:val="28"/>
        </w:rPr>
        <w:t>
      2) осуществляет руководство деятельностью подведомственных организаций здравоохранения;
</w:t>
      </w:r>
      <w:r>
        <w:br/>
      </w:r>
      <w:r>
        <w:rPr>
          <w:rFonts w:ascii="Times New Roman"/>
          <w:b w:val="false"/>
          <w:i w:val="false"/>
          <w:color w:val="000000"/>
          <w:sz w:val="28"/>
        </w:rPr>
        <w:t>
      3) назначает на должность и освобождает от должности руководителей подведомственных организаций, в том числе организаций образования и науки;
</w:t>
      </w:r>
      <w:r>
        <w:br/>
      </w:r>
      <w:r>
        <w:rPr>
          <w:rFonts w:ascii="Times New Roman"/>
          <w:b w:val="false"/>
          <w:i w:val="false"/>
          <w:color w:val="000000"/>
          <w:sz w:val="28"/>
        </w:rPr>
        <w:t>
      4) утверждает государственные общеобязательные стандарты и типовые учебные программы медицинского и фармацевтического образования;
</w:t>
      </w:r>
      <w:r>
        <w:br/>
      </w:r>
      <w:r>
        <w:rPr>
          <w:rFonts w:ascii="Times New Roman"/>
          <w:b w:val="false"/>
          <w:i w:val="false"/>
          <w:color w:val="000000"/>
          <w:sz w:val="28"/>
        </w:rPr>
        <w:t>
      5) реализует программы в области здравоохранения, медицинской и фармацевтической науки, медицинского и фармацевтического образования;
</w:t>
      </w:r>
      <w:r>
        <w:br/>
      </w:r>
      <w:r>
        <w:rPr>
          <w:rFonts w:ascii="Times New Roman"/>
          <w:b w:val="false"/>
          <w:i w:val="false"/>
          <w:color w:val="000000"/>
          <w:sz w:val="28"/>
        </w:rPr>
        <w:t>
      6) осуществляет межотраслевое сотрудничество в интересах здоровья граждан;
</w:t>
      </w:r>
      <w:r>
        <w:br/>
      </w:r>
      <w:r>
        <w:rPr>
          <w:rFonts w:ascii="Times New Roman"/>
          <w:b w:val="false"/>
          <w:i w:val="false"/>
          <w:color w:val="000000"/>
          <w:sz w:val="28"/>
        </w:rPr>
        <w:t>
      7) определяет порядок оказания медицинской помощи;
</w:t>
      </w:r>
      <w:r>
        <w:br/>
      </w:r>
      <w:r>
        <w:rPr>
          <w:rFonts w:ascii="Times New Roman"/>
          <w:b w:val="false"/>
          <w:i w:val="false"/>
          <w:color w:val="000000"/>
          <w:sz w:val="28"/>
        </w:rPr>
        <w:t>
      8) утверждает нормативные правовые акты, нормативные документы и формы учетно-отчетной документации в области здравоохранения;
</w:t>
      </w:r>
      <w:r>
        <w:br/>
      </w:r>
      <w:r>
        <w:rPr>
          <w:rFonts w:ascii="Times New Roman"/>
          <w:b w:val="false"/>
          <w:i w:val="false"/>
          <w:color w:val="000000"/>
          <w:sz w:val="28"/>
        </w:rPr>
        <w:t>
      9) утверждает стандарты в области медицинской и фармацевтической деятельности;
</w:t>
      </w:r>
      <w:r>
        <w:br/>
      </w:r>
      <w:r>
        <w:rPr>
          <w:rFonts w:ascii="Times New Roman"/>
          <w:b w:val="false"/>
          <w:i w:val="false"/>
          <w:color w:val="000000"/>
          <w:sz w:val="28"/>
        </w:rPr>
        <w:t>
      10) обеспечивает ведение государственного статистического учета и отчетности в области здравоохранения;
</w:t>
      </w:r>
      <w:r>
        <w:br/>
      </w:r>
      <w:r>
        <w:rPr>
          <w:rFonts w:ascii="Times New Roman"/>
          <w:b w:val="false"/>
          <w:i w:val="false"/>
          <w:color w:val="000000"/>
          <w:sz w:val="28"/>
        </w:rPr>
        <w:t>
      11) определяет порядок взаимодействия медицинских организаций;
</w:t>
      </w:r>
      <w:r>
        <w:br/>
      </w:r>
      <w:r>
        <w:rPr>
          <w:rFonts w:ascii="Times New Roman"/>
          <w:b w:val="false"/>
          <w:i w:val="false"/>
          <w:color w:val="000000"/>
          <w:sz w:val="28"/>
        </w:rPr>
        <w:t>
      12) определяет порядок проведения независимой экспертизы;
</w:t>
      </w:r>
      <w:r>
        <w:br/>
      </w:r>
      <w:r>
        <w:rPr>
          <w:rFonts w:ascii="Times New Roman"/>
          <w:b w:val="false"/>
          <w:i w:val="false"/>
          <w:color w:val="000000"/>
          <w:sz w:val="28"/>
        </w:rPr>
        <w:t>
      13) утверждает правила рекламы медицинских услуг, новых методов и средств профилактики, диагностики, лечения и медицинской реабилитации и определяет порядок выдачи разрешений на их рекламу;
</w:t>
      </w:r>
      <w:r>
        <w:br/>
      </w:r>
      <w:r>
        <w:rPr>
          <w:rFonts w:ascii="Times New Roman"/>
          <w:b w:val="false"/>
          <w:i w:val="false"/>
          <w:color w:val="000000"/>
          <w:sz w:val="28"/>
        </w:rPr>
        <w:t>
      14) разрабатывает и утверждает номенклатуру организаций здравоохранения, положения об их деятельности; номенклатуру и квалификационные характеристики медицинских и фармацевтических специальностей; структуру, типовые штаты и штатные нормативы организаций здравоохранения; нормативы объема и уровня медицинского обслуживания населения;
</w:t>
      </w:r>
      <w:r>
        <w:br/>
      </w:r>
      <w:r>
        <w:rPr>
          <w:rFonts w:ascii="Times New Roman"/>
          <w:b w:val="false"/>
          <w:i w:val="false"/>
          <w:color w:val="000000"/>
          <w:sz w:val="28"/>
        </w:rPr>
        <w:t>
      15) осуществляет государственный контроль за соблюдением правил лицензирования по занятию медицинской, врачебной деятельностью, изготовлению и реализации лечебных препаратов (кроме выращивания, сбора и продажи лечебных продуктов животных, растений и трав, не содержащих наркотические средства и психотропные вещества);
</w:t>
      </w:r>
      <w:r>
        <w:br/>
      </w:r>
      <w:r>
        <w:rPr>
          <w:rFonts w:ascii="Times New Roman"/>
          <w:b w:val="false"/>
          <w:i w:val="false"/>
          <w:color w:val="000000"/>
          <w:sz w:val="28"/>
        </w:rPr>
        <w:t>
      16) обеспечивает развитие медицинской и фармацевтической науки и координирует научную деятельность в области здравоохранения;
</w:t>
      </w:r>
      <w:r>
        <w:br/>
      </w:r>
      <w:r>
        <w:rPr>
          <w:rFonts w:ascii="Times New Roman"/>
          <w:b w:val="false"/>
          <w:i w:val="false"/>
          <w:color w:val="000000"/>
          <w:sz w:val="28"/>
        </w:rPr>
        <w:t>
      17) определяет порядок проведения квалификационных экзаменов;
</w:t>
      </w:r>
      <w:r>
        <w:br/>
      </w:r>
      <w:r>
        <w:rPr>
          <w:rFonts w:ascii="Times New Roman"/>
          <w:b w:val="false"/>
          <w:i w:val="false"/>
          <w:color w:val="000000"/>
          <w:sz w:val="28"/>
        </w:rPr>
        <w:t>
      18) определяет порядок подготовки специалистов с послевузовским медицинским и фармацевтическим образованием, повышения квалификации и переподготовки медицинских и фармацевтических кадров, в том числе за рубежом;
</w:t>
      </w:r>
      <w:r>
        <w:br/>
      </w:r>
      <w:r>
        <w:rPr>
          <w:rFonts w:ascii="Times New Roman"/>
          <w:b w:val="false"/>
          <w:i w:val="false"/>
          <w:color w:val="000000"/>
          <w:sz w:val="28"/>
        </w:rPr>
        <w:t>
      19) координирует деятельность субъектов здравоохранения независимо от ведомственной принадлежности;
</w:t>
      </w:r>
      <w:r>
        <w:br/>
      </w:r>
      <w:r>
        <w:rPr>
          <w:rFonts w:ascii="Times New Roman"/>
          <w:b w:val="false"/>
          <w:i w:val="false"/>
          <w:color w:val="000000"/>
          <w:sz w:val="28"/>
        </w:rPr>
        <w:t>
      20) обеспечивает создание и функционирование республиканской информационной и коммуникационной систем в области здравоохранения, в том числе в сфере обращения лекарственных средств;
</w:t>
      </w:r>
      <w:r>
        <w:br/>
      </w:r>
      <w:r>
        <w:rPr>
          <w:rFonts w:ascii="Times New Roman"/>
          <w:b w:val="false"/>
          <w:i w:val="false"/>
          <w:color w:val="000000"/>
          <w:sz w:val="28"/>
        </w:rPr>
        <w:t>
      21) обеспечивает оснащение подведомственных организаций здравоохранения;
</w:t>
      </w:r>
      <w:r>
        <w:br/>
      </w:r>
      <w:r>
        <w:rPr>
          <w:rFonts w:ascii="Times New Roman"/>
          <w:b w:val="false"/>
          <w:i w:val="false"/>
          <w:color w:val="000000"/>
          <w:sz w:val="28"/>
        </w:rPr>
        <w:t>
      22) разрабатывает и утверждает отраслевую систему поощрения;
</w:t>
      </w:r>
      <w:r>
        <w:br/>
      </w:r>
      <w:r>
        <w:rPr>
          <w:rFonts w:ascii="Times New Roman"/>
          <w:b w:val="false"/>
          <w:i w:val="false"/>
          <w:color w:val="000000"/>
          <w:sz w:val="28"/>
        </w:rPr>
        <w:t>
      23) дает заключение и принимает участие в лицензировании занятия деятельностью в области медицинского и фармацевтического образования;
</w:t>
      </w:r>
      <w:r>
        <w:br/>
      </w:r>
      <w:r>
        <w:rPr>
          <w:rFonts w:ascii="Times New Roman"/>
          <w:b w:val="false"/>
          <w:i w:val="false"/>
          <w:color w:val="000000"/>
          <w:sz w:val="28"/>
        </w:rPr>
        <w:t>
      24) размещает на конкурсной основе государственный образовательный заказ по медицинским и фармацевтическим специальностям;
</w:t>
      </w:r>
      <w:r>
        <w:br/>
      </w:r>
      <w:r>
        <w:rPr>
          <w:rFonts w:ascii="Times New Roman"/>
          <w:b w:val="false"/>
          <w:i w:val="false"/>
          <w:color w:val="000000"/>
          <w:sz w:val="28"/>
        </w:rPr>
        <w:t>
      25) размещает на конкурсной основе государственный образовательный заказ на повышение квалификации и переподготовку кадров здравоохранения;
</w:t>
      </w:r>
      <w:r>
        <w:br/>
      </w:r>
      <w:r>
        <w:rPr>
          <w:rFonts w:ascii="Times New Roman"/>
          <w:b w:val="false"/>
          <w:i w:val="false"/>
          <w:color w:val="000000"/>
          <w:sz w:val="28"/>
        </w:rPr>
        <w:t>
      26) определяет методику формирования тарифов и планирования затрат на медицинские услуги, оказываемые в рамках гарантированного объема бесплатной медицинской помощи;
</w:t>
      </w:r>
      <w:r>
        <w:br/>
      </w:r>
      <w:r>
        <w:rPr>
          <w:rFonts w:ascii="Times New Roman"/>
          <w:b w:val="false"/>
          <w:i w:val="false"/>
          <w:color w:val="000000"/>
          <w:sz w:val="28"/>
        </w:rPr>
        <w:t>
      27) осуществляет международное сотрудничество в области здравоохранения, в том числе медицинской науки и медицинского и фармацевтического образования;
</w:t>
      </w:r>
      <w:r>
        <w:br/>
      </w:r>
      <w:r>
        <w:rPr>
          <w:rFonts w:ascii="Times New Roman"/>
          <w:b w:val="false"/>
          <w:i w:val="false"/>
          <w:color w:val="000000"/>
          <w:sz w:val="28"/>
        </w:rPr>
        <w:t>
      28) утверждает тендерную документацию по закупке лекарственных средств и услуг для оказания гарантированного объема бесплатной медицинской помощи.
</w:t>
      </w:r>
    </w:p>
    <w:p>
      <w:pPr>
        <w:spacing w:after="0"/>
        <w:ind w:left="0"/>
        <w:jc w:val="both"/>
      </w:pPr>
      <w:r>
        <w:rPr>
          <w:rFonts w:ascii="Times New Roman"/>
          <w:b w:val="false"/>
          <w:i w:val="false"/>
          <w:color w:val="000000"/>
          <w:sz w:val="28"/>
        </w:rPr>
        <w:t>
      Статья 7-1. Компетенция государственного органа по контролю
</w:t>
      </w:r>
      <w:r>
        <w:br/>
      </w:r>
      <w:r>
        <w:rPr>
          <w:rFonts w:ascii="Times New Roman"/>
          <w:b w:val="false"/>
          <w:i w:val="false"/>
          <w:color w:val="000000"/>
          <w:sz w:val="28"/>
        </w:rPr>
        <w:t>
                  в сфере оказания медицинских услуг
</w:t>
      </w:r>
      <w:r>
        <w:br/>
      </w:r>
      <w:r>
        <w:rPr>
          <w:rFonts w:ascii="Times New Roman"/>
          <w:b w:val="false"/>
          <w:i w:val="false"/>
          <w:color w:val="000000"/>
          <w:sz w:val="28"/>
        </w:rPr>
        <w:t>
      Государственный орган по контролю в сфере оказания медицинских услуг:
</w:t>
      </w:r>
      <w:r>
        <w:br/>
      </w:r>
      <w:r>
        <w:rPr>
          <w:rFonts w:ascii="Times New Roman"/>
          <w:b w:val="false"/>
          <w:i w:val="false"/>
          <w:color w:val="000000"/>
          <w:sz w:val="28"/>
        </w:rPr>
        <w:t>
      1) принимает другие в пределах своей компетенции нормативные правовые акты и нормативно-технические документы по вопросам оказания медицинских услуг;
</w:t>
      </w:r>
      <w:r>
        <w:br/>
      </w:r>
      <w:r>
        <w:rPr>
          <w:rFonts w:ascii="Times New Roman"/>
          <w:b w:val="false"/>
          <w:i w:val="false"/>
          <w:color w:val="000000"/>
          <w:sz w:val="28"/>
        </w:rPr>
        <w:t>
      2) осуществляет контроль в сфере оказания медицинских услуг;
</w:t>
      </w:r>
      <w:r>
        <w:br/>
      </w:r>
      <w:r>
        <w:rPr>
          <w:rFonts w:ascii="Times New Roman"/>
          <w:b w:val="false"/>
          <w:i w:val="false"/>
          <w:color w:val="000000"/>
          <w:sz w:val="28"/>
        </w:rPr>
        <w:t>
      3) осуществляет контроль за проведением медицинской экспертизы, за исключением санитарно-эпидемиологической экспертизы и экспертизы лекарственных средств;
</w:t>
      </w:r>
      <w:r>
        <w:br/>
      </w:r>
      <w:r>
        <w:rPr>
          <w:rFonts w:ascii="Times New Roman"/>
          <w:b w:val="false"/>
          <w:i w:val="false"/>
          <w:color w:val="000000"/>
          <w:sz w:val="28"/>
        </w:rPr>
        <w:t>
      4) осуществляет контроль за рекламой медицинских услуг, а также новых методов и средств профилактики, диагностики, лечения и медицинской реабилитации, за исключением лекарственных средств;
</w:t>
      </w:r>
      <w:r>
        <w:br/>
      </w:r>
      <w:r>
        <w:rPr>
          <w:rFonts w:ascii="Times New Roman"/>
          <w:b w:val="false"/>
          <w:i w:val="false"/>
          <w:color w:val="000000"/>
          <w:sz w:val="28"/>
        </w:rPr>
        <w:t>
      5) осуществляет государственный контроль за соблюдением квалификационных требований и правил лицензирования в сфере медицинской деятельности;
</w:t>
      </w:r>
      <w:r>
        <w:br/>
      </w:r>
      <w:r>
        <w:rPr>
          <w:rFonts w:ascii="Times New Roman"/>
          <w:b w:val="false"/>
          <w:i w:val="false"/>
          <w:color w:val="000000"/>
          <w:sz w:val="28"/>
        </w:rPr>
        <w:t>
      6) осуществляет контроль за назначением лекарственных средств больным, находящимся на стационарном лечении в организациях здравоохранения;
</w:t>
      </w:r>
      <w:r>
        <w:br/>
      </w:r>
      <w:r>
        <w:rPr>
          <w:rFonts w:ascii="Times New Roman"/>
          <w:b w:val="false"/>
          <w:i w:val="false"/>
          <w:color w:val="000000"/>
          <w:sz w:val="28"/>
        </w:rPr>
        <w:t>
      7) осуществляет аккредитацию субъектов здравоохранения;
</w:t>
      </w:r>
      <w:r>
        <w:br/>
      </w:r>
      <w:r>
        <w:rPr>
          <w:rFonts w:ascii="Times New Roman"/>
          <w:b w:val="false"/>
          <w:i w:val="false"/>
          <w:color w:val="000000"/>
          <w:sz w:val="28"/>
        </w:rPr>
        <w:t>
      8) осуществляет аккредитацию физических и юридических лиц для проведения независимой экспертизы оценки деятельности субъектов здравоохранения;
</w:t>
      </w:r>
      <w:r>
        <w:br/>
      </w:r>
      <w:r>
        <w:rPr>
          <w:rFonts w:ascii="Times New Roman"/>
          <w:b w:val="false"/>
          <w:i w:val="false"/>
          <w:color w:val="000000"/>
          <w:sz w:val="28"/>
        </w:rPr>
        <w:t>
      9) формирует банк данных независимых экспертов из числа специалистов различных профилей;
</w:t>
      </w:r>
      <w:r>
        <w:br/>
      </w:r>
      <w:r>
        <w:rPr>
          <w:rFonts w:ascii="Times New Roman"/>
          <w:b w:val="false"/>
          <w:i w:val="false"/>
          <w:color w:val="000000"/>
          <w:sz w:val="28"/>
        </w:rPr>
        <w:t>
      10) организует и проводит государственную аттестацию научных организаций и организаций образования в области здравоохранения;
</w:t>
      </w:r>
      <w:r>
        <w:br/>
      </w:r>
      <w:r>
        <w:rPr>
          <w:rFonts w:ascii="Times New Roman"/>
          <w:b w:val="false"/>
          <w:i w:val="false"/>
          <w:color w:val="000000"/>
          <w:sz w:val="28"/>
        </w:rPr>
        <w:t>
      11) проводит аттестацию на профессиональную компетенцию руководителей местных органов государственного управления здравоохранением, республиканских организаций здравоохранения и их структурных подразделений, а также заместителей руководителей;
</w:t>
      </w:r>
      <w:r>
        <w:br/>
      </w:r>
      <w:r>
        <w:rPr>
          <w:rFonts w:ascii="Times New Roman"/>
          <w:b w:val="false"/>
          <w:i w:val="false"/>
          <w:color w:val="000000"/>
          <w:sz w:val="28"/>
        </w:rPr>
        <w:t>
      12) осуществляет лицензирование медицинской деятельности в части работ и услуг, выполняемых организациями республиканского значения, а также физическими и юридическими лицами, деятельность которых распространяется за пределы одной области (города республиканского значения, столицы), и экспертизы временной нетрудоспособности, судебно-медицинской, судебно-психиатрической и судебно-наркологической экспертизы;
</w:t>
      </w:r>
      <w:r>
        <w:br/>
      </w:r>
      <w:r>
        <w:rPr>
          <w:rFonts w:ascii="Times New Roman"/>
          <w:b w:val="false"/>
          <w:i w:val="false"/>
          <w:color w:val="000000"/>
          <w:sz w:val="28"/>
        </w:rPr>
        <w:t>
      13) проводит экзамен для специалистов с медицинским образованием на присвоение квалификационной категории;
</w:t>
      </w:r>
      <w:r>
        <w:br/>
      </w:r>
      <w:r>
        <w:rPr>
          <w:rFonts w:ascii="Times New Roman"/>
          <w:b w:val="false"/>
          <w:i w:val="false"/>
          <w:color w:val="000000"/>
          <w:sz w:val="28"/>
        </w:rPr>
        <w:t>
      14) осуществляет выдачу разрешений и контроль за применением в практике здравоохранения новых методов и средств профилактики, диагностики, лечения и медицинской реабилитации, за исключением лекарственных средств;
</w:t>
      </w:r>
      <w:r>
        <w:br/>
      </w:r>
      <w:r>
        <w:rPr>
          <w:rFonts w:ascii="Times New Roman"/>
          <w:b w:val="false"/>
          <w:i w:val="false"/>
          <w:color w:val="000000"/>
          <w:sz w:val="28"/>
        </w:rPr>
        <w:t>
      15) утверждает перечень доклинических и клинических баз;
</w:t>
      </w:r>
      <w:r>
        <w:br/>
      </w:r>
      <w:r>
        <w:rPr>
          <w:rFonts w:ascii="Times New Roman"/>
          <w:b w:val="false"/>
          <w:i w:val="false"/>
          <w:color w:val="000000"/>
          <w:sz w:val="28"/>
        </w:rPr>
        <w:t>
      16) выдает удостоверения физическим лицам на занятие народной медициной (целительством);
</w:t>
      </w:r>
      <w:r>
        <w:br/>
      </w:r>
      <w:r>
        <w:rPr>
          <w:rFonts w:ascii="Times New Roman"/>
          <w:b w:val="false"/>
          <w:i w:val="false"/>
          <w:color w:val="000000"/>
          <w:sz w:val="28"/>
        </w:rPr>
        <w:t>
      17) определяет степень удовлетворенности граждан уровнем и качеством оказываемой медицинской помощи и медицинских услуг;
</w:t>
      </w:r>
      <w:r>
        <w:br/>
      </w:r>
      <w:r>
        <w:rPr>
          <w:rFonts w:ascii="Times New Roman"/>
          <w:b w:val="false"/>
          <w:i w:val="false"/>
          <w:color w:val="000000"/>
          <w:sz w:val="28"/>
        </w:rPr>
        <w:t>
      18) рассматривает жалобы граждан по вопросам качества оказанной медицинской помощи;
</w:t>
      </w:r>
      <w:r>
        <w:br/>
      </w:r>
      <w:r>
        <w:rPr>
          <w:rFonts w:ascii="Times New Roman"/>
          <w:b w:val="false"/>
          <w:i w:val="false"/>
          <w:color w:val="000000"/>
          <w:sz w:val="28"/>
        </w:rPr>
        <w:t>
      19) налагает административные взыскания на субъекты здравоохранения в пределах своей компетенции;
</w:t>
      </w:r>
      <w:r>
        <w:br/>
      </w:r>
      <w:r>
        <w:rPr>
          <w:rFonts w:ascii="Times New Roman"/>
          <w:b w:val="false"/>
          <w:i w:val="false"/>
          <w:color w:val="000000"/>
          <w:sz w:val="28"/>
        </w:rPr>
        <w:t>
      20) осуществляет координацию и контроль за внедрением новых методов и средств профилактики, диагностики, лечения и медицинской реабилитации;
</w:t>
      </w:r>
      <w:r>
        <w:br/>
      </w:r>
      <w:r>
        <w:rPr>
          <w:rFonts w:ascii="Times New Roman"/>
          <w:b w:val="false"/>
          <w:i w:val="false"/>
          <w:color w:val="000000"/>
          <w:sz w:val="28"/>
        </w:rPr>
        <w:t>
      21) участвует в международном сотрудничестве в сфере оказания медицинских услуг.";
</w:t>
      </w:r>
      <w:r>
        <w:br/>
      </w:r>
      <w:r>
        <w:rPr>
          <w:rFonts w:ascii="Times New Roman"/>
          <w:b w:val="false"/>
          <w:i w:val="false"/>
          <w:color w:val="000000"/>
          <w:sz w:val="28"/>
        </w:rPr>
        <w:t>
      7) в статье 8:
</w:t>
      </w:r>
      <w:r>
        <w:br/>
      </w:r>
      <w:r>
        <w:rPr>
          <w:rFonts w:ascii="Times New Roman"/>
          <w:b w:val="false"/>
          <w:i w:val="false"/>
          <w:color w:val="000000"/>
          <w:sz w:val="28"/>
        </w:rPr>
        <w:t>
      в пункте 1:
</w:t>
      </w:r>
      <w:r>
        <w:br/>
      </w:r>
      <w:r>
        <w:rPr>
          <w:rFonts w:ascii="Times New Roman"/>
          <w:b w:val="false"/>
          <w:i w:val="false"/>
          <w:color w:val="000000"/>
          <w:sz w:val="28"/>
        </w:rPr>
        <w:t>
      в подпункте 2) слова "за счет средств местного бюджета" заменить словами "за счет бюджетных средств";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w:t>
      </w:r>
      <w:r>
        <w:br/>
      </w:r>
      <w:r>
        <w:rPr>
          <w:rFonts w:ascii="Times New Roman"/>
          <w:b w:val="false"/>
          <w:i w:val="false"/>
          <w:color w:val="000000"/>
          <w:sz w:val="28"/>
        </w:rPr>
        <w:t>
      в подпункте 4) слова "за счет средств местного бюджета" заменить словами "за счет бюджетных средств";
</w:t>
      </w:r>
      <w:r>
        <w:br/>
      </w:r>
      <w:r>
        <w:rPr>
          <w:rFonts w:ascii="Times New Roman"/>
          <w:b w:val="false"/>
          <w:i w:val="false"/>
          <w:color w:val="000000"/>
          <w:sz w:val="28"/>
        </w:rPr>
        <w:t>
      в пункте 2: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организуют контроль за кадровым обеспечением государственных организаций здравоохранения;";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координируют деятельность государственного и негосударственного секторов здравоохранения;";
</w:t>
      </w:r>
      <w:r>
        <w:br/>
      </w:r>
      <w:r>
        <w:rPr>
          <w:rFonts w:ascii="Times New Roman"/>
          <w:b w:val="false"/>
          <w:i w:val="false"/>
          <w:color w:val="000000"/>
          <w:sz w:val="28"/>
        </w:rPr>
        <w:t>
      подпункт 11-1) изложить в следующей редакции:
</w:t>
      </w:r>
      <w:r>
        <w:br/>
      </w:r>
      <w:r>
        <w:rPr>
          <w:rFonts w:ascii="Times New Roman"/>
          <w:b w:val="false"/>
          <w:i w:val="false"/>
          <w:color w:val="000000"/>
          <w:sz w:val="28"/>
        </w:rPr>
        <w:t>
      "11-1) осуществляют лицензирование:
</w:t>
      </w:r>
      <w:r>
        <w:br/>
      </w:r>
      <w:r>
        <w:rPr>
          <w:rFonts w:ascii="Times New Roman"/>
          <w:b w:val="false"/>
          <w:i w:val="false"/>
          <w:color w:val="000000"/>
          <w:sz w:val="28"/>
        </w:rPr>
        <w:t>
      медицинской деятельности, за исключением работ и услуг, выполняемых организациями республиканского значения, а также физическими и юридическими лицами, деятельность которых распространяется за пределы одной области (города республиканского значения, столицы), и экспертизы временной нетрудоспособности, судебно-медицинской, судебно-психиатрической и судебно-наркологической экспертизы; фармацевтической деятельности, связанной с изготовлением и розничной реализацией лекарственных средств;";
</w:t>
      </w:r>
      <w:r>
        <w:br/>
      </w:r>
      <w:r>
        <w:rPr>
          <w:rFonts w:ascii="Times New Roman"/>
          <w:b w:val="false"/>
          <w:i w:val="false"/>
          <w:color w:val="000000"/>
          <w:sz w:val="28"/>
        </w:rPr>
        <w:t>
      8) в статье 9:
</w:t>
      </w:r>
      <w:r>
        <w:br/>
      </w:r>
      <w:r>
        <w:rPr>
          <w:rFonts w:ascii="Times New Roman"/>
          <w:b w:val="false"/>
          <w:i w:val="false"/>
          <w:color w:val="000000"/>
          <w:sz w:val="28"/>
        </w:rPr>
        <w:t>
      подпункты 6) и 8) изложить в следующей редакции:
</w:t>
      </w:r>
      <w:r>
        <w:br/>
      </w:r>
      <w:r>
        <w:rPr>
          <w:rFonts w:ascii="Times New Roman"/>
          <w:b w:val="false"/>
          <w:i w:val="false"/>
          <w:color w:val="000000"/>
          <w:sz w:val="28"/>
        </w:rPr>
        <w:t>
      "6) осуществляют закуп лекарственных средств и медицинских услуг для оказания гарантированного объема бесплатной медицинской помощи в порядке, установленном Правительством Республики Казахстан;";
</w:t>
      </w:r>
      <w:r>
        <w:br/>
      </w:r>
      <w:r>
        <w:rPr>
          <w:rFonts w:ascii="Times New Roman"/>
          <w:b w:val="false"/>
          <w:i w:val="false"/>
          <w:color w:val="000000"/>
          <w:sz w:val="28"/>
        </w:rPr>
        <w:t>
      "8) проводят аттестацию на профессиональную компетентность руководителей подведомственных государственных организаций здравоохранения;";
</w:t>
      </w:r>
      <w:r>
        <w:br/>
      </w:r>
      <w:r>
        <w:rPr>
          <w:rFonts w:ascii="Times New Roman"/>
          <w:b w:val="false"/>
          <w:i w:val="false"/>
          <w:color w:val="000000"/>
          <w:sz w:val="28"/>
        </w:rPr>
        <w:t>
      подпункт 11-1 исключить;
</w:t>
      </w:r>
      <w:r>
        <w:br/>
      </w:r>
      <w:r>
        <w:rPr>
          <w:rFonts w:ascii="Times New Roman"/>
          <w:b w:val="false"/>
          <w:i w:val="false"/>
          <w:color w:val="000000"/>
          <w:sz w:val="28"/>
        </w:rPr>
        <w:t>
      9) дополнить статьей 9-1 следующего содержания:
</w:t>
      </w:r>
      <w:r>
        <w:br/>
      </w:r>
      <w:r>
        <w:rPr>
          <w:rFonts w:ascii="Times New Roman"/>
          <w:b w:val="false"/>
          <w:i w:val="false"/>
          <w:color w:val="000000"/>
          <w:sz w:val="28"/>
        </w:rPr>
        <w:t>
      "Статья 9-1. Государственный контроль в сфере оказания
</w:t>
      </w:r>
      <w:r>
        <w:br/>
      </w:r>
      <w:r>
        <w:rPr>
          <w:rFonts w:ascii="Times New Roman"/>
          <w:b w:val="false"/>
          <w:i w:val="false"/>
          <w:color w:val="000000"/>
          <w:sz w:val="28"/>
        </w:rPr>
        <w:t>
                   медицинских услуг
</w:t>
      </w:r>
      <w:r>
        <w:br/>
      </w:r>
      <w:r>
        <w:rPr>
          <w:rFonts w:ascii="Times New Roman"/>
          <w:b w:val="false"/>
          <w:i w:val="false"/>
          <w:color w:val="000000"/>
          <w:sz w:val="28"/>
        </w:rPr>
        <w:t>
      1. Государственный контроль в сфере оказания медицинских услуг направлен на устранение нарушений и исполнение предписаний, выданных должностными лицами государственного органа в соответствии с законодательством Республики Казахстан.
</w:t>
      </w:r>
      <w:r>
        <w:br/>
      </w:r>
      <w:r>
        <w:rPr>
          <w:rFonts w:ascii="Times New Roman"/>
          <w:b w:val="false"/>
          <w:i w:val="false"/>
          <w:color w:val="000000"/>
          <w:sz w:val="28"/>
        </w:rPr>
        <w:t>
      2. Должностные лица, осуществляющие государственный контроль в сфере оказания медицинских услуг, вправе:
</w:t>
      </w:r>
      <w:r>
        <w:br/>
      </w:r>
      <w:r>
        <w:rPr>
          <w:rFonts w:ascii="Times New Roman"/>
          <w:b w:val="false"/>
          <w:i w:val="false"/>
          <w:color w:val="000000"/>
          <w:sz w:val="28"/>
        </w:rPr>
        <w:t>
      1) беспрепятственно посещать (по предъявлении служебного удостоверения) объекты, в которых осуществляется предоставление населению медицинской помощи, в целях проверки выполнения норм законодательства Республики Казахстан о здравоохранении согласно установленным стандартам, утверждаемым уполномоченным органом в области здравоохранения;
</w:t>
      </w:r>
      <w:r>
        <w:br/>
      </w:r>
      <w:r>
        <w:rPr>
          <w:rFonts w:ascii="Times New Roman"/>
          <w:b w:val="false"/>
          <w:i w:val="false"/>
          <w:color w:val="000000"/>
          <w:sz w:val="28"/>
        </w:rPr>
        <w:t>
      2) выдавать предписания субъектам здравоохранения об устранении нарушений законодательства Республики Казахстан о здравоохранении;
</w:t>
      </w:r>
      <w:r>
        <w:br/>
      </w:r>
      <w:r>
        <w:rPr>
          <w:rFonts w:ascii="Times New Roman"/>
          <w:b w:val="false"/>
          <w:i w:val="false"/>
          <w:color w:val="000000"/>
          <w:sz w:val="28"/>
        </w:rPr>
        <w:t>
      3) запрашивать и получать от субъектов здравоохранения необходимую информацию по вопросам оказания медицинской помощи населению;
</w:t>
      </w:r>
      <w:r>
        <w:br/>
      </w:r>
      <w:r>
        <w:rPr>
          <w:rFonts w:ascii="Times New Roman"/>
          <w:b w:val="false"/>
          <w:i w:val="false"/>
          <w:color w:val="000000"/>
          <w:sz w:val="28"/>
        </w:rPr>
        <w:t>
      4) снимать копии с документов, необходимых для проведения контроля в сфере оказания медицинских услуг;
</w:t>
      </w:r>
      <w:r>
        <w:br/>
      </w:r>
      <w:r>
        <w:rPr>
          <w:rFonts w:ascii="Times New Roman"/>
          <w:b w:val="false"/>
          <w:i w:val="false"/>
          <w:color w:val="000000"/>
          <w:sz w:val="28"/>
        </w:rPr>
        <w:t>
      5) приостанавливать действие свидетельства об аккредитации сроком до шести месяцев, отзывать свидетельство об аккредитации и сертификат специалиста, вносить предложения о приостановлении действия лицензии для субъектов здравоохранения и отзыве лицензии на осуществление медицинской деятельности;
</w:t>
      </w:r>
      <w:r>
        <w:br/>
      </w:r>
      <w:r>
        <w:rPr>
          <w:rFonts w:ascii="Times New Roman"/>
          <w:b w:val="false"/>
          <w:i w:val="false"/>
          <w:color w:val="000000"/>
          <w:sz w:val="28"/>
        </w:rPr>
        <w:t>
      6) в пределах своей компетенции рассматривать дела об административных правонарушениях и налагать административные взыскания за нарушение законодательства Республики Казахстан о здравоохранении.
</w:t>
      </w:r>
      <w:r>
        <w:br/>
      </w:r>
      <w:r>
        <w:rPr>
          <w:rFonts w:ascii="Times New Roman"/>
          <w:b w:val="false"/>
          <w:i w:val="false"/>
          <w:color w:val="000000"/>
          <w:sz w:val="28"/>
        </w:rPr>
        <w:t>
      3.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обжалованы в вышестоящем органе или в судебном порядке.
</w:t>
      </w:r>
      <w:r>
        <w:br/>
      </w:r>
      <w:r>
        <w:rPr>
          <w:rFonts w:ascii="Times New Roman"/>
          <w:b w:val="false"/>
          <w:i w:val="false"/>
          <w:color w:val="000000"/>
          <w:sz w:val="28"/>
        </w:rPr>
        <w:t>
      4. Должностные лица, осуществляющие государственный контроль в сфере оказания медицинских услуг, вправе проводить следующие виды проверок:
</w:t>
      </w:r>
      <w:r>
        <w:br/>
      </w:r>
      <w:r>
        <w:rPr>
          <w:rFonts w:ascii="Times New Roman"/>
          <w:b w:val="false"/>
          <w:i w:val="false"/>
          <w:color w:val="000000"/>
          <w:sz w:val="28"/>
        </w:rPr>
        <w:t>
      1) плановая - заранее запланированная проверка, проводимая с учетом установленных законодательством Республики Казахстан временных интервалов по отношению к предшествующим проверкам;
</w:t>
      </w:r>
      <w:r>
        <w:br/>
      </w:r>
      <w:r>
        <w:rPr>
          <w:rFonts w:ascii="Times New Roman"/>
          <w:b w:val="false"/>
          <w:i w:val="false"/>
          <w:color w:val="000000"/>
          <w:sz w:val="28"/>
        </w:rPr>
        <w:t>
      2) внеплановая - проверка, проводимая в связи со сложившейся ситуацией, требующей немедленного реагирования на обращения, заявления физических и юридических лиц, поручения вышестоящего органа в целях устранения угрозы здоровью и жизни населения;
</w:t>
      </w:r>
      <w:r>
        <w:br/>
      </w:r>
      <w:r>
        <w:rPr>
          <w:rFonts w:ascii="Times New Roman"/>
          <w:b w:val="false"/>
          <w:i w:val="false"/>
          <w:color w:val="000000"/>
          <w:sz w:val="28"/>
        </w:rPr>
        <w:t>
      3) встречная - проверка, проводимая во внеплановом порядке в целях установления достоверности предоставленной либо получения дополнительной информации в отношении физического или юридического лица (филиала или представительства), с которым проверяемый субъект здравоохранения имел договорные обязательства либо иные правовые взаимоотношения;
</w:t>
      </w:r>
      <w:r>
        <w:br/>
      </w:r>
      <w:r>
        <w:rPr>
          <w:rFonts w:ascii="Times New Roman"/>
          <w:b w:val="false"/>
          <w:i w:val="false"/>
          <w:color w:val="000000"/>
          <w:sz w:val="28"/>
        </w:rPr>
        <w:t>
      4) рейдовая - проверка, охватывающая одновременно деятельность нескольких субъектов здравоохранения по вопросам соблюдения ими отдельных требований законодательства Республики Казахстан о здравоохранении;
</w:t>
      </w:r>
      <w:r>
        <w:br/>
      </w:r>
      <w:r>
        <w:rPr>
          <w:rFonts w:ascii="Times New Roman"/>
          <w:b w:val="false"/>
          <w:i w:val="false"/>
          <w:color w:val="000000"/>
          <w:sz w:val="28"/>
        </w:rPr>
        <w:t>
      5) совместная - проверка деятельности субъекта здравоохранения несколькими контролирующими органами по вопросам соблюдения законодательства Республики Казахстан о здравоохранении.";
</w:t>
      </w:r>
      <w:r>
        <w:br/>
      </w:r>
      <w:r>
        <w:rPr>
          <w:rFonts w:ascii="Times New Roman"/>
          <w:b w:val="false"/>
          <w:i w:val="false"/>
          <w:color w:val="000000"/>
          <w:sz w:val="28"/>
        </w:rPr>
        <w:t>
      10) статью 11 изложить в следующей редакции:
</w:t>
      </w:r>
      <w:r>
        <w:br/>
      </w:r>
      <w:r>
        <w:rPr>
          <w:rFonts w:ascii="Times New Roman"/>
          <w:b w:val="false"/>
          <w:i w:val="false"/>
          <w:color w:val="000000"/>
          <w:sz w:val="28"/>
        </w:rPr>
        <w:t>
      "Статья 11. Аккредитация в области здравоохранения
</w:t>
      </w:r>
      <w:r>
        <w:br/>
      </w:r>
      <w:r>
        <w:rPr>
          <w:rFonts w:ascii="Times New Roman"/>
          <w:b w:val="false"/>
          <w:i w:val="false"/>
          <w:color w:val="000000"/>
          <w:sz w:val="28"/>
        </w:rPr>
        <w:t>
      1. Аккредитация в области здравоохранения осуществляется на основе внешней комплексной оценки деятельности субъектов здравоохранения и носит добровольный характер.
</w:t>
      </w:r>
      <w:r>
        <w:br/>
      </w:r>
      <w:r>
        <w:rPr>
          <w:rFonts w:ascii="Times New Roman"/>
          <w:b w:val="false"/>
          <w:i w:val="false"/>
          <w:color w:val="000000"/>
          <w:sz w:val="28"/>
        </w:rPr>
        <w:t>
      2. Субъектом аккредитации может быть физическое или юридическое лицо, соответствующее установленным стандартам аккредитации.
</w:t>
      </w:r>
      <w:r>
        <w:br/>
      </w:r>
      <w:r>
        <w:rPr>
          <w:rFonts w:ascii="Times New Roman"/>
          <w:b w:val="false"/>
          <w:i w:val="false"/>
          <w:color w:val="000000"/>
          <w:sz w:val="28"/>
        </w:rPr>
        <w:t>
      3. Независимые эксперты могут быть привлечены в установленном порядке для проведения экспертизы деятельности субъектов здравоохранения, аккредитации, аттестации, лицензирования и проведения квалификационных экзаменов в области здравоохранения.";
</w:t>
      </w:r>
      <w:r>
        <w:br/>
      </w:r>
      <w:r>
        <w:rPr>
          <w:rFonts w:ascii="Times New Roman"/>
          <w:b w:val="false"/>
          <w:i w:val="false"/>
          <w:color w:val="000000"/>
          <w:sz w:val="28"/>
        </w:rPr>
        <w:t>
      11) пункт 2 статьи 13 дополнить подпунктом 7) следующего содержания:
</w:t>
      </w:r>
      <w:r>
        <w:br/>
      </w:r>
      <w:r>
        <w:rPr>
          <w:rFonts w:ascii="Times New Roman"/>
          <w:b w:val="false"/>
          <w:i w:val="false"/>
          <w:color w:val="000000"/>
          <w:sz w:val="28"/>
        </w:rPr>
        <w:t>
      "7) стандарты аккредитации.";
</w:t>
      </w:r>
      <w:r>
        <w:br/>
      </w:r>
      <w:r>
        <w:rPr>
          <w:rFonts w:ascii="Times New Roman"/>
          <w:b w:val="false"/>
          <w:i w:val="false"/>
          <w:color w:val="000000"/>
          <w:sz w:val="28"/>
        </w:rPr>
        <w:t>
      12) в статье 14: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организации, оказывающие первичную медико-санитарную и консультативно-диагностическую помощь;
</w:t>
      </w:r>
      <w:r>
        <w:br/>
      </w:r>
      <w:r>
        <w:rPr>
          <w:rFonts w:ascii="Times New Roman"/>
          <w:b w:val="false"/>
          <w:i w:val="false"/>
          <w:color w:val="000000"/>
          <w:sz w:val="28"/>
        </w:rPr>
        <w:t>
      2) организации, оказывающие стационарную помощь;";
</w:t>
      </w:r>
      <w:r>
        <w:br/>
      </w: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организации здравоохранения, осуществляющие деятельность в области формирования здорового образа жизни;";
</w:t>
      </w:r>
      <w:r>
        <w:br/>
      </w:r>
      <w:r>
        <w:rPr>
          <w:rFonts w:ascii="Times New Roman"/>
          <w:b w:val="false"/>
          <w:i w:val="false"/>
          <w:color w:val="000000"/>
          <w:sz w:val="28"/>
        </w:rPr>
        <w:t>
      13) пункт 2 статьи 15 дополнить словами ", за исключением случаев, предусмотренных статьей 33 настоящего Закона";
</w:t>
      </w:r>
      <w:r>
        <w:br/>
      </w:r>
      <w:r>
        <w:rPr>
          <w:rFonts w:ascii="Times New Roman"/>
          <w:b w:val="false"/>
          <w:i w:val="false"/>
          <w:color w:val="000000"/>
          <w:sz w:val="28"/>
        </w:rPr>
        <w:t>
      14) статью 17 изложить в следующей редакции:
</w:t>
      </w:r>
      <w:r>
        <w:br/>
      </w:r>
      <w:r>
        <w:rPr>
          <w:rFonts w:ascii="Times New Roman"/>
          <w:b w:val="false"/>
          <w:i w:val="false"/>
          <w:color w:val="000000"/>
          <w:sz w:val="28"/>
        </w:rPr>
        <w:t>
      "Статья 17. Формы финансирования организаций здравоохранения,
</w:t>
      </w:r>
      <w:r>
        <w:br/>
      </w:r>
      <w:r>
        <w:rPr>
          <w:rFonts w:ascii="Times New Roman"/>
          <w:b w:val="false"/>
          <w:i w:val="false"/>
          <w:color w:val="000000"/>
          <w:sz w:val="28"/>
        </w:rPr>
        <w:t>
                  оказывающих гарантированный объем бесплатной
</w:t>
      </w:r>
      <w:r>
        <w:br/>
      </w:r>
      <w:r>
        <w:rPr>
          <w:rFonts w:ascii="Times New Roman"/>
          <w:b w:val="false"/>
          <w:i w:val="false"/>
          <w:color w:val="000000"/>
          <w:sz w:val="28"/>
        </w:rPr>
        <w:t>
                  медицинской помощи
</w:t>
      </w:r>
      <w:r>
        <w:br/>
      </w:r>
      <w:r>
        <w:rPr>
          <w:rFonts w:ascii="Times New Roman"/>
          <w:b w:val="false"/>
          <w:i w:val="false"/>
          <w:color w:val="000000"/>
          <w:sz w:val="28"/>
        </w:rPr>
        <w:t>
      Финансирование организаций здравоохранения, оказывающих гарантированный объем бесплатной медицинской помощи, осуществляется в следующих формах:
</w:t>
      </w:r>
      <w:r>
        <w:br/>
      </w:r>
      <w:r>
        <w:rPr>
          <w:rFonts w:ascii="Times New Roman"/>
          <w:b w:val="false"/>
          <w:i w:val="false"/>
          <w:color w:val="000000"/>
          <w:sz w:val="28"/>
        </w:rPr>
        <w:t>
      государственные медицинские учреждения - по индивидуальному плану финансирования;
</w:t>
      </w:r>
      <w:r>
        <w:br/>
      </w:r>
      <w:r>
        <w:rPr>
          <w:rFonts w:ascii="Times New Roman"/>
          <w:b w:val="false"/>
          <w:i w:val="false"/>
          <w:color w:val="000000"/>
          <w:sz w:val="28"/>
        </w:rPr>
        <w:t>
      организации здравоохранения, за исключением государственных учреждений, - на договорной основе с администраторами бюджетных программ по формам, определяемым Правительством Республики Казахстан;
</w:t>
      </w:r>
      <w:r>
        <w:br/>
      </w:r>
      <w:r>
        <w:rPr>
          <w:rFonts w:ascii="Times New Roman"/>
          <w:b w:val="false"/>
          <w:i w:val="false"/>
          <w:color w:val="000000"/>
          <w:sz w:val="28"/>
        </w:rPr>
        <w:t>
      организации, оказывающие первичную медико-санитарную помощь и имеющие прикрепленное население, - по подушевому нормативу.";
</w:t>
      </w:r>
      <w:r>
        <w:br/>
      </w:r>
      <w:r>
        <w:rPr>
          <w:rFonts w:ascii="Times New Roman"/>
          <w:b w:val="false"/>
          <w:i w:val="false"/>
          <w:color w:val="000000"/>
          <w:sz w:val="28"/>
        </w:rPr>
        <w:t>
      15) статью 18 дополнить пунктом 3 следующего содержания:
</w:t>
      </w:r>
      <w:r>
        <w:br/>
      </w:r>
      <w:r>
        <w:rPr>
          <w:rFonts w:ascii="Times New Roman"/>
          <w:b w:val="false"/>
          <w:i w:val="false"/>
          <w:color w:val="000000"/>
          <w:sz w:val="28"/>
        </w:rPr>
        <w:t>
      "3. Возмещение затрат производится с учетом результатов контроля качества и объема оказанной медицинской помощи, осуществляемого государственным органом по контролю в сфере оказания медицинских услуг, в порядке, установленном законодательством Республики Казахстан.";
</w:t>
      </w:r>
      <w:r>
        <w:br/>
      </w:r>
      <w:r>
        <w:rPr>
          <w:rFonts w:ascii="Times New Roman"/>
          <w:b w:val="false"/>
          <w:i w:val="false"/>
          <w:color w:val="000000"/>
          <w:sz w:val="28"/>
        </w:rPr>
        <w:t>
      16) в статье 19:
</w:t>
      </w:r>
      <w:r>
        <w:br/>
      </w:r>
      <w:r>
        <w:rPr>
          <w:rFonts w:ascii="Times New Roman"/>
          <w:b w:val="false"/>
          <w:i w:val="false"/>
          <w:color w:val="000000"/>
          <w:sz w:val="28"/>
        </w:rPr>
        <w:t>
      заголовок и абзац первый после слова "медицинской" дополнить словами "и фармацевтической";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"Основные и дополнительные виды деятельности государственных учреждений системы здравоохранения определяются в соответствии с их учредительными документами.";
</w:t>
      </w:r>
      <w:r>
        <w:br/>
      </w:r>
      <w:r>
        <w:rPr>
          <w:rFonts w:ascii="Times New Roman"/>
          <w:b w:val="false"/>
          <w:i w:val="false"/>
          <w:color w:val="000000"/>
          <w:sz w:val="28"/>
        </w:rPr>
        <w:t>
      17) в статье 20:
</w:t>
      </w:r>
      <w:r>
        <w:br/>
      </w:r>
      <w:r>
        <w:rPr>
          <w:rFonts w:ascii="Times New Roman"/>
          <w:b w:val="false"/>
          <w:i w:val="false"/>
          <w:color w:val="000000"/>
          <w:sz w:val="28"/>
        </w:rPr>
        <w:t>
      подпункт 1) пункта 2 изложить в следующей редакции:
</w:t>
      </w:r>
      <w:r>
        <w:br/>
      </w:r>
      <w:r>
        <w:rPr>
          <w:rFonts w:ascii="Times New Roman"/>
          <w:b w:val="false"/>
          <w:i w:val="false"/>
          <w:color w:val="000000"/>
          <w:sz w:val="28"/>
        </w:rPr>
        <w:t>
      "1) доврачебная медицинская помощь;";
</w:t>
      </w:r>
      <w:r>
        <w:br/>
      </w:r>
      <w:r>
        <w:rPr>
          <w:rFonts w:ascii="Times New Roman"/>
          <w:b w:val="false"/>
          <w:i w:val="false"/>
          <w:color w:val="000000"/>
          <w:sz w:val="28"/>
        </w:rPr>
        <w:t>
      в подпункте 3) пункта 3 слова "организаций здравоохранения" заменить словами "медицинских организаций";
</w:t>
      </w:r>
      <w:r>
        <w:br/>
      </w:r>
      <w:r>
        <w:rPr>
          <w:rFonts w:ascii="Times New Roman"/>
          <w:b w:val="false"/>
          <w:i w:val="false"/>
          <w:color w:val="000000"/>
          <w:sz w:val="28"/>
        </w:rPr>
        <w:t>
      18) статью 21 изложить в следующей редакции:
</w:t>
      </w:r>
      <w:r>
        <w:br/>
      </w:r>
      <w:r>
        <w:rPr>
          <w:rFonts w:ascii="Times New Roman"/>
          <w:b w:val="false"/>
          <w:i w:val="false"/>
          <w:color w:val="000000"/>
          <w:sz w:val="28"/>
        </w:rPr>
        <w:t>
      "Статья 21. Доврачебная медицинская помощь
</w:t>
      </w:r>
      <w:r>
        <w:br/>
      </w:r>
      <w:r>
        <w:rPr>
          <w:rFonts w:ascii="Times New Roman"/>
          <w:b w:val="false"/>
          <w:i w:val="false"/>
          <w:color w:val="000000"/>
          <w:sz w:val="28"/>
        </w:rPr>
        <w:t>
      1. Доврачебная медицинская помощь - медицинская помощь, оказываемая медицинскими работниками со средним медицинским образованием в целях профилактики, а также при заболеваниях, не требующих использования методов диагностики, лечения и медицинской реабилитации с участием врача.
</w:t>
      </w:r>
      <w:r>
        <w:br/>
      </w:r>
      <w:r>
        <w:rPr>
          <w:rFonts w:ascii="Times New Roman"/>
          <w:b w:val="false"/>
          <w:i w:val="false"/>
          <w:color w:val="000000"/>
          <w:sz w:val="28"/>
        </w:rPr>
        <w:t>
      2. Виды и объем доврачебной помощи определяются уполномоченным органом в области здравоохранения.";
</w:t>
      </w:r>
      <w:r>
        <w:br/>
      </w:r>
      <w:r>
        <w:rPr>
          <w:rFonts w:ascii="Times New Roman"/>
          <w:b w:val="false"/>
          <w:i w:val="false"/>
          <w:color w:val="000000"/>
          <w:sz w:val="28"/>
        </w:rPr>
        <w:t>
      19) пункт 1 статьи 22 изложить в следующей редакции:
</w:t>
      </w:r>
      <w:r>
        <w:br/>
      </w:r>
      <w:r>
        <w:rPr>
          <w:rFonts w:ascii="Times New Roman"/>
          <w:b w:val="false"/>
          <w:i w:val="false"/>
          <w:color w:val="000000"/>
          <w:sz w:val="28"/>
        </w:rPr>
        <w:t>
      "1. Квалифицированная медицинская помощь -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w:t>
      </w:r>
      <w:r>
        <w:br/>
      </w:r>
      <w:r>
        <w:rPr>
          <w:rFonts w:ascii="Times New Roman"/>
          <w:b w:val="false"/>
          <w:i w:val="false"/>
          <w:color w:val="000000"/>
          <w:sz w:val="28"/>
        </w:rPr>
        <w:t>
      20) в статье 23: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w:t>
      </w:r>
      <w:r>
        <w:br/>
      </w:r>
      <w:r>
        <w:rPr>
          <w:rFonts w:ascii="Times New Roman"/>
          <w:b w:val="false"/>
          <w:i w:val="false"/>
          <w:color w:val="000000"/>
          <w:sz w:val="28"/>
        </w:rPr>
        <w:t>
      в пункте 2 слова "амбулаторно-поликлинической" заменить словами "первичной медико-санитарной и консультативно-диагностической";
</w:t>
      </w:r>
      <w:r>
        <w:br/>
      </w:r>
      <w:r>
        <w:rPr>
          <w:rFonts w:ascii="Times New Roman"/>
          <w:b w:val="false"/>
          <w:i w:val="false"/>
          <w:color w:val="000000"/>
          <w:sz w:val="28"/>
        </w:rPr>
        <w:t>
      21) пункт 1 статьи 24 изложить в следующей редакции:
</w:t>
      </w:r>
      <w:r>
        <w:br/>
      </w:r>
      <w:r>
        <w:rPr>
          <w:rFonts w:ascii="Times New Roman"/>
          <w:b w:val="false"/>
          <w:i w:val="false"/>
          <w:color w:val="000000"/>
          <w:sz w:val="28"/>
        </w:rPr>
        <w:t>
      "1. Высокоспециализированная медицинская помощь - медицинская помощь, оказываемая профильными специалистами при заболеваниях, требующих использования новейших технологий диагностики, лечения и медицинской реабилитации в медицинских организациях, определяемых уполномоченным органом в области здравоохранения.";
</w:t>
      </w:r>
      <w:r>
        <w:br/>
      </w:r>
      <w:r>
        <w:rPr>
          <w:rFonts w:ascii="Times New Roman"/>
          <w:b w:val="false"/>
          <w:i w:val="false"/>
          <w:color w:val="000000"/>
          <w:sz w:val="28"/>
        </w:rPr>
        <w:t>
      22) статью 26 изложить в следующей редакции:
</w:t>
      </w:r>
      <w:r>
        <w:br/>
      </w:r>
      <w:r>
        <w:rPr>
          <w:rFonts w:ascii="Times New Roman"/>
          <w:b w:val="false"/>
          <w:i w:val="false"/>
          <w:color w:val="000000"/>
          <w:sz w:val="28"/>
        </w:rPr>
        <w:t>
      "Статья 26. Формы предоставления медицинской помощи
</w:t>
      </w:r>
      <w:r>
        <w:br/>
      </w:r>
      <w:r>
        <w:rPr>
          <w:rFonts w:ascii="Times New Roman"/>
          <w:b w:val="false"/>
          <w:i w:val="false"/>
          <w:color w:val="000000"/>
          <w:sz w:val="28"/>
        </w:rPr>
        <w:t>
      Медицинская помощь может предоставляться в следующих формах:
</w:t>
      </w:r>
      <w:r>
        <w:br/>
      </w:r>
      <w:r>
        <w:rPr>
          <w:rFonts w:ascii="Times New Roman"/>
          <w:b w:val="false"/>
          <w:i w:val="false"/>
          <w:color w:val="000000"/>
          <w:sz w:val="28"/>
        </w:rPr>
        <w:t>
      1) скорая медицинская помощь;
</w:t>
      </w:r>
      <w:r>
        <w:br/>
      </w:r>
      <w:r>
        <w:rPr>
          <w:rFonts w:ascii="Times New Roman"/>
          <w:b w:val="false"/>
          <w:i w:val="false"/>
          <w:color w:val="000000"/>
          <w:sz w:val="28"/>
        </w:rPr>
        <w:t>
      2) первичная медико-санитарная помощь;
</w:t>
      </w:r>
      <w:r>
        <w:br/>
      </w:r>
      <w:r>
        <w:rPr>
          <w:rFonts w:ascii="Times New Roman"/>
          <w:b w:val="false"/>
          <w:i w:val="false"/>
          <w:color w:val="000000"/>
          <w:sz w:val="28"/>
        </w:rPr>
        <w:t>
      3) консультативно-диагностическая помощь;
</w:t>
      </w:r>
      <w:r>
        <w:br/>
      </w:r>
      <w:r>
        <w:rPr>
          <w:rFonts w:ascii="Times New Roman"/>
          <w:b w:val="false"/>
          <w:i w:val="false"/>
          <w:color w:val="000000"/>
          <w:sz w:val="28"/>
        </w:rPr>
        <w:t>
      4) стационарная помощь;
</w:t>
      </w:r>
      <w:r>
        <w:br/>
      </w:r>
      <w:r>
        <w:rPr>
          <w:rFonts w:ascii="Times New Roman"/>
          <w:b w:val="false"/>
          <w:i w:val="false"/>
          <w:color w:val="000000"/>
          <w:sz w:val="28"/>
        </w:rPr>
        <w:t>
      5) стационарозамещающая помощь;
</w:t>
      </w:r>
      <w:r>
        <w:br/>
      </w:r>
      <w:r>
        <w:rPr>
          <w:rFonts w:ascii="Times New Roman"/>
          <w:b w:val="false"/>
          <w:i w:val="false"/>
          <w:color w:val="000000"/>
          <w:sz w:val="28"/>
        </w:rPr>
        <w:t>
      6) санаторно-курортное лечение.";
</w:t>
      </w:r>
      <w:r>
        <w:br/>
      </w:r>
      <w:r>
        <w:rPr>
          <w:rFonts w:ascii="Times New Roman"/>
          <w:b w:val="false"/>
          <w:i w:val="false"/>
          <w:color w:val="000000"/>
          <w:sz w:val="28"/>
        </w:rPr>
        <w:t>
      23) пункт 1 статьи 27 изложить в следующей редакции:
</w:t>
      </w:r>
      <w:r>
        <w:br/>
      </w:r>
      <w:r>
        <w:rPr>
          <w:rFonts w:ascii="Times New Roman"/>
          <w:b w:val="false"/>
          <w:i w:val="false"/>
          <w:color w:val="000000"/>
          <w:sz w:val="28"/>
        </w:rPr>
        <w:t>
      "1. Скорая медицинская помощь -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или устранения угрозы жизни.";
</w:t>
      </w:r>
      <w:r>
        <w:br/>
      </w:r>
      <w:r>
        <w:rPr>
          <w:rFonts w:ascii="Times New Roman"/>
          <w:b w:val="false"/>
          <w:i w:val="false"/>
          <w:color w:val="000000"/>
          <w:sz w:val="28"/>
        </w:rPr>
        <w:t>
      24) статью 28 исключить;
</w:t>
      </w:r>
      <w:r>
        <w:br/>
      </w:r>
      <w:r>
        <w:rPr>
          <w:rFonts w:ascii="Times New Roman"/>
          <w:b w:val="false"/>
          <w:i w:val="false"/>
          <w:color w:val="000000"/>
          <w:sz w:val="28"/>
        </w:rPr>
        <w:t>
      25) дополнить статьями 28-1, 28-2 следующего содержания:
</w:t>
      </w:r>
      <w:r>
        <w:br/>
      </w:r>
      <w:r>
        <w:rPr>
          <w:rFonts w:ascii="Times New Roman"/>
          <w:b w:val="false"/>
          <w:i w:val="false"/>
          <w:color w:val="000000"/>
          <w:sz w:val="28"/>
        </w:rPr>
        <w:t>
      "Статья 28-1. Первичная медико-санитарная помощь
</w:t>
      </w:r>
      <w:r>
        <w:br/>
      </w:r>
      <w:r>
        <w:rPr>
          <w:rFonts w:ascii="Times New Roman"/>
          <w:b w:val="false"/>
          <w:i w:val="false"/>
          <w:color w:val="000000"/>
          <w:sz w:val="28"/>
        </w:rPr>
        <w:t>
      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
</w:t>
      </w:r>
      <w:r>
        <w:br/>
      </w:r>
      <w:r>
        <w:rPr>
          <w:rFonts w:ascii="Times New Roman"/>
          <w:b w:val="false"/>
          <w:i w:val="false"/>
          <w:color w:val="000000"/>
          <w:sz w:val="28"/>
        </w:rPr>
        <w:t>
      1) диагностику и лечение наиболее распространенных болезней, а также травм, отравлений и других неотложных состояний;
</w:t>
      </w:r>
      <w:r>
        <w:br/>
      </w:r>
      <w:r>
        <w:rPr>
          <w:rFonts w:ascii="Times New Roman"/>
          <w:b w:val="false"/>
          <w:i w:val="false"/>
          <w:color w:val="000000"/>
          <w:sz w:val="28"/>
        </w:rPr>
        <w:t>
      2) санитарно-гигиенические, противоэпидемические мероприятия и профилактику заболеваний;
</w:t>
      </w:r>
      <w:r>
        <w:br/>
      </w:r>
      <w:r>
        <w:rPr>
          <w:rFonts w:ascii="Times New Roman"/>
          <w:b w:val="false"/>
          <w:i w:val="false"/>
          <w:color w:val="000000"/>
          <w:sz w:val="28"/>
        </w:rPr>
        <w:t>
      3) гигиеническое обучение и воспитание населения, охрану семьи, материнства, отцовства и детства;
</w:t>
      </w:r>
      <w:r>
        <w:br/>
      </w:r>
      <w:r>
        <w:rPr>
          <w:rFonts w:ascii="Times New Roman"/>
          <w:b w:val="false"/>
          <w:i w:val="false"/>
          <w:color w:val="000000"/>
          <w:sz w:val="28"/>
        </w:rPr>
        <w:t>
      4) разъяснительную работу по безопасному водоснабжению и рациональному питанию населения.
</w:t>
      </w:r>
      <w:r>
        <w:br/>
      </w:r>
      <w:r>
        <w:rPr>
          <w:rFonts w:ascii="Times New Roman"/>
          <w:b w:val="false"/>
          <w:i w:val="false"/>
          <w:color w:val="000000"/>
          <w:sz w:val="28"/>
        </w:rPr>
        <w:t>
      2. Первичная медико-санитарная помощь оказывается следующими специалистами: участковыми терапевтами, педиатрами, акушерами-гинекологами, врачами общей практики, фельдшерами, акушерами, медицинскими сестрами.
</w:t>
      </w:r>
      <w:r>
        <w:br/>
      </w:r>
      <w:r>
        <w:rPr>
          <w:rFonts w:ascii="Times New Roman"/>
          <w:b w:val="false"/>
          <w:i w:val="false"/>
          <w:color w:val="000000"/>
          <w:sz w:val="28"/>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свободного выбора медицинской организации.
</w:t>
      </w:r>
      <w:r>
        <w:br/>
      </w:r>
      <w:r>
        <w:rPr>
          <w:rFonts w:ascii="Times New Roman"/>
          <w:b w:val="false"/>
          <w:i w:val="false"/>
          <w:color w:val="000000"/>
          <w:sz w:val="28"/>
        </w:rPr>
        <w:t>
      4. Виды, объем, порядок оказания первичной медико-санитарной помощи, а также порядок прикрепления граждан к организациям первичной медико-санитарной помощи устанавливаются уполномоченным органом в области здравоохранения.
</w:t>
      </w:r>
      <w:r>
        <w:br/>
      </w:r>
      <w:r>
        <w:rPr>
          <w:rFonts w:ascii="Times New Roman"/>
          <w:b w:val="false"/>
          <w:i w:val="false"/>
          <w:color w:val="000000"/>
          <w:sz w:val="28"/>
        </w:rPr>
        <w:t>
      5. Организация первичной медико-санитарной помощи осуществляется органами местного государственного управления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Статья 28-2. Консультативно-диагностическая помощь
</w:t>
      </w:r>
      <w:r>
        <w:br/>
      </w:r>
      <w:r>
        <w:rPr>
          <w:rFonts w:ascii="Times New Roman"/>
          <w:b w:val="false"/>
          <w:i w:val="false"/>
          <w:color w:val="000000"/>
          <w:sz w:val="28"/>
        </w:rPr>
        <w:t>
      1. Консультативно-диагностическая помощь - специализированная или высокоспециализированная медицинская помощь без круглосуточного медицинского наблюдения.
</w:t>
      </w:r>
      <w:r>
        <w:br/>
      </w:r>
      <w:r>
        <w:rPr>
          <w:rFonts w:ascii="Times New Roman"/>
          <w:b w:val="false"/>
          <w:i w:val="false"/>
          <w:color w:val="000000"/>
          <w:sz w:val="28"/>
        </w:rPr>
        <w:t>
      2. Порядок оказания консультативно-диагностической помощи устанавливается уполномоченным органом в области здравоохранения.";
</w:t>
      </w:r>
      <w:r>
        <w:br/>
      </w:r>
      <w:r>
        <w:rPr>
          <w:rFonts w:ascii="Times New Roman"/>
          <w:b w:val="false"/>
          <w:i w:val="false"/>
          <w:color w:val="000000"/>
          <w:sz w:val="28"/>
        </w:rPr>
        <w:t>
      26) в статье 29: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Стационарная помощь - форма предоставления квалифицированной, специализированной и высокоспециализированной медицинской помощи с круглосуточным медицинским наблюдением.";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Стационарная помощь в рамках гарантированного объема бесплатной медицинской помощи оказывается в пределах планируемого количества случаев госпитализации (предельных объемов), определяемых уполномоченным органом в области здравоохранения.";
</w:t>
      </w:r>
      <w:r>
        <w:br/>
      </w:r>
      <w:r>
        <w:rPr>
          <w:rFonts w:ascii="Times New Roman"/>
          <w:b w:val="false"/>
          <w:i w:val="false"/>
          <w:color w:val="000000"/>
          <w:sz w:val="28"/>
        </w:rPr>
        <w:t>
      27) пункт 1 статьи 30 изложить в следующей редакции:
</w:t>
      </w:r>
      <w:r>
        <w:br/>
      </w:r>
      <w:r>
        <w:rPr>
          <w:rFonts w:ascii="Times New Roman"/>
          <w:b w:val="false"/>
          <w:i w:val="false"/>
          <w:color w:val="000000"/>
          <w:sz w:val="28"/>
        </w:rPr>
        <w:t>
      "1. Стационарозамещающая помощь - форма предоставления доврачебной, квалифицированной, специализированной и высокоспециализированной медицинской помощи с медицинским наблюдением продолжительностью от четырех до восьми часов в течение дня.";
</w:t>
      </w:r>
      <w:r>
        <w:br/>
      </w:r>
      <w:r>
        <w:rPr>
          <w:rFonts w:ascii="Times New Roman"/>
          <w:b w:val="false"/>
          <w:i w:val="false"/>
          <w:color w:val="000000"/>
          <w:sz w:val="28"/>
        </w:rPr>
        <w:t>
      28) пункт 1 статьи 32 изложить в следующей редакции:
</w:t>
      </w:r>
      <w:r>
        <w:br/>
      </w:r>
      <w:r>
        <w:rPr>
          <w:rFonts w:ascii="Times New Roman"/>
          <w:b w:val="false"/>
          <w:i w:val="false"/>
          <w:color w:val="000000"/>
          <w:sz w:val="28"/>
        </w:rPr>
        <w:t>
      "1. Санаторно-курортное лечение - форма предоставления медицинской помощи по профилактике и медицинской реабилитации с использованием природно-климатических, физиотерапевтических и других лечебных факторов.";
</w:t>
      </w:r>
      <w:r>
        <w:br/>
      </w:r>
      <w:r>
        <w:rPr>
          <w:rFonts w:ascii="Times New Roman"/>
          <w:b w:val="false"/>
          <w:i w:val="false"/>
          <w:color w:val="000000"/>
          <w:sz w:val="28"/>
        </w:rPr>
        <w:t>
      29) дополнить статьей 32-1 следующего содержания:
</w:t>
      </w:r>
      <w:r>
        <w:br/>
      </w:r>
      <w:r>
        <w:rPr>
          <w:rFonts w:ascii="Times New Roman"/>
          <w:b w:val="false"/>
          <w:i w:val="false"/>
          <w:color w:val="000000"/>
          <w:sz w:val="28"/>
        </w:rPr>
        <w:t>
      "Статья 32-1. Пропаганда здорового образа жизни
</w:t>
      </w:r>
      <w:r>
        <w:br/>
      </w:r>
      <w:r>
        <w:rPr>
          <w:rFonts w:ascii="Times New Roman"/>
          <w:b w:val="false"/>
          <w:i w:val="false"/>
          <w:color w:val="000000"/>
          <w:sz w:val="28"/>
        </w:rPr>
        <w:t>
      Пропаганда здорового образа жизни является видом оказания медицинской деятельности и включает в себя формирование здорового образа жизни, профилактику заболеваний и укрепление здоровья населения путем информационного обеспечения, гигиенического обучения и воспитания населения в вопросах предупреждения болезней, связанных с образом жизни граждан.
</w:t>
      </w:r>
      <w:r>
        <w:br/>
      </w:r>
      <w:r>
        <w:rPr>
          <w:rFonts w:ascii="Times New Roman"/>
          <w:b w:val="false"/>
          <w:i w:val="false"/>
          <w:color w:val="000000"/>
          <w:sz w:val="28"/>
        </w:rPr>
        <w:t>
      Пропаганда здорового образа жизни обеспечивается субъектами здравоохранения при координации и методическом руководстве уполномоченного органа в области здравоохранения.
</w:t>
      </w:r>
      <w:r>
        <w:br/>
      </w:r>
      <w:r>
        <w:rPr>
          <w:rFonts w:ascii="Times New Roman"/>
          <w:b w:val="false"/>
          <w:i w:val="false"/>
          <w:color w:val="000000"/>
          <w:sz w:val="28"/>
        </w:rPr>
        <w:t>
      Мероприятия по пропаганде здорового образа жизни, профилактике заболеваний и укреплению здоровья населения проводятся уполномоченным органом в области здравоохранения совместно с другими заинтересованными министерствами, международными организациями с участием общественных объединений.";
</w:t>
      </w:r>
      <w:r>
        <w:br/>
      </w:r>
      <w:r>
        <w:rPr>
          <w:rFonts w:ascii="Times New Roman"/>
          <w:b w:val="false"/>
          <w:i w:val="false"/>
          <w:color w:val="000000"/>
          <w:sz w:val="28"/>
        </w:rPr>
        <w:t>
      30) в статье 33: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слова ", выдаваемой уполномоченным органом в области здравоохранения" исключить;
</w:t>
      </w:r>
      <w:r>
        <w:br/>
      </w:r>
      <w:r>
        <w:rPr>
          <w:rFonts w:ascii="Times New Roman"/>
          <w:b w:val="false"/>
          <w:i w:val="false"/>
          <w:color w:val="000000"/>
          <w:sz w:val="28"/>
        </w:rPr>
        <w:t>
      в части второй слова "уполномоченным органом в области здравоохранения" заменить словами "Правительством Республики Казахстан";
</w:t>
      </w:r>
      <w:r>
        <w:br/>
      </w:r>
      <w:r>
        <w:rPr>
          <w:rFonts w:ascii="Times New Roman"/>
          <w:b w:val="false"/>
          <w:i w:val="false"/>
          <w:color w:val="000000"/>
          <w:sz w:val="28"/>
        </w:rPr>
        <w:t>
      в пункте 3 слова "уполномоченным органом в области здравоохранения" заменить словами "Правительством Республики Казахстан";
</w:t>
      </w:r>
      <w:r>
        <w:br/>
      </w:r>
      <w:r>
        <w:rPr>
          <w:rFonts w:ascii="Times New Roman"/>
          <w:b w:val="false"/>
          <w:i w:val="false"/>
          <w:color w:val="000000"/>
          <w:sz w:val="28"/>
        </w:rPr>
        <w:t>
      31) статью 34 дополнить пунктом 6 следующего содержания:
</w:t>
      </w:r>
      <w:r>
        <w:br/>
      </w:r>
      <w:r>
        <w:rPr>
          <w:rFonts w:ascii="Times New Roman"/>
          <w:b w:val="false"/>
          <w:i w:val="false"/>
          <w:color w:val="000000"/>
          <w:sz w:val="28"/>
        </w:rPr>
        <w:t>
      "6. Условия и порядок оказания платных услуг в организациях здравоохранения, а также порядок использования средств от платных услуг, осуществляемых государственными организациями здравоохранения, определяются Правительством Республики Казахстан.";
</w:t>
      </w:r>
      <w:r>
        <w:br/>
      </w:r>
      <w:r>
        <w:rPr>
          <w:rFonts w:ascii="Times New Roman"/>
          <w:b w:val="false"/>
          <w:i w:val="false"/>
          <w:color w:val="000000"/>
          <w:sz w:val="28"/>
        </w:rPr>
        <w:t>
      32) дополнить статьей 34-1 следующего содержания:
</w:t>
      </w:r>
      <w:r>
        <w:br/>
      </w:r>
      <w:r>
        <w:rPr>
          <w:rFonts w:ascii="Times New Roman"/>
          <w:b w:val="false"/>
          <w:i w:val="false"/>
          <w:color w:val="000000"/>
          <w:sz w:val="28"/>
        </w:rPr>
        <w:t>
      "Статья 34-1. Порядок оказания платных услуг государственными
</w:t>
      </w:r>
      <w:r>
        <w:br/>
      </w:r>
      <w:r>
        <w:rPr>
          <w:rFonts w:ascii="Times New Roman"/>
          <w:b w:val="false"/>
          <w:i w:val="false"/>
          <w:color w:val="000000"/>
          <w:sz w:val="28"/>
        </w:rPr>
        <w:t>
                    учреждениями системы здравоохранения
</w:t>
      </w:r>
      <w:r>
        <w:br/>
      </w:r>
      <w:r>
        <w:rPr>
          <w:rFonts w:ascii="Times New Roman"/>
          <w:b w:val="false"/>
          <w:i w:val="false"/>
          <w:color w:val="000000"/>
          <w:sz w:val="28"/>
        </w:rPr>
        <w:t>
      1. Платные услуги сверх гарантированного объема бесплатной медицинской помощи, а также немедицинского характера оказываются санитарно-эпидемиологическими, туберкулезными, психоневрологическими учреждениями, органами судебной экспертизы системы здравоохранения, лепрозориями.
</w:t>
      </w:r>
      <w:r>
        <w:br/>
      </w:r>
      <w:r>
        <w:rPr>
          <w:rFonts w:ascii="Times New Roman"/>
          <w:b w:val="false"/>
          <w:i w:val="false"/>
          <w:color w:val="000000"/>
          <w:sz w:val="28"/>
        </w:rPr>
        <w:t>
      2. Средства от реализации товаров и услуг, предоставляемых санитарно-эпидемиологическими, туберкулезными, психоневрологическими учреждениями, органами судебной экспертизы системы здравоохранения, лепрозориями, используются в порядке, определяемом Правительством Республики Казахстан.";
</w:t>
      </w:r>
      <w:r>
        <w:br/>
      </w:r>
      <w:r>
        <w:rPr>
          <w:rFonts w:ascii="Times New Roman"/>
          <w:b w:val="false"/>
          <w:i w:val="false"/>
          <w:color w:val="000000"/>
          <w:sz w:val="28"/>
        </w:rPr>
        <w:t>
      33) дополнить главой 5-1 следующего содержания:
</w:t>
      </w:r>
      <w:r>
        <w:br/>
      </w:r>
      <w:r>
        <w:rPr>
          <w:rFonts w:ascii="Times New Roman"/>
          <w:b w:val="false"/>
          <w:i w:val="false"/>
          <w:color w:val="000000"/>
          <w:sz w:val="28"/>
        </w:rPr>
        <w:t>
      "Глава 5-1. Организация медицинской помощи населению
</w:t>
      </w:r>
      <w:r>
        <w:br/>
      </w:r>
      <w:r>
        <w:rPr>
          <w:rFonts w:ascii="Times New Roman"/>
          <w:b w:val="false"/>
          <w:i w:val="false"/>
          <w:color w:val="000000"/>
          <w:sz w:val="28"/>
        </w:rPr>
        <w:t>
      Статья 34-2. Организация медицинской помощи населению
</w:t>
      </w:r>
      <w:r>
        <w:br/>
      </w:r>
      <w:r>
        <w:rPr>
          <w:rFonts w:ascii="Times New Roman"/>
          <w:b w:val="false"/>
          <w:i w:val="false"/>
          <w:color w:val="000000"/>
          <w:sz w:val="28"/>
        </w:rPr>
        <w:t>
      1. Организация медицинской помощи населению осуществляется уполномоченным органом в области здравоохранения, местными органами государственного управления здравоохранением области (города республиканского значения, столицы), оказание медицинской помощи - субъектами здравоохранения в порядке, установленном законодательством Республики Казахстан.
</w:t>
      </w:r>
      <w:r>
        <w:br/>
      </w:r>
      <w:r>
        <w:rPr>
          <w:rFonts w:ascii="Times New Roman"/>
          <w:b w:val="false"/>
          <w:i w:val="false"/>
          <w:color w:val="000000"/>
          <w:sz w:val="28"/>
        </w:rPr>
        <w:t>
      2. Субъекты здравоохранения обязаны обеспечивать:
</w:t>
      </w:r>
      <w:r>
        <w:br/>
      </w:r>
      <w:r>
        <w:rPr>
          <w:rFonts w:ascii="Times New Roman"/>
          <w:b w:val="false"/>
          <w:i w:val="false"/>
          <w:color w:val="000000"/>
          <w:sz w:val="28"/>
        </w:rPr>
        <w:t>
      1) оказание качественной медицинской помощи в соответствии с лицензией;
</w:t>
      </w:r>
      <w:r>
        <w:br/>
      </w:r>
      <w:r>
        <w:rPr>
          <w:rFonts w:ascii="Times New Roman"/>
          <w:b w:val="false"/>
          <w:i w:val="false"/>
          <w:color w:val="000000"/>
          <w:sz w:val="28"/>
        </w:rPr>
        <w:t>
      2) применение методов диагностики, профилактики и лечения, а также лекарственных средств, разрешенных уполномоченным органом в области здравоохранения;
</w:t>
      </w:r>
      <w:r>
        <w:br/>
      </w:r>
      <w:r>
        <w:rPr>
          <w:rFonts w:ascii="Times New Roman"/>
          <w:b w:val="false"/>
          <w:i w:val="false"/>
          <w:color w:val="000000"/>
          <w:sz w:val="28"/>
        </w:rPr>
        <w:t>
      3) готовность к работе в условиях чрезвычайных ситуаций;
</w:t>
      </w:r>
      <w:r>
        <w:br/>
      </w:r>
      <w:r>
        <w:rPr>
          <w:rFonts w:ascii="Times New Roman"/>
          <w:b w:val="false"/>
          <w:i w:val="false"/>
          <w:color w:val="000000"/>
          <w:sz w:val="28"/>
        </w:rPr>
        <w:t>
      4) проведение профилактических медицинских мероприятий по предупреждению, диагностике и лечению заболеваний, представляющих опасность для окружающих, а также профессиональных заболеваний;
</w:t>
      </w:r>
      <w:r>
        <w:br/>
      </w:r>
      <w:r>
        <w:rPr>
          <w:rFonts w:ascii="Times New Roman"/>
          <w:b w:val="false"/>
          <w:i w:val="false"/>
          <w:color w:val="000000"/>
          <w:sz w:val="28"/>
        </w:rPr>
        <w:t>
      5) предоставление гражданам бесплатной, оперативной и достоверной информации о формах и видах медицинской помощи;
</w:t>
      </w:r>
      <w:r>
        <w:br/>
      </w:r>
      <w:r>
        <w:rPr>
          <w:rFonts w:ascii="Times New Roman"/>
          <w:b w:val="false"/>
          <w:i w:val="false"/>
          <w:color w:val="000000"/>
          <w:sz w:val="28"/>
        </w:rPr>
        <w:t>
      6) соблюдение санитарно-эпидемиологических правил и норм, гигиенических нормативов;
</w:t>
      </w:r>
      <w:r>
        <w:br/>
      </w:r>
      <w:r>
        <w:rPr>
          <w:rFonts w:ascii="Times New Roman"/>
          <w:b w:val="false"/>
          <w:i w:val="false"/>
          <w:color w:val="000000"/>
          <w:sz w:val="28"/>
        </w:rPr>
        <w:t>
      7) взаимодействие и преемственность с другими организациями здравоохранения;
</w:t>
      </w:r>
      <w:r>
        <w:br/>
      </w:r>
      <w:r>
        <w:rPr>
          <w:rFonts w:ascii="Times New Roman"/>
          <w:b w:val="false"/>
          <w:i w:val="false"/>
          <w:color w:val="000000"/>
          <w:sz w:val="28"/>
        </w:rPr>
        <w:t>
      8) пропаганду здорового образа жизни и гигиеническое обучение населения;
</w:t>
      </w:r>
      <w:r>
        <w:br/>
      </w:r>
      <w:r>
        <w:rPr>
          <w:rFonts w:ascii="Times New Roman"/>
          <w:b w:val="false"/>
          <w:i w:val="false"/>
          <w:color w:val="000000"/>
          <w:sz w:val="28"/>
        </w:rPr>
        <w:t>
      9) ведение первичных медицинских документов, представление отчетов по формам, видам, в объеме, порядке и в сроки, которые установлены уполномоченными органами в области здравоохранения и государственной статистики;
</w:t>
      </w:r>
      <w:r>
        <w:br/>
      </w:r>
      <w:r>
        <w:rPr>
          <w:rFonts w:ascii="Times New Roman"/>
          <w:b w:val="false"/>
          <w:i w:val="false"/>
          <w:color w:val="000000"/>
          <w:sz w:val="28"/>
        </w:rPr>
        <w:t>
      10) сообщение соответствующим государственным органам в области здравоохранения о случаях инфекционных заболеваний, отравлений, психических и поведенческих расстройств, представляющих опасность для окружающих, а органам внутренних дел - сведений о лицах, обратившихся по поводу свежих травм, ранений, криминальных абортов, а также о случаях заболеваний, представляющих опасность для окружающих.";
</w:t>
      </w:r>
      <w:r>
        <w:br/>
      </w:r>
      <w:r>
        <w:rPr>
          <w:rFonts w:ascii="Times New Roman"/>
          <w:b w:val="false"/>
          <w:i w:val="false"/>
          <w:color w:val="000000"/>
          <w:sz w:val="28"/>
        </w:rPr>
        <w:t>
      34) в статье 35: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экспертиза качества медицинских услуг;";
</w:t>
      </w:r>
      <w:r>
        <w:br/>
      </w:r>
      <w:r>
        <w:rPr>
          <w:rFonts w:ascii="Times New Roman"/>
          <w:b w:val="false"/>
          <w:i w:val="false"/>
          <w:color w:val="000000"/>
          <w:sz w:val="28"/>
        </w:rPr>
        <w:t>
      подпункт 3) исключить;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Порядок организации и проведения военно-врачебной экспертизы утверждается Правительством Республики Казахстан в соответствии с законодательством Республики Казахстан.";
</w:t>
      </w:r>
      <w:r>
        <w:br/>
      </w:r>
      <w:r>
        <w:rPr>
          <w:rFonts w:ascii="Times New Roman"/>
          <w:b w:val="false"/>
          <w:i w:val="false"/>
          <w:color w:val="000000"/>
          <w:sz w:val="28"/>
        </w:rPr>
        <w:t>
      35) статью 36 изложить в следующей редакции:
</w:t>
      </w:r>
      <w:r>
        <w:br/>
      </w:r>
      <w:r>
        <w:rPr>
          <w:rFonts w:ascii="Times New Roman"/>
          <w:b w:val="false"/>
          <w:i w:val="false"/>
          <w:color w:val="000000"/>
          <w:sz w:val="28"/>
        </w:rPr>
        <w:t>
      "Статья 36. Экспертиза качества медицинских услуг
</w:t>
      </w:r>
      <w:r>
        <w:br/>
      </w:r>
      <w:r>
        <w:rPr>
          <w:rFonts w:ascii="Times New Roman"/>
          <w:b w:val="false"/>
          <w:i w:val="false"/>
          <w:color w:val="000000"/>
          <w:sz w:val="28"/>
        </w:rPr>
        <w:t>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w:t>
      </w:r>
      <w:r>
        <w:br/>
      </w:r>
      <w:r>
        <w:rPr>
          <w:rFonts w:ascii="Times New Roman"/>
          <w:b w:val="false"/>
          <w:i w:val="false"/>
          <w:color w:val="000000"/>
          <w:sz w:val="28"/>
        </w:rPr>
        <w:t>
      2. Экспертиза качества медицинских услуг проводится государственным органом в сфере оказания медицинских услуг и (или) независимыми медицинскими экспертами.
</w:t>
      </w:r>
      <w:r>
        <w:br/>
      </w:r>
      <w:r>
        <w:rPr>
          <w:rFonts w:ascii="Times New Roman"/>
          <w:b w:val="false"/>
          <w:i w:val="false"/>
          <w:color w:val="000000"/>
          <w:sz w:val="28"/>
        </w:rPr>
        <w:t>
      3. Экспертиза качества медицинских услуг включает в себя:
</w:t>
      </w:r>
      <w:r>
        <w:br/>
      </w:r>
      <w:r>
        <w:rPr>
          <w:rFonts w:ascii="Times New Roman"/>
          <w:b w:val="false"/>
          <w:i w:val="false"/>
          <w:color w:val="000000"/>
          <w:sz w:val="28"/>
        </w:rPr>
        <w:t>
      1) определение объема и качества оказываемой медицинской помощи, обоснованности размеров финансирования медицинских организаций;
</w:t>
      </w:r>
      <w:r>
        <w:br/>
      </w:r>
      <w:r>
        <w:rPr>
          <w:rFonts w:ascii="Times New Roman"/>
          <w:b w:val="false"/>
          <w:i w:val="false"/>
          <w:color w:val="000000"/>
          <w:sz w:val="28"/>
        </w:rPr>
        <w:t>
      2) определение соответствия уровня квалификации медицинских работников требованиям отраслевых нормативов;
</w:t>
      </w:r>
      <w:r>
        <w:br/>
      </w:r>
      <w:r>
        <w:rPr>
          <w:rFonts w:ascii="Times New Roman"/>
          <w:b w:val="false"/>
          <w:i w:val="false"/>
          <w:color w:val="000000"/>
          <w:sz w:val="28"/>
        </w:rPr>
        <w:t>
      3) определение соответствия укомплектованности медицинским оборудованием установленным нормативам;
</w:t>
      </w:r>
      <w:r>
        <w:br/>
      </w:r>
      <w:r>
        <w:rPr>
          <w:rFonts w:ascii="Times New Roman"/>
          <w:b w:val="false"/>
          <w:i w:val="false"/>
          <w:color w:val="000000"/>
          <w:sz w:val="28"/>
        </w:rPr>
        <w:t>
      4) обеспечение защиты прав граждан в области охраны здоровья;
</w:t>
      </w:r>
      <w:r>
        <w:br/>
      </w:r>
      <w:r>
        <w:rPr>
          <w:rFonts w:ascii="Times New Roman"/>
          <w:b w:val="false"/>
          <w:i w:val="false"/>
          <w:color w:val="000000"/>
          <w:sz w:val="28"/>
        </w:rPr>
        <w:t>
      5) определение степени удовлетворенности граждан уровнем и качеством оказываемых медицинской помощи и медицинских услуг;
</w:t>
      </w:r>
      <w:r>
        <w:br/>
      </w:r>
      <w:r>
        <w:rPr>
          <w:rFonts w:ascii="Times New Roman"/>
          <w:b w:val="false"/>
          <w:i w:val="false"/>
          <w:color w:val="000000"/>
          <w:sz w:val="28"/>
        </w:rPr>
        <w:t>
      6) определение соответствия видов медицинской помощи, установленных лицензией;
</w:t>
      </w:r>
      <w:r>
        <w:br/>
      </w:r>
      <w:r>
        <w:rPr>
          <w:rFonts w:ascii="Times New Roman"/>
          <w:b w:val="false"/>
          <w:i w:val="false"/>
          <w:color w:val="000000"/>
          <w:sz w:val="28"/>
        </w:rPr>
        <w:t>
      7) выявление причин оказания некачественных медицинских услуг, принятие мер по их устранению и совершенствованию оказания медицинской помощи.
</w:t>
      </w:r>
      <w:r>
        <w:br/>
      </w:r>
      <w:r>
        <w:rPr>
          <w:rFonts w:ascii="Times New Roman"/>
          <w:b w:val="false"/>
          <w:i w:val="false"/>
          <w:color w:val="000000"/>
          <w:sz w:val="28"/>
        </w:rPr>
        <w:t>
      4. Порядок организации и проведения экспертизы качества медицинских услуг устанавливается уполномоченным органом в области здравоохранения.
</w:t>
      </w:r>
      <w:r>
        <w:br/>
      </w:r>
      <w:r>
        <w:rPr>
          <w:rFonts w:ascii="Times New Roman"/>
          <w:b w:val="false"/>
          <w:i w:val="false"/>
          <w:color w:val="000000"/>
          <w:sz w:val="28"/>
        </w:rPr>
        <w:t>
      5. Заключение экспертизы качества медицинских услуг может быть обжаловано в порядке, установленном законодательством Республики Казахстан.";
</w:t>
      </w:r>
      <w:r>
        <w:br/>
      </w:r>
      <w:r>
        <w:rPr>
          <w:rFonts w:ascii="Times New Roman"/>
          <w:b w:val="false"/>
          <w:i w:val="false"/>
          <w:color w:val="000000"/>
          <w:sz w:val="28"/>
        </w:rPr>
        <w:t>
      36) статью 38 исключить;
</w:t>
      </w:r>
      <w:r>
        <w:br/>
      </w:r>
      <w:r>
        <w:rPr>
          <w:rFonts w:ascii="Times New Roman"/>
          <w:b w:val="false"/>
          <w:i w:val="false"/>
          <w:color w:val="000000"/>
          <w:sz w:val="28"/>
        </w:rPr>
        <w:t>
      37) пункт 4 статьи 39 исключить;
</w:t>
      </w:r>
      <w:r>
        <w:br/>
      </w:r>
      <w:r>
        <w:rPr>
          <w:rFonts w:ascii="Times New Roman"/>
          <w:b w:val="false"/>
          <w:i w:val="false"/>
          <w:color w:val="000000"/>
          <w:sz w:val="28"/>
        </w:rPr>
        <w:t>
      38) пункт 1 статьи 40 дополнить словами "органами судебной экспертизы";
</w:t>
      </w:r>
      <w:r>
        <w:br/>
      </w:r>
      <w:r>
        <w:rPr>
          <w:rFonts w:ascii="Times New Roman"/>
          <w:b w:val="false"/>
          <w:i w:val="false"/>
          <w:color w:val="000000"/>
          <w:sz w:val="28"/>
        </w:rPr>
        <w:t>
      39) в статье 42:
</w:t>
      </w:r>
      <w:r>
        <w:br/>
      </w:r>
      <w:r>
        <w:rPr>
          <w:rFonts w:ascii="Times New Roman"/>
          <w:b w:val="false"/>
          <w:i w:val="false"/>
          <w:color w:val="000000"/>
          <w:sz w:val="28"/>
        </w:rPr>
        <w:t>
      в пункте 1 слова "биологических испытаний, клинических исследований," заменить словами "биологических, доклинических испытаний, клинических исследований, определения биоэквивалентности,";
</w:t>
      </w:r>
      <w:r>
        <w:br/>
      </w:r>
      <w:r>
        <w:rPr>
          <w:rFonts w:ascii="Times New Roman"/>
          <w:b w:val="false"/>
          <w:i w:val="false"/>
          <w:color w:val="000000"/>
          <w:sz w:val="28"/>
        </w:rPr>
        <w:t>
      в пункте 2 слова "экспертные комиссии" заменить словом "организации";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Экспертизу проводит организация, не принимавшая непосредственного участия в разработке и производстве лекарственного средства, определяемая уполномоченным органом.";
</w:t>
      </w:r>
      <w:r>
        <w:br/>
      </w:r>
      <w:r>
        <w:rPr>
          <w:rFonts w:ascii="Times New Roman"/>
          <w:b w:val="false"/>
          <w:i w:val="false"/>
          <w:color w:val="000000"/>
          <w:sz w:val="28"/>
        </w:rPr>
        <w:t>
      40) в статье 44:
</w:t>
      </w:r>
      <w:r>
        <w:br/>
      </w:r>
      <w:r>
        <w:rPr>
          <w:rFonts w:ascii="Times New Roman"/>
          <w:b w:val="false"/>
          <w:i w:val="false"/>
          <w:color w:val="000000"/>
          <w:sz w:val="28"/>
        </w:rPr>
        <w:t>
      абзац пятый пункта 1 исключить;
</w:t>
      </w:r>
      <w:r>
        <w:br/>
      </w:r>
      <w:r>
        <w:rPr>
          <w:rFonts w:ascii="Times New Roman"/>
          <w:b w:val="false"/>
          <w:i w:val="false"/>
          <w:color w:val="000000"/>
          <w:sz w:val="28"/>
        </w:rPr>
        <w:t>
      в подпункте 5) пункта 2 слово "надзора" заменить словом "контроля";
</w:t>
      </w:r>
      <w:r>
        <w:br/>
      </w:r>
      <w:r>
        <w:rPr>
          <w:rFonts w:ascii="Times New Roman"/>
          <w:b w:val="false"/>
          <w:i w:val="false"/>
          <w:color w:val="000000"/>
          <w:sz w:val="28"/>
        </w:rPr>
        <w:t>
      41) в статье 47:
</w:t>
      </w:r>
      <w:r>
        <w:br/>
      </w:r>
      <w:r>
        <w:rPr>
          <w:rFonts w:ascii="Times New Roman"/>
          <w:b w:val="false"/>
          <w:i w:val="false"/>
          <w:color w:val="000000"/>
          <w:sz w:val="28"/>
        </w:rPr>
        <w:t>
      в пункте 1 слово "Определение" заменить словом "Формирование";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Финансирование программ научных исследований осуществляется за счет бюджетных средств и иных не запрещенных законодательством Республики Казахстан источников финансирования.";
</w:t>
      </w:r>
      <w:r>
        <w:br/>
      </w:r>
      <w:r>
        <w:rPr>
          <w:rFonts w:ascii="Times New Roman"/>
          <w:b w:val="false"/>
          <w:i w:val="false"/>
          <w:color w:val="000000"/>
          <w:sz w:val="28"/>
        </w:rPr>
        <w:t>
      42) пункт 3 статьи 48 дополнить словами ", сертификата специалиста";
</w:t>
      </w:r>
      <w:r>
        <w:br/>
      </w:r>
      <w:r>
        <w:rPr>
          <w:rFonts w:ascii="Times New Roman"/>
          <w:b w:val="false"/>
          <w:i w:val="false"/>
          <w:color w:val="000000"/>
          <w:sz w:val="28"/>
        </w:rPr>
        <w:t>
      43) в статье 49: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Первый квалификационный экзамен без присвоения категории проводится после завершения обучения в интернатуре, ординатуре, аспирантуре, а для средних медицинских работников - после завершения обучения в колледже. Квалификационные экзамены проводятся через каждые пять лет. К очередному квалификационному экзамену специалист допускается при условии повышения квалификации за последние пять лет в организациях здравоохранения, имеющих лицензию на медицинскую образовательную деятельность.";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Запрещается занятие врачебной деятельностью физическим лицом без наличия соответствующего сертификата специалиста, а также с истекшим сроком его действия.";
</w:t>
      </w:r>
      <w:r>
        <w:br/>
      </w:r>
      <w:r>
        <w:rPr>
          <w:rFonts w:ascii="Times New Roman"/>
          <w:b w:val="false"/>
          <w:i w:val="false"/>
          <w:color w:val="000000"/>
          <w:sz w:val="28"/>
        </w:rPr>
        <w:t>
      44) в статье 51:
</w:t>
      </w:r>
      <w:r>
        <w:br/>
      </w:r>
      <w:r>
        <w:rPr>
          <w:rFonts w:ascii="Times New Roman"/>
          <w:b w:val="false"/>
          <w:i w:val="false"/>
          <w:color w:val="000000"/>
          <w:sz w:val="28"/>
        </w:rPr>
        <w:t>
      пункт 1 дополнить абзацем восьмым следующего содержания:
</w:t>
      </w:r>
      <w:r>
        <w:br/>
      </w:r>
      <w:r>
        <w:rPr>
          <w:rFonts w:ascii="Times New Roman"/>
          <w:b w:val="false"/>
          <w:i w:val="false"/>
          <w:color w:val="000000"/>
          <w:sz w:val="28"/>
        </w:rPr>
        <w:t>
      "поощрение за выполнение своих профессиональных обязанностей на высоком качественном уровне;";
</w:t>
      </w:r>
      <w:r>
        <w:br/>
      </w:r>
      <w:r>
        <w:rPr>
          <w:rFonts w:ascii="Times New Roman"/>
          <w:b w:val="false"/>
          <w:i w:val="false"/>
          <w:color w:val="000000"/>
          <w:sz w:val="28"/>
        </w:rPr>
        <w:t>
      в абзаце первом пункта 3 слово "компенсации" заменить словами "меры социальной поддержки";
</w:t>
      </w:r>
      <w:r>
        <w:br/>
      </w:r>
      <w:r>
        <w:rPr>
          <w:rFonts w:ascii="Times New Roman"/>
          <w:b w:val="false"/>
          <w:i w:val="false"/>
          <w:color w:val="000000"/>
          <w:sz w:val="28"/>
        </w:rPr>
        <w:t>
      45) статью 52 изложить в следующей редакции:
</w:t>
      </w:r>
      <w:r>
        <w:br/>
      </w:r>
      <w:r>
        <w:rPr>
          <w:rFonts w:ascii="Times New Roman"/>
          <w:b w:val="false"/>
          <w:i w:val="false"/>
          <w:color w:val="000000"/>
          <w:sz w:val="28"/>
        </w:rPr>
        <w:t>
      "Статья 52. Трудовые отношения работников организации
</w:t>
      </w:r>
      <w:r>
        <w:br/>
      </w:r>
      <w:r>
        <w:rPr>
          <w:rFonts w:ascii="Times New Roman"/>
          <w:b w:val="false"/>
          <w:i w:val="false"/>
          <w:color w:val="000000"/>
          <w:sz w:val="28"/>
        </w:rPr>
        <w:t>
                  здравоохранения
</w:t>
      </w:r>
      <w:r>
        <w:br/>
      </w:r>
      <w:r>
        <w:rPr>
          <w:rFonts w:ascii="Times New Roman"/>
          <w:b w:val="false"/>
          <w:i w:val="false"/>
          <w:color w:val="000000"/>
          <w:sz w:val="28"/>
        </w:rPr>
        <w:t>
      1. Оплата труда работников государственных организаций здравоохранения осуществляется в порядке, установленном законодательством Республики Казахстан.
</w:t>
      </w:r>
      <w:r>
        <w:br/>
      </w:r>
      <w:r>
        <w:rPr>
          <w:rFonts w:ascii="Times New Roman"/>
          <w:b w:val="false"/>
          <w:i w:val="false"/>
          <w:color w:val="000000"/>
          <w:sz w:val="28"/>
        </w:rPr>
        <w:t>
      2. Квалификационные требования к должностям работников организаций здравоохранения определяются уполномоченным органом в области здравоохранения в порядке, установленном законодательством Республики Казахстан.
</w:t>
      </w:r>
      <w:r>
        <w:br/>
      </w:r>
      <w:r>
        <w:rPr>
          <w:rFonts w:ascii="Times New Roman"/>
          <w:b w:val="false"/>
          <w:i w:val="false"/>
          <w:color w:val="000000"/>
          <w:sz w:val="28"/>
        </w:rPr>
        <w:t>
      3. Трудовые отношения работников организаций здравоохранения регулируются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декабря 2003 г. "О рекламе" (Ведомости Парламента Республики Казахстан, 2003 г., N 24, ст. 174):
</w:t>
      </w:r>
      <w:r>
        <w:br/>
      </w:r>
      <w:r>
        <w:rPr>
          <w:rFonts w:ascii="Times New Roman"/>
          <w:b w:val="false"/>
          <w:i w:val="false"/>
          <w:color w:val="000000"/>
          <w:sz w:val="28"/>
        </w:rPr>
        <w:t>
      статью 13 изложить в следующей редакции:
</w:t>
      </w:r>
      <w:r>
        <w:br/>
      </w:r>
      <w:r>
        <w:rPr>
          <w:rFonts w:ascii="Times New Roman"/>
          <w:b w:val="false"/>
          <w:i w:val="false"/>
          <w:color w:val="000000"/>
          <w:sz w:val="28"/>
        </w:rPr>
        <w:t>
      "Статья 13. Особенности рекламы отдельных видов продукции
</w:t>
      </w:r>
      <w:r>
        <w:br/>
      </w:r>
      <w:r>
        <w:rPr>
          <w:rFonts w:ascii="Times New Roman"/>
          <w:b w:val="false"/>
          <w:i w:val="false"/>
          <w:color w:val="000000"/>
          <w:sz w:val="28"/>
        </w:rPr>
        <w:t>
      1. Запрещается реклама:
</w:t>
      </w:r>
      <w:r>
        <w:br/>
      </w:r>
      <w:r>
        <w:rPr>
          <w:rFonts w:ascii="Times New Roman"/>
          <w:b w:val="false"/>
          <w:i w:val="false"/>
          <w:color w:val="000000"/>
          <w:sz w:val="28"/>
        </w:rPr>
        <w:t>
      1) алкогольной продукции;
</w:t>
      </w:r>
      <w:r>
        <w:br/>
      </w:r>
      <w:r>
        <w:rPr>
          <w:rFonts w:ascii="Times New Roman"/>
          <w:b w:val="false"/>
          <w:i w:val="false"/>
          <w:color w:val="000000"/>
          <w:sz w:val="28"/>
        </w:rPr>
        <w:t>
      2) заменителей грудного молока;
</w:t>
      </w:r>
      <w:r>
        <w:br/>
      </w:r>
      <w:r>
        <w:rPr>
          <w:rFonts w:ascii="Times New Roman"/>
          <w:b w:val="false"/>
          <w:i w:val="false"/>
          <w:color w:val="000000"/>
          <w:sz w:val="28"/>
        </w:rPr>
        <w:t>
      3) товаров (работ, услуг), подлежащих обязательной сертификации, не прошедших ее в Республике Казахстан.
</w:t>
      </w:r>
      <w:r>
        <w:br/>
      </w:r>
      <w:r>
        <w:rPr>
          <w:rFonts w:ascii="Times New Roman"/>
          <w:b w:val="false"/>
          <w:i w:val="false"/>
          <w:color w:val="000000"/>
          <w:sz w:val="28"/>
        </w:rPr>
        <w:t>
      2. Особенности рекламы табака и табачных изделий регулируются законодательством Республики Казахстан о профилактике и ограничении табакокурения.
</w:t>
      </w:r>
      <w:r>
        <w:br/>
      </w:r>
      <w:r>
        <w:rPr>
          <w:rFonts w:ascii="Times New Roman"/>
          <w:b w:val="false"/>
          <w:i w:val="false"/>
          <w:color w:val="000000"/>
          <w:sz w:val="28"/>
        </w:rPr>
        <w:t>
      3. Особенности рекламы лекарственных средств регулируются законодательством Республики Казахстан о лекарственных средствах.
</w:t>
      </w:r>
      <w:r>
        <w:br/>
      </w:r>
      <w:r>
        <w:rPr>
          <w:rFonts w:ascii="Times New Roman"/>
          <w:b w:val="false"/>
          <w:i w:val="false"/>
          <w:color w:val="000000"/>
          <w:sz w:val="28"/>
        </w:rPr>
        <w:t>
      4. Не допускается реклама медицинских услуг, а также новых методов и средств профилактики, диагностики, лечения и медицинской реабилитации при отсутствии лицензии и (или) разрешения на них, а также разрешения на их рекламу, выданных в порядке, определяемом уполномоченным органом в области здравоохранения.
</w:t>
      </w:r>
      <w:r>
        <w:br/>
      </w:r>
      <w:r>
        <w:rPr>
          <w:rFonts w:ascii="Times New Roman"/>
          <w:b w:val="false"/>
          <w:i w:val="false"/>
          <w:color w:val="000000"/>
          <w:sz w:val="28"/>
        </w:rPr>
        <w:t>
      5. Реклама служебного оружия, а также вооружения, военной техники и продукции двойного назначения, экспорт и импорт которых производятся в соответствии с законодательством Республики Казахстан, допускается только в специальных изданиях, а также на специализированных выставках или ярмарках-продажах. Указанная реклама не должна прямо или косвенно раскрывать технологию производства, способы применения боевого и специального оружия, вооружения, военной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января 2004 г. "О лекарственных средствах" (Ведомости Парламента Республики Казахстан, 2004 г., N 2, ст. 8; N 23, ст. 142; 2006 г., N 3, ст. 22):
</w:t>
      </w:r>
      <w:r>
        <w:br/>
      </w:r>
      <w:r>
        <w:rPr>
          <w:rFonts w:ascii="Times New Roman"/>
          <w:b w:val="false"/>
          <w:i w:val="false"/>
          <w:color w:val="000000"/>
          <w:sz w:val="28"/>
        </w:rPr>
        <w:t>
      1) в статье 1:
</w:t>
      </w:r>
      <w:r>
        <w:br/>
      </w:r>
      <w:r>
        <w:rPr>
          <w:rFonts w:ascii="Times New Roman"/>
          <w:b w:val="false"/>
          <w:i w:val="false"/>
          <w:color w:val="000000"/>
          <w:sz w:val="28"/>
        </w:rPr>
        <w:t>
      в подпункте 2) слова "аптечный пункт, аптечный киоск," заменить словами "аптечный пункт в государственных организациях здравоохранения, оказывающих первичную медико-санитарную, консультативно-диагностическую помощь,";
</w:t>
      </w:r>
      <w:r>
        <w:br/>
      </w:r>
      <w:r>
        <w:rPr>
          <w:rFonts w:ascii="Times New Roman"/>
          <w:b w:val="false"/>
          <w:i w:val="false"/>
          <w:color w:val="000000"/>
          <w:sz w:val="28"/>
        </w:rPr>
        <w:t>
      в подпункте 5) слова "(витамины, витаминоподобные, макро- и микроэлементы, аминокислоты, жирные кислоты, антиоксиданты и другие)" исключить;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биоэквивалентность - сравнительная характеристика двух лекарственных средств, подтверждающих одинаковую биодоступность (скорость и степень всасывания) после введения в одинаковой дозе и в одинаковых условиях, которая позволяет рассчитывать на их одинаковую эффективность и безопасность;";
</w:t>
      </w:r>
      <w:r>
        <w:br/>
      </w: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государственный контроль в сфере обращения лекарственных средств - комплекс действий, направленных на выявление и пресечение нарушений нормативных правовых актов, регламентирующих фармацевтическую деятельность, и приведение фармацевтической деятельности в соответствие с требованиями законодательства Республики Казахстан в сфере обращения лекарственных средств;";
</w:t>
      </w:r>
      <w:r>
        <w:br/>
      </w:r>
      <w:r>
        <w:rPr>
          <w:rFonts w:ascii="Times New Roman"/>
          <w:b w:val="false"/>
          <w:i w:val="false"/>
          <w:color w:val="000000"/>
          <w:sz w:val="28"/>
        </w:rPr>
        <w:t>
      подпункт 14) считать подпунктом 21-2) и изложить в следующей редакции:
</w:t>
      </w:r>
      <w:r>
        <w:br/>
      </w:r>
      <w:r>
        <w:rPr>
          <w:rFonts w:ascii="Times New Roman"/>
          <w:b w:val="false"/>
          <w:i w:val="false"/>
          <w:color w:val="000000"/>
          <w:sz w:val="28"/>
        </w:rPr>
        <w:t>
      "21-2) медицинские иммунобиологические препараты - препараты для специфической профилактики, диагностики и лечения инфекционных и иммунных (включая аллергические) заболеваний, диагностики при помощи иммунологических методов других заболеваний и физиологических состояний, индикации инфекционных агентов и их антигенов в объектах внешней среды, препараты крови (независимо от способа получения), оказывающие лечебный и профилактический эффект через иммунную систему;";
</w:t>
      </w:r>
      <w:r>
        <w:br/>
      </w:r>
      <w:r>
        <w:rPr>
          <w:rFonts w:ascii="Times New Roman"/>
          <w:b w:val="false"/>
          <w:i w:val="false"/>
          <w:color w:val="000000"/>
          <w:sz w:val="28"/>
        </w:rPr>
        <w:t>
      дополнить подпунктом 14) следующего содержания:
</w:t>
      </w:r>
      <w:r>
        <w:br/>
      </w:r>
      <w:r>
        <w:rPr>
          <w:rFonts w:ascii="Times New Roman"/>
          <w:b w:val="false"/>
          <w:i w:val="false"/>
          <w:color w:val="000000"/>
          <w:sz w:val="28"/>
        </w:rPr>
        <w:t>
      "14) изделия медицинского назначения - изделия, используемые для профилактических, диагностических и лечебных целей;";
</w:t>
      </w:r>
      <w:r>
        <w:br/>
      </w:r>
      <w:r>
        <w:rPr>
          <w:rFonts w:ascii="Times New Roman"/>
          <w:b w:val="false"/>
          <w:i w:val="false"/>
          <w:color w:val="000000"/>
          <w:sz w:val="28"/>
        </w:rPr>
        <w:t>
      дополнить подпунктами 21-1), 21-3) и 21-4) следующего содержания:
</w:t>
      </w:r>
      <w:r>
        <w:br/>
      </w:r>
      <w:r>
        <w:rPr>
          <w:rFonts w:ascii="Times New Roman"/>
          <w:b w:val="false"/>
          <w:i w:val="false"/>
          <w:color w:val="000000"/>
          <w:sz w:val="28"/>
        </w:rPr>
        <w:t>
      "21-1) лекарственный формуляр - утверждаемый руководителем организации здравоохранения перечень лекарственных средств, сформированный для оказания гарантированного объема бесплатной медицинской помощи с учетом профиля организации, наличие которых обязательно в достаточных количествах;";
</w:t>
      </w:r>
      <w:r>
        <w:br/>
      </w:r>
      <w:r>
        <w:rPr>
          <w:rFonts w:ascii="Times New Roman"/>
          <w:b w:val="false"/>
          <w:i w:val="false"/>
          <w:color w:val="000000"/>
          <w:sz w:val="28"/>
        </w:rPr>
        <w:t>
      "21-3) медицинская техника - аппараты, оборудование, приборы, устройства, применяемые в медицинских целях отдельно, в комплексах или системах для профилактики, диагностики, лечения заболеваний, медицинской реабилитации, научных исследований медицинского характера, в том числе протезы и имплантанты серийного производства;
</w:t>
      </w:r>
      <w:r>
        <w:br/>
      </w:r>
      <w:r>
        <w:rPr>
          <w:rFonts w:ascii="Times New Roman"/>
          <w:b w:val="false"/>
          <w:i w:val="false"/>
          <w:color w:val="000000"/>
          <w:sz w:val="28"/>
        </w:rPr>
        <w:t>
      21-4)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
</w:t>
      </w:r>
      <w:r>
        <w:br/>
      </w:r>
      <w:r>
        <w:rPr>
          <w:rFonts w:ascii="Times New Roman"/>
          <w:b w:val="false"/>
          <w:i w:val="false"/>
          <w:color w:val="000000"/>
          <w:sz w:val="28"/>
        </w:rPr>
        <w:t>
      в подпункте 30) слова "и организациям" исключить;
</w:t>
      </w:r>
      <w:r>
        <w:br/>
      </w:r>
      <w:r>
        <w:rPr>
          <w:rFonts w:ascii="Times New Roman"/>
          <w:b w:val="false"/>
          <w:i w:val="false"/>
          <w:color w:val="000000"/>
          <w:sz w:val="28"/>
        </w:rPr>
        <w:t>
      подпункт 36) изложить в следующей редакции:
</w:t>
      </w:r>
      <w:r>
        <w:br/>
      </w:r>
      <w:r>
        <w:rPr>
          <w:rFonts w:ascii="Times New Roman"/>
          <w:b w:val="false"/>
          <w:i w:val="false"/>
          <w:color w:val="000000"/>
          <w:sz w:val="28"/>
        </w:rPr>
        <w:t>
      "36) уполномоченный орган в области здравоохранения (далее - уполномоченный орган)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контроля за качеством медицинских услуг;";
</w:t>
      </w:r>
      <w:r>
        <w:br/>
      </w:r>
      <w:r>
        <w:rPr>
          <w:rFonts w:ascii="Times New Roman"/>
          <w:b w:val="false"/>
          <w:i w:val="false"/>
          <w:color w:val="000000"/>
          <w:sz w:val="28"/>
        </w:rPr>
        <w:t>
      2) в подпункте 2) статьи 4 слово "видов" исключить;
</w:t>
      </w:r>
      <w:r>
        <w:br/>
      </w:r>
      <w:r>
        <w:rPr>
          <w:rFonts w:ascii="Times New Roman"/>
          <w:b w:val="false"/>
          <w:i w:val="false"/>
          <w:color w:val="000000"/>
          <w:sz w:val="28"/>
        </w:rPr>
        <w:t>
      3) в статье 5:
</w:t>
      </w:r>
      <w:r>
        <w:br/>
      </w:r>
      <w:r>
        <w:rPr>
          <w:rFonts w:ascii="Times New Roman"/>
          <w:b w:val="false"/>
          <w:i w:val="false"/>
          <w:color w:val="000000"/>
          <w:sz w:val="28"/>
        </w:rPr>
        <w:t>
      подпункт 5) исключить;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утверждает правила осуществления государственного контроля в сфере обращения лекарственных средств;";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определяет порядок обеспечения лекарственными средствами граждан;";
</w:t>
      </w:r>
      <w:r>
        <w:br/>
      </w:r>
      <w:r>
        <w:rPr>
          <w:rFonts w:ascii="Times New Roman"/>
          <w:b w:val="false"/>
          <w:i w:val="false"/>
          <w:color w:val="000000"/>
          <w:sz w:val="28"/>
        </w:rPr>
        <w:t>
      дополнить подпунктами 8-1) и 8-2) следующего содержания:
</w:t>
      </w:r>
      <w:r>
        <w:br/>
      </w:r>
      <w:r>
        <w:rPr>
          <w:rFonts w:ascii="Times New Roman"/>
          <w:b w:val="false"/>
          <w:i w:val="false"/>
          <w:color w:val="000000"/>
          <w:sz w:val="28"/>
        </w:rPr>
        <w:t>
      "8-1) определяет порядок организации и проведения закупа товаров и услуг для оказания гарантированного объема бесплатной медицинской помощи;
</w:t>
      </w:r>
      <w:r>
        <w:br/>
      </w:r>
      <w:r>
        <w:rPr>
          <w:rFonts w:ascii="Times New Roman"/>
          <w:b w:val="false"/>
          <w:i w:val="false"/>
          <w:color w:val="000000"/>
          <w:sz w:val="28"/>
        </w:rPr>
        <w:t>
      8-2) определяет случаи ввоза на территорию Республики Казахстан лекарственных средств в качестве гуманитарной помощи, не прошедших государственную регистрацию в Республике Казахстан;";
</w:t>
      </w:r>
      <w:r>
        <w:br/>
      </w:r>
      <w:r>
        <w:rPr>
          <w:rFonts w:ascii="Times New Roman"/>
          <w:b w:val="false"/>
          <w:i w:val="false"/>
          <w:color w:val="000000"/>
          <w:sz w:val="28"/>
        </w:rPr>
        <w:t>
      4) статью 6 изложить в следующей редакции:
</w:t>
      </w:r>
      <w:r>
        <w:br/>
      </w:r>
      <w:r>
        <w:rPr>
          <w:rFonts w:ascii="Times New Roman"/>
          <w:b w:val="false"/>
          <w:i w:val="false"/>
          <w:color w:val="000000"/>
          <w:sz w:val="28"/>
        </w:rPr>
        <w:t>
      "Статья 6. Компетенция уполномоченного органа
</w:t>
      </w:r>
      <w:r>
        <w:br/>
      </w:r>
      <w:r>
        <w:rPr>
          <w:rFonts w:ascii="Times New Roman"/>
          <w:b w:val="false"/>
          <w:i w:val="false"/>
          <w:color w:val="000000"/>
          <w:sz w:val="28"/>
        </w:rPr>
        <w:t>
      Уполномоченный орган:
</w:t>
      </w:r>
      <w:r>
        <w:br/>
      </w:r>
      <w:r>
        <w:rPr>
          <w:rFonts w:ascii="Times New Roman"/>
          <w:b w:val="false"/>
          <w:i w:val="false"/>
          <w:color w:val="000000"/>
          <w:sz w:val="28"/>
        </w:rPr>
        <w:t>
      1) проводит и реализует единую государственную политику охраны здоровья граждан в сфере обращения лекарственных средств;
</w:t>
      </w:r>
      <w:r>
        <w:br/>
      </w:r>
      <w:r>
        <w:rPr>
          <w:rFonts w:ascii="Times New Roman"/>
          <w:b w:val="false"/>
          <w:i w:val="false"/>
          <w:color w:val="000000"/>
          <w:sz w:val="28"/>
        </w:rPr>
        <w:t>
      2) определяет и утверждает основные направления развития фармацевтической науки;
</w:t>
      </w:r>
      <w:r>
        <w:br/>
      </w:r>
      <w:r>
        <w:rPr>
          <w:rFonts w:ascii="Times New Roman"/>
          <w:b w:val="false"/>
          <w:i w:val="false"/>
          <w:color w:val="000000"/>
          <w:sz w:val="28"/>
        </w:rPr>
        <w:t>
      3) разрабатывает и утверждает нормативные правовые акты и нормативные документы в сфере обращения лекарственных средств;
</w:t>
      </w:r>
      <w:r>
        <w:br/>
      </w:r>
      <w:r>
        <w:rPr>
          <w:rFonts w:ascii="Times New Roman"/>
          <w:b w:val="false"/>
          <w:i w:val="false"/>
          <w:color w:val="000000"/>
          <w:sz w:val="28"/>
        </w:rPr>
        <w:t>
      4) определяет порядок переподготовки, повышения квалификации и периодической аттестации специалистов, осуществляющих фармацевтическую деятельность;
</w:t>
      </w:r>
      <w:r>
        <w:br/>
      </w:r>
      <w:r>
        <w:rPr>
          <w:rFonts w:ascii="Times New Roman"/>
          <w:b w:val="false"/>
          <w:i w:val="false"/>
          <w:color w:val="000000"/>
          <w:sz w:val="28"/>
        </w:rPr>
        <w:t>
      5) определяет порядок государственной регистрации, перерегистрации и отзыва решения о государственной регистрации лекарственных средств в случае выявления их побочных действий, опасных для здоровья человека, не указанных в нормативных документах на них;
</w:t>
      </w:r>
      <w:r>
        <w:br/>
      </w:r>
      <w:r>
        <w:rPr>
          <w:rFonts w:ascii="Times New Roman"/>
          <w:b w:val="false"/>
          <w:i w:val="false"/>
          <w:color w:val="000000"/>
          <w:sz w:val="28"/>
        </w:rPr>
        <w:t>
      6) утверждает правила составления нормативно-технических документов по контролю за качеством и безопасностью лекарственных средств;
</w:t>
      </w:r>
      <w:r>
        <w:br/>
      </w:r>
      <w:r>
        <w:rPr>
          <w:rFonts w:ascii="Times New Roman"/>
          <w:b w:val="false"/>
          <w:i w:val="false"/>
          <w:color w:val="000000"/>
          <w:sz w:val="28"/>
        </w:rPr>
        <w:t>
      7) утверждает Государственную фармакопею Республики Казахстан;
</w:t>
      </w:r>
      <w:r>
        <w:br/>
      </w:r>
      <w:r>
        <w:rPr>
          <w:rFonts w:ascii="Times New Roman"/>
          <w:b w:val="false"/>
          <w:i w:val="false"/>
          <w:color w:val="000000"/>
          <w:sz w:val="28"/>
        </w:rPr>
        <w:t>
      8) выносит решение о признании отдельных стандартов международных фармакопеи, а также фармакопейных статей и других нормативно-технических документов на лекарственные средства иностранных государств;
</w:t>
      </w:r>
      <w:r>
        <w:br/>
      </w:r>
      <w:r>
        <w:rPr>
          <w:rFonts w:ascii="Times New Roman"/>
          <w:b w:val="false"/>
          <w:i w:val="false"/>
          <w:color w:val="000000"/>
          <w:sz w:val="28"/>
        </w:rPr>
        <w:t>
      9) определяет порядок отнесения лекарственных средств к основным (жизненно важным) лекарственным средствам;
</w:t>
      </w:r>
      <w:r>
        <w:br/>
      </w:r>
      <w:r>
        <w:rPr>
          <w:rFonts w:ascii="Times New Roman"/>
          <w:b w:val="false"/>
          <w:i w:val="false"/>
          <w:color w:val="000000"/>
          <w:sz w:val="28"/>
        </w:rPr>
        <w:t>
      10) утверждает список основных (жизненно важных) лекарственных средств для обеспечения населения в рамках гарантированного объема бесплатной медицинской помощи;
</w:t>
      </w:r>
      <w:r>
        <w:br/>
      </w:r>
      <w:r>
        <w:rPr>
          <w:rFonts w:ascii="Times New Roman"/>
          <w:b w:val="false"/>
          <w:i w:val="false"/>
          <w:color w:val="000000"/>
          <w:sz w:val="28"/>
        </w:rPr>
        <w:t>
      11) утверждает перечень видов заболеваний и отдельных категорий населения,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
</w:t>
      </w:r>
      <w:r>
        <w:br/>
      </w:r>
      <w:r>
        <w:rPr>
          <w:rFonts w:ascii="Times New Roman"/>
          <w:b w:val="false"/>
          <w:i w:val="false"/>
          <w:color w:val="000000"/>
          <w:sz w:val="28"/>
        </w:rPr>
        <w:t>
      12) утверждает тендерную документацию по закупке товаров и услуг для оказания гарантированного объема бесплатной медицинской помощи;
</w:t>
      </w:r>
      <w:r>
        <w:br/>
      </w:r>
      <w:r>
        <w:rPr>
          <w:rFonts w:ascii="Times New Roman"/>
          <w:b w:val="false"/>
          <w:i w:val="false"/>
          <w:color w:val="000000"/>
          <w:sz w:val="28"/>
        </w:rPr>
        <w:t>
      13) разрабатывает правила изъятия и уничтожения лекарственных средств;
</w:t>
      </w:r>
      <w:r>
        <w:br/>
      </w:r>
      <w:r>
        <w:rPr>
          <w:rFonts w:ascii="Times New Roman"/>
          <w:b w:val="false"/>
          <w:i w:val="false"/>
          <w:color w:val="000000"/>
          <w:sz w:val="28"/>
        </w:rPr>
        <w:t>
      14) утверждает правила выписывания рецептов, учета и отпуска лекарственных средств;
</w:t>
      </w:r>
      <w:r>
        <w:br/>
      </w:r>
      <w:r>
        <w:rPr>
          <w:rFonts w:ascii="Times New Roman"/>
          <w:b w:val="false"/>
          <w:i w:val="false"/>
          <w:color w:val="000000"/>
          <w:sz w:val="28"/>
        </w:rPr>
        <w:t>
      15) определяет порядок утверждения названия оригинального лекарственного средства;
</w:t>
      </w:r>
      <w:r>
        <w:br/>
      </w:r>
      <w:r>
        <w:rPr>
          <w:rFonts w:ascii="Times New Roman"/>
          <w:b w:val="false"/>
          <w:i w:val="false"/>
          <w:color w:val="000000"/>
          <w:sz w:val="28"/>
        </w:rPr>
        <w:t>
      16) определяет критерии отнесения лекарственных средств к перечням лекарственных средств, отпускаемых по рецепту и без рецепта врача;
</w:t>
      </w:r>
      <w:r>
        <w:br/>
      </w:r>
      <w:r>
        <w:rPr>
          <w:rFonts w:ascii="Times New Roman"/>
          <w:b w:val="false"/>
          <w:i w:val="false"/>
          <w:color w:val="000000"/>
          <w:sz w:val="28"/>
        </w:rPr>
        <w:t>
      17) утверждает состав аптечек первой помощи для оказания медицинской помощи населению;
</w:t>
      </w:r>
      <w:r>
        <w:br/>
      </w:r>
      <w:r>
        <w:rPr>
          <w:rFonts w:ascii="Times New Roman"/>
          <w:b w:val="false"/>
          <w:i w:val="false"/>
          <w:color w:val="000000"/>
          <w:sz w:val="28"/>
        </w:rPr>
        <w:t>
      18) определяет порядок мониторинга лекарственных средств;
</w:t>
      </w:r>
      <w:r>
        <w:br/>
      </w:r>
      <w:r>
        <w:rPr>
          <w:rFonts w:ascii="Times New Roman"/>
          <w:b w:val="false"/>
          <w:i w:val="false"/>
          <w:color w:val="000000"/>
          <w:sz w:val="28"/>
        </w:rPr>
        <w:t>
      19) определяет порядок проведения независимой экспертизы, в том числе на соответствие квалификационным требованиям при лицензировании;
</w:t>
      </w:r>
      <w:r>
        <w:br/>
      </w:r>
      <w:r>
        <w:rPr>
          <w:rFonts w:ascii="Times New Roman"/>
          <w:b w:val="false"/>
          <w:i w:val="false"/>
          <w:color w:val="000000"/>
          <w:sz w:val="28"/>
        </w:rPr>
        <w:t>
      20) обеспечивает создание и функционирование республиканской информационной и коммуникационной систем в сфере обращения лекарственных средств.";
</w:t>
      </w:r>
      <w:r>
        <w:br/>
      </w:r>
      <w:r>
        <w:rPr>
          <w:rFonts w:ascii="Times New Roman"/>
          <w:b w:val="false"/>
          <w:i w:val="false"/>
          <w:color w:val="000000"/>
          <w:sz w:val="28"/>
        </w:rPr>
        <w:t>
      5) статью 7 изложить в следующей редакции:
</w:t>
      </w:r>
      <w:r>
        <w:br/>
      </w:r>
      <w:r>
        <w:rPr>
          <w:rFonts w:ascii="Times New Roman"/>
          <w:b w:val="false"/>
          <w:i w:val="false"/>
          <w:color w:val="000000"/>
          <w:sz w:val="28"/>
        </w:rPr>
        <w:t>
      "Статья 7. Функции государственного органа
</w:t>
      </w:r>
      <w:r>
        <w:br/>
      </w:r>
      <w:r>
        <w:rPr>
          <w:rFonts w:ascii="Times New Roman"/>
          <w:b w:val="false"/>
          <w:i w:val="false"/>
          <w:color w:val="000000"/>
          <w:sz w:val="28"/>
        </w:rPr>
        <w:t>
      Государственный орган:
</w:t>
      </w:r>
      <w:r>
        <w:br/>
      </w:r>
      <w:r>
        <w:rPr>
          <w:rFonts w:ascii="Times New Roman"/>
          <w:b w:val="false"/>
          <w:i w:val="false"/>
          <w:color w:val="000000"/>
          <w:sz w:val="28"/>
        </w:rPr>
        <w:t>
      1) реализует программы в сфере обращения лекарственных средств;
</w:t>
      </w:r>
      <w:r>
        <w:br/>
      </w:r>
      <w:r>
        <w:rPr>
          <w:rFonts w:ascii="Times New Roman"/>
          <w:b w:val="false"/>
          <w:i w:val="false"/>
          <w:color w:val="000000"/>
          <w:sz w:val="28"/>
        </w:rPr>
        <w:t>
      2) осуществляет государственную регистрацию, перерегистрацию лекарственных средств, а также приостановление действия государственной регистрации с последующим отзывом решения о государственной регистрации лекарственных средств, ведет Государственный реестр лекарственных средств Республики Казахстан;
</w:t>
      </w:r>
      <w:r>
        <w:br/>
      </w:r>
      <w:r>
        <w:rPr>
          <w:rFonts w:ascii="Times New Roman"/>
          <w:b w:val="false"/>
          <w:i w:val="false"/>
          <w:color w:val="000000"/>
          <w:sz w:val="28"/>
        </w:rPr>
        <w:t>
      3) принимает меры по внедрению международных стандартов аптечной и других практик в сфере обращения лекарственных средств;
</w:t>
      </w:r>
      <w:r>
        <w:br/>
      </w:r>
      <w:r>
        <w:rPr>
          <w:rFonts w:ascii="Times New Roman"/>
          <w:b w:val="false"/>
          <w:i w:val="false"/>
          <w:color w:val="000000"/>
          <w:sz w:val="28"/>
        </w:rPr>
        <w:t>
      4) осуществляет государственный контроль за фармацевтической деятельностью физических и юридических лиц в сфере обращения лекарственных средств;
</w:t>
      </w:r>
      <w:r>
        <w:br/>
      </w:r>
      <w:r>
        <w:rPr>
          <w:rFonts w:ascii="Times New Roman"/>
          <w:b w:val="false"/>
          <w:i w:val="false"/>
          <w:color w:val="000000"/>
          <w:sz w:val="28"/>
        </w:rPr>
        <w:t>
      5) составляет акт фармацевтического обследования о соответствии или несоответствии деятельности субъекта в сфере обращения лекарственных средств требованиям законодательства Республики Казахстан при осуществлении государственного контроля в сфере обращения лекарственных средств;
</w:t>
      </w:r>
      <w:r>
        <w:br/>
      </w:r>
      <w:r>
        <w:rPr>
          <w:rFonts w:ascii="Times New Roman"/>
          <w:b w:val="false"/>
          <w:i w:val="false"/>
          <w:color w:val="000000"/>
          <w:sz w:val="28"/>
        </w:rPr>
        <w:t>
      6) осуществляет контроль за рациональным использованием лекарственных средств на всех уровнях оказания медицинской помощи;
</w:t>
      </w:r>
      <w:r>
        <w:br/>
      </w:r>
      <w:r>
        <w:rPr>
          <w:rFonts w:ascii="Times New Roman"/>
          <w:b w:val="false"/>
          <w:i w:val="false"/>
          <w:color w:val="000000"/>
          <w:sz w:val="28"/>
        </w:rPr>
        <w:t>
      7) осуществляет согласование ввоза и вывоза лекарственных средств, медицинской техники и изделий медицинского назначения;
</w:t>
      </w:r>
      <w:r>
        <w:br/>
      </w:r>
      <w:r>
        <w:rPr>
          <w:rFonts w:ascii="Times New Roman"/>
          <w:b w:val="false"/>
          <w:i w:val="false"/>
          <w:color w:val="000000"/>
          <w:sz w:val="28"/>
        </w:rPr>
        <w:t>
      8) осуществляет подтверждение целевого использования товаров, поставляемых в организации здравоохранения и объектам фармацевтической деятельности, подлежащих освобождению от налога на добавленную стоимость, в порядке, утвержденном уполномоченным
</w:t>
      </w:r>
      <w:r>
        <w:br/>
      </w:r>
      <w:r>
        <w:rPr>
          <w:rFonts w:ascii="Times New Roman"/>
          <w:b w:val="false"/>
          <w:i w:val="false"/>
          <w:color w:val="000000"/>
          <w:sz w:val="28"/>
        </w:rPr>
        <w:t>
органом;
</w:t>
      </w:r>
      <w:r>
        <w:br/>
      </w:r>
      <w:r>
        <w:rPr>
          <w:rFonts w:ascii="Times New Roman"/>
          <w:b w:val="false"/>
          <w:i w:val="false"/>
          <w:color w:val="000000"/>
          <w:sz w:val="28"/>
        </w:rPr>
        <w:t>
      9) вносит предложения по налогообложению и ценообразованию на лекарственные средства, медицинскую технику и изделия медицинского назначения;
</w:t>
      </w:r>
      <w:r>
        <w:br/>
      </w:r>
      <w:r>
        <w:rPr>
          <w:rFonts w:ascii="Times New Roman"/>
          <w:b w:val="false"/>
          <w:i w:val="false"/>
          <w:color w:val="000000"/>
          <w:sz w:val="28"/>
        </w:rPr>
        <w:t>
      10) выдает и отзывает лицензии и приостанавливает действие лицензии на деятельность, связанную с производством и оптовой реализацией лекарственных средств, и на деятельность, связанную с оборотом наркотических средств, психотропных веществ и прекурсоров в системе здравоохранения: производство, перевозку, приобретение, хранение, распределение, реализацию, использование, уничтожение;
</w:t>
      </w:r>
      <w:r>
        <w:br/>
      </w:r>
      <w:r>
        <w:rPr>
          <w:rFonts w:ascii="Times New Roman"/>
          <w:b w:val="false"/>
          <w:i w:val="false"/>
          <w:color w:val="000000"/>
          <w:sz w:val="28"/>
        </w:rPr>
        <w:t>
      11) осуществляет государственный контроль за соблюдением квалификационных требований и правил лицензирования фармацевтической деятельности;
</w:t>
      </w:r>
      <w:r>
        <w:br/>
      </w:r>
      <w:r>
        <w:rPr>
          <w:rFonts w:ascii="Times New Roman"/>
          <w:b w:val="false"/>
          <w:i w:val="false"/>
          <w:color w:val="000000"/>
          <w:sz w:val="28"/>
        </w:rPr>
        <w:t>
      12) осуществляет аккредитацию субъектов в сфере обращения лекарственных средств;
</w:t>
      </w:r>
      <w:r>
        <w:br/>
      </w:r>
      <w:r>
        <w:rPr>
          <w:rFonts w:ascii="Times New Roman"/>
          <w:b w:val="false"/>
          <w:i w:val="false"/>
          <w:color w:val="000000"/>
          <w:sz w:val="28"/>
        </w:rPr>
        <w:t>
      13) проводит аккредитацию юридических лиц для проведения независимой экспертной оценки соответствия субъектов в сфере обращения лекарственных средств квалификационному уровню при лицензировании фармацевтической деятельности;
</w:t>
      </w:r>
      <w:r>
        <w:br/>
      </w:r>
      <w:r>
        <w:rPr>
          <w:rFonts w:ascii="Times New Roman"/>
          <w:b w:val="false"/>
          <w:i w:val="false"/>
          <w:color w:val="000000"/>
          <w:sz w:val="28"/>
        </w:rPr>
        <w:t>
      14) проводит аттестацию на профессиональную компетентность специалистов, осуществляющих фармацевтическую деятельность, периодичностью раз в пять лет;
</w:t>
      </w:r>
      <w:r>
        <w:br/>
      </w:r>
      <w:r>
        <w:rPr>
          <w:rFonts w:ascii="Times New Roman"/>
          <w:b w:val="false"/>
          <w:i w:val="false"/>
          <w:color w:val="000000"/>
          <w:sz w:val="28"/>
        </w:rPr>
        <w:t>
      15) присваивает квалификационную категорию фармацевтическим работникам;
</w:t>
      </w:r>
      <w:r>
        <w:br/>
      </w:r>
      <w:r>
        <w:rPr>
          <w:rFonts w:ascii="Times New Roman"/>
          <w:b w:val="false"/>
          <w:i w:val="false"/>
          <w:color w:val="000000"/>
          <w:sz w:val="28"/>
        </w:rPr>
        <w:t>
      16) осуществляет выдачу разрешений на рекламу лекарственных средств и проводит контроль за ее осуществлением;
</w:t>
      </w:r>
      <w:r>
        <w:br/>
      </w:r>
      <w:r>
        <w:rPr>
          <w:rFonts w:ascii="Times New Roman"/>
          <w:b w:val="false"/>
          <w:i w:val="false"/>
          <w:color w:val="000000"/>
          <w:sz w:val="28"/>
        </w:rPr>
        <w:t>
      17) осуществляет контроль за проведением экспертизы в сфере обращения лекарственных средств;
</w:t>
      </w:r>
      <w:r>
        <w:br/>
      </w:r>
      <w:r>
        <w:rPr>
          <w:rFonts w:ascii="Times New Roman"/>
          <w:b w:val="false"/>
          <w:i w:val="false"/>
          <w:color w:val="000000"/>
          <w:sz w:val="28"/>
        </w:rPr>
        <w:t>
      18) осуществляет мониторинг в сфере обращения лекарственных средств;
</w:t>
      </w:r>
      <w:r>
        <w:br/>
      </w:r>
      <w:r>
        <w:rPr>
          <w:rFonts w:ascii="Times New Roman"/>
          <w:b w:val="false"/>
          <w:i w:val="false"/>
          <w:color w:val="000000"/>
          <w:sz w:val="28"/>
        </w:rPr>
        <w:t>
      19) формирует банк данных независимых экспертов из числа специалистов с фармацевтическим образованием;
</w:t>
      </w:r>
      <w:r>
        <w:br/>
      </w:r>
      <w:r>
        <w:rPr>
          <w:rFonts w:ascii="Times New Roman"/>
          <w:b w:val="false"/>
          <w:i w:val="false"/>
          <w:color w:val="000000"/>
          <w:sz w:val="28"/>
        </w:rPr>
        <w:t>
      20) определяет перечень аккредитованных испытательных лабораторий, осуществляющих испытания и (или) исследования лекарственных средств;
</w:t>
      </w:r>
      <w:r>
        <w:br/>
      </w:r>
      <w:r>
        <w:rPr>
          <w:rFonts w:ascii="Times New Roman"/>
          <w:b w:val="false"/>
          <w:i w:val="false"/>
          <w:color w:val="000000"/>
          <w:sz w:val="28"/>
        </w:rPr>
        <w:t>
      21) создает консультативно-совещательные и экспертные комиссии;
</w:t>
      </w:r>
      <w:r>
        <w:br/>
      </w:r>
      <w:r>
        <w:rPr>
          <w:rFonts w:ascii="Times New Roman"/>
          <w:b w:val="false"/>
          <w:i w:val="false"/>
          <w:color w:val="000000"/>
          <w:sz w:val="28"/>
        </w:rPr>
        <w:t>
      22) рассматривает обращения физических и юридических лиц по вопросам фармацевтической деятельности;
</w:t>
      </w:r>
      <w:r>
        <w:br/>
      </w:r>
      <w:r>
        <w:rPr>
          <w:rFonts w:ascii="Times New Roman"/>
          <w:b w:val="false"/>
          <w:i w:val="false"/>
          <w:color w:val="000000"/>
          <w:sz w:val="28"/>
        </w:rPr>
        <w:t>
      23) утверждает фармакопейные статьи и другие нормативно-технические документы по контролю за качеством и безопасностью лекарственных средств, а также согласовывает технологические регламенты производства лекарственных средств, ведет их учет и систематизацию;
</w:t>
      </w:r>
      <w:r>
        <w:br/>
      </w:r>
      <w:r>
        <w:rPr>
          <w:rFonts w:ascii="Times New Roman"/>
          <w:b w:val="false"/>
          <w:i w:val="false"/>
          <w:color w:val="000000"/>
          <w:sz w:val="28"/>
        </w:rPr>
        <w:t>
      24) осуществляет в пределах своей компетенции международное сотрудничество в сфере обращения лекарственных средств.";
</w:t>
      </w:r>
      <w:r>
        <w:br/>
      </w:r>
      <w:r>
        <w:rPr>
          <w:rFonts w:ascii="Times New Roman"/>
          <w:b w:val="false"/>
          <w:i w:val="false"/>
          <w:color w:val="000000"/>
          <w:sz w:val="28"/>
        </w:rPr>
        <w:t>
      6) в статье 8:
</w:t>
      </w:r>
      <w:r>
        <w:br/>
      </w:r>
      <w:r>
        <w:rPr>
          <w:rFonts w:ascii="Times New Roman"/>
          <w:b w:val="false"/>
          <w:i w:val="false"/>
          <w:color w:val="000000"/>
          <w:sz w:val="28"/>
        </w:rPr>
        <w:t>
      подпункт 1) пункта 1 изложить в следующей редакции:
</w:t>
      </w:r>
      <w:r>
        <w:br/>
      </w:r>
      <w:r>
        <w:rPr>
          <w:rFonts w:ascii="Times New Roman"/>
          <w:b w:val="false"/>
          <w:i w:val="false"/>
          <w:color w:val="000000"/>
          <w:sz w:val="28"/>
        </w:rPr>
        <w:t>
      "1) принимают решение о дополнительном предоставлении лекарственных средств отдельным категориям граждан при амбулаторном лечении бесплатно и на льготных условиях по согласованию с уполномоченным органом;";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"аптечных пунктов, аптечных киосков" заменить словами "аптечных пунктов в государственных организациях здравоохранения, оказывающих первичную медико-санитарную, консультативно-диагностическую помощь";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выдают и отзывают лицензии и приостанавливают действие лицензии на фармацевтическую деятельность, связанную с изготовлением и розничной реализацией лекарственных средств.";
</w:t>
      </w:r>
      <w:r>
        <w:br/>
      </w:r>
      <w:r>
        <w:rPr>
          <w:rFonts w:ascii="Times New Roman"/>
          <w:b w:val="false"/>
          <w:i w:val="false"/>
          <w:color w:val="000000"/>
          <w:sz w:val="28"/>
        </w:rPr>
        <w:t>
      дополнить пунктами 3 и 4 следующего содержания:
</w:t>
      </w:r>
      <w:r>
        <w:br/>
      </w:r>
      <w:r>
        <w:rPr>
          <w:rFonts w:ascii="Times New Roman"/>
          <w:b w:val="false"/>
          <w:i w:val="false"/>
          <w:color w:val="000000"/>
          <w:sz w:val="28"/>
        </w:rPr>
        <w:t>
      "3. В случае централизованного закупа лекарственных средств за счет бюджетных средств организаторами конкурса определяются местные органы государственного управления здравоохранением области (города республиканского значения, столицы).
</w:t>
      </w:r>
      <w:r>
        <w:br/>
      </w:r>
      <w:r>
        <w:rPr>
          <w:rFonts w:ascii="Times New Roman"/>
          <w:b w:val="false"/>
          <w:i w:val="false"/>
          <w:color w:val="000000"/>
          <w:sz w:val="28"/>
        </w:rPr>
        <w:t>
      4. Осуществляют закуп товаров и услуг для оказания гарантированного объема бесплатной медицинской помощи.";
</w:t>
      </w:r>
      <w:r>
        <w:br/>
      </w:r>
      <w:r>
        <w:rPr>
          <w:rFonts w:ascii="Times New Roman"/>
          <w:b w:val="false"/>
          <w:i w:val="false"/>
          <w:color w:val="000000"/>
          <w:sz w:val="28"/>
        </w:rPr>
        <w:t>
      7) статью 9 изложить в следующей редакции:
</w:t>
      </w:r>
      <w:r>
        <w:br/>
      </w:r>
      <w:r>
        <w:rPr>
          <w:rFonts w:ascii="Times New Roman"/>
          <w:b w:val="false"/>
          <w:i w:val="false"/>
          <w:color w:val="000000"/>
          <w:sz w:val="28"/>
        </w:rPr>
        <w:t>
      "Статья 9. Должностные лица уполномоченного органа,
</w:t>
      </w:r>
      <w:r>
        <w:br/>
      </w:r>
      <w:r>
        <w:rPr>
          <w:rFonts w:ascii="Times New Roman"/>
          <w:b w:val="false"/>
          <w:i w:val="false"/>
          <w:color w:val="000000"/>
          <w:sz w:val="28"/>
        </w:rPr>
        <w:t>
                 осуществляющие государственный контроль в
</w:t>
      </w:r>
      <w:r>
        <w:br/>
      </w:r>
      <w:r>
        <w:rPr>
          <w:rFonts w:ascii="Times New Roman"/>
          <w:b w:val="false"/>
          <w:i w:val="false"/>
          <w:color w:val="000000"/>
          <w:sz w:val="28"/>
        </w:rPr>
        <w:t>
                 сфере обращения лекарственных средств
</w:t>
      </w:r>
      <w:r>
        <w:br/>
      </w:r>
      <w:r>
        <w:rPr>
          <w:rFonts w:ascii="Times New Roman"/>
          <w:b w:val="false"/>
          <w:i w:val="false"/>
          <w:color w:val="000000"/>
          <w:sz w:val="28"/>
        </w:rPr>
        <w:t>
      1. Должностными лицами уполномоченного органа, осуществляющими государственный контроль в сфере обращения лекарственных средств, являются:
</w:t>
      </w:r>
      <w:r>
        <w:br/>
      </w:r>
      <w:r>
        <w:rPr>
          <w:rFonts w:ascii="Times New Roman"/>
          <w:b w:val="false"/>
          <w:i w:val="false"/>
          <w:color w:val="000000"/>
          <w:sz w:val="28"/>
        </w:rPr>
        <w:t>
      1) Главный государственный фармацевтический инспектор Республики Казахстан;
</w:t>
      </w:r>
      <w:r>
        <w:br/>
      </w:r>
      <w:r>
        <w:rPr>
          <w:rFonts w:ascii="Times New Roman"/>
          <w:b w:val="false"/>
          <w:i w:val="false"/>
          <w:color w:val="000000"/>
          <w:sz w:val="28"/>
        </w:rPr>
        <w:t>
      2) государственные фармацевтические инспекторы Республики Казахстан;
</w:t>
      </w:r>
      <w:r>
        <w:br/>
      </w:r>
      <w:r>
        <w:rPr>
          <w:rFonts w:ascii="Times New Roman"/>
          <w:b w:val="false"/>
          <w:i w:val="false"/>
          <w:color w:val="000000"/>
          <w:sz w:val="28"/>
        </w:rPr>
        <w:t>
      3) главные государственные фармацевтические инспекторы по соответствующим областям (столице, городу республиканского значения);
</w:t>
      </w:r>
      <w:r>
        <w:br/>
      </w:r>
      <w:r>
        <w:rPr>
          <w:rFonts w:ascii="Times New Roman"/>
          <w:b w:val="false"/>
          <w:i w:val="false"/>
          <w:color w:val="000000"/>
          <w:sz w:val="28"/>
        </w:rPr>
        <w:t>
      4) государственные фармацевтические инспекторы по соответствующим областям (столице, городу республиканского значения).
</w:t>
      </w:r>
      <w:r>
        <w:br/>
      </w:r>
      <w:r>
        <w:rPr>
          <w:rFonts w:ascii="Times New Roman"/>
          <w:b w:val="false"/>
          <w:i w:val="false"/>
          <w:color w:val="000000"/>
          <w:sz w:val="28"/>
        </w:rPr>
        <w:t>
      2. Должностными лицами, осуществляющими государственный контроль в сфере обращения лекарственных средств, должны быть граждане Республики Казахстан, имеющие высшее фармацевтическое образование.
</w:t>
      </w:r>
      <w:r>
        <w:br/>
      </w:r>
      <w:r>
        <w:rPr>
          <w:rFonts w:ascii="Times New Roman"/>
          <w:b w:val="false"/>
          <w:i w:val="false"/>
          <w:color w:val="000000"/>
          <w:sz w:val="28"/>
        </w:rPr>
        <w:t>
      3. Главный государственный фармацевтический инспектор Республики Казахстан назначается на должность и освобождается от должности Правительством Республики Казахстан по представлению руководителя уполномоченного органа.
</w:t>
      </w:r>
      <w:r>
        <w:br/>
      </w:r>
      <w:r>
        <w:rPr>
          <w:rFonts w:ascii="Times New Roman"/>
          <w:b w:val="false"/>
          <w:i w:val="false"/>
          <w:color w:val="000000"/>
          <w:sz w:val="28"/>
        </w:rPr>
        <w:t>
      4. Заместители Главного государственного фармацевтического инспектора Республики Казахстан назначаются на должность и освобождаются от должности руководителем уполномоченного органа.
</w:t>
      </w:r>
      <w:r>
        <w:br/>
      </w:r>
      <w:r>
        <w:rPr>
          <w:rFonts w:ascii="Times New Roman"/>
          <w:b w:val="false"/>
          <w:i w:val="false"/>
          <w:color w:val="000000"/>
          <w:sz w:val="28"/>
        </w:rPr>
        <w:t>
      5. Должностные лица, указанные в подпунктах 2) и 3) пункта 1 настоящей статьи, назначаются на должность и освобождаются от должности Главным государственным фармацевтическим инспектором Республики Казахстан в соответствии с законодательством Республики Казахстан.
</w:t>
      </w:r>
      <w:r>
        <w:br/>
      </w:r>
      <w:r>
        <w:rPr>
          <w:rFonts w:ascii="Times New Roman"/>
          <w:b w:val="false"/>
          <w:i w:val="false"/>
          <w:color w:val="000000"/>
          <w:sz w:val="28"/>
        </w:rPr>
        <w:t>
      6. Государственные фармацевтические инспекторы по соответствующим областям (столице, городу республиканского значения) назначаются на должность и освобождаются от должности главными государственными фармацевтическими инспекторами по соответствующим областям (столице, городу республиканского значения) в соответствии с законодательством Республики Казахстан.";
</w:t>
      </w:r>
      <w:r>
        <w:br/>
      </w:r>
      <w:r>
        <w:rPr>
          <w:rFonts w:ascii="Times New Roman"/>
          <w:b w:val="false"/>
          <w:i w:val="false"/>
          <w:color w:val="000000"/>
          <w:sz w:val="28"/>
        </w:rPr>
        <w:t>
      8) в подпункте 7) пункта 1 статьи 10 слова "виды фармацевтической деятельности" заменить словами "фармацевтическую деятельность";
</w:t>
      </w:r>
      <w:r>
        <w:br/>
      </w:r>
      <w:r>
        <w:rPr>
          <w:rFonts w:ascii="Times New Roman"/>
          <w:b w:val="false"/>
          <w:i w:val="false"/>
          <w:color w:val="000000"/>
          <w:sz w:val="28"/>
        </w:rPr>
        <w:t>
      9) подпункт 2) статьи 11 изложить в следующей редакции:
</w:t>
      </w:r>
      <w:r>
        <w:br/>
      </w:r>
      <w:r>
        <w:rPr>
          <w:rFonts w:ascii="Times New Roman"/>
          <w:b w:val="false"/>
          <w:i w:val="false"/>
          <w:color w:val="000000"/>
          <w:sz w:val="28"/>
        </w:rPr>
        <w:t>
      "2) взаимодействовать с физическими и юридическими лицами при осуществлении государственного контроля в сфере обращения лекарственных средств;";
</w:t>
      </w:r>
      <w:r>
        <w:br/>
      </w:r>
      <w:r>
        <w:rPr>
          <w:rFonts w:ascii="Times New Roman"/>
          <w:b w:val="false"/>
          <w:i w:val="false"/>
          <w:color w:val="000000"/>
          <w:sz w:val="28"/>
        </w:rPr>
        <w:t>
      10) пункт 3 статьи 12 дополнить частью третьей следующего содержания:
</w:t>
      </w:r>
      <w:r>
        <w:br/>
      </w:r>
      <w:r>
        <w:rPr>
          <w:rFonts w:ascii="Times New Roman"/>
          <w:b w:val="false"/>
          <w:i w:val="false"/>
          <w:color w:val="000000"/>
          <w:sz w:val="28"/>
        </w:rPr>
        <w:t>
      "Оценка условий производства может осуществляться путем посещения предприятия-производителя за счет средств заявителя при государственной регистрации лекарственного средства в порядке, определенном уполномоченным органом.";
</w:t>
      </w:r>
      <w:r>
        <w:br/>
      </w:r>
      <w:r>
        <w:rPr>
          <w:rFonts w:ascii="Times New Roman"/>
          <w:b w:val="false"/>
          <w:i w:val="false"/>
          <w:color w:val="000000"/>
          <w:sz w:val="28"/>
        </w:rPr>
        <w:t>
      11) в статье 14-1:
</w:t>
      </w:r>
      <w:r>
        <w:br/>
      </w:r>
      <w:r>
        <w:rPr>
          <w:rFonts w:ascii="Times New Roman"/>
          <w:b w:val="false"/>
          <w:i w:val="false"/>
          <w:color w:val="000000"/>
          <w:sz w:val="28"/>
        </w:rPr>
        <w:t>
      в пункте 1 слова "правил и норм" заменить словами "стандартов, правил и норм";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слова "Государственный контроль" заменить словами "Государственный контроль в сфере обращения лекарственных средств";
</w:t>
      </w:r>
      <w:r>
        <w:br/>
      </w:r>
      <w:r>
        <w:rPr>
          <w:rFonts w:ascii="Times New Roman"/>
          <w:b w:val="false"/>
          <w:i w:val="false"/>
          <w:color w:val="000000"/>
          <w:sz w:val="28"/>
        </w:rPr>
        <w:t>
      в подпункте 1) слова "по подтвержденным фактам, изложенным в обращениях" заменить словами "по жалобам, заявлениям и другим формам официальных обращений";
</w:t>
      </w:r>
      <w:r>
        <w:br/>
      </w:r>
      <w:r>
        <w:rPr>
          <w:rFonts w:ascii="Times New Roman"/>
          <w:b w:val="false"/>
          <w:i w:val="false"/>
          <w:color w:val="000000"/>
          <w:sz w:val="28"/>
        </w:rPr>
        <w:t>
      12) в статье 15:
</w:t>
      </w:r>
      <w:r>
        <w:br/>
      </w:r>
      <w:r>
        <w:rPr>
          <w:rFonts w:ascii="Times New Roman"/>
          <w:b w:val="false"/>
          <w:i w:val="false"/>
          <w:color w:val="000000"/>
          <w:sz w:val="28"/>
        </w:rPr>
        <w:t>
      в подпункте 2) пункта 1 слова "при стационарном лечении, лечении заболеваний, представляющих опасность для окружающих," исключить;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Отдельным категориям граждан и по видам заболеваний лекарственные средства предоставляются бесплатно и на льготных условиях. Перечень видов заболеваний, категорий граждан и лекарственных средств определяется уполномоченным органом.";
</w:t>
      </w:r>
      <w:r>
        <w:br/>
      </w:r>
      <w:r>
        <w:rPr>
          <w:rFonts w:ascii="Times New Roman"/>
          <w:b w:val="false"/>
          <w:i w:val="false"/>
          <w:color w:val="000000"/>
          <w:sz w:val="28"/>
        </w:rPr>
        <w:t>
      13) статью 18 дополнить пунктом 3 следующего содержания:
</w:t>
      </w:r>
      <w:r>
        <w:br/>
      </w:r>
      <w:r>
        <w:rPr>
          <w:rFonts w:ascii="Times New Roman"/>
          <w:b w:val="false"/>
          <w:i w:val="false"/>
          <w:color w:val="000000"/>
          <w:sz w:val="28"/>
        </w:rPr>
        <w:t>
      "3. Доклинические испытания проводятся в порядке, установленном уполномоченным органом.";
</w:t>
      </w:r>
      <w:r>
        <w:br/>
      </w:r>
      <w:r>
        <w:rPr>
          <w:rFonts w:ascii="Times New Roman"/>
          <w:b w:val="false"/>
          <w:i w:val="false"/>
          <w:color w:val="000000"/>
          <w:sz w:val="28"/>
        </w:rPr>
        <w:t>
      14) статью 19 дополнить пунктом 3 следующего содержания:
</w:t>
      </w:r>
      <w:r>
        <w:br/>
      </w:r>
      <w:r>
        <w:rPr>
          <w:rFonts w:ascii="Times New Roman"/>
          <w:b w:val="false"/>
          <w:i w:val="false"/>
          <w:color w:val="000000"/>
          <w:sz w:val="28"/>
        </w:rPr>
        <w:t>
      "3. Клинические испытания проводятся в порядке, установленном уполномоченным органом.";
</w:t>
      </w:r>
      <w:r>
        <w:br/>
      </w:r>
      <w:r>
        <w:rPr>
          <w:rFonts w:ascii="Times New Roman"/>
          <w:b w:val="false"/>
          <w:i w:val="false"/>
          <w:color w:val="000000"/>
          <w:sz w:val="28"/>
        </w:rPr>
        <w:t>
      15) пункт 4 статьи 20 изложить в следующей редакции:
</w:t>
      </w:r>
      <w:r>
        <w:br/>
      </w:r>
      <w:r>
        <w:rPr>
          <w:rFonts w:ascii="Times New Roman"/>
          <w:b w:val="false"/>
          <w:i w:val="false"/>
          <w:color w:val="000000"/>
          <w:sz w:val="28"/>
        </w:rPr>
        <w:t>
      "4. Запрещается проведение клинических исследований и (или) испытаний фармакологических и лекарственных средств на:
</w:t>
      </w:r>
      <w:r>
        <w:br/>
      </w:r>
      <w:r>
        <w:rPr>
          <w:rFonts w:ascii="Times New Roman"/>
          <w:b w:val="false"/>
          <w:i w:val="false"/>
          <w:color w:val="000000"/>
          <w:sz w:val="28"/>
        </w:rPr>
        <w:t>
      1) лицах, не достигших совершеннолетия, за исключением тех случаев, когда исследуемое лекарственное средство предназначается исключительно для лечения детей или когда целью клинических испытаний является получение данных о наилучшей дозировке лекарственного средства для лечения несовершеннолетних. В последнем случае клиническим испытаниям лекарственного средства на несовершеннолетних должны предшествовать испытания на совершеннолетних гражданах. При проведении клинических испытаний лекарственных средств на несовершеннолетних гражданах необходимо письменное согласие их законных представителей. Запрещается проведение клинических испытаний лекарственных средств на несовершеннолетних, не имеющих законных представителей;
</w:t>
      </w:r>
      <w:r>
        <w:br/>
      </w:r>
      <w:r>
        <w:rPr>
          <w:rFonts w:ascii="Times New Roman"/>
          <w:b w:val="false"/>
          <w:i w:val="false"/>
          <w:color w:val="000000"/>
          <w:sz w:val="28"/>
        </w:rPr>
        <w:t>
      2) беременных женщинах, за исключением случаев, если проводятся клинические испытания лекарственных средств, предназначенных для беременных женщин, когда необходимая информация может быть получена только при клинических испытаниях лекарственных средств на беременных женщинах и когда полностью исключен риск нанесения вреда беременной женщине и плоду;
</w:t>
      </w:r>
      <w:r>
        <w:br/>
      </w:r>
      <w:r>
        <w:rPr>
          <w:rFonts w:ascii="Times New Roman"/>
          <w:b w:val="false"/>
          <w:i w:val="false"/>
          <w:color w:val="000000"/>
          <w:sz w:val="28"/>
        </w:rPr>
        <w:t>
      3) военнослужащих;
</w:t>
      </w:r>
      <w:r>
        <w:br/>
      </w:r>
      <w:r>
        <w:rPr>
          <w:rFonts w:ascii="Times New Roman"/>
          <w:b w:val="false"/>
          <w:i w:val="false"/>
          <w:color w:val="000000"/>
          <w:sz w:val="28"/>
        </w:rPr>
        <w:t>
      4) лицах, отбывающих наказание в местах лишения свободы, и лицах, находящихся под стражей в следственных изоляторах;
</w:t>
      </w:r>
      <w:r>
        <w:br/>
      </w:r>
      <w:r>
        <w:rPr>
          <w:rFonts w:ascii="Times New Roman"/>
          <w:b w:val="false"/>
          <w:i w:val="false"/>
          <w:color w:val="000000"/>
          <w:sz w:val="28"/>
        </w:rPr>
        <w:t>
      5) лицах, признанных судом недееспособными, за исключением клинических испытаний лекарственных средств, предназначенных для лечения психических расстройств (заболеваний), на больных психическими расстройствами (заболеваниями).";
</w:t>
      </w:r>
      <w:r>
        <w:br/>
      </w:r>
      <w:r>
        <w:rPr>
          <w:rFonts w:ascii="Times New Roman"/>
          <w:b w:val="false"/>
          <w:i w:val="false"/>
          <w:color w:val="000000"/>
          <w:sz w:val="28"/>
        </w:rPr>
        <w:t>
      16) в статье 21:
</w:t>
      </w:r>
      <w:r>
        <w:br/>
      </w:r>
      <w:r>
        <w:rPr>
          <w:rFonts w:ascii="Times New Roman"/>
          <w:b w:val="false"/>
          <w:i w:val="false"/>
          <w:color w:val="000000"/>
          <w:sz w:val="28"/>
        </w:rPr>
        <w:t>
      пункт 1 дополнить словами "в порядке, утвержденном уполномоченным органом";
</w:t>
      </w:r>
      <w:r>
        <w:br/>
      </w:r>
      <w:r>
        <w:rPr>
          <w:rFonts w:ascii="Times New Roman"/>
          <w:b w:val="false"/>
          <w:i w:val="false"/>
          <w:color w:val="000000"/>
          <w:sz w:val="28"/>
        </w:rPr>
        <w:t>
      в пунктах 2 и 3 слова "Субъекты в сфере обращения лекарственных средств", "субъекты в сфере обращения лекарственных средств" заменить соответственно словами "Субъекты здравоохранения", "субъекты здравоохранения";
</w:t>
      </w:r>
      <w:r>
        <w:br/>
      </w:r>
      <w:r>
        <w:rPr>
          <w:rFonts w:ascii="Times New Roman"/>
          <w:b w:val="false"/>
          <w:i w:val="false"/>
          <w:color w:val="000000"/>
          <w:sz w:val="28"/>
        </w:rPr>
        <w:t>
      17) в статье 24:
</w:t>
      </w:r>
      <w:r>
        <w:br/>
      </w:r>
      <w:r>
        <w:rPr>
          <w:rFonts w:ascii="Times New Roman"/>
          <w:b w:val="false"/>
          <w:i w:val="false"/>
          <w:color w:val="000000"/>
          <w:sz w:val="28"/>
        </w:rPr>
        <w:t>
      в заголовке слово "Инструкции" заменить словом "Инструкция";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Лекарственные средства должны поступать в обращение с инструкциями по их применению на государственном и русском языках, утвержденными уполномоченным органом.
</w:t>
      </w:r>
      <w:r>
        <w:br/>
      </w:r>
      <w:r>
        <w:rPr>
          <w:rFonts w:ascii="Times New Roman"/>
          <w:b w:val="false"/>
          <w:i w:val="false"/>
          <w:color w:val="000000"/>
          <w:sz w:val="28"/>
        </w:rPr>
        <w:t>
      Инструкция по применению лекарственного средства для специалистов размещается в специализированных печатных изданиях и на электронных носителях.
</w:t>
      </w:r>
      <w:r>
        <w:br/>
      </w:r>
      <w:r>
        <w:rPr>
          <w:rFonts w:ascii="Times New Roman"/>
          <w:b w:val="false"/>
          <w:i w:val="false"/>
          <w:color w:val="000000"/>
          <w:sz w:val="28"/>
        </w:rPr>
        <w:t>
      Инструкция по применению лекарственного средства для потребителей (аннотация-вкладыш) вкладывается в упаковку лекарственного средства.
</w:t>
      </w:r>
      <w:r>
        <w:br/>
      </w:r>
      <w:r>
        <w:rPr>
          <w:rFonts w:ascii="Times New Roman"/>
          <w:b w:val="false"/>
          <w:i w:val="false"/>
          <w:color w:val="000000"/>
          <w:sz w:val="28"/>
        </w:rPr>
        <w:t>
      Порядок составления текста инструкции по медицинскому применению определяется уполномоченным органом.";
</w:t>
      </w:r>
      <w:r>
        <w:br/>
      </w:r>
      <w:r>
        <w:rPr>
          <w:rFonts w:ascii="Times New Roman"/>
          <w:b w:val="false"/>
          <w:i w:val="false"/>
          <w:color w:val="000000"/>
          <w:sz w:val="28"/>
        </w:rPr>
        <w:t>
      пункт 2 дополнить словами "для потребителей";
</w:t>
      </w:r>
      <w:r>
        <w:br/>
      </w:r>
      <w:r>
        <w:rPr>
          <w:rFonts w:ascii="Times New Roman"/>
          <w:b w:val="false"/>
          <w:i w:val="false"/>
          <w:color w:val="000000"/>
          <w:sz w:val="28"/>
        </w:rPr>
        <w:t>
      пункт 3 исключить;
</w:t>
      </w:r>
      <w:r>
        <w:br/>
      </w:r>
      <w:r>
        <w:rPr>
          <w:rFonts w:ascii="Times New Roman"/>
          <w:b w:val="false"/>
          <w:i w:val="false"/>
          <w:color w:val="000000"/>
          <w:sz w:val="28"/>
        </w:rPr>
        <w:t>
      18) в пункте 2 статьи 26:
</w:t>
      </w:r>
      <w:r>
        <w:br/>
      </w:r>
      <w:r>
        <w:rPr>
          <w:rFonts w:ascii="Times New Roman"/>
          <w:b w:val="false"/>
          <w:i w:val="false"/>
          <w:color w:val="000000"/>
          <w:sz w:val="28"/>
        </w:rPr>
        <w:t>
      слова "аптечных пунктах, аптечных киосках," исключить;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государственных организациях здравоохранения, оказывающих первичную медико-санитарную, консультативно-диагностическую помощь, допускается розничная реализация лекарственных средств в аптечных пунктах.";
</w:t>
      </w:r>
      <w:r>
        <w:br/>
      </w:r>
      <w:r>
        <w:rPr>
          <w:rFonts w:ascii="Times New Roman"/>
          <w:b w:val="false"/>
          <w:i w:val="false"/>
          <w:color w:val="000000"/>
          <w:sz w:val="28"/>
        </w:rPr>
        <w:t>
      19) дополнить статьей 26-1 следующего содержания:
</w:t>
      </w:r>
      <w:r>
        <w:br/>
      </w:r>
      <w:r>
        <w:rPr>
          <w:rFonts w:ascii="Times New Roman"/>
          <w:b w:val="false"/>
          <w:i w:val="false"/>
          <w:color w:val="000000"/>
          <w:sz w:val="28"/>
        </w:rPr>
        <w:t>
      "Статья 26-1. Обеспечение лекарственными средствами для
</w:t>
      </w:r>
      <w:r>
        <w:br/>
      </w:r>
      <w:r>
        <w:rPr>
          <w:rFonts w:ascii="Times New Roman"/>
          <w:b w:val="false"/>
          <w:i w:val="false"/>
          <w:color w:val="000000"/>
          <w:sz w:val="28"/>
        </w:rPr>
        <w:t>
                    оказания гарантированного объема бесплатной
</w:t>
      </w:r>
      <w:r>
        <w:br/>
      </w:r>
      <w:r>
        <w:rPr>
          <w:rFonts w:ascii="Times New Roman"/>
          <w:b w:val="false"/>
          <w:i w:val="false"/>
          <w:color w:val="000000"/>
          <w:sz w:val="28"/>
        </w:rPr>
        <w:t>
                    медицинской помощи
</w:t>
      </w:r>
      <w:r>
        <w:br/>
      </w:r>
      <w:r>
        <w:rPr>
          <w:rFonts w:ascii="Times New Roman"/>
          <w:b w:val="false"/>
          <w:i w:val="false"/>
          <w:color w:val="000000"/>
          <w:sz w:val="28"/>
        </w:rPr>
        <w:t>
      1. Обеспечение лекарственными средствами для оказания гарантированного объема бесплатной медицинской помощи осуществляется в рамках Списка основных (жизненно важных) лекарственных средств в соответствии с утвержденным лекарственным формуляром и в порядке, утвержденном уполномоченным органом.
</w:t>
      </w:r>
      <w:r>
        <w:br/>
      </w:r>
      <w:r>
        <w:rPr>
          <w:rFonts w:ascii="Times New Roman"/>
          <w:b w:val="false"/>
          <w:i w:val="false"/>
          <w:color w:val="000000"/>
          <w:sz w:val="28"/>
        </w:rPr>
        <w:t>
      2. Лекарственные средства приобретаются под международными непатентованными наименованиями. В случае закупа многокомпонентного лекарственного средства указывается его состав.";
</w:t>
      </w:r>
      <w:r>
        <w:br/>
      </w:r>
      <w:r>
        <w:rPr>
          <w:rFonts w:ascii="Times New Roman"/>
          <w:b w:val="false"/>
          <w:i w:val="false"/>
          <w:color w:val="000000"/>
          <w:sz w:val="28"/>
        </w:rPr>
        <w:t>
      20) в статье 28:
</w:t>
      </w:r>
      <w:r>
        <w:br/>
      </w:r>
      <w:r>
        <w:rPr>
          <w:rFonts w:ascii="Times New Roman"/>
          <w:b w:val="false"/>
          <w:i w:val="false"/>
          <w:color w:val="000000"/>
          <w:sz w:val="28"/>
        </w:rPr>
        <w:t>
      абзац шестой подпункта 1) пункта 3 изложить в следующей редакции:
</w:t>
      </w:r>
      <w:r>
        <w:br/>
      </w:r>
      <w:r>
        <w:rPr>
          <w:rFonts w:ascii="Times New Roman"/>
          <w:b w:val="false"/>
          <w:i w:val="false"/>
          <w:color w:val="000000"/>
          <w:sz w:val="28"/>
        </w:rPr>
        <w:t>
      "оснащения организаций здравоохранения медицинской техникой, не имеющей равнозначных по функциональным параметрам аналогов, зарегистрированных в Республике Казахстан;";
</w:t>
      </w:r>
      <w:r>
        <w:br/>
      </w:r>
      <w:r>
        <w:rPr>
          <w:rFonts w:ascii="Times New Roman"/>
          <w:b w:val="false"/>
          <w:i w:val="false"/>
          <w:color w:val="000000"/>
          <w:sz w:val="28"/>
        </w:rPr>
        <w:t>
      часть вторую пункта 4 изложить в следующей редакции:
</w:t>
      </w:r>
      <w:r>
        <w:br/>
      </w:r>
      <w:r>
        <w:rPr>
          <w:rFonts w:ascii="Times New Roman"/>
          <w:b w:val="false"/>
          <w:i w:val="false"/>
          <w:color w:val="000000"/>
          <w:sz w:val="28"/>
        </w:rPr>
        <w:t>
      "Запрещается ввоз на территорию Республики Казахстан лекарственных средств в качестве гуманитарной помощи, не прошедших государственную регистрацию, за исключением отдельных случаев, определяемых Правительством Республики Казахстан.";
</w:t>
      </w:r>
      <w:r>
        <w:br/>
      </w:r>
      <w:r>
        <w:rPr>
          <w:rFonts w:ascii="Times New Roman"/>
          <w:b w:val="false"/>
          <w:i w:val="false"/>
          <w:color w:val="000000"/>
          <w:sz w:val="28"/>
        </w:rPr>
        <w:t>
      пункт 6 дополнить подпунктом 5) следующего содержания:
</w:t>
      </w:r>
      <w:r>
        <w:br/>
      </w:r>
      <w:r>
        <w:rPr>
          <w:rFonts w:ascii="Times New Roman"/>
          <w:b w:val="false"/>
          <w:i w:val="false"/>
          <w:color w:val="000000"/>
          <w:sz w:val="28"/>
        </w:rPr>
        <w:t>
      "5) организациями здравоохранения для осуществления медицинской деятельности.";
</w:t>
      </w:r>
      <w:r>
        <w:br/>
      </w:r>
      <w:r>
        <w:rPr>
          <w:rFonts w:ascii="Times New Roman"/>
          <w:b w:val="false"/>
          <w:i w:val="false"/>
          <w:color w:val="000000"/>
          <w:sz w:val="28"/>
        </w:rPr>
        <w:t>
      в пункте 7 слова ", а также другие документы, предусмотренные законодательством Республики Казахстан" исключить;
</w:t>
      </w:r>
      <w:r>
        <w:br/>
      </w:r>
      <w:r>
        <w:rPr>
          <w:rFonts w:ascii="Times New Roman"/>
          <w:b w:val="false"/>
          <w:i w:val="false"/>
          <w:color w:val="000000"/>
          <w:sz w:val="28"/>
        </w:rPr>
        <w:t>
      21) в пункте 2 статьи 30 слово "информируют" заменить словами "представляют сведения в";
</w:t>
      </w:r>
      <w:r>
        <w:br/>
      </w:r>
      <w:r>
        <w:rPr>
          <w:rFonts w:ascii="Times New Roman"/>
          <w:b w:val="false"/>
          <w:i w:val="false"/>
          <w:color w:val="000000"/>
          <w:sz w:val="28"/>
        </w:rPr>
        <w:t>
      22) статью 32 изложить в следующей редакции:
</w:t>
      </w:r>
      <w:r>
        <w:br/>
      </w:r>
      <w:r>
        <w:rPr>
          <w:rFonts w:ascii="Times New Roman"/>
          <w:b w:val="false"/>
          <w:i w:val="false"/>
          <w:color w:val="000000"/>
          <w:sz w:val="28"/>
        </w:rPr>
        <w:t>
      "Статья 32. Реклама лекарственных средств
</w:t>
      </w:r>
      <w:r>
        <w:br/>
      </w:r>
      <w:r>
        <w:rPr>
          <w:rFonts w:ascii="Times New Roman"/>
          <w:b w:val="false"/>
          <w:i w:val="false"/>
          <w:color w:val="000000"/>
          <w:sz w:val="28"/>
        </w:rPr>
        <w:t>
      1. Реклама лекарственных средств осуществляется при наличии разрешения, выдаваемого в порядке, определяемом уполномоченным органом.
</w:t>
      </w:r>
      <w:r>
        <w:br/>
      </w:r>
      <w:r>
        <w:rPr>
          <w:rFonts w:ascii="Times New Roman"/>
          <w:b w:val="false"/>
          <w:i w:val="false"/>
          <w:color w:val="000000"/>
          <w:sz w:val="28"/>
        </w:rPr>
        <w:t>
      2. Реклама лекарственных средств, изделий медицинского назначения, медицинской техники при отсутствии лицензии на их производство и (или) реализацию, а также разрешения на их рекламу не допускается.
</w:t>
      </w:r>
      <w:r>
        <w:br/>
      </w:r>
      <w:r>
        <w:rPr>
          <w:rFonts w:ascii="Times New Roman"/>
          <w:b w:val="false"/>
          <w:i w:val="false"/>
          <w:color w:val="000000"/>
          <w:sz w:val="28"/>
        </w:rPr>
        <w:t>
      3. Реклама лекарственных средств, отпускаемых по рецептам врачей, в том числе содержащих наркотические средства, психотропные вещества и прекурсоры, может осуществляться только в специализированных печатных изданиях, предназначенных для медицинских и фармацевтических работников.
</w:t>
      </w:r>
      <w:r>
        <w:br/>
      </w:r>
      <w:r>
        <w:rPr>
          <w:rFonts w:ascii="Times New Roman"/>
          <w:b w:val="false"/>
          <w:i w:val="false"/>
          <w:color w:val="000000"/>
          <w:sz w:val="28"/>
        </w:rPr>
        <w:t>
      4. Реклама лекарственных средств не должна содержать сравнение с другими лекарственными средствами, вводить потребителей в заблуждение посредством злоупотребления их доверием, в том числе в отношении характеристик лекарственного средства, таких, как состав, способ изготовления, потребительские свойства, стоимость (цена), предполагаемые результаты применения, результаты исследований и испытаний.
</w:t>
      </w:r>
      <w:r>
        <w:br/>
      </w:r>
      <w:r>
        <w:rPr>
          <w:rFonts w:ascii="Times New Roman"/>
          <w:b w:val="false"/>
          <w:i w:val="false"/>
          <w:color w:val="000000"/>
          <w:sz w:val="28"/>
        </w:rPr>
        <w:t>
      5. Запрещается:
</w:t>
      </w:r>
      <w:r>
        <w:br/>
      </w:r>
      <w:r>
        <w:rPr>
          <w:rFonts w:ascii="Times New Roman"/>
          <w:b w:val="false"/>
          <w:i w:val="false"/>
          <w:color w:val="000000"/>
          <w:sz w:val="28"/>
        </w:rPr>
        <w:t>
      1) реклама лекарственных средств, не зарегистрированных в Республике Казахстан;
</w:t>
      </w:r>
      <w:r>
        <w:br/>
      </w:r>
      <w:r>
        <w:rPr>
          <w:rFonts w:ascii="Times New Roman"/>
          <w:b w:val="false"/>
          <w:i w:val="false"/>
          <w:color w:val="000000"/>
          <w:sz w:val="28"/>
        </w:rPr>
        <w:t>
      2) распространение в целях рекламы образцов лекарственных препаратов, отпускаемых по рецепту врача;
</w:t>
      </w:r>
      <w:r>
        <w:br/>
      </w:r>
      <w:r>
        <w:rPr>
          <w:rFonts w:ascii="Times New Roman"/>
          <w:b w:val="false"/>
          <w:i w:val="false"/>
          <w:color w:val="000000"/>
          <w:sz w:val="28"/>
        </w:rPr>
        <w:t>
      3) использование детей, их изображения и голоса в рекламе лекарственных средств, кроме лекарственных средств для детей;
</w:t>
      </w:r>
      <w:r>
        <w:br/>
      </w:r>
      <w:r>
        <w:rPr>
          <w:rFonts w:ascii="Times New Roman"/>
          <w:b w:val="false"/>
          <w:i w:val="false"/>
          <w:color w:val="000000"/>
          <w:sz w:val="28"/>
        </w:rPr>
        <w:t>
      4) распространение и размещение рекламы лекарственного средства в общественном транспорте, в организациях, не имеющих отношения к назначению, использованию и отпуску лекарственных средств;
</w:t>
      </w:r>
      <w:r>
        <w:br/>
      </w:r>
      <w:r>
        <w:rPr>
          <w:rFonts w:ascii="Times New Roman"/>
          <w:b w:val="false"/>
          <w:i w:val="false"/>
          <w:color w:val="000000"/>
          <w:sz w:val="28"/>
        </w:rPr>
        <w:t>
      5) размещение наружной (визуальной) рекламы, представленной в виде плакатов, стендов, световых табло, билбордов, транспарантов, афиш и иных объектов стационарного размещения рекламы;
</w:t>
      </w:r>
      <w:r>
        <w:br/>
      </w:r>
      <w:r>
        <w:rPr>
          <w:rFonts w:ascii="Times New Roman"/>
          <w:b w:val="false"/>
          <w:i w:val="false"/>
          <w:color w:val="000000"/>
          <w:sz w:val="28"/>
        </w:rPr>
        <w:t>
      6) использование медицинских работников, уполномоченных назначать лекарственные средства, в качестве рекламораспространителей, за исключением случаев распространения информации о лекарственных средствах с научной или образовательной целью.".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июня 2004 г. "О репродуктивных правах граждан и гарантиях их осуществления" (Ведомости Парламента Республики Казахстан, 2004 г., N 13, ст. 73):
</w:t>
      </w:r>
      <w:r>
        <w:br/>
      </w:r>
      <w:r>
        <w:rPr>
          <w:rFonts w:ascii="Times New Roman"/>
          <w:b w:val="false"/>
          <w:i w:val="false"/>
          <w:color w:val="000000"/>
          <w:sz w:val="28"/>
        </w:rPr>
        <w:t>
      1) подпункт 11) статьи 1 изложить в следующей редакции:
</w:t>
      </w:r>
      <w:r>
        <w:br/>
      </w:r>
      <w:r>
        <w:rPr>
          <w:rFonts w:ascii="Times New Roman"/>
          <w:b w:val="false"/>
          <w:i w:val="false"/>
          <w:color w:val="000000"/>
          <w:sz w:val="28"/>
        </w:rPr>
        <w:t>
      "11) уполномоченный орган в области здравоохранения (далее - уполномоченный орган)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контроля за качеством медицинских услуг;";
</w:t>
      </w:r>
      <w:r>
        <w:br/>
      </w:r>
      <w:r>
        <w:rPr>
          <w:rFonts w:ascii="Times New Roman"/>
          <w:b w:val="false"/>
          <w:i w:val="false"/>
          <w:color w:val="000000"/>
          <w:sz w:val="28"/>
        </w:rPr>
        <w:t>
      2) в заголовке статьи 7 слова "в области репродуктивных прав граждан" исключить;
</w:t>
      </w:r>
      <w:r>
        <w:br/>
      </w:r>
      <w:r>
        <w:rPr>
          <w:rFonts w:ascii="Times New Roman"/>
          <w:b w:val="false"/>
          <w:i w:val="false"/>
          <w:color w:val="000000"/>
          <w:sz w:val="28"/>
        </w:rPr>
        <w:t>
      3) в части третьей статьи 11 слова "уполномоченным органом в области здравоохранения" заменить словами "уполномоченным органом";
</w:t>
      </w:r>
      <w:r>
        <w:br/>
      </w:r>
      <w:r>
        <w:rPr>
          <w:rFonts w:ascii="Times New Roman"/>
          <w:b w:val="false"/>
          <w:i w:val="false"/>
          <w:color w:val="000000"/>
          <w:sz w:val="28"/>
        </w:rPr>
        <w:t>
      4) в части второй статьи 16 слова "уполномоченным органом в области здравоохранения" заменить словами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ноября 2004 г. "О техническом регулировании" (Ведомости Парламента Республики Казахстан, 2004 г., N 21, ст. 124; 2006 г., N 3, ст. 22):
</w:t>
      </w:r>
      <w:r>
        <w:br/>
      </w:r>
      <w:r>
        <w:rPr>
          <w:rFonts w:ascii="Times New Roman"/>
          <w:b w:val="false"/>
          <w:i w:val="false"/>
          <w:color w:val="000000"/>
          <w:sz w:val="28"/>
        </w:rPr>
        <w:t>
      в части первой пункта 1 статьи 12 слова "государственных органов"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апреля 2005 г. "О социальной защите инвалидов в Республике Казахстан" (Ведомости Парламента Республики Казахстан, 2005 г., N 7-8, ст. 18):
</w:t>
      </w:r>
      <w:r>
        <w:br/>
      </w:r>
      <w:r>
        <w:rPr>
          <w:rFonts w:ascii="Times New Roman"/>
          <w:b w:val="false"/>
          <w:i w:val="false"/>
          <w:color w:val="000000"/>
          <w:sz w:val="28"/>
        </w:rPr>
        <w:t>
      подпункт 6) статьи 1 изложить в следующей редакции:
</w:t>
      </w:r>
      <w:r>
        <w:br/>
      </w:r>
      <w:r>
        <w:rPr>
          <w:rFonts w:ascii="Times New Roman"/>
          <w:b w:val="false"/>
          <w:i w:val="false"/>
          <w:color w:val="000000"/>
          <w:sz w:val="28"/>
        </w:rPr>
        <w:t>
      "6)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со дня его официального опубликования.
</w:t>
      </w:r>
      <w:r>
        <w:br/>
      </w:r>
      <w:r>
        <w:rPr>
          <w:rFonts w:ascii="Times New Roman"/>
          <w:b w:val="false"/>
          <w:i w:val="false"/>
          <w:color w:val="000000"/>
          <w:sz w:val="28"/>
        </w:rPr>
        <w:t>
      2. Подпункт 3) пункта 10, абзацы третий и четвертый подпункта 18) пункта 12 статьи 1 настоящего Закона действуют до 1 июля 2008 года.
</w:t>
      </w:r>
      <w:r>
        <w:br/>
      </w:r>
      <w:r>
        <w:rPr>
          <w:rFonts w:ascii="Times New Roman"/>
          <w:b w:val="false"/>
          <w:i w:val="false"/>
          <w:color w:val="000000"/>
          <w:sz w:val="28"/>
        </w:rPr>
        <w:t>
      3. С момента введения в действие настоящего Закона запрещается деятельность аптечных киосков, аптечных пунктов и аптек, осуществляющих розничную реализацию лекарственных средств, в государственных организациях здравоохранения, оказывающих стационарную помощь.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