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2030" w14:textId="3372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гарантировании депозитов, размещенных в банках второго уровня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169-III.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направлен на защиту прав депозиторов – физических лиц, в том числе субъектов индивидуального предпринимательства, частных нотариусов, частных судебных исполнителей, адвокатов и профессиональных медиаторов, и определяет правовые основы функционирования системы обязательного гарантирования депозитов, размещенных в банках второго уровня Республики Казахстан (филиалах банков-нерезидентов Республики Казахстан), за исключением беспроцентных депозитов до востребования и инвестиционных депозитов, размещенных в исламских банках (филиалах исламских банков-нерезидентов Республики Казахстан), порядок создания и деятельности организации, осуществляющей обязательное гарантирование депозитов, участия банков второго уровня Республики Казахстан (филиалов банков-нерезидентов Республики Казахстан) в системе обязательного гарантирования депозитов, а также иные вопросы взаимоотношений участников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с изменением, внесенным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банк-агент - банк, являющийся участником системы обязательного гарантирования депозитов и выполняющий процедуры по выплате гарантийного возмещения депозиторам на основании соглашения, заключенного с организацией, осуществляющей обязательное гарантирование депозитов;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- банк второго уровня; </w:t>
      </w:r>
    </w:p>
    <w:bookmarkEnd w:id="2"/>
    <w:bookmarkStart w:name="z1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депозитор – физическое лицо, в том числе субъект индивидуального предпринимательства, частный нотариус, частный судебный исполнитель, адвокат и профессиональный медиатор, заключившее с банком-участником договор банковского счета и (или) банковского вклада, либо в пользу которого внесен вклад;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 обязательного гарантирования депозитов - комплекс организационно-правовых мер, предусмотренных настоящим Законом, направленных на защиту прав и законных интересов депозиторов банков-участников; 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взносы - платежи банков-участников организации, осуществляющей обязательное гарантирование депозитов, уплачиваемые в соответствии с требованиями настоящего Закона;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гарантируемый депозит - депозит, являющийся объектом обязательного гарантирования депозитов в соответствии с настоящим Законом; 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гарантийное возмещение - сумма денег, подлежащая выплате депозитору организацией, осуществляющей обязательное гарантирование депозитов, по гарантируемому депозиту в соответствии с настоящим Законом;</w:t>
      </w:r>
    </w:p>
    <w:bookmarkEnd w:id="7"/>
    <w:bookmarkStart w:name="z1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электронный портал выплат гарантийного возмещения (далее – электронный портал выплат) – информационная система организации, осуществляющей обязательное гарантирование депозитов, содержащая реестр депозиторов с расчетом гарантийного возмещения по гарантируемым депозитам, составленный на дату лишения банка-участника лицензии на проведение всех банковских операций (далее – реестр депозиторов), и предназначенная для приема заявлений на выплату гарантийного возмещения, а также ведения автоматизированного учета выплаты гарантийного возмещения;</w:t>
      </w:r>
    </w:p>
    <w:bookmarkEnd w:id="8"/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невостребованная сумма гарантийного возмещения – сумма гарантийного возмещения, невостребованная депозитором в течение одного года с даты начала выплаты гарантийного возмещения;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банк-участник – банк (филиал банка-нерезидента Республики Казахстан), являющийся участником системы обязательного гарантирования депозитов, обязательства которого по возврату привлеченных депозитов гарантируются в соответствии с настоящим Законом;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присоединения – договор присоединения банка (филиала банка-нерезидента Республики Казахстан) к системе обязательного гарантирования депозитов, условия которого определяются организацией, осуществляющей обязательное гарантирование депозитов, и являются стандартными для всех банков (филиалов банков-нерезидентов Республики Казахстан), вступающих в систему;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обязательном гарантировании депозитов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обязательном гарантировании депозитов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2-1. Основные цель, задачи и принципы государственного регулирования в сфере деятельности организации, осуществляющей обязательное гарантирование депозитов</w:t>
      </w:r>
    </w:p>
    <w:bookmarkStart w:name="z2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государственного регулирования в сфере деятельности организации, осуществляющей обязательное гарантирование депозитов, является установление правовых основ создания, деятельности организации, осуществляющей обязательное гарантирование депозитов, а также условий участия банков (филиалов банков – нерезидентов Республики Казахстан), осуществляющих прием депозитов, открытие и ведение банковских счетов физических лиц, в системе обязательного гарантирования депозитов.</w:t>
      </w:r>
    </w:p>
    <w:bookmarkEnd w:id="15"/>
    <w:bookmarkStart w:name="z2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государственного регулирования в сфере деятельности организации, осуществляющей обязательное гарантирование депозитов, являются:</w:t>
      </w:r>
    </w:p>
    <w:bookmarkEnd w:id="16"/>
    <w:bookmarkStart w:name="z2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инфраструктуры системы обязательного гарантирования депозитов;</w:t>
      </w:r>
    </w:p>
    <w:bookmarkEnd w:id="17"/>
    <w:bookmarkStart w:name="z2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обеспечению стабильности финансовой системы;</w:t>
      </w:r>
    </w:p>
    <w:bookmarkEnd w:id="18"/>
    <w:bookmarkStart w:name="z20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прав и законных интересов депозиторов гарантируемых депозитов в случае лишения банка-участника лицензии на проведение всех банковских операций. </w:t>
      </w:r>
    </w:p>
    <w:bookmarkEnd w:id="19"/>
    <w:bookmarkStart w:name="z20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государственного регулирования в сфере деятельности организации, осуществляющей обязательное гарантирование депозитов, являются:</w:t>
      </w:r>
    </w:p>
    <w:bookmarkEnd w:id="20"/>
    <w:bookmarkStart w:name="z20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использование ресурсов и инструментов регулирования;</w:t>
      </w:r>
    </w:p>
    <w:bookmarkEnd w:id="21"/>
    <w:bookmarkStart w:name="z2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ответственность организации, осуществляющей обязательное гарантирование депозитов.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принципы системы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3 с изменением, внесенным Законом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системы обязательного гарантирования депозитов является обеспечение стабильности финансовой системы, в том числе поддержание доверия к банковской системе путем выплаты гарантийного возмещения депозиторам в случае лишения банка-участника лицензии на проведение всех банковских операций. 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принципами системы обязательного гарантирования депозитов являются: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обязательность участия банков (филиалов банков-нерезидентов Республики Казахстан), осуществляющих прием депозитов, открытие и ведение банковских счетов физических лиц, в системе обязательного гарантирования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прозрачности системы обязательного гарантирования депозитов;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рисков, связанных с функционированием системы обязательного гарантирования депозитов;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характер формирования специального резерва.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ОРГАНИЗАЦИИ, ОСУЩЕСТВЛЯЮЩЕЙ</w:t>
      </w:r>
      <w:r>
        <w:br/>
      </w:r>
      <w:r>
        <w:rPr>
          <w:rFonts w:ascii="Times New Roman"/>
          <w:b/>
          <w:i w:val="false"/>
          <w:color w:val="000000"/>
        </w:rPr>
        <w:t>ОБЯЗАТЕЛЬНОЕ ГАРАНТИРОВАНИЕ ДЕПОЗИТОВ, И ЕЕ ДЕЯТЕЛЬНОСТЬ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Создание организации, осуществляющей обязательное гарантирование депозитов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является некоммерческой организацией, создаваемой в организационно-правовой форме акционерного общества и осуществляющей свою деятельность на основании настоящего Закона, иных нормативных правовых актов Республики Казахстан и устава. 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Учредителем - единственным акционером организации, осуществляющей обязательное гарантирование депозитов, является Национальный Банк Республики Казахстан.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Основные задачи и функции организации, осуществляющей обязательное гарантирование депозитов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задачами организации, осуществляющей обязательное гарантирование депозитов, являются: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обеспечении стабильности финансовой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прав и законных интересов депозиторов гарантируемых депозитов в случае лишения банка-участника лицензии на проведение всех банковских операций. 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основных задач организация, осуществляющая обязательное гарантирование депозитов, выполняет следующие функции: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выплачивает гарантийное возмещение в соответствии с требованиями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реестр банков-участников системы обязательного гарантирования депозитов;</w:t>
      </w:r>
    </w:p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участвует в проведении операции по одновременной передаче активов и обязательств банка другому (другим) банку (банкам)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инвестирует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специальный резерв;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требования, предъявляемые к банкам-агентам, в порядке, определенном органом управления организации, осуществляющей обязательное гарантирование депозитов;</w:t>
      </w:r>
    </w:p>
    <w:bookmarkStart w:name="z1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утверждает предварительный перечень банков-агентов для осуществления выплаты гарантийного возмещения в порядке, определенном органом управления организации, осуществляющей обязательное гарантирование депозитов;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составе временной администрации по управлению банком, назначаемой в период консервации банка-участника;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составе временной администрации, назначаемой в период лишения банка-участника лицензий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составе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до момента погашения ликвидационной комиссией задолженности перед организацией, осуществляющей обязательное гарантирование депозитов, по сумме выплаченного (выплачиваемого) ею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составе комитета кредиторов принудительно ликвидируемого банка-участника (принудительно прекращающего деятельность филиала банка-нерезидента Республики Казахстан) до момента погашения ликвидационной комиссией задолженности перед организацией, осуществляющей обязательное гарантирование депозитов, по сумме выплаченного (выплачиваемого) ею гарантийного возмещения.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Гарантии организации, осуществляющей обязательное гарантирование депозитов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принимает на себя обязательства по выплате гарантийного возмещения депозиторам банка-участника с даты лишения банка-участника лицензии на проведение всех банковских операций. 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организации, осуществляющей обязательное гарантирование депозитов, по выплате гарантийного возмещения депозиторам подлежат прекращению по истечении одного года с даты начала выплаты гарантийного возмещения и (или) после перечисления невостребованных сумм гарантийного возмещения в единый накопительный пенсионный фонд в порядке, предусмотренном пунктами 1 и 2 статьи 21-1 настоящего Закона, за исключением случая, предусмотренного пунктом 4 статьи 21-1 настоящего Закона.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решения уполномоченного органа о лишении банка-участника лицензии на проведение всех банковских операций обязательства организации, осуществляющей обязательное гарантирование депозитов, по выплате гарантийного возмещения депозиторам такого банка прекращаются.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обязательства банка-участника перед депозиторами уменьшаются на сумму гарантийного возмещения, выплаченного организацией, осуществляющей обязательное гарантирование депозитов.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банка-участника перед депозиторами, по которым не была осуществлена выплата гарантийного возмещения в связи с отменой решения уполномоченного органа о лишении банка-участника лицензии на проведение всех банковских операций, сохраняются с учетом результатов зачета суммы гарантируемого депозита и суммы встречных требований, проведенного в соответствии с пунктом 3 статьи 18 настоящего Закона.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Права и обязанности организации, осуществляющей обязательное гарантирование депозитов 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для выполнения своих задач и функций вправе: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уплаты банками-участниками взносов;</w:t>
      </w:r>
    </w:p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требовать надлежащего исполнения банками-участниками условий договора присоединения;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банка-участника, отнесенного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и (или) отнесенного к категории неплатежеспособных банков, филиалов банков-нерезидентов Республики Казахстан, временной администрации по управлению банком (временного управляющего банком) информацию, сведения и документы о деятельности такого банка (филиала банка – нерезидента Республики Казахстан), включая сведения об его активах и обязательствах, в том числе составляющие банковскую и иную охраняемую законом тайну;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Start w:name="z1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получать от Национального Банка Республики Казахстан информацию, необходимую для обеспечения функционирования системы обязательного гарантирования депозитов, в соответствии со статьей 8-1 настоящего Закона;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от уполномоченного органа информацию, необходимую для обеспечения функционирования системы обязательного гарантирования депозитов, включая информацию о финансовом состоянии банков-участников, в соответствии со статьей 9 настоящего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заимствование в случае предусмотренном статьей 23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своевременного представления от временной администрации, назначаемой в период лишения банка-участника лицензии на проведение всех банковских операций,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реестра депозиторов и внесенных в него изменений по форме и в порядке, определенных органом управления организации, осуществляющей обязательное гарантирование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ходатайствовать перед уполномоченным органом о применении к банку-участнику мер воздействия и санкции в случае нарушения им требований законодательства Республики Казахстан об обязательном гарантировании депозитов;</w:t>
      </w:r>
    </w:p>
    <w:bookmarkStart w:name="z1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требовать от банка-участника, лишенного лицензии на проведение всех банковских операций, возврата суммы гарантийного возмещения, выплаченного депозиторам данного банка, в случае отмены решения уполномоченного органа о лишении банка-участника лицензии на проведение всех банковских операций.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Организация, осуществляющая обязательное гарантирование депозитов, обязана: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условия договора присоединения;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контролировать полноту и своевременность уплаты банками-участниками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выплату гарантийного возмещения депозиторам банка-участника, лишенного лицензии на проведение всех банковских операций, в порядке, предусмотренном настоящим Законом;</w:t>
      </w:r>
    </w:p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восполнять разницу между размером имущества банка и размером обязательств по гарантируемым депозитам, передаваемым другому (другим) банку (банкам);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исключительно в служебных целях ставшую известной в процессе осуществления своих функций информацию о банках-участниках и их клиентах;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извещать уполномоченный орган о фактах нарушения банками-участниками законодательства Республики Казахстан об обязательном гарантировании депозитов; </w:t>
      </w:r>
    </w:p>
    <w:bookmarkStart w:name="z1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предоставлять в Национальный Банк Республики Казахстан информацию, необходимую для обеспечения функционирования системы обязательного гарантирования депозитов, в соответствии со статьей 8-1 настоящего Закона;</w:t>
      </w:r>
    </w:p>
    <w:bookmarkEnd w:id="44"/>
    <w:bookmarkStart w:name="z1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предоставлять в уполномоченный орган информацию, необходимую для обеспечения функционирования системы обязательного гарантирования депозитов,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45"/>
    <w:bookmarkStart w:name="z1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депозиторам информацию, предусмотренную пунктом 1 статьи 21 и пунктом 1 статьи 21-1 настоящего Закона, и проводить информационно-разъяснительную работу по вопросам функционирования системы обязательного гарантирования депозитов.</w:t>
      </w:r>
    </w:p>
    <w:bookmarkEnd w:id="46"/>
    <w:bookmarkStart w:name="z1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информирования депозиторов организацией, осуществляющей обязательное гарантирование депозитов, определяется органом управления организации, осуществляющей обязательное гарантирование депозитов;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раздельный бухгалтерский учет активов специального резерва и собственных активов;</w:t>
      </w:r>
    </w:p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 разглашать сведения, полученные в соответствии с подпунктом 2) пункта 1 настоящей статьи и подпунктами 5)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Закона.</w:t>
      </w:r>
    </w:p>
    <w:bookmarkEnd w:id="48"/>
    <w:bookmarkStart w:name="z1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Организация, осуществляющая обязательное гарантирование депозитов, обеспечивает правовую защиту своих работников, включая бывших работников, в случае подачи против них исков в связи с действиями (бездействием), принятием решений в период исполнения ими обязанностей членов временных администраций и ликвидационных комиссий банков-участников.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Основы взаимодействия Национального Банка Республики Казахстан и организации, осуществляющей обязательное гарантирование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8 исключена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Основы взаимодействия Национального Банка Республики Казахстан и организации, осуществляющей обязательное гарантирование депозитов</w:t>
      </w:r>
    </w:p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надлежащего и своевременного выполнения своих функций организация, осуществляющая обязательное гарантирование депозитов, запрашивает у Национального Банка Республики Казахстан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тайну, и предоставляет в Национальный Банк Республики Казахстан по его запросу информацию, необходимую для обеспечения функционирования системы обязательного гарантирования депозитов. При этом сведения, полученные организацией, осуществляющей обязательное гарантирование депозитов, не подлежат разглашению.</w:t>
      </w:r>
    </w:p>
    <w:bookmarkEnd w:id="50"/>
    <w:bookmarkStart w:name="z1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предусмотренном настоящим Законом, организация, осуществляющая обязательное гарантирование депозитов, вправе получать займы от Национального Банка Республики Казахстан.</w:t>
      </w:r>
    </w:p>
    <w:bookmarkEnd w:id="51"/>
    <w:bookmarkStart w:name="z1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Республики Казахстан определяет порядок инвестирования активов организации, осуществляющей обязательное гарантирование депозитов.</w:t>
      </w:r>
    </w:p>
    <w:bookmarkEnd w:id="52"/>
    <w:bookmarkStart w:name="z1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и организация, осуществляющая обязательное гарантирование депозитов, координируют свою деятельность, согласовывают принимаемые документы и информируют друг друга о проводимых мероприятиях по обязательному гарантированию депозитов.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Основы взаимодействия уполномоченного органа и организации, осуществляющей обязательное гарантирование депозитов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и организация осуществляющая обязательное гарантирование депозитов, координируют свою деятельность, согласовывают принимаемые документы и информируют друг друга о проводимых мероприятиях по обязательному гарантированию депозитов.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надлежащего и своевременного выполнения своих функций организация, осуществляющая обязательное гарантирование депозитов, запрашивает у уполномоченного органа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тайну, и предоставляет в уполномоченный орган по его запросу информацию, необходимую для обеспечения функционирования системы обязательного гарантирования депозитов. При этом сведения, полученные организацией, осуществляющей обязательное гарантирование депозитов, не подлежат разглашению.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УЧАСТИЯ В СИСТЕМЕ ОБЯЗАТЕЛЬНОГО ГАРАНТИРОВАНИЯ ДЕПОЗИТОВ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Вступление в систему обязательного гарантирования депозитов</w:t>
      </w:r>
    </w:p>
    <w:p>
      <w:pPr>
        <w:spacing w:after="0"/>
        <w:ind w:left="0"/>
        <w:jc w:val="both"/>
      </w:pPr>
      <w:bookmarkStart w:name="z61" w:id="57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в редакции Закона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вступления в систему обязательного гарантирования депозитов банк (филиал банка – нерезидента Республики Казахстан) в день получения лицензии уполномоченного органа на прием депозитов, открытие и ведение банковских счетов физических лиц обязан присоединиться к договору присоединения путем представления организации, осуществляющей обязательное гарантирование депозитов, заявления, составленного по форме, установленной нормативными правовыми актами уполномоченного органа, а также сведений о лицензии уполномоченного органа на прием депозитов, открытие и ведение банковских счетов физических лиц.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рассматривает вопрос о применении санкций к банку (филиалу банка-нерезидента Республики Казахстан), не представившему заявления о присоединении к договору присоединения, в соответствии с требованиями законодательства Республики Казахстан.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осуществляющая обязательное гарантирование депозитов, в течение двух рабочих дней со дня получения от банка (филиала банка – нерезидента Республики Казахстан) заявления о его присоединении к договору присоединения вносит информацию о нем в реестр банков – участников системы обязательного гарантирования депозитов и в письменной форме уведомляет банк (филиал банка – нерезидента Республики Казахстан) о его вступлении в систему обязательного гарантирования депозитов.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(филиал банка-нерезидента Республики Казахстан) становится участником системы обязательного гарантирования депозитов со дня внесения информации в реестр банков-участников системы обязательного гарантирования депозитов.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банков-участников системы обязательного гарантирования депозитов размещается на интернет-ресурсе организации, осуществляющей обязательное гарантирование депозитов.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Договор присоединения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Присоединение банка (филиала банка-нерезидента Республики Казахстан) к договору присоединения является обязательным условием его участия в системе обязательного гарантирования депозитов.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присоединения должен содержать: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 организации, осуществляющей обязательное гарантирование депозитов, сведения о месте ее нахождения и банковских реквизитах;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права и обязанности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уплаты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порядок, условия и сроки представления банком-участником сведений, необходимых организации, осуществляющей обязательное гарантирование депозитов, для выполнения своих задач и функций, в том числе сведений, составляющих банковскую и иную охраняемую законом тайну, а также порядок их хранения организацией, осуществляющей обязательное гарантирование депозитов;</w:t>
      </w:r>
    </w:p>
    <w:bookmarkStart w:name="z1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порядок проведения организацией, осуществляющей обязательное гарантирование депозитов, мероприятий по установлению соответствия выполнения банками-участниками требований договора, в том числе по автоматизированному учету обязательств банка-участника по гарантируемым депозитам и сумм гарантийного возмещения, определяемый органом управления организации, осуществляющей обязательное гарантирование депозитов;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расчета банками-участниками своих обязательств по гарантируемым депозитам и суммам, возмещаемым по ним организацией, осуществляющей обязательное гарантирование депозитов, в случае лишения банка-участника лицензии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прекращения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об ответственности сторон за нарушение договора, включая право организации, осуществляющей обязательное гарантирование депозитов, в безакцептном порядке производить списание с банковских счетов банка-участника сумм не уплаченных полностью или частично взносов, а также неустойки за неисполнение банком-участником своих обязательств по договору;</w:t>
      </w:r>
    </w:p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 условия возврата суммы гарантийного возмещения, выплаченного организацией, осуществляющей обязательное гарантирование депозитов, в случае отмены решения уполномоченного органа о лишении банка-участника лицензии на проведение всех банковских операций.</w:t>
      </w:r>
    </w:p>
    <w:bookmarkEnd w:id="66"/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обязанность банка-участника в течение пяти рабочих дней со дня включения в реестр банков – участников системы обязательного гарантирования депозитов заключить с организацией, осуществляющей обязательное гарантирование депозитов, соглашение, определяющее условия и порядок подключения и доступа к электронному порталу выплат.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присоединения вступает в силу с момента внесения информации в реестр банков-участников системы обязательного гарантирования депозитов и прекращается в случае исключения банка-участника из системы обязательного гарантирования депозитов.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Виды и порядок уплаты взносов банков-участников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Банк-участник обязан в соответствии с настоящим Законом и договором присоединения уплачивать организации, осуществляющей обязательное гарантирование депозитов, следующие взносы: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обязательные календарные взносы - ежеквартальные платежи банков-участников;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дополнительные взносы – разовые платежи банков-участников, уплачиваемые в случае недостаточности средств специального резерва и собственных активов организации, осуществляющей обязательное гарантирование депозитов, используемых в порядке,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для выплаты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чрезвычайные взносы - платежи банков-участников для полного погашения суммы займа, полученной организацией, осуществляющей обязательное гарантирование депозитов, в порядке, установленном статьей 23 настоящего Закона, и начисленного по нему вознаграждения.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чрезвычайных взносов не приостанавливает обязательств банков-участников по уплате обязательных календарных взносов. 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и порядок уплаты взносов банком-участником определяются органом управления организации, осуществляющей обязательное гарантирование депозитов.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обязательного календарного взноса банка-участника не должен превышать 0,5 процента от суммы гарантируемых депозитов банка-участника по состоянию на первое число месяца, следующего за отчетным кварталом.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дополнительного взноса банка-участника не должен превышать двукратный размер обязательного календарного взноса, уплачиваемого указанным банком-участником организации, осуществляющей обязательное гарантирование депозитов, за предшествующий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размер чрезвычайного взноса банка-участника не должен превышать годовой размер обязательного календарного взноса, ежеквартально уплачиваемого указанным банком-участником организации, осуществляющей обязательное гарантирование депозитов. 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лишения банка-участника лицензии на проведение всех банковских операций обязательства банка-участника по уплате взносов прекращаются.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Взносы, уплаченные банками-участниками в соответствии с договором присоединения, возврату не подлежат.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Права и обязанности банка-участника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Банк-участник вправе: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организации, осуществляющей обязательное гарантирование депозитов, сведения по ставкам взносов и срокам их уплаты, а также иные сведения по вопросам обязательного гарантирования депозитов, не содержащие информации, составляющей банковскую и иную охраняемую законом тайну;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распространять в средствах массовой информации сведения о своем участии в системе обязательного гарантирования депозитов.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Банк-участник обязан: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уплачивать взносы в соответствии с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клиентов о своем участии в системе обязательного гарантирования депозитов, а также при заключении договора банковского счета и (или) договора банковского вклада письменно или способом, предусмотренным договором банковского счета и (или) договором банковского вклада, уведомить их по форме, утвержденной органом управления организации, осуществляющей обязательное гарантирование депозитов, о сроках и порядке выплаты гарантийного возмещения, предусмотренных настоящим Законом, в том числе о перечислении организацией, осуществляющей обязательное гарантирование депозитов, невостребованной суммы возмещения на индивидуальный пенсионный счет для учета добровольных пенсионных взносов, открытый в порядке, предусмотренном законодательством Республики Казахстан о социальной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уведомить организацию, осуществляющую обязательное гарантирование депозитов, о возникновении ситуации, влекущей невозможность полного и своевременного исполнения обязательств по возврату гарантируемых депозитов, в течение пяти календарных дней с момента возникновения такой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организации, осуществляющей обязательное гарантирование депозитов, сведения, подтверждающие правильность расчетов по уплаченным ими взносам;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по запросу организации, осуществляющей обязательное гарантирование депозитов, иную информацию, необходимую для обеспечения функционирования системы обязательного гарантирования депозитов, в том числе сведения, составляющие банковскую и иную охраняемую законом тайну;</w:t>
      </w:r>
    </w:p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 случае отнесения банка-участника к категории банков, филиалов банков-нерезидентов Республики Казахстан с неустойчивым финансовым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банков, филиалов банков-нерезидентов Республики Казахстан представлять по запросу организации, осуществляющей обязательное гарантирование депозитов, информацию, сведения и документы о своей деятельности, включая сведения об активах и обязательствах банка-участника, в том числе составляющие банковскую и иную охраняемую законом тайну;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условия договора присоединения;</w:t>
      </w:r>
    </w:p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отмены решения уполномоченного органа о лишении банка-участника лицензии на проведение всех банковских операций возвратить сумму гарантийного возмещения, выплаченного организацией, осуществляющей обязательное гарантирование депозитов, в порядке, предусмотренном договором присоединения.</w:t>
      </w:r>
    </w:p>
    <w:bookmarkEnd w:id="76"/>
    <w:bookmarkStart w:name="z1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в проводимых организацией, осуществляющей обязательное гарантирование депозитов, процедурах по утверждению предварительного перечня банков-агентов для осуществления выплаты гарантийного возмещения в случае лишения банка-участника лицензии на проведение всех банковских операций.</w:t>
      </w:r>
    </w:p>
    <w:bookmarkEnd w:id="77"/>
    <w:bookmarkStart w:name="z1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8) части первой настоящего пункта не распространяется на филиал банка-нерезидента Республики Казахстан.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Временная администрация, назначаемая в период лишения банка-участника лицензии на проведение всех банковских операций (ликвидационная комиссия принудительно прекращающего деятельность филиала банка-нерезидента Республики Казахстан), обязана в течение двадцати пяти рабочих дней с даты лишения банка-участника лицензии на проведение всех банковских операций представить организации, осуществляющей обязательное гарантирование депозитов, реестр депозиторов, составленный на дату лишения банка-участника лицензии на проведение всех банковских операций, по форме и в порядке, определенных органом управления организации, осуществляющей обязательное гарантирование депозитов.</w:t>
      </w:r>
    </w:p>
    <w:bookmarkEnd w:id="79"/>
    <w:bookmarkStart w:name="z1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выплаты гарантийного возмещения в соответствии с требованиями настоящего Закона сбор и обработка персональных данных депозиторов банка-участника, лишенного лицензии на проведение всех банковских операций, осуществляются организацией, осуществляющей обязательное гарантирование депозитов, без согласия субъектов персональных данных или их законных представителей.</w:t>
      </w:r>
    </w:p>
    <w:bookmarkEnd w:id="80"/>
    <w:bookmarkStart w:name="z1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обработка и защита персональных данных депозиторов банка-участника, лишенного лицензии на проведение всех банковских операций, осуществляются организацией, осуществляющей обязательное гарантирование депозитов, в соответствии с законодательством Республики Казахстан о персональных данных и их защите.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Последствия изменения наименования банка-участника</w:t>
      </w:r>
    </w:p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Банк-участник в письменной форме уведомляет организацию, осуществляющую обязательное гарантирование депозитов, об изменении своего наименования в течение пяти рабочих дней со дня получения им справки о государственной перерегистрации (об учетной перерегистрации).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банка-участника организация, осуществляющая обязательное гарантирование депозитов, в течение двух рабочих дней с момента получения от банка-участника подтверждающих документов вносит соответствующие изменения в реестр банков – участников системы обязательного гарантирования депозитов.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ИСКЛЮЧЕНИЯ БАНКОВ-УЧАСТНИКОВ ИЗ СИСТЕМЫ ОБЯЗАТЕЛЬНОГО ГАРАНТИРОВАНИЯ ДЕПОЗИТОВ И УЧАСТИЕ ОРГАНИЗАЦИИ, ОСУЩЕСТВЛЯЮЩЕЙ ОБЯЗАТЕЛЬНОЕ ГАРАНТИРОВАНИЕ ДЕПОЗИТОВ, В ПРОВЕДЕНИИ ОПЕРАЦИИ ПО ОДНОВРЕМЕННОЙ ПЕРЕДАЧЕ АКТИВОВ ИОБЯЗАТЕЛЬСТВ БАНКА ДРУГОМУ (ДРУГИМ) БАНКУ (БАНКАМ)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28.12.2011 </w:t>
      </w:r>
      <w:r>
        <w:rPr>
          <w:rFonts w:ascii="Times New Roman"/>
          <w:b w:val="false"/>
          <w:i w:val="false"/>
          <w:color w:val="ff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Исключение банка-участника из системы обязательного гарантирования депозитов</w:t>
      </w:r>
    </w:p>
    <w:bookmarkStart w:name="z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Основаниями для исключения банка-участника из системы обязательного гарантирования депозитов являются: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лишение банка-участника уполномоченным органом лицензии на прием депозитов, открытие и ведение банковских счетов физических лиц либо лицензии на проведение всех банковских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деятельности банка-участника путем реорганизации, ликвидации или прекращение деятельности филиала банка-нерезидента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добровольный возврат банком-участником уполномоченному органу лицензии на прием депозитов, открытие и ведение банковских счетов физических лиц;</w:t>
      </w:r>
    </w:p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неисполнение банком-участником обязанности, предусмотренной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Закона.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Банк-участник подлежит исключению из системы обязательного гарантирования депозитов: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лишении банка-участника уполномоченным органом лицензии на прием депозитов, открытие и ведение банковских счетов физических лиц либо лицензии на проведение всех банковских операций - с даты вступления в силу решения уполномоченного органа о лишении такой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принудительной реорганизации банка-участника - со дня вступления в законную силу решения суда о принудительной реорганизации банка-участника;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добровольной реорганизации банка-участника – с даты, указанной в разрешении уполномоченного органа на добровольную реорганизацию банка-участника;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 добровольной ликвидации банка-участника – со дня получения разрешения уполномоченного органа на добровольную ликвидацию банка-участника;</w:t>
      </w:r>
    </w:p>
    <w:bookmarkStart w:name="z1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 добровольном прекращении деятельности филиала банка-нерезидента Республики Казахстан – со дня получения разрешения уполномоченного органа на добровольное прекращение деятельности филиала банка-нерезидента Республики Казахстан;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добровольном возврате банком-участником уполномоченному органу лицензии на прием депозитов, открытие и ведение банковских счетов физических лиц - с даты вступления в силу решения уполномоченного органа о прекращении действия лицензии в связи с ее добровольным возвратом;</w:t>
      </w:r>
    </w:p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неисполнении банком-участником обязанности, предусмотренной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– с даты принятия решения органом управления организации, осуществляющей обязательное гарантирования депозитов.</w:t>
      </w:r>
    </w:p>
    <w:bookmarkEnd w:id="89"/>
    <w:bookmarkStart w:name="z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Исключение банка-участника из системы обязательного гарантирования депозитов осуществляется путем исключения информации о нем из реестра банков – участников системы обязательного гарантирования депозитов.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исключении банка-участника из системы обязательного гарантирования депозитов по основанию лишения уполномоченным органом лицензии на прием депозитов, открытие и ведение банковских счетов физических лиц, добровольной реорганизации, а также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статьи, банк (филиал банка – нерезидента Республики Казахстан), исключенный из системы обязательного гарантирования депозитов, в течение трех месяцев со дня его исключения обязан возвратить депозиты депозиторов путем их прямой выплаты либо перевода другому банку-участнику с учетом требований законодательства Республики Казахстан.</w:t>
      </w:r>
    </w:p>
    <w:bookmarkEnd w:id="91"/>
    <w:bookmarkStart w:name="z1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исключении банка-участника из системы обязательного гарантирования депозитов по основаниям, указанным в подпунктах 2)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банк (филиал банка – нерезидента Республики Казахстан), исключенный из системы обязательного гарантирования депозитов, обязан возвратить депозиты депозиторов в соответствии с требованиями законодательства Республики Казахстан.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01.09.2014);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Особенности одновременной передачи части обязательств по гарантируемым депозитам и имущества принудительно ликвидируемого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 с изменениями, внесенными Законом РК от 23.10.2008 </w:t>
      </w:r>
      <w:r>
        <w:rPr>
          <w:rFonts w:ascii="Times New Roman"/>
          <w:b w:val="false"/>
          <w:i w:val="false"/>
          <w:color w:val="ff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защиты интересов депозиторов допускается проведение операции по одновременной передаче активов и обязательств неплатежеспособного банка-участника либо банка-участника, лишенного лицензии на проведение всех банковских операций, другому банку (другим банкам), порядок проведения которой определяется банковским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размер обязательств по гарантируемым депозитам, передаваемых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другому банку (другим банкам), превышает размер имущества неплатежеспособного банка-участника либо банка-участника, лишенного лицензии на проведение всех банковских операций, организация, осуществляющая обязательное гарантирование депозитов, обязана восполнить возникшую разницу за счет средств специального резерва, а в случае их недостаточности – собственных активов, используемых в порядке,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средств, передаваемых организацией, осуществляющей обязательное гарантирование депозитов, в соответствии с пунктом 3 настоящей статьи, не должен превышать сумму, подлежащую выплате в качестве гарантийного возмещения, определяемую в соответствии со статьей 18 настоящего Закона.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ОБЪЕКТЫ ОБЯЗАТЕЛЬНОГО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ДЕПОЗИТОВ. РАЗМЕР И ПОРЯДОК ВЫПЛАТЫ</w:t>
      </w:r>
      <w:r>
        <w:br/>
      </w:r>
      <w:r>
        <w:rPr>
          <w:rFonts w:ascii="Times New Roman"/>
          <w:b/>
          <w:i w:val="false"/>
          <w:color w:val="000000"/>
        </w:rPr>
        <w:t>ГАРАНТИЙНОГО ВОЗМЕЩЕНИЯ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Объекты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обязательного гарантирования депозитов являются обязательства банка-участника по возврату депозиторам в случае лишения его лицензии на проведение всех банковских операций депозитов в тенге и иностранной валюте, находящихся на банковских счетах и удостоверенных договорами банковского счета и (или) банковского вклада, и вознаграждения по таким депозитам, начисленного на дату лишения банка-участника лицензии на проведение всех банковских операций, в пределах сумм гарантийного возмещения, предусмотренных настоящим Законом.</w:t>
      </w:r>
    </w:p>
    <w:bookmarkStart w:name="z1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Депозиты депозиторов, права требования по которым переходят юридическим лицам и местным исполнительным органам, не являются объектами обязательного гарантирования депозитов.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Гарантийное возмещение</w:t>
      </w:r>
    </w:p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лишения банка-участника лицензии на проведение всех банковских операций организация, осуществляющая обязательное гарантирование депозитов, выплачивает депозиторам по гарантируемым депозитам гарантийное возмещение в сумме остатков: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сберегательным вкладам (депозитам) в национальной валюте – не более двадцати миллионов тенге;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иным депозитам в национальной валюте – не более десяти миллионов тенге;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депозитам в иностранной валюте – не более пяти миллионов тенге.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депозитора в банке-участнике нескольких различных видов гарантируемых депозитов, указанных в части первой настоящего пункта, организация, осуществляющая обязательное гарантирование депозитов, выплачивает по ним совокупное гарантийное возмещение в пределах максимального размера гарантийного возмещения, установленного по каждому виду депозита отдельно, но не более двадцати миллионов тенге.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гарантийного возмещения по гарантируемым депозитам производится в национальной валюте Республики Казахстан. Для расчета гарантийного возмещения по депозитам в иностранной валюте используется рыночный курс обмена валют, определенный на дату лишения банка-участника лицензии на проведение всех банковских операций.</w:t>
      </w:r>
    </w:p>
    <w:bookmarkEnd w:id="103"/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банк-участник, лишенный лицензии на проведение всех банковских операций, выступал по отношению к депозитору в качестве кредитора, размер гарантийного возмещения определяется на дату лишения банка-участника лицензии на проведение всех банковских операций исходя из суммы разницы, образовавшейся в результате зачета суммы гарантируемого депозита и суммы встречных требований указанного банка-участника.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Права депозиторов на гарантийное возмещение</w:t>
      </w:r>
    </w:p>
    <w:bookmarkStart w:name="z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Депозитор вправе получить гарантийное возмещение по гарантируемому депозиту в размере, порядке и сроки, установленные настоящим Законом.</w:t>
      </w:r>
    </w:p>
    <w:bookmarkEnd w:id="105"/>
    <w:bookmarkStart w:name="z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6"/>
    <w:bookmarkStart w:name="z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открытии депозитором депозитов в нескольких банках-участниках организация, осуществляющая обязательное гарантирование депозитов, производит выплату гарантийного возмещения отдельно по каждому банку-участнику.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23.10.2008 </w:t>
      </w:r>
      <w:r>
        <w:rPr>
          <w:rFonts w:ascii="Times New Roman"/>
          <w:b w:val="false"/>
          <w:i w:val="false"/>
          <w:color w:val="000000"/>
          <w:sz w:val="28"/>
        </w:rPr>
        <w:t>№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Выплата гарантийного возмещения через банки-агенты</w:t>
      </w:r>
    </w:p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гарантийного возмещения производится организацией, осуществляющей обязательное гарантирование депозитов, через банки-агенты, выбранные из предварительного перечня банков-агентов для осуществления выплаты гарантийного возмещения.</w:t>
      </w:r>
    </w:p>
    <w:bookmarkEnd w:id="108"/>
    <w:bookmarkStart w:name="z1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Банки-агенты, соответствующие требованиям, предъявляемым организацией, осуществляющей обязательное гарантирование депозитов, на дату лишения банка-участника лицензии на проведение всех банковских операций, обязаны заключить с организацией, осуществляющей обязательное гарантирование депозитов, соглашение о выплате гарантийного возмещения.</w:t>
      </w:r>
    </w:p>
    <w:bookmarkEnd w:id="109"/>
    <w:bookmarkStart w:name="z1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перечисления банку-агенту суммы гарантийного возмещения и расходов, связанных с выполнением процедур по выплате гарантийного возмещения депозиторам, определяются соглашением о выплате гарантийного возмещения, заключенным с организацией, осуществляющей обязательное гарантирование депозитов.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Порядок выплаты гарантийного возмещения</w:t>
      </w:r>
    </w:p>
    <w:bookmarkStart w:name="z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в течение тридцати рабочих дней с даты лишения банка-участника лицензии на проведение всех банковских операций информирует депозиторов путем публикации в периодических печатных изданиях, распространяемых на всей территории Республики Казахстан, а также путем размещения на своем интернет-ресурсе информации на казахском и русском языках о дате начала выплаты гарантийного возмещения с указанием перечня банков-агентов, осуществляющих выплату гарантийного возмещения, периоде и местах выплаты либо отсрочке начала выплаты гарантийного возмещения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выплаты гарантийного возмещения не должна превышать пять рабочих дней с даты публикации объявления организацией, осуществляющей обязательное гарантирование депозитов.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отсрочки выплаты гарантийного возмещения организация, осуществляющая обязательное гарантирование депозитов, дополнительно информирует депозиторов о начале, периоде, местах и условиях выплаты путем публикации в периодических печатных изданиях, распространяемых на всей территории Республики Казахстан, а также путем размещения на своем интернет-ресурсе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Указанную информацию депозитор вправе получить непосредственно у организации, осуществляющей обязательное гарантирование депозитов. </w:t>
      </w:r>
    </w:p>
    <w:bookmarkStart w:name="z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гарантийного возмещения депозитор вправе в течение одного года с даты начала выплаты гарантийного возмещения подать заявление на выплату гарантийного возмещения в:</w:t>
      </w:r>
    </w:p>
    <w:bookmarkEnd w:id="113"/>
    <w:bookmarkStart w:name="z1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организацию, осуществляющую обязательное гарантирование депозитов, в электронной форме через электронный портал выплат либо веб-портал "электронного правительства";</w:t>
      </w:r>
    </w:p>
    <w:bookmarkEnd w:id="114"/>
    <w:bookmarkStart w:name="z1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банк-агент, выбранный из перечня банков-агентов,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на бумажном носителе.</w:t>
      </w:r>
    </w:p>
    <w:bookmarkEnd w:id="115"/>
    <w:bookmarkStart w:name="z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подтверждении права требования депозитора к банку-участнику, лишенному лицензии на проведение всех банковских операций, выплата гарантийного возмещения производится не позднее пяти рабочих дней со дня поступления заявления на выплату гарантийного возмещения и подтверждающих документов.</w:t>
      </w:r>
    </w:p>
    <w:bookmarkEnd w:id="116"/>
    <w:bookmarkStart w:name="z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выплаты гарантийного возмещения депозиторам, а также подключения и доступа банков-участников, временной администрации, назначаемой в период лишения банка-участника лицензии на проведение всех банковских операций, и ликвидационной комиссии принудительно ликвидируемого банка-участника (принудительно прекращающего деятельность филиала банка-нерезидента Республики Казахстан) к электронному порталу выплат определяется органом управления организации, осуществляющей обязательное гарантирование депозитов.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Невостребованная сумма гарантийного возмещения</w:t>
      </w:r>
    </w:p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Организация, осуществляющая обязательное гарантирование депозитов, за тридцать рабочих дней до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информирует путем публикации в периодических печатных изданиях, распространяемых на всей территории Республики Казахстан, а также размещения на своем интернет-ресурсе информации на казахском и русском языках о: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дате завершения срока выплаты гарантийного возмещения;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перечислении в единый накопительный пенсионный фонд невостребованной суммы гарантийного возмещения при наличии условий, предусмотренных пунктом 2 настоящей статьи.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организация, осуществляющая обязательное гарантирование депозитов, до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использует предусмотренные законодательством Республики Казахстан иные способы и формы предоставления информации депозиторам, не обратившимся за выплатой гарантийного возмещения, в порядке, определенном органом управления организации, осуществляющей обязательное гарантирование депозитов.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необращения депозитора за выплатой гарантийного возмещения до завершения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невостребованная сумма гарантийного возмещения перечисляется организацией, осуществляющей обязательное гарантирование депозитов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защите.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Организация, осуществляющая обязательное гарантирование депозитов, в течение тридцати календарных дней после истечения срока выплаты гарантийного возмещения,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осуществляет перечисление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защите, при условии: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персональных данных депозитора (индивидуальный идентификационный номер, фамилия, имя, отчество (если оно указано в документе, удостоверяющем личность), дата рождения), содержащихся в реестре депозиторов, персональным данным физического лица (индивидуальный идентификационный номер, фамилия, имя, отчество (если оно указано в документе, удостоверяющем личность), дата рождения), содержащимся в единой системе регистрации и хранения информации о физических лицах, а также наличия действующего документа, удостоверяющего личность депозитора;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у депозитора в едином накопительном пенсионном фонде индивидуального пенсионного счета с пенсионными накоплениями за счет обязательных пенсионных взносов и (или) обязательных профессиональных пенсионных взносов и (или) добровольных пенсионных взносов.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организации, осуществляющей обязательное гарантирование депозитов, и единого накопительного пенсионного фонда осуществляется на основании соглашения, которое должно содержать: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 сроки обмена информацией между организацией, осуществляющей обязательное гарантирование депозитов, и единым накопительным пенсионным фондом;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порядок, сроки и условия перечисления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защите, а также возврата единым накопительным пенсионным фондом невостребованной суммы гарантийного возмещения в организацию, осуществляющую обязательное гарантирование депозитов.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на выплату гарантийного возмещения, поданное по истечении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 подлежит рассмотрению организацией, осуществляющей обязательное гарантирование депозитов, при наличии одного из следующих обстоятельств, препятствовавших подаче заявления на выплату гарантийного возмещения, в период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Закона: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депозитора на воинскую службу; 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депозитора за пределами Республики Казахстан;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наследства депозитора и иные причины, связанные с приобретением или открытием наследства; 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депозитора в местах лишения свободы;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обстоятельства, установленные судом.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выплату гарантийного возмещения подается на бумажном носителе с приложением документов, подтверждающих наличие одного из обстоятельств, препятствовавших подаче заявления на выплату гарантийного возмещения, в период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Закона. 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выплату гарантийного возмещения может быть подано до даты внесения сведений в Национальный реестр бизнес-идентификационных номеров о принудительной ликвидации банка-участника (принудительном прекращении деятельности филиала банка-нерезидента Республики Казахстан) либо до наступления права на пенсионные выплаты за счет добровольных пенсионных взносов в соответствии с Социальным кодексом Республики Казахстан в случае перечисления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 в порядке, предусмотренном законодательством Республики Казахстан о социальной защите.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выплату гарантийного возмещения рассматривается организацией, осуществляющей обязательное гарантирование депозитов, не позднее пяти рабочих дней со дня его поступления.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обращения депозитора с заявлением о выплате гарантийного возмещения в соответствии с пунктом 4 настоящей статьи, организация, осуществляющая обязательное гарантирование депозитов, направляет в единый накопительный пенсионный фонд уведомление в соответствии с соглашением, предусмотренным пунктом 3 настоящей статьи.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единый накопительный пенсионный фонд осуществляет возврат невостребованной суммы гарантийного возмещения организации, осуществляющей обязательное гарантирование депозитов, в пределах остатка пенсионных накоплений на индивидуальном пенсионном счете для учета добровольных пенсионных взносов, открытом на имя депозитора в порядке, предусмотренном законодательством Республики Казахстан о социальной защите.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остаток на индивидуальном пенсионном счете для учета добровольных пенсионных взносов, открытом на имя депозитора в порядке, предусмотренном законодательством Республики Казахстан о социальной защите, меньше невостребованной суммы гарантийного возмещения, восполнение недостающей части осуществляется организацией, осуществляющей обязательное гарантирование депозитов, за счет средств специального резерва.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21-1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01.05.2021); с изменениями, внесенными Законом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СПЕЦИАЛЬНЫЙ РЕЗЕРВ ОРГАНИЗАЦИИ,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ОСУЩЕСТВЛЯЮЩЕЙ ОБЯЗАТЕЛЬНОЕ ГАРАНТИРОВАНИЕ ДЕПОЗИТОВ, </w:t>
      </w:r>
      <w:r>
        <w:br/>
      </w:r>
      <w:r>
        <w:rPr>
          <w:rFonts w:ascii="Times New Roman"/>
          <w:b/>
          <w:i w:val="false"/>
          <w:color w:val="000000"/>
        </w:rPr>
        <w:t>ДЛЯ ВЫПЛАТЫ ГАРАНТИЙНОГО ВОЗМЕЩЕНИЯ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Специальный резерв организации, осуществляющей обязательное гарантирование депозитов</w:t>
      </w:r>
    </w:p>
    <w:bookmarkStart w:name="z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деятельности по защите интересов депозиторов банка-участника, предусмотренной настоящим Законом, организация, осуществляющая обязательное гарантирование депозитов, формирует специальный резерв в пределах и за счет: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взносов банков-участников;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неустойки, примененной к банкам-участникам за неисполнение или ненадлежащее исполнение обязательств по договору присоединения;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денег, полученных в порядке удовлетворения принудительно ликвидируемым банком-участником (принудительно прекращающим деятельность филиалом банка-нерезидента Республики Казахстан) требований организации, осуществляющей обязательное гарантирование депозитов, по суммам выплаченного (выплачиваемого) гарантийного возмещения;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дохода от размещения активов специального резерва организации, осуществляющей обязательное гарантирование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дохода от размещения собственных активов организации, осуществляющей обязательное гарантирование депозитов, уменьшенного на сумму расходов и отчислений в порядке, предусмотренном ее уставом;</w:t>
      </w:r>
    </w:p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денег, полученных от банка-участника в случае отмены решения уполномоченного органа о лишении его лицензии на проведение всех банковских операций, в размере суммы гарантийного возмещения, выплаченного организацией, осуществляющей обязательное гарантирование депозитов;</w:t>
      </w:r>
    </w:p>
    <w:bookmarkEnd w:id="143"/>
    <w:bookmarkStart w:name="z1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денег, полученных от единого накопительного пенсионного фонда в случае возврата невостребованной суммы гарантийного возмещения с индивидуального пенсионного счета для учета добровольных пенсионных взносов, открытого на имя депозитора в порядке, предусмотренном законодательством Республики Казахстан о социальной защите, в соответствии с пунктом 5 статьи 21-1 настоящего Закона.</w:t>
      </w:r>
    </w:p>
    <w:bookmarkEnd w:id="144"/>
    <w:bookmarkStart w:name="z1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Целевой размер специального резерва организации, осуществляющей обязательное гарантирование депозитов, составляет не менее пяти процентов от суммы всех гарантируемых депозитов в банках-участниках. </w:t>
      </w:r>
    </w:p>
    <w:bookmarkEnd w:id="145"/>
    <w:bookmarkStart w:name="z11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Специальный резерв организации, осуществляющей обязательное гарантирование депозитов, используется для:</w:t>
      </w:r>
    </w:p>
    <w:bookmarkEnd w:id="146"/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гарантийного возмещения;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восполнения разницы между размером имущества банка и размером обязательств по гарантируемым депозитам, передаваемым другому (другим) банку (банкам);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банку-агенту расходов, связанных с выполнением процедур по выплате гарантийного возмещения депозиторам, на условиях и в порядке, определенных соглашением о выплате гарантийного возмещения, заключенным с организацией, осуществляющей обязательное гарантирование депозитов;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восполнения недостающей части невостребованной суммы гарантийного возмещения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настоящего Закона.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недостаточности средств специального резерва для целей,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организация, осуществляющая обязательное гарантирование депозитов, несет расходы за счет собственных активов в пределах семидесяти процентов размера ее уставного капитала.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Единственный акционер организации, осуществляющей обязательное гарантирование депозитов, вправе установить иной размер использования средств собственных активов, превышающий предел, установленный частью первой настоящего пункта.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01.01.2014);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Заимствование организации, осуществляющей обязательное гарантирование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недостаточности средств специального резерва и собственных активов организации, осуществляющей обязательное гарантирование депозитов, используемых в порядке,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для выплаты гарантийного возмещения, а также невозможности покрытия недостающей суммы за счет дополнительных взносов банков-участников организация, осуществляющая обязательное гарантирование депозитов, вправе получать займы на недостающую сумму денег у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выплаты депозиторам гарантийного возмещения отсрочивается по согласованию с уполномоченным органом и Национальным Банком Республики Казахстан на срок, необходимый для заимствования, но не более сорока пяти рабочих дней с даты лишения банка-участника лицензии на проведение всех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Порядок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вытекающие из отношений по обязательному гарантированию депозитов, рассматриваются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1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2007 года и распространяется на отношения, возникшие из договоров банковского счета и или) банковского вклада, заключенных банками с физическими лицами до его введения в действие. </w:t>
      </w:r>
    </w:p>
    <w:bookmarkEnd w:id="154"/>
    <w:bookmarkStart w:name="z1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Банки, которые на момент введения в действие настоящего Закона являлись участниками системы обязательного гарантирования депозитов, в течение трех месяцев со дня введения в действие настоящего Закона обязаны заключить с организацией, осуществляющей обязательное гарантирование депозитов, договор присоединения в порядке, установленном настоящим Законом. </w:t>
      </w:r>
    </w:p>
    <w:bookmarkEnd w:id="155"/>
    <w:bookmarkStart w:name="z1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Договоры о порядке внесения обязательных календарных, дополнительных и чрезвычайных взносов, максимальных ставках вознаграждения по привлеченным депозитам физических лиц и представлении сведений о депозитной политике банка, заключенные организацией, осуществляющей обязательное гарантирование депозитов, с банками-участниками до введения в действие настоящего Закона, действуют до момента заключения с банком-участником договора присоединения в порядке, установленном настоящим Законом. 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