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d1d4" w14:textId="6d9d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силу 21.02.2007 г.)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Меморандум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развитию, подписанный в Астане 5 мая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См. Закон РК от 03.12.2010 </w:t>
      </w:r>
      <w:r>
        <w:rPr>
          <w:rFonts w:ascii="Times New Roman"/>
          <w:b w:val="false"/>
          <w:i w:val="false"/>
          <w:color w:val="000000"/>
          <w:sz w:val="28"/>
        </w:rPr>
        <w:t>№ 360-IV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