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d62d" w14:textId="877d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2006 года 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июня 1997 г.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71; 2003 г., N 1-2, ст. 13; 2004 г., N 23, ст. 142; N 24, ст. 157; 2005 г., N 23, ст. 98):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пункт 1 статьи 1-1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 Центральный исполнительный орган - государственный орган, осуществляющий регулирование в сфере социальной защиты населения.";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 слова "уполномоченным государственным органом" заменить словами "Правительством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части первой слова "десятидневный срок" заменить словами "десяти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часть вторую после слова "пяти" дополнить словом "рабочих";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"1. Выплата пособий производится за текущий месяц. В случае смерти получателя пособия пособие выплачивается по месяц смерти включительно.";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Выплата пособий осуществляется в порядке, установленном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4) абзац третий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"Правила освидетельствования, установления причин, групп инвалидности и степени утраты трудоспособности разрабатываются центральным исполнительным органом по согласованию с уполномоченным органом в области здравоохранения в соответствии с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N 21-22, ст. 160; 2004 г., N 11-12, ст. 66; N 23, ст. 140, 142; 2005 г., N 7-8, ст. 19; N 11, ст. 39; N 14, ст. 55, 58; N 23, ст. 104; 2006 г., N 3, ст. 22;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22) слова "в порядке, установленном законодательством Республики Казахстан" и ", осуществляемые в порядке, установленном законодательством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подпунктом 37)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"37) центральный исполнительный орган - государственный орган, осуществляющий регулирование в сфере социальной защиты населения.";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2) в части четвертой пункта 2 статьи 5 слова "центральным исполнительным органом в области социальной защиты населения" заменить словами "Правительством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3) в статье 10 слова "и осуществляются пожизненно" заменить словами "пожизненно и осуществляются по месяц смерти включительно";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слова "орган, назначающий пенсионные выплаты," заменить словом "Центр";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 слова "законодательством Республики Казахстан" заменить словами "Правительством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слова "не позднее чем в 10-дневный срок" заменить словами "в течение десяти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 цифру "5" заменить словами "пяти рабочих";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6) в пункте 2 статьи 17 слова "орган, назначающий пенсионные выплаты" заменить словом "Центр";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7) подпункт 2-1) пункта 2 статьи 18 после слова "вкладчиков" дополнить словом "(получателей)";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8)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слово "истекший" заменить словом "текущий";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Порядок осуществления пенсионных выплат из Центра определяется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9) подпункт 11-1) пункта 2 статьи 41 после слова "заключенных" дополнить словами "и прекративших действие";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10) в статье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часть вторую пункта 1 после слов "пенсионные фонды" дополнить словами "и Центр";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2 после слова "фондов" дополнить словом ", Центра";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4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"6-1) Центру - для формирования базы данных вкладчиков (получателей) по обязательным пенсионным взносам;";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11) статью 53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"Статья 53. Руководящие работники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инвестиционное 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Требования, предъявляемые к руководящим работникам организации, осуществляющей инвестиционное управление пенсионными активами, определяются Законом Республики Казахстан "О рынке ценных бумаг".".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апреля 1999 г. "О специальном государственном пособии в Республике Казахстан" (Ведомости Парламента Республики Казахстан, 1999 г., N 8, ст. 238; N 23, ст. 925; 2000 г., N 23, ст. 411; 2001 г., N 2, ст. 14; 2002 г., N 6, ст. 71; 2004 г., N 24, ст. 157; 2005 г., N 23, ст. 98):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подпункте 3) статьи 1 слова "обеспечивающий реализацию государственной политики" заменить словами "осуществляющий регулирование";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1) слова "Указа Президента Республики Казахстан, имеющего силу закона," заменить словами "Закона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3) слова "семьи погибших (умерших, пропавших без вести) военнослужащих, а именно:", "дети, иждивенцы погибшего (умершего, пропавшего без вести);", "родители; жены (мужья), не вступившие в повторный брак;" и "лиц,"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"10) многодетные семьи, имеющие четырех и более совместно проживающих несовершеннолетних детей, в том числе детей, обучающихся в средних общеобразовательных, высших и средних профессиональных учебных заведениях очной формы обучения, после достижения ими совершеннолетия до времени окончания ими учебных заведений (но не более чем до достижения 23-летнего возраста);";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слово "истекший" заменить словом "текущий";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"В случае смерти получателя пособия пособие выплачивается по месяц смерти включительно.";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"в области социальной защиты населения"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цифру "6" заменить словом "шесть";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"5. При проживании совместно двух и более лиц, имеющих право на получение пособия, пособие назначается и выплачивается каждому из них.";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3) цифры "2,4" заменить цифрами "5,8";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4) цифры "5,7" заменить цифрами "7,1";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5) цифры "2,7" заменить цифрами "4,2";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семьям военнослужащих, погибших (умерших) при прохождении воинской службы в мирное время; семьям сотрудников органов внутренних дел, погибших при исполнении служебных обязанностей;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испытаний, - 4,3 месячного расчетного показателя;";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7) цифры "0,9" заменить цифрами "2,4";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"8)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не награжденным государственными наградами, проработавшим (прослужившим) не менее шести месяцев в период с 22 июня 1941 года по 9 мая 1945 года, - 2,0 месячного расчетного показателя;";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8-1) цифры "0,5" заменить цифрами "2,0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12)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"12) многодетным матерям, награжденным подвесками "Алтын алқа", "Kүмic алқа" или получившим ранее звание "Мать-героиня", награжденным орденами "Материнская слава" I и II степени, - 3,9 месячного расчетного показателя;";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"12-1) многодетным семьям, имеющим четырех и более совместно проживающих несовершеннолетних детей, в том числе детей, обучающихся в средних общеобразовательных, высших и средних профессиональных учебных заведениях очной формы обучения, после достижения ими совершеннолетия до времени окончания ими учебных заведений (но не более чем до достижения 23-летнего возраста), - 3,9 месячного расчетного показателя;";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4 слова "в домах-интернатах" заменить словами "в государственных медико-социальных учреждениях".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г.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 (Ведомости Парламента Республики Казахстан, 1999 г., N 19, ст. 647; 2002 г., N 10, ст. 105; 2004 г., N 23, ст. 142; 2005 г., N 23, ст. 98):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подпункт 2) статьи 1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 слова "уполномоченный орган по назначению пособия" заменить словами "Центр по месту жительства";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 слова "центральным исполнительным органом", "в десятидневный срок" и "уполномоченным органом по назначению пособия" заменить соответственно словами "уполномоченным органом по назначению пособия", "в течение десяти рабочих дней" и "Правительством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4 после слова "пяти" дополнить словом "рабочих";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5 дополнить словами "в порядке, установленном Правительством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"Выплата пособий производится Центром за текущий месяц. В случае смерти получателя пособия пособие выплачивается по месяц смерти включительно.";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"Выплата пособия осуществляется в порядке, установленном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июня 2005 г. "О внесении изменений и дополнений в Закон Республики Казахстан "О пенсионном обеспечении в Республике Казахстан" (Ведомости Парламента Республики Казахстан, 2005 г., N 11, ст. 39):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статье 2 слова "1 июля 2006 года" заменить словами "1 января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июля 2006 года, за исключением абзацев второго и третьего подпункта 3) пункта 1, подпункта 3), абзаца второго подпункта 8) пункта 2, абзацев второго, третьего, четвертого и пятого подпункта 3) пункта 3, абзацев второго и третьего подпункта 3) пункта 4 статьи 1, которые вводятся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