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c698" w14:textId="a7bc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
Республики Казахстан по вопросам противодействия торговле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марта 2006 года N 131-III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 N 5, ст. 22; N 17, ст. 97; N 23, ст. 139; 2005 г., N 13, ст. 53; N 14, ст. 58; N 21-22, ст. 87;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января 2006 г. "О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заседателей", опубликованный в газетах "Егемен Қазақстан" 24 января 2006 г. и "Казахстанская правда" 26 января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113. Принуждение к изъятию или незаконное изъятие органов и тканей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Принуждение к изъятию или незаконное изъятие органов и тканей человека для трансплантации либо иного использования, а равно совершение незаконных сделок в отношении органов и тканей человека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деяния, совершенные: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лица, заведомо для виновного находящегося в беспомощном состоянии;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отношении заведомо несовершеннолетнего;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отношении двух и более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группой лиц, группой лиц по предварительному сговору или организованной группой;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неоднократно;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 применением оружия или предметов, используемых в качестве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отношении женщины, заведомо для виновного находящейся в состоянии беременности;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путем обмана или злоупотребления доверием;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с использованием своего служебного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с использованием материальной или иной зависимости потерпевшего,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до трех лет или без такового.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повлекшие по неосторожности смерть потерпевшего или иные тяжкие последствия,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на срок до трех лет или без такового.";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б) части третьей слова "сексуальной или иной"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Лицо, добровольно освободившее похищенного (похищенную), освобождается от уголовной ответственности, если в его действиях не содержится состав иного преступления.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эксплуатацией лица в настоящей статье и статьях 126, 128, 133 настоящего Кодекса понимаются использование принудительного труда, занятия проституцией другим лицом или иных оказываемых им услуг в целях присвоения виновным полученных доходов, а равно осуществление им полномочий собственника в отношении лица, которое по независящим от него причинам не может отказаться от выполнения работ или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пунктом и)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"и) с использованием материальной или иной зависимости потерпевшего,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б) части третьей слова "сексуальной или иной"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128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128. Торговля людьми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Купля-продажа или совершение иных сделок в отношении лица, а равно его эксплуатация либо вербовка, перевозка, передача, укрывательство, а также совершение иных деяний в целях эксплуатации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до пяти лет с конфискацией имущества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деяния, совершенные: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группой лиц по предварительному сговору;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неоднократно;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 применением насилия, опасного для жизни и здоровья, или угрозой его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 применением оружия или предметов, используемых в качестве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отношении женщины, заведомо для виновного находящейся в состоянии беременности;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отношении двух и более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целях изъятия органов или тканей потерпевшего для трансплантации или иного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путем обмана или злоупотребления доверием;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лицом с использованием своего служебного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с использованием материальной или иной зависимости потерпевшего,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семи лет с конфискацией имущества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 в целях вывоза за пределы Республики Казахстан, ввоза в Республику Казахстан или перевозки лица через территорию Республики Казахстан из одного иностранного государства в другое, а равно вывоз за пределы Республики Казахстан,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семи до десяти лет с конфискацией имущества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частями первой, второй или третьей настоящей статьи, если они: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совершены организованной группой;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повлекли по неосторожности смерть потерпевшего либо иные тяжкие последствия,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семи до пятнадцати лет с конфискацией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133. Торговля несовершеннолетними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Купля-продажа или совершение иных сделок в отношении несовершеннолетнего, а равно его эксплуатация либо вербовка, перевозка, передача, укрывательство, а также совершение иных деяний в целях эксплуатации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семи лет с конфискацией имущества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деяния, совершенные: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группой лиц по предварительному сговору;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неоднократно;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 применением насилия, опасного для жизни и здоровья, или угрозой его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 применением оружия или предметов, используемых в качестве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отношении двух и более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целях изъятия органов или тканей потерпевшего для трансплантации или иного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путем обмана или злоупотребления доверием;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лицом с использованием своего служебного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целях вовлечения несовершеннолетнего в совершение преступлений или иных антиобщественных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с использованием материальной или иной зависимости потерпевшего,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семи до десяти лет с конфискацией имущества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 в целях вывоза за пределы Республики Казахстан, ввоза в Республику Казахстан или перевозки несовершеннолетнего через территорию Республики Казахстан из одного иностранного государства в другое, а равно вывоз за пределы Республики Казахстан,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десяти до двенадцати лет с конфискацией имущества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частями первой, второй или третьей настоящей статьи, если они: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совершены организованной группой;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повлекли по неосторожности смерть потерпевшего либо иные тяжкие последствия,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двенадцати до пятнадцати лет с конфискацией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275-1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275-1. Незаконное изъятие органов и тканей трупа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Незаконное изъятие органов или тканей трупа человека для трансплантации либо иного использования, а равно совершение сделок в отношении органов и тканей трупа человека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деяния, совершенные: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группой лиц, группой лиц по предварительному сговору или организованной группой;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неоднократно;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 использованием своего служебного положения,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до трех лет или без такового.".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 N 5, ст. 22; N 23, ст. 139; N 24, ст. 153, 154, 156; 2005 г., N 13, ст. 53. N 21-22, ст. 87; N 24, ст. 123;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января 2006 г. "О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заседателей", опубликованный в газетах "Егемен Қазақстан" 24 января 2006 г. и "Казахстанская правда" 26 января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192: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"128 (частями второй и третьей)" заменить словами "128 (частями второй, третьей и четвертой)";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"275 (частью второй)," дополнить словами "275-1 (частью второй),";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285 после слов "275 (частью первой)," дополнить словами "275-1 (частью первой),".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Кодекс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</w:t>
      </w:r>
      <w:r>
        <w:rPr>
          <w:rFonts w:ascii="Times New Roman"/>
          <w:b w:val="false"/>
          <w:i w:val="false"/>
          <w:color w:val="000000"/>
          <w:sz w:val="28"/>
        </w:rPr>
        <w:t>
 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января 2006 г.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опубликованный в газетах "Егемен Қазақстан" 19 января 2006 г. и "Казахстанская правда" 17 января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января 2006 г. "О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заседателей", опубликованный в газетах "Егемен Қазақстан" 24 января 2006 г. и "Казахстанская правда" 26 января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января 2006 г. "О внесении изменений и дополнений в Кодекс Республики Казахстан об административных правонарушениях", опубликованный в газетах "Егемен Қазақстан" 28 января 2006 г. и "Казахстанская правда" 31 января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56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56. Административное выдворение за пределы Республики Казахстан иностранцев или лиц без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основаниям, которые предусмотрены особенной частью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в ходе административного производства лицо, в отношении которого может быть применена мера административного взыскания в виде административного выдворения за пределы Республики Казахстан, сообщит о совершенном в отношении его деянии, признаваемом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тяжким или особо тяжким преступлением,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порядке, установленном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185 </w:t>
      </w:r>
      <w:r>
        <w:rPr>
          <w:rFonts w:ascii="Times New Roman"/>
          <w:b w:val="false"/>
          <w:i w:val="false"/>
          <w:color w:val="000000"/>
          <w:sz w:val="28"/>
        </w:rPr>
        <w:t>
 Уголовно-процессуального кодекса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части первой статьи 396: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"(нелегальных иммигрантов)" заменить словами ", использование труда незаконных иммигрантов";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"отношении нелегальных" заменить словами "отношении незаконных";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первый статьи 399 после слова "лицензией," дополнить словами "а равно с использованием ненадлежащей рекламы либо предоставлением неполной или недостоверной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552 слова "и демографии"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 статьи 575 после цифр "392," дополнить словами "394 (частью первой),";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1) части первой статьи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"и демографии"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восьмой после цифр "393" дополнить цифрами ", 394";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9) части первой статьи 648 после слов "дополнительных материалов по делу" дополнить словами ", а также в случаях, предусмотренных частью второй статьи 56 настоящего Кодекса".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июня 1995 г. N 2337 "О правовом положении иностранных граждан в Республике Казахстан" (Ведомости Верховного Совета Республики Казахстан, 1995 г., N 9-10, ст. 68; Ведомости Парламента Республики Казахстан, 1997 г., N 12, ст. 184; 2001 г., N 8, ст. 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"Иностранные граждане, находящиеся в Республике Казахстан на ином законном основании, а также признанные потерпевшими вследствие совершения в их отношении деяний, признаваемых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тяжкими или особо тяжкими преступлениями, считаются временно пребывающими в Республике Казахстан. Они обязаны зарегистрироваться в установленном порядке и выехать из Республики Казахстан по истечении определенного им срока пребывания.".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