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228e" w14:textId="22b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секьюритизации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2006 года N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г.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18 января 2006 г. и "Казахстанская правда" 19 января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"кроме" дополнить словами "специальных финансовых компаний,";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"Специальная финансовая компания отвечает по своим обязательствам в порядке, предусмотренном законодательством Республики Казахстан о секьюритизации.";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частях вторых пунктов 1 статей 45 и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"организации" дополнить словами ", специальной финансовой 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страховой деятельности" заменить словами ", страховой деятельности и секьюритизации";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4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включается" заменить  словами "не включаются выделенные активы, являющиеся обеспечением по облигациям, выпущенным в соответствии с законодательством Республики Казахстан о секьюритизации,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"Указанное имущество и выделенные активы, являющиеся обеспечением по облигациям, выпущенным в соответствии с законодательством Республики Казахстан о секьюритизации, передаются ликвидационной комиссией представителю держателей ипотечных облигаций или облигаций, выпущенных в соответствии с законодательством Республики Казахстан о секьюритизации, для расчета с кредиторами - держателями указанных облигаций в соответствии с законодательством Республики Казахстан о рынке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пункта 1 статьи 59 дополнить словами "(за исключением специальных финансовых компаний, создаваемых в соответствии с законодательством Республики Казахстан о секьюритизации, уставный капитал которых формируется исключительно деньгами)";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91 после слов "третьих лиц," дополнить словами "обеспеченные выделенными активами,".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142; 2005 г., N 21-22, ст. 87;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738-1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738-1. Уступка денежного 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секьюритизации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финансирования под уступку денежного требования при секьюритизации устанавливаются законодательным актом Республики Казахстан о секьюритизации. Положения настоящей главы применяются к сделкам секьюритизации, если иное не установлено законодательным актом Республики Казахстан о секьюритизации.".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  N 21-22, ст. 86, 87;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г.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18  января 2006 г. и "Казахстанская правда" 19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г.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опубликованный в газетах "Егемен Қазақстан" 19 января 2006 г. и "Казахстанская правда" 17 января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пункта 1 статьи 50 слова "законодательным актом Республики Казахстан о пенсионном обеспечении" заменить словами "законодательными актами Республики Казахстан о пенсионном обеспечении, секьюритизации";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91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доходы от уступки требования долга, полученные специальной финансовой компанией по сделке секьюритизации в соответствии с законодательством Республики Казахстан о секьюритизации;";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124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Убытки специальной финансовой компании, полученные от деятельности, осуществляемой в соответствии с законодательством Республики Казахстан о секьюритизации, переносятся в течение срока обращения облигаций, обеспеченных выделенными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5) пункта 1 статьи 131 после слов "кредитным товариществам," дополнить словами "специальным финансовым компаниям, созданным в соответствии с законодательством Республики Казахстан о секьюритизации,".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статьи 1 вводится в действие с 1 января 2007 года 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настоящего Закона).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 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142; 2005 г., N 14,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 дополнить подпунктом к-3)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"к-3) разрабатывает и утверждает нормативные правовые акты по вопросам бухгалтерского учета, финансовой отчетности и систем автоматизации операций, обязательные для исполнения специальными финансовыми компаниями, а также осуществляет контроль за соблюдением ими законодательства Республики Казахстан о бухгалтерском учете и финансовой отчетности, стандартов бухгалтерского учета, а также требований, предъявляемых к системам автоматизации операций;".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91; N 23, ст. 140; 2005 г., N 7-8, ст. 24; N 14, ст. 55, 58;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"либо не предусмотренных" дополнить словами "пунктом 6 настоящей статьи,";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после слова "ломбардов," дополнить словами "специальных финансовых компаний, созданных в соответствии с законодательством Республики Казахстан о секьюритизации,";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Помимо деятельности и приобретения банком акций или долей участия в уставных капиталах юридических лиц, указанных в пунктах 1 и 2 настоящей статьи, банки вправе заниматься следующими видами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реализацией специализированного программного обеспечения, используемого для автоматизации деятельности банков и организаций,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реализацией специальной литературы по вопросам банковской деятельности на любых видах носителей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реализацией собственного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реализацией в установленном настоящим Законом и иным законодательством Республики Казахстан порядке заложенного заемщиками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предоставлением консультационных услуг по вопросам, связанным с финансовой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представительством интересов других лиц по вопросам, связанным с банковской деятельностью, держателей облигаций специальной финансовой компании, созданной в соответствии с законодательством Республики Казахстан о секьюритизации, инфраструктурных облигаций, а также ипотечных и иных обеспеченных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организацией обучения по повышению квалификации специалистов в области банковско-финансовой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заключением договоров страхования от имени страховых организаций-резидентов Республики Казахстан, а также заключением договоров о пенсионном обеспечении от имени накопительных пенсионных фондов.";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включается" заменить словами "не включаются выделенные активы, являющиеся обеспечением по облигациям, выпущенным в соответствии с законодательством Республики Казахстан о секьюритизации,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"Указанное имущество и выделенные активы, являющиеся обеспечением по облигациям, выпущенным в соответствии с законодательством Республики Казахстан о секьюритизации, передаются ликвидационной комиссией представителю держателей ипотечных облигаций или облигаций, выпущенных в соответствии с законодательством Республики Казахстан о секьюритизации, для расчета с кредиторами - держателями указанных облигаций в соответствии с законодательством Республики Казахстан о рынке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"инвестиционных фондов," дополнить словами "выделенные активы специальных финансовых компаний,";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"активы инвестиционного фонда" дополнить словами ", выделенные активы специальной финансовой 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"акционерного инвестиционного фонда" дополнить словами ", специальной финансовой компании".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"финансовых организациях" дополнить словами "и специальных финансовых компаниях, созданных в соответствии с законодательством Республики Казахстан о секьюритизации,";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для специальных финансовых компаний, созданных в соответствии с законодательством Республики Казахстан о секьюритизации: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в соответствии с требованиями настоящего Закона нормативные правовые акты Республики Казахстан по бухгалтерскому учету и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законодательства Республики Казахстан о бухгалтерском учете и финансовой отчетности и стандартов бухгалтерского учета;".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г.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18 января 2006 г. и "Казахстанская правда" 19 января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не относятся к сделкам секьюритизации.";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2 статьи 71 после слов "не включаются" дополнить словами "выделенные активы, являющиеся обеспечением по облигациям, выпущенным в соответствии с законодательством Республики Казахстан о секьюритизации,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пункта 4 статьи 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"залоговое имущество," заменить словами "выделенные активы, являющиеся обеспечением по облигациям, выпущенным в соответствии с законодательством Республики Казахстан о секьюритизации, и залоговое имущество,";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"Указанное имущество и выделенные активы, являющиеся обеспечением по облигациям, выпущенным в соответствии с законодательством Республики Казахстан о секьюритизации, передаются ликвидационной комиссией представителю держателей ипотечных облигаций или облигаций, выпущенных в соответствии с законодательством Республики Казахстан о секьюритизации, для расчета с кредиторами - держателями указанных облигаций в соответствии с законодательством Республики Казахстан о рынке ценных бумаг.".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N 5-6, ст. 49; 1999 г., N 20, ст. 727; 2002 г., N 10, ст. 102; 2003 г., N 11, ст. 56; N 24, ст. 178; 2004 г., N 5, ст. 30; 2005 г., N 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статьи 23 дополнить словами "(за исключением специальных финансовых компаний, создаваемых в соответствии с законодательством Республики Казахстан о секьюритизации, уставный капитал которых формируется исключительно деньгами)".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января 2006 г. "О внесении изменений и дополнений в Закон Республики Казахстан "О естественных монополиях", опубликованный в газетах "Егемен Қазақстан" 21 января 2006 г. и "Казахстанская правда" 20 января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"фондов и" заменить словами "фондов, специальных финансовых компаний, а также иных";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уступать право требования, связанное с предоставляемыми регулируемыми услугами (товарами, работами), за исключением уступки права требования специальной финансовой компании по сделкам секьюритизации, при условии, что это не приведет к повышению тарифов (цен, ставок сборов) на регулируемые услуги (товары, работы) субъекта естественной монополии;".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статьи 1 вводится в действие с 1 июля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настоящего Закона).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2003 г. "О рынке ценных бумаг" (Ведомости Парламента Республики Казахстан, 2003 г., N 14, ст. 119; 2004 г., N 16, ст. 91; N 23, ст. 142; 2005 г., N 7-8, ст. 24; N 14, ст. 58;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9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Дополнительные требования к проспекту выпуска облигаций, выпускаемых специальной финансовой компанией в соответствии с законодательством Республики Казахстан о секьюритизации, устанавливаются законодательством Республики Казахстан о секьюритизации.";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Эмитент вправе представлять документы на государственную регистрацию выпуска негосударственных облигаций после оплаты учредителями (единственным учредителем) уставного капитала.";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пункта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"акционерного общества," дополнить словами "а также специальная финансовая компания";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"(за исключением специальной финансовой компании)";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1 статьи 15 дополнить словами "или облигациями, выпускаемыми специальной финансовой компанией в соответствии с законодательством Республики Казахстан о секьюритизации".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91; 2005 г., N 14,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г.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газетах "Егемен Қазақстан" 5 января 2006 г. и "Казахстанская правда" 30 декабря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12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определяет порядок получения разрешения на добровольную реорганизацию или ликвидацию специальной финансовой компании;".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  опубликования, за исключением пункта 3 статьи 1, который вводится в действие с 1 января 2007 года, и пункта 9 статьи 1, который вводится в действие с 1 июля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