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6ca3" w14:textId="6d06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января 2006 года N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N№5-6,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ст.26; N 13, ст.53; N 14, ст.58; N 17-18, ст.72;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г. "О внесении изменений 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дополнений в некоторые законодательные акты Республики Казахстан по вопросам налогообложения", опубликованный в газетах "Егемен Қазақстан" 3 декабря 2005 г. и "Казахстанская правда" 29 ноября 2005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г. "О внесении изменений и дополнений в некоторые законодательные акты Республики Казахстан по вопросам прав интеллектуальной собственности", опубликованный в газетах "Егемен Қазақстан" 1 декабря 2005 г. и "Казахстанская правда" 26 ноября 2005 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5 слова "указанного деяния" заменить словами "деяния, предусмотренного особенной частью настоящего Кодекса,";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Закон, отменяющий или смягчающий ответственность за административное правонарушение, имеет обратную силу, то есть распространяется на правонарушение, совершенное до введения этого закона в действие.";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", меры" заменить словами "и меры административно-правового";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"административному взысканию," дополнить словами "мерам административно-правового воздействия или";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заголовке статьи 11 слово "граждан" заменить словом "лиц";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восьмой статьи 16 слово "гражданину" заменить словами "физическому лицу";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18. Неприкосновенность частной жизни";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второй статьи 21 слова "определяют своим постановлением" заменить словами "в постановлении по делу об административном правонарушении определяют";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частях второй и третьей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слово "граждане" заменить словами "физические лица";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второй статьи 27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34. Административная ответственность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иных лиц, выполняющих управленческие функции,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индивидуальных предпринимателей,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нотариусов и адвокатов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исполнением им служебных обязанностей. При отсутствии этого обстоятельства должностное лицо, виновное в совершении административного правонарушения, подлежит ответственности на общих основаниях.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Физические лица, зарегистрированные в установленном законодательством порядке и осуществляющие индивидуальную предпринимательскую деятельность без образования юридического лица (далее - индивидуальные предприниматели), частный нотариус, адвокат, а равно работники индивидуального предпринимателя и юридического лица, выполняющие организационно-распорядительные или административно-хозяйственные функции, а также руководители юридического лица несут административную ответственность как должностные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Если в нормах настоящего Кодекса не указано, применяются ли они к физическим лицам, являющимся должностными лицами, индивидуальными предпринимателями, частными нотариусами, адвокатами, данные нормы действуют в отношении всех физических лиц, за исключением случаев, когда по содержанию данных норм они относятся и могут быть применены только к физическим лицам, являющимся должностными лицами, индивидуальными предпринимателями, частными нотариусами, адвокатами.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Должностными лицами в настоящем Кодексе признаются лица, постоянно, временно или по специальному полномочию осуществляющие функции представителя власти (то есть наделенные в установленном законом порядке в отношении лиц, не находящихся от них в служебной зависимости, правом издавать от имени государства или его органов юридически значимые акты или распорядительными полномочиями) либо выполняющие организационно-распорядительные или административно-хозяйственные функции в государственных органах, органах местного самоуправления, а также в Вооруженных Силах Республики Казахстан, других войсках и воинских формированиях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"прямо"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Если в нормах настоящего Кодекса не указано, применяются ли они к юридическим лицам, являющимся субъектами малого или среднего предпринимательства, крупного предпринимательства, или иным организациям, данные нормы в равной мере действуют в отношении всех юридических лиц, за исключением случаев, когда по содержанию данных норм они относятся и могут быть применены только к юридическим лицам, являющимся субъектами малого или среднего предпринимательства, крупного предпринимательства.";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части третьей статьи 39 слово "граждане" заменить словами "физические 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44 дополнить частью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Административное взыскание не является средством возмещения имущественного ущерба. Причиненный административным правонарушением вред возмещается в порядке, предусмотренном статьей 64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"доходов, денег и ценных бумаг, полученных" заменить словами "а равно имущества, полученного";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слово "самовольно" заменить словом "незаконно";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"запрещение деятельности" дополнить словами "или отдельных видов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часть вторую статьи 46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Лишение специального права, лишение или приостановление действия лицензии (специального разрешения, квалификационного аттестата (свидетельства), приостановление или запрещение предпринимательской деятельности или отдельных ее видов, а также административное выдворение за пределы Республики Казахстан иностранцев или лиц без гражданства могут применяться в качестве как основных, так и дополнительных административных взысканий.";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48. Административный штраф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Административный штраф (далее - штраф) есть денежное взыскание, налагаемое за административное правонарушение в случаях и пределах, предусмотренных в статьях особенной части настоящего раздела, в размере, соответствующем определенному количеству месячного расчетного показателя, устанавливаемого в соответствии с законодательным актом, действующим на момент наложения административного взыскания.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в статьях особенной части настоящего раздела, размер штрафа выражается в процентах от суммы неисполненного или исполненного ненадлежащим образом налогового обязательства, установленного законодательными актами Республики Казахстан, а также от суммы операции, проведенной с нарушением норм законодательства Республики Казахстан, либо в размере суммы нанесенного окружающей среде вреда.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штрафа, налагаемого на физическое лицо, за исключением указанного в абзаце втором настоящей части, не может быть менее одной пятой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штрафа, налагаемого на должностное лицо, индивидуального предпринимателя, частного нотариуса, адвоката, а также юридическое лицо, за исключением указанного в абзаце третьем настоящей части, не может быть менее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штрафа, налагаемого на юридическое лицо, являющееся субъектом крупного предпринимательства, не может быть менее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 штрафа, налагаемого на физическое лицо, за исключением указанного в абзаце втором настоящей части, не может превышать двести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штрафа, налагаемого на должностное лицо, индивидуального предпринимателя, частного нотариуса, адвоката, а также юридическое лицо, за исключением указанного в абзаце третьем настоящей части, не может превышать четыреста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штрафа, налагаемого на юридическое лицо, являющееся субъектом крупного предпринимательства, не может превышать две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Штраф, исчисленный в соответствии с абзацем вторым части первой настоящей статьи, может быть установлен в размерах, превышающих или менее установленных размеров штрафов, указанных в настоящей статье.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Штраф взыскивается в доход государственного бюджета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Отнесение юридических лиц к субъектам малого или среднего предпринимательства, крупного предпринимательства осуществляется в порядке, установленном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заголовок и часть первую статьи 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49. Возмездное изъятие предмета, явившегося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орудием совершения или непосредственным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объектом административного правонарушения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Возмездное изъятие предмета, явившегося орудием совершения или непосредственным объектом административного правонарушения, состоит в его принудительном изъятии на основании постановления судьи и последующей реализации в порядке, предусмотренном для исполнения судебных актов. Вырученная от реализации такого предмета сумма передается судебным исполнителем собственнику за вычетом расходов по его реализации.";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 статью 50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50. Конфискация предмета, явившегося орудием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совершения или непосредственным объектом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административного правонарушения,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имущества, полученного вследствие совершения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административного правонарушения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Конфискация предмета, явившегося орудием совершения или непосредственным объектом административного правонарушения, а также имущества, полученного вследствие совершения административного правонарушения, состоит в принудительном безвозмездном обращении их в собственность государства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является конфискацией изъятие из незаконного владения лица, совершившего административное правонарушение, предмета, подлежащего возвращению его собственнику либо изъятого из оборота. Предмет, изъятый из оборота, подлежит обращению в собственность государства или уничтожению.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Конфискации подлежит лишь предмет, являющийся собственностью нарушителя.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Конфискация охотничьего оружия, боевых припасов к нему и других разрешенных орудий охоты и рыболовства не может применяться к лицам, для которых охота (рыболовство) является основным законным источником существования.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Конфискация применяется судьей и может налагаться в случаях, когда она предусмотрена соответствующей статьей особенной части настоящего раздела в качестве административного взыскания.";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часть пятую статьи 51 после слова "оружия" дополнить словами ", боевых припасов к нему";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"индивидуальных предпринимателей или" заменить словами "физических лиц, индивидуальных предпринимателей, частных нотариусов, адвокатов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заголовок, части первую, вторую, третью и четвертую после слова "деятельности" дополнить словами "или отдельных видов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заголовке и тексте статьи 54 слово "самовольно" заменить словом "незаконно";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Административный арест назначается судьей в исключительных случаях на срок до пятнадцати суток за отдельные виды административных правонарушений против личности, а также за совершение отдельных видов коррупционных административных правонарушений и (или) нарушений требований режима чрезвычайного положения - до тридцати суток.";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статью 58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58. Проверка знаний правил дорожного 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Водители транспортных средств, совершившие правонарушения, предусмотренные статьей 467 (частью шестой), а также повторное правонарушение, предусмотренное статьями 462 (частью второй), 463 (частью первой), 468 (частями первой и третьей) настоящего Кодекса, могут направляться на сдачу экзамена для проверки знания правил дорожного движения. Постановление о направлении водителя на проверку знания правил дорожного движения вправе выносить начальники отделений (отделов, управлений, департаментов) дорожной полиции органов внутренних дел и их заместители.";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части первой статьи 59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часть первую статьи 61 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совершение административного правонарушения впервые по неосторожности.";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статью 64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64. Возмещение вреда, причиненного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административным правонарушением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Судья, рассматривая дело об административном правонарушении, которым причинен имущественный вред, при решении вопроса о наложении административного взыскания одновременно взыскивает такой вред, если отсутствует спор о его размере.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о размере имущественного вреда, причиненного административным правонарушением, рассматриваются в порядке гражданского судопроизводства.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Возмещение имущественного вреда по делам об административных правонарушениях, рассматриваемым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уполномоченными органами (должностными лицами), в случае отказа виновного лица от его добровольного возмещения производится в порядке гражданского судопроизводства.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о защите деловой репутации или возмещении морального вреда, причиненного административным правонарушением, рассматриваются в порядке гражданского судопроизводства по основаниям, предусмотренным Гражданским кодексом 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части первой статьи 70 слова ", либо дополнительного вида взыскания"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дополнить статьей 71-1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71-1. Освобождение от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ответственности в связи с примирением сторон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Дела об административных правонарушениях, предусмотренных главой 9-1, а также статьями 131, 158, 158-1, 174 (частью третьей) настоящего Кодекса, возбуждаются не иначе как по заявлению потерпевшего и подлежат прекращению за примирением его с лицом,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совершившим административное правонарушение.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Примирение осуществляется на основе письменного соглашения, подписанного потерпевшим и лицом, совершившим административное правонарушение.";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часть первую статьи 73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Размер административного штрафа, налагаемого на несовершеннолетнего, не может быть менее одной пятой месячного расчетного показателя и не может превышать десять месячных расчетных показателей независимо от размера штрафа, предусмотренного статьей особенной части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 уплачивается за счет имеющегося у несовершеннолетнего имущества. При отсутствии у несовершеннолетнего имущества, достаточного для уплаты штрафа, штраф налагается на родителей или лиц, их заменяющих.";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статью 79-2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абзац первый статьи 79-3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"Причинение средней тяжести вреда здоровью по неосторожности, если это действие не содержит признаков уголовно наказуемого деяния,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в заголовке, абзаце первом статьи 82 и абзаце первом статьи 83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статью 84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84. Отказ в предоставлении физическому лицу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информации, а равно незаконное ограничение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права на доступ к информационным ресурсам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Неправомерный отказ в представлении собранных в установленном порядке документов, материалов, непосредственно затрагивающих права и свободы физического лица, либо предоставление физическому лицу неполной или заведомо ложной информации, а равно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неправомерное отнесение общедоступной информации к информации с ограниченным доступом, не имеющие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размере от пяти до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Незаконное ограничение права на доступ к информационным ресурсам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пяти до десяти, на должностных лиц, индивидуальных предпринимателей, юридических  лиц, являющихся субъектами малого или среднего предпринимательства,  - в размере от десяти до пятидесяти, на юридических лиц, являющихся субъектами крупного предпринимательства, - в размере от двадцати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Совершение должностным лицом деяний, предусмотренных частями первой и второй настоящей статьи, если эти деяния причинили вред правам и законным интересам физических лиц,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двадцати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статьи 86 и 87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86. Распространение сведений о виновности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совершении преступления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Публичное распространение сведений о виновности лица в совершении преступления до рассмотрения дела судом или при наличии оправдательного приговора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трех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тридцати, на юридических лиц, являющихся субъектами крупного предпринимательства, - в размере от пятидесяти до ста месячных расчетных показателей.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87. Нарушение законодательства о труде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работодателем или должностным лицом законодательных и иных нормативных правовых актов о труде, за исключением действий, предусмотренных частью третьей настоящей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трех до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(бездействие),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пятнадцати до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Невыплата заработной платы работодателем в полном объеме и в сроки, которые установлены законодательными актами, а равно неначисление и невыплата пени за период задержки платежа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пятнадцати до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 (бездействие), предусмотренные частью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пятидесяти до семидесяти месячных расчетных показателей.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Работодателем в настоящем Кодексе признается юридическое лицо, представляемое ее руководителем (администрацией), либо физическое лицо, с которым работник состоит в трудовых отношениях.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должностными лицами, указанными в частях первой и второй настоящей статьи, следует понимать руководителей исполнительных органов и иных организаций, если возглавляемые ими организации задержали выдачу (перечисление) средств на выплату заработной платы.";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абзац второй статьи 87-1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должностное лицо в размере от двадцати до сорока, на юридическое лицо, являющееся субъектом малого или среднего предпринимательства, - в размере от семидесяти до двухсот, на юридическое лицо, являющееся субъектом крупного предпринимательства, - в размере от двухсот до четырехсот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в статье 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юридических лиц, являющихся субъектами малого или среднего предпринимательства, в размере до двадцати, на юридических лиц, являющихся субъектами крупного предпринимательства, - в размере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десяти до двадцати, на должностных лиц, индивидуальных предпринимателей, частных нотариусов, адвокатов - в размере от двадцати до сорока, на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двадцати до сорока, на должностных лиц, индивидуальных предпринимателей, частных нотариусов, адвокатов - в размере от сорока до восьмидесяти, на юридических лиц, являющихся субъектами малого или среднего предпринимательства, - в размере от ста пятидесяти до трехсот, на юридических лиц, являющихся субъектами крупного предпринимательства, - в размере от двухсот до четырехсот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абзац второй части второй статьи 88-1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частных нотариусов, адвокатов в размере от двадцати до сорока месячных расчетных показателей, на юридических лиц, являющихся субъектами малого или среднего предпринимательства, - в размере тридцати, на юридических лиц, являющихся субъектами крупного предпринимательства, - в размере пятидесяти процентов от суммы неперечисленных (несвоевременно перечисленных) социальных отчислений.";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статью 89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89. Нарушение правил обеспечения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охраны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работодателем или должностным лицом законодательства о безопасности и охране труда, не повлекшее за собой несчаcтного случая,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от двадцати до сорока, на юридических лиц, являющихся субъектами крупного предпринимательства, - в размере от пятидесяти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от сорока до шестидесяти, на юридических лиц, являющихся субъектами крупного предпринимательства, - в размере от ста до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Неосуществление должностным лицом обязанностей по контролю и надзору за соблюдением законодательства о безопасности и охране труда, если это повлекло несчастный случай с причинением легкого вреда здоровью работника или заведомо создало опасность для его жизни и здоровья,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двадцати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в заголовке статьи 96 слово "гражданину" заменить словами "физическому лицу";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в абзаце втором статьи 97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дополнить статьей 111-1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111-1. Вовлечение несовершеннолетнего в совершение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административного правонарушения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Вовлечение несовершеннолетнего в совершение административного правонарушения, если это действие не содержит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пятидесяти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ста до ста пятидесяти месячных расчетных показателей либо административный арест до пятнадцати суток.";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в абзаце втором статьи 113 слово "двух"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статью 114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114. Продажа табака и табачных изделий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несовершеннолетним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Продажа табака и табачных изделий лицам, не достигшим восемнадцати лет,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должностных лиц, индивидуальных предпринимателей - в размере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десяти, на должностных лиц, индивидуальных предпринимателей - в размере от двадцати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абзац первый части второй статьи 115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в заголовке и абзаце первом статьи 116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статью 118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118. Нарушение права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собственности на землю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занятие или обмен государственных земельных участков либо совершение других сделок, в прямой или косвенной форме нарушающих право государственной собственности на землю, а также несвоевременный возврат временно занимаемых государственных земель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двадцати пяти, на юридических лиц, являющихся субъектами крупного предпринимательства, - в размере от трехсот до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статью 119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статьи 120 - 127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120. Нарушение установленного порядка утверждения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землеустроительной документации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установленного порядка утверждения землеустроительной документации, а равно незаконное внесение в нее изменений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одного до трех, на должностных лиц, индивидуальных предпринимателей - в размере от пяти до десяти, на юридических лиц, являющихся субъектами малого или среднего предпринимательства или некоммерческими организациями, - в размере от тридцати до семидесяти, на юридических лиц, являющихся субъектами крупного предпринимательства, - в размере от пятидесяти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121. Уничтожение специальных знаков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Уничтожение межевых знаков границ земельных участков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одного до трех, на должностных лиц, индивидуальных предпринимателей - в размере от пяти до десяти, на юридических лиц, являющихся субъектами малого или среднего предпринимательства или некоммерческими организациями, - в размере от десяти до тридцати, на юридических лиц, являющихся субъектами крупного предпринимательства, - в размере от двадцати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Уничтожение или повреждение наблюдательных и режимных скважин на подземные воды, наблюдательных режимных створов на водных объектах, водоохранных или водохозяйственных знаков, лесоустроительных или лесохозяйственных знаков в лесном фонде, маркшейдерских, геодезических и нивелирных пунктов и знаков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трех до пяти, на должностных лиц, индивидуальных предпринимателей - в размере от пяти до десяти, на юридических лиц, являющихся субъектами малого или среднего предпринимательства или некоммерческими организациями, - в размере от тридцати до семидесяти, на юридических лиц, являющихся субъектами крупного предпринимательства, - в размере от пятидесяти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122. Нарушение права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собственности на недра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пользование недрами, совершение сделок, в прямой или скрытой форме нарушающих право государственной собственности на недра,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двадцати до пятидесяти, на должностных лиц, индивидуальных предпринимателей - в размере от пятидесяти до ста, на юридических лиц, являющихся субъектами малого или среднего предпринимательства, - в размере от ста до ста пятидесяти, на юридических лиц, являющихся субъектами крупного предпринимательства, - в размере от трехсот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123. Выборочная отработка участков месторождения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Выборочная отработка участков месторождения, приведшая к ухудшению качества оставшихся запасов, необоснованным сверх проектным и сверхнормативным потерям полезных ископаемых,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восьмидесяти до ста, на юридических лиц, являющихся субъектами малого или среднего предпринимательства, - в размере от ста пятидесяти до двухсот, на юридических лиц, являющихся субъектами крупного предпринимательства, - в размере от семисот до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Несоблюдение проектных решений по отработке участков месторождения, повлекшее причинение вреда окружающей среде,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восьмидесяти до ста, на юридических лиц, являющихся субъектами малого или среднего предпринимательства, - в размере от ста пятидесяти до двухсот, на юридических лиц, являющихся субъектами крупного предпринимательства, - в размере от семисот до одной тысячи месячных расчетных показателей.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124. Нарушение права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собственности на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Незаконный захват водных объектов, незаконное водопользование, переуступка права водопользования, а также совершение других сделок, в прямой или скрытой форме нарушающих право государственной собственности на воды,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двадцати до тридцати,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сорока до шестидесяти, на юридических лиц, являющихся субъектами крупного предпринимательства, - в размере от трехсот пятидесяти до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Забор воды с нарушением лимитов, незаконное производство гидротехнических работ, бесхозяйственное использование подземных и поверхностных вод, добытых или отведенных из водных объектов,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тридцати, на юридических лиц, являющихся субъектами крупного предпринимательства, - в размере от двухсот пятидесяти до трехсот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125. Нарушение права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собственности на леса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Купля-продажа, дарение, залог, незаконное занятие и обмен участков лесного фонда, а также незаконная переуступка права осуществления лесных пользований, нарушающие права государственной собственности на леса,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двадцати, на должностных лиц, индивидуальных предпринимателей - в размере от десяти до двадцати пяти, на юридических лиц, являющихся субъектами малого или среднего предпринимательства или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- в размере от семидесяти до ста пятидесяти, на юридических лиц, являющихся субъектами крупного предпринимательства, - в размере от трехсот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126. Нарушение права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собственности на животный и растительный мир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Незаконная переуступка права пользования объектами животного мира, а также совершение других сделок, в прямой или скрытой форме нарушающих право государственной собственности на животный мир, а равно незаконное пользование объектами животного мира в заповедниках и на других особо охраняемых природных территориях, на пользование которыми требуется получение разрешения,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должностных лиц, индивидуальных предпринимателей - в размере от десяти до двадцати пяти, на юридических лиц, являющихся субъектами малого или среднего предпринимательства или некоммерческими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- в размере от семидесяти до ста пятидесяти, на юридических лиц, являющихся субъектами крупного предпринимательства, - в размере от трехсот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Незаконная переуступка права пользования объектами растительного мира, а также совершение других сделок, в прямой или скрытой форме нарушающих право государственной собственности на растительный мир, а равно незаконное пользование объектами растительного мира, на пользование которыми требуется получение разрешения,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должностных лиц, индивидуальных предпринимателей - в размере от десяти до двадцати, на юридических лиц, являющихся субъектами малого или среднего предпринимательства или некоммерческими организациями, - в размере от пятидесяти до ста, на юридических лиц, являющихся субъектами крупного предпринимательства, - в размере от ста пятидесяти до трехсот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127. Незаконное использование энергии,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газа или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подключение, использование в корыстных целях электрической либо тепловой энергии, газа или воды из газовых либо водопроводных сетей, а равно незаконное подключение к канализационным сетям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двадцати до тридцати, на должностных лиц, индивидуальных предпринимателей - от тридцати до шестидесяти, на юридических лиц, являющихся субъектами малого или среднего предпринимательства или некоммерческими организациями, - в размере от ста до ста пятидесяти, на юридических лиц, являющихся субъектами крупного предпринимательства, - в размере от двухсот до трехсот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абзац второй статьи 130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двухсот до двухсот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статьи 132, 133 и 134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статью 134-1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134-1. Нарушение сроков возврата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государственных натурных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сроков возврата государственных натурных грантов, установленных законодательством об инвестициях,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пятисот до тысячи, на юридических лиц, являющихся субъектами крупного предпринимательства, - в размере от одной тысячи до двух тысяч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статью 135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абзац первый части второй статьи 135-1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статьи 137, 138 и 139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статью 140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140. Нарушение правил вывоза или отправки сырья,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продовольственных и промышленных товаров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пределы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вывоза или отправки сырья, продовольственных, промышленных товаров за пределы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пяти, на должностных лиц, индивидуальных предпринимателей - в размере до десяти, на юридических лиц, являющихся субъектами малого или среднего предпринимательства, - в размере до тридцати, на юридических лиц, являющихся субъектами крупного предпринимательства, - в размере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десяти, на должностных лиц, индивидуальных предпринимателей - в размере до пятнадцати, на юридических лиц, являющихся субъектами малого или среднего предпринимательства, - в размере до сорока, на юридических лиц, являющихся субъектами крупного предпринимательства, - в размере до шестидесяти месячных расчетных показателей с конфискацией сырья или товаров или без таковой.";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статью 142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статьи 143 и 144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143. Занятие запрещенными видами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предпринимательской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запрещенными видами предпринимательской деятельности, не имеющее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лиц, должностных лиц, индивидуальных предпринимателей, юридических лиц, являющихся субъектами малого или среднего предпринимательства, в размере от двадцати до сорока, на юридических лиц, являющихся субъектами крупного предпринимательства, - в размере от ста до ста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144. Нарушение правил публичной демонстрации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кино- и видеопроизведений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публичной демонстрации кино- и видеопроизведений, выразившееся в несоблюдении установленного времени показа и категории зрителей,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лиц, должностных лиц, индивидуальных предпринимателей, юридических лиц, являющихся субъектами малого или среднего предпринимательства, в размере от десяти до двадцати пяти, на юридических лиц, являющихся субъектами крупного предпринимательства, - в размере от тридцати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статью 146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статью 147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147. Нарушение антимонопольного законодательства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Ограничение конкуренции, недобросовестная конкуренция, злоупотребление доминирующим (монопольным) положением на рынке, а равно иное нарушение антимонопольного законодательства, если эти действия не содержат признаков уголовно наказуемого деяния и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повлекли получения дохода,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пятидесяти до ста, на юридических лиц, являющихся субъектами малого или среднего предпринимательства, - в размере от двухсот пятидесяти до пятисот, на юридических лиц, являющихся субъектами крупного предпринимательства, - в размере от пятисот до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ста до четырехсот, на юридических лиц, являющихся субъектами малого или среднего предпринимательства, - в размере от пятисот до одной тысячи, на юридических лиц, являющихся субъектами крупного предпринимательства, - в размере от одной тысячи до двух тысяч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частью первой настоящей статьи, повлекшие получение дохода,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ста до четырехсот, на юридических лиц, являющихся субъектами малого или среднего предпринимательства, - в размере от пятисот до одной тысячи, на юридических лиц, являющихся субъектами крупного предпринимательства, - в размере от одной тысячи до двух тысяч месячных расчетных показателей с конфискацией имущества, полученного вследствие совершения административного правонарушения.";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дополнить статьей 147-1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147-1. Нарушение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государственной монополии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Несоблюдение субъектом государственной монополии установленных законодательством Республики Казахстан о государственной монополии ограничений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субъекта государственной монополии в размере от двухсот до трехсот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статьи 148, 149 и 150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в абзаце первом статьи 151 слова "граждан (индивидуальных предпринимателей) и юридических лиц, в том числе в виде" заменить словами "индивидуальных предпринимателей, юридических лиц путем";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64) статью 152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65) в статье 153: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153. Незаконное проведение проверок";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слово "пятнадцати" заменить словом "двадцати";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66) в статье 154: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"гражданину" заменить словами "физическому лицу";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лиц, индивидуальных предпринимателей в размере от пяти до десяти, на юридических лиц, являющихся субъектами малого или среднего предпринимательства, - в размере от десяти до тридцати, на юридических лиц, являющихся субъектами крупного предпринимательства, - в размере от тридцати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67) в статье 155: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 или собственников организации-должника либо индивидуальных предпринимателей в размере от тридцати до восьмидесяти, на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трехсот до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 или собственников организации-должника либо индивидуальных предпринимателей в размере от тридцати до восьмидесяти, на юридических лиц, являющихся субъектами малого или среднего предпринимательства, - в размере от трехсот до пятисот, на юридических лиц, являющихся субъектами крупного предпринимательства, - в размере от пятисот до одной тысячи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68) статью 156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156. Преднамеренное банкротство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Преднамеренное банкротство, то есть умышленное приведение к неплатежеспособности, совершенное должностным лицом или собственником коммерческой организации, а равно индивидуальным предпринимателем в личных интересах или интересах иных лиц, не причинившее крупного ущерба или иных тяжких последствий,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пятидесяти до ста, на юридических лиц, являющихся субъектами малого или среднего предпринимательства, - в размере от двухсот до четырехсот, на юридических лиц, являющихся субъектами крупного предпринимательства, - в размере от пятисот до семисот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69) абзац второй статьи 157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 в размере от двадцати до сорока, на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двухсот до пятисот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70) статью 159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159. Обман потребителей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Обмеривание, обвешивание, обсчет, введение в заблуждение относительно потребительских свойств или качества товара (услуг) или иной обман потребителей индивидуальными предпринимателями или организациями, осуществляющими торговую деятельность, и оказание услуг, если эти действия не содержат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трех, на должностных лиц, индивидуальных предпринимателей - в размере от пяти до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двадцати до тридцати, на должностных лиц, индивидуальных предпринимателей -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71) в статье 160: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"гражданам" заменить словами "физическим лицам";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"двадцати" заменить словом "тридцати";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"ста" заменить словом "восьмидесяти";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"гражданам" заменить словами "физическим лицам";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"пятидесяти" заменить словом "сорока";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72) статью 161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161. Нарушение законодательства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Казахстан в сфере регулирования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Непредоставление по просьбе покупателя необходимой информации о товаре, его месте происхождения, изготовителях, потребительских свойствах, гарантийных обязательствах и порядке предъявления претензий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размере от одного до двух, на должностных лиц, индивидуальных предпринимателей - в размере от двух до пяти, на юридических лиц, являющихся субъектами малого или среднего предпринимательства, - в размере от пяти до десяти, на юридических лиц, являющихся субъектами крупного предпринимательства, - в размере от десяти до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Нарушение порядка размещения контрольно-измерительных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приборов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должностных лиц, индивидуальных предпринимателей в размере от двух до трех, на юридических лиц, являющихся субъектами малого или среднего предпринимательства, - в размере от пяти до десяти, на юридических лиц, являющихся субъектами крупного предпринимательства, - в размере от десяти до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Нарушение администрацией рынка требований по обеспечению своевременной уборки и благоустройству территории рынка, проведению санитарного дня на рынке и сервисному обслуживанию объектов и мест торговли на территории рынка в части энерго-, водо-, теплоснабжения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пяти до десяти, на юридических лиц, являющихся субъектами крупного предпринимательства, - в размере от пятнадцати до двадцати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Реализация субъектами торговой деятельности товаров (в том числе ввезенных на территорию Республики Казахстан из-за ее пределов) без документов, удостоверяющих их качество и безопасность, потерявших качество за время продажи и перешедших в разряд недоброкачественных и (или) не отвечающих требованиям безопасности для жизни и здоровья потребителей, а равно неправомерное использование официального документа, удостоверяющего соответствие товаров требованиям безопасности,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трех до семи, на должностных лиц, индивидуальных предпринимателей - в размере от двадцати до сорока, на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ста пятидесяти месячных расчетных показателей с конфискацией товаров либо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Совершение действий (бездействие), предусмотренных частями первой - четвертой настоящей статьи, повторно в течение года после наложения административного взыскания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семи до десяти, на должностных лиц, индивидуальных предпринимателей - в размере от сорока до пятидесяти, на юридических лиц, являющихся субъектами малого или среднего предпринимательства, - в размере от ста до ста двадцати, на юридических лиц, являющихся субъектами крупного предпринимательства, - в размере от ста пятидесяти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73) в абзаце втором статьи 162 слова "до двадцати пяти" заменить словами "от десяти до двадцати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статьи 163, 163-1 и 164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163. Нарушение правил оборота этилового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спирта или алкогольной продукции, а равно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производство этилового спирта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алкогольной продукции, не соответствующих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установленным стандартам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оборота этилового спирта или алкогольной продукции, а равно производство этилового спирта или алкогольной продукции в целях реализации, не отвечающих требованиям безопасности для жизни и здоровья потребителей,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ста до ста пятидесяти, на должностных лиц, индивидуальных предпринимателей - в размере от ста пятидесяти до двухсот, на юридических лиц, являющихся субъектами малого или среднего предпринимательства, - в размере от двухсот до трехсот, на юридических лиц, являющихся субъектами крупного предпринимательства, - в размере от пятисот до семисот месячных расчетных показателей с конфискацией товаров, явившихся непосредственным объектом правонарушения, и доходов, полученных вследствие совершения правонарушения.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ста пятидесяти до двухсот, на должностных лиц, индивидуальных предпринимателей - в размере от двухсот до трехсот, на юридических лиц, являющихся субъектами малого или среднего предпринимательства, - в размере от трехсот до четырехсот, на юридических лиц, являющихся субъектами крупного предпринимательства, - в размере от девятисот до одной тысячи месячных расчетных показателей с конфискацией товаров, явившихся непосредственным объектом правонарушения, и доходов, полученных вследствие совершения правонарушения.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163-1. Использование марки табачного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Умышленное распространение, выставка, продажа любых товаров, имеющих на себе марку табачного изделия, кроме самих табачных изделий или любой пачки, упаковки, в которой табачное изделие продается или транспортируется,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должностных лиц, индивидуальных предпринимателей - в размере от пятнадцати до двадцати, на юридических лиц, являющихся субъектами малого или среднего предпринимательства, - в размере от двадцати до сорока, на юридических лиц, являющихся субъектами крупного предпринимательства, - в размере от сорока до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пятнадцати, на должностных лиц, индивидуальных предпринимателей - в размере от двадцати до тридцати, на юридических лиц, являющихся субъектами малого или среднего предпринимательства, - в размере от тридцати до семидесяти, на юридических лиц, являющихся субъектами крупного предпринимательства, - в размере от семидесяти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164. Продажа товаров без документов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Продажа товаров индивидуальными предпринимателями и организациями, осуществляющими торговую деятельность, без документов, содержащих сведения о стране происхождения, об изготовителе, поставщике или продавце либо достоверную и достаточную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о товаре (услуге) на государственном и русском языках,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пяти до двадцати, на юридических лиц, являющихся субъектами малого или среднего предпринимательства, - в размере от тридцати до семидесяти, на юридических лиц, являющихся субъектами крупного предпринимательства, - в размере от восьмидесяти до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десяти до тридцати, на юридических лиц, являющихся субъектами малого или среднего предпринимательства, - в размере от восьмидесяти до ста пятидесяти, на юридических лиц, являющихся субъектами крупного предпринимательства, - в размере от ста пятидесяти до трехсот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75) в абзаце втором статьи 166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76) дополнить статьей 166-1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166-1. Отказ в приеме банкнот и монет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национальной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Отказ в приеме по нарицательной стоимости банкнот и монет национальной валюты,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 или некоммерческой организацией, в размере десяти, на юридических лиц, являющихся субъектами крупного предпринимательства, - в размере двадцати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Отказ банками и организациями, осуществляющими отдельные виды банковских операций, в приеме, размене и обмене банкнот и монет национальной валюты, находящихся в обращении на территории Республики Казахстан и подлежащих приему в соответствии с нормативными правовыми актами Национального Банка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77) в статье 168: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 в размере от сорока до семидесяти, на юридических лиц, являющихся субъектами среднего предпринимательства, - в размере от ста до двухсот, на юридических лиц, являющихся субъектами крупного предпринимательства, - в размере от двухсот до четырехсот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 в размере от шестидесяти до ста, на юридических лиц, являющихся субъектами среднего предпринимательства, - в размере от четырехсот до семисот, на юридических лиц, являющихся субъектами крупного предпринимательства, - в размере от шестисот до девятисот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78) статью 168-1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168-1. Нарушение требований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 микрокредитных организациях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Осуществление микрокредитными организациями операций и сделок, запрещенных в соответствии с законодательством о микрокредитных организациях либо выходящих за пределы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правоспособности,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сорока до семидесяти месячных расчетных показателей, на юридических лиц, являющихся субъектами малого или среднего предпринимательства, - в размере до одной десятой процента от суммы сделки либо до тридцати процентов от суммы полученного дохода по операциям, на юридических лиц, являющихся субъектами крупного предпринимательства, - в размере до одной десятой процента от суммы сделки либо до пятидесяти процентов от суммы полученного дохода по операциям.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Объявление или опубликование микрокредитной организацией в средствах массовой информации рекламы, не соответствующей действительности на день опубликования, если это действие не имеет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79) статью 168-2 дополнить частью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Неоднократное нарушение банками нормативов минимальных резервных требований, установленных Национальным Банком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трехсот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80) абзац второй статьи 169-1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сорока, на должностных лиц, индивидуальных предпринимателей - в размере шестидесяти, на юридических лиц, являющихся субъектами малого или среднего предпринимательства, - в размере двухсот, на юридических лиц, являющихся субъектами крупного предпринимательства, - в размере четырехсот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81) в статье 170-1: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"кроме случая, предусмотренного частью второй настоящей статьи" заменить словами "за исключением деяний, предусмотренных частью второй настоящей статьи";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ста до двухсот" заменить словом "ста";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пятисот до тысячи" заменить словом "восьмисот";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двухсот до четырехсот" заменить словом "трехсот";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"от одной до двух" заменить словами "тысячи пятисот";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82) в статье 173: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"до четырехсот пятидесяти" заменить словами "от двухсот до четырехсот";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слова "до пятисот" заменить словами "от двухсот до пятисот";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частей пятой, шестой, седьмой, восьмой, девятой слово "до"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десятой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должностное лицо в размере пятидесяти месячных расчетных показателей, на юридическое лицо - в размере пяти процентов от суммы, которая была учтена ненадлежащим образом, но не менее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одиннадцатой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должностное лицо в размере пятидесяти, на юридическое лицо - в размере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частей двенадцатой и тринадцатой слово "до"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пятнадцатой: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 пятидесяти" заменить словами "от тридцати до пятидесяти";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 двухсот пятидесяти" заменить словами "от ста до двухсот пятидесяти";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шестнадцатой слово "до"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83) абзац второй части первой статьи 174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должностное лицо в размере от двадцати до пятидесяти, на юридическое лицо - в размере от двухсот до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84) в статье 175: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 пятидесяти" заменить словами "от двадцати до пятидесяти";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 пятисот" заменить словами "от двухсот до пятисот";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трех до семи, на должностных лиц, индивидуальных предпринимателей, частных нотариусов - в размере от пятидесяти до ста, на юридических лиц, являющихся субъектами малого или среднего предпринимательства, - в размере от двухсот до четырехсот, на юридических лиц, являющихся субъектами крупного предпринимательства, - в размере от пятисот до одной тысячи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85) в статье 176: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"гражданину" заменить словами "физическому лицу";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"размере" дополнить словами "от пятидесяти";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86) абзац первый части третьей статьи 177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частью второй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87) статьи 179 и 180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179. Нарушение законодательства о бухгалтерском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учете юридическим лицом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о бухгалтерском учете юридическим лицом, совершенное в виде уклонения от ведения бухгалтерского учета или несоблюдения утвержденных стандартов бухгалтерского учета и Генерального плана счетов бухгалтерского учета финансово-хозяйственной деятельности организаций, если это действие не имеет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 или некоммерческими организациями, в размере от семидесяти до ста сорока, на юридических лиц, являющихся субъектами крупного предпринимательства, - в размере от ста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Отказ от представления финансовой отчетности, представление с нарушением установленного срока либо непредставление ее без уважительной причины учредителям (участникам) юридического лица в соответствии с учредительными документами, органам государственной статистики по месту регистрации, органам контроля и надзора в соответствии с их компетенцией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юридических лиц, являющихся субъектами малого или среднего предпринимательства или некоммерческими организациями, в размере от семидесяти до двухсот, на юридических лиц, являющихся субъектами крупного предпринимательства, - в размере от двухсот до трехсот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юридическими лицами валютных операций без соответствующего отражения их результатов в бухгалтерском учете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 или некоммерческими организациями, в размере от двадцати до пятидесяти, на юридических лиц, являющихся субъектами крупного предпринимательства, - в размере от пятидесяти до ста процентов от суммы, которая не была учтена.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Ведение юридическими лицами бухгалтерского учета валютных операций с нарушением порядка установленных форм учета и отчетности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 или некоммерческими организациями, в размере до пятидесяти, на юридических лиц, являющихся субъектами крупного предпринимательства, - в размере до ста процентов от суммы, которая не была учтена.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180. Нарушение правил представления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валютным операциям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Несвоевременное представление (в срок, превышающий дату установленного законодательством срока) или представление физическими и юридическими лицами недостоверной отчетности по валютным операциям, требуемой в соответствии с валютным законодательством Республики Казахстан,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на физических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Непредставление, а также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двадцати, на индивидуальных предпринимателей, юридических лиц, являющихся субъектами малого или среднего предпринимательства, - в размере от двадцати до восьмидесяти, на юридических лиц, являющихся субъектами крупного предпринимательства, - в размере от ста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88) абзац второй статьи 181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юридических лиц, являющихся субъектами малого или среднего предпринимательства или некоммерческими организациями, в размере до семидесяти, на юридических лиц, являющихся субъектами крупного предпринимательства, - в размере до ста процентов от суммы, на которую выписана справка-сертификат.";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89) статью 182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182. Нарушение срока подачи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для получения подтверждения об уведомлении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валютных операциях, а также регистрационного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свидетельства и лицензии на валютные операции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физическими и юридическими лицами срока подачи документов для получения подтверждения об уведомлении о валютных операциях, регистрационного свидетельства на валютные операции, лицензии на валютные операции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ста, на индивидуальных предпринимателей - в размере до двухсот, на юридических лиц, являющихся субъектами малого или среднего предпринимательства, - в размере до трехсот, на юридических лиц, являющихся субъектами крупного предпринимательства, - в размере до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90) в абзаце втором статьи 183 слова "до двадцати пяти" заменить словом "двадцати";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91) абзац второй статьи 185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двадцати до двадцати пяти, на юридических лиц, являющихся субъектами крупного предпринимательства, - в размере от ста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92) абзац второй статьи 186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руководителей организации, юридических лиц, являющихся субъектами малого или среднего предпринимательства, в размере двадцати, на юридических лиц, являющихся субъектами крупного предпринимательства, - в размере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93) статью 187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187. Невозвращение из-за границы средств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национальной и иностранной валюте, а равно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неполучение товара либо невозвращение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импортным сделкам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Неполучение товаров (работ, услуг) либо невозвращение денег, подлежащих зачислению на счета в уполномоченных банках, переведенных резидентом в пользу нерезидента для осуществления расчетов по импортным сделкам, предусматривающим перемещение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 через таможенную границу Республики Казахстан, в случаях, когда такое получение товаров (работ, услуг) либо возвращение денег обязательно в соответствии с законодательным актом о валютном регулировании,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и должностных лиц, индивидуальных предпринимателей в размере от пятнадцати до двадцати пяти, на юридических лиц, являющихся субъектами малого или среднего предпринимательства, - в размере от двухсот до пятисот, на юридических лиц, являющихся субъектами крупного предпринимательства, - в размере от пятисот до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Невозвращение денег, подлежащих в соответствии с законодательством Республики Казахстан обязательному перечислению на счета в уполномоченные банки Республики Казахстан, по сделкам, связанным с импортом, экспортом товаров (работ, услуг), за исключением случаев, установленных в части первой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и должностных лиц, индивидуальных предпринимателей в размере от пятнадцати до двадцати пяти, на юридических лиц, являющихся субъектами малого или среднего предпринимательства, - в размере от двухсот до четырехсот, на юридических лиц, являющихся субъектами крупного предпринимательства, - в размере от пятисот до одной тысячи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Ответственность за совершение правонарушений, предусмотренных настоящей статьей, наступает в случаях, когда неполученные товары (работы, услуги) либо невозвращенные деньги превышают сумму, эквивалентную десяти тысячам долларов США, и если эти действия не содержат признаков уголовно наказуемого деяния.";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94) абзац второй статьи 188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и юридических лиц, являющихся субъектами малого или среднего предпринимательства, в размере до семидесяти, на юридических лиц, являющихся субъектами крупного предпринимательства, - в размере до ста процентов от суммы операции, проведенной с нарушением установленного порядка.";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95) абзац второй статьи 189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до ста пятидесяти, на индивидуальных предпринимателей, юридических лиц, являющихся субъектами малого или среднего предпринимательства, - в размере до двухсот, на юридических лиц, являющихся субъектами крупного предпринимательства, - в размере до трехсот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96) абзац второй статьи 195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пятидесяти до ста, на должностных лиц, индивидуальных предпринимателей - в размере от ста до двухсот, на юридических лиц, являющихся субъектами малого или среднего предпринимательства, - в размере от двухсот до трехсот, на юридических лиц, являющихся субъектами крупного предпринимательства, - в размере от четырехсот до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97) дополнить статьей 201-1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201-1. Нарушение требований законодательного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акта Республики Казахстан об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акционерным инвестиционным фондом, управляющей компанией паевого инвестиционного фонда требований законодательного акта Республики Казахстан об инвестиционных фондах к содержанию информации о своей деятельности, показателях, характеризующих состав и стоимость чистых активов инвестиционного фонда, а также порядка ее опубликования и распространения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ста до двухсот, на юридических лиц - в размере от трехсот до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или опубликование акционерным инвестиционным фондом, управляющей компанией паевого инвестиционного фонда неточной, неполной или вводящей в заблуждение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ста до двухсот, на юридических лиц - в размере от трехсот до четырехсот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98) абзац первый части второй статьи 204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99) в статье 205: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до трех, на должностных лиц - в размере до шести, на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двадцати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трех до пяти, на должностных лиц - в размере от пяти до десяти, на юридических лиц, являющихся субъектами малого или среднего предпринимательства, - в размере от двадцати до сорока, на юридических лиц, являющихся субъектами крупного предпринимательства, - в размере от сорока до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 в размере от десяти до двадцати месячных расчетных показателей, на юридических лиц, являющихся субъектами малого или среднего предпринимательства, - в размере тридцати, на юридических лиц, являющихся субъектами крупного предпринимательства, - в размере пятидесяти процентов от суммы облагаемого оборота за каждый месяц непостановки на учет.";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 в размере от пяти до пятнадцати, на юридических лиц, являющихся субъектами малого или среднего предпринимательства, - в размере от тридцати до шестидесяти,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 в размере от десяти до тридцати, на юридических лиц, являющихся субъектами малого или среднего предпринимательства, - в размере от шестидесяти до ста двадцати, на юридических лиц, являющихся субъектами крупного предпринимательства, - в размере от ста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100) абзац второй статьи 205-1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индивидуальных предпринимателей - в размере от десяти до двадцати, на юридических лиц, являющихся субъектами малого или среднего предпринимательства, - в размере от двадцати до сорока, на юридических лиц, являющихся субъектами крупного предпринимательства, - в размере от сорока до шестидесяти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101) статью 206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206. Непредставление налоговой отчетности,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 также документов,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мониторинга налогоплательщика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Непредставление налогоплательщиком в налоговый орган налоговой отчетности в срок, установленный законодательными актами Республики Казахстан, кроме случая, предусмотренного частью второй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десяти до двадцати, на должностных лиц, индивидуальных предпринимателей - в размере от двадцати до сорока, на юридических лиц, являющихся субъектами малого или среднего предпринимательства или некоммерческими организациями, - в размере от сорока до пятидесяти, на юридических лиц, являющихся субъектами крупного предпринимательства, - в размере от шестидесяти до восьмидесяти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Непредставление налогоплательщиком налоговой отчетности в налоговый орган по истечении девяноста дней от установленного законодательными актами Республики Казахстан срока представления такой отчетности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двадцати до сорока, на должностных лиц, индивидуальных предпринимателей - в размере от тридцати до пятидесяти, на юридических лиц, являющихся субъектами малого или среднего предпринимательства или некоммерческими организациями, - в размере от пятидесяти до семидесяти, на юридических лиц, являющихся субъектами крупного предпринимательства, - в размере от восьмидесяти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Непредставление в срок, установленный уполномоченным государственным органом, либо отказ в представлении налогоплательщиком документов (в том числе в электронном виде), а также налоговой отчетности по электронному мониторингу, необходимых для проведения мониторинга налогоплательщиков,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пятнадцати до сорока, на юридических лиц, являющихся субъектами малого или среднего предпринимательства или некоммерческими организациями, - в размере от ста до трехсот,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являющихся субъектами крупного предпринимательства, - в размере от двухсот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частью третьей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сорока до шестидесяти, на юридических лиц, являющихся субъектами малого или среднего предпринимательства или некоммерческими организациями, - в размере от ста до четырехсот, на юридических лиц, являющихся субъектами крупного предпринимательства, - в размере от пятисот до одной тысячи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102) статью 208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208. Нарушение правил учета доходов,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объектов налогообложения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Отсутствие у налогоплательщика учета доходов, расходов и объектов налогообложения или ведение его с нарушением установленного законодательством Республики Казахстан порядка, кроме случая, предусмотренного частью третьей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десяти до сорока месячных расчетных показателей, на юридических лиц, являющихся субъектами малого или среднего предпринимательства или некоммерческими организациями, - в размере пяти, на юридических лиц, являющихся субъектами крупного предпринимательства, - в размере десяти процентов от стоимости неучтенных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двадцати до пятидесяти месячных расчетных показателей, на юридических лиц, являющихся субъектами малого или среднего предпринимательства или некоммерческими организациями, - в размере десяти, на юридических лиц, являющихся субъектами крупного предпринимательства, - в размере двадцати процентов от стоимости неучтенных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Неотражение в учетной документации операций по учету и реализации товаров (работ, услуг)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пяти, на юридических лиц, являющихся субъектами крупного предпринимательства, - в размере десяти процентов от стоимости неучтенных товаров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Под нарушением правил учета доходов, расходов и объектов налогообложения для целей настоящей статьи понимается отсутствие первичных документов и (или) счетов-фактур, и (или) регистров бухгалтерского учета, несвоевременное или неправильное отражение на счетах бухгалтерского учета и в финансовой отчетности активов и обязательств налогоплательщика.";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103) абзац второй статьи 208-1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пятнадцати, на должностных лиц, индивидуальных предпринимателей - в размере тридцати пяти месячных расчетных показателей, на юридических лиц, являющихся субъектами малого или среднего предпринимательства или некоммерческими организациями, - в размере тридцати, на юридических лиц, являющихся субъектами крупного предпринимательства, - в размере пятидесяти процентов от суммы произведенных расчетов.";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104) в статье 209: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десяти, на должностных лиц, индивидуальных предпринимателей - в размере пятидесяти месячных расчетных показателей, на юридических лиц, являющихся субъектами малого или среднего предпринимательства или некоммерческими организациями, - в размере тридцати, на юридических лиц, являющихся субъектами крупного предпринимательства, - в размере пятидесяти процентов от доначисленной суммы налогов и других обязательных платежей в бюджет.";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тридцати процентов от суммы корпоративного подоходного налога или индивидуального подоходного налога, исчисленного от суммы убытка, завышенной в декларации, на юридических лиц, являющихся субъектами крупного предпринимательства, - в размере пятидесяти процентов от суммы корпоративного подоходного налога, исчисленного от суммы убытка, завышенной в декларации.";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тридцати, на юридических лиц, являющихся субъектами крупного предпринимательства, - в размере пятидесяти процентов от заниженной суммы текущих платежей.";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шестой слово "пятидесяти" заменить словом "тридцати";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105) в статье 210: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тридцати, на юридических лиц, являющихся субъектами крупного предпринимательства, - в размере пятидесяти процентов от неудержанной суммы налогов и других обязательных платежей.";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тридцати, на юридических лиц, являющихся субъектами крупного предпринимательства, - в размере пятидесяти процентов от неперечисленной суммы налогов и других обязательных платежей.";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106) абзац второй статьи 211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 в размере тридцати пяти месячных расчетных показателей, на юридических лиц, являющихся субъектами малого или среднего предпринимательства, - в размере ста двадцати, на юридических лиц, являющихся субъектами крупного предпринимательства, - в размере двухсот процентов от суммы налогов на добавленную стоимость, включенной в счет-фактуру.";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107) в статье 212: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"от десяти до двадцати" заменить словом "пятнадцати";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Деяния, предусмотренные частью первой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"от двадцати до сорока" заменить словом "тридцати";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108) статьи 213 и 214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213. Нарушение правил ввоза, транспортировки,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производства, хранения и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подакцизных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установленных законодательством правил ввоза, транспортировки, производства, хранения и реализации подакцизных товаров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десяти до двадцати, на должностных лиц, индивидуальных предпринимателей - в размере от двадцати до сорока, на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 с конфискацией подакцизных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Деяние,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тридцати до пятидесяти, на должностных лиц, индивидуальных предпринимателей - в размере от пятидесяти до восьмидесяти, на юридических лиц, являющихся субъектами малого или среднего предпринимательства, - в размере от двухсот пятидесяти до трехсот пятидесяти, на юридических лиц, являющихся субъектами крупного предпринимательства, - в размере от пятисот до одной тысячи месячных расчетных показателей с конфискацией подакцизных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214. Нарушение порядка и правил маркировки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установленного законодательством порядка и правил маркировки подакцизных товаров акцизными марками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десяти до тридцати, на должностных лиц, индивидуальных предпринимателей - в размере от двадцати до сорока, на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трехсот до пятисот месячных расчетных показателей с конфискацией товаров, маркированных с нарушением порядка и правил маркировки.";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109) абзац первый части третьей статьи 215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частями первой или второй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110) абзац первый части второй статьи 216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111) в статье 219: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Действия, предусмотренные частью третьей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112) в статье 220: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пятидесяти, на юридических лиц, являющихся субъектами крупного предпринимательства, - в размере от семидесяти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десяти до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113) в статье 221: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"органам государственного комитета по чрезвычайным ситуациям" заменить словами "уполномоченному органу в области чрезвычайных ситуаций";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пятидесяти, на юридических лиц, являющихся субъектами крупного предпринимательства, - в размере от шестидесяти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114) в статье 222: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пятидесяти, на юридических лиц, являющихся субъектами крупного предпринимательства, - в размере от пятидесяти до ста месячных расчетных показателей с лишением лицензии, специального разрешения на определенный вид деятельности в области использования атомной энергии.";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до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тридцати до ста, на юридических лиц, являющихся субъектами крупного предпринимательства, - в размере от трехсот до четырехсот месячных расчетных показателей с лишением лицензии, специального разрешения на определенный вид деятельности в области использования атомной энергии.";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115) абзац второй статьи 223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десяти до двадцати пяти,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116) абзац второй статьи 224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двух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пяти до пятидесяти,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117) абзац второй статьи 225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двух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двадцати,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118) абзац второй статьи 225-1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двух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119) в статье 229: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"самовольная" заменить словом "незаконная";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десяти до пятнадцати, на должностных лиц - в размере от двадцати до тридцати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пятнадцати до двадцати пяти, на должностных лиц - в размере от тридцати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120) абзац второй статьи 230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предупреждение или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до двадцати пяти,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121) статью 231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231. Выполнение предпроектных, изыскательских,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проектных, строительно-монтажных 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производство и применение 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материалов, деталей и конструкций с нарушением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требований законодательства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нормативов в сфере архитектурно-строительной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Выполнение предпроектных, изыскательских, проектных, строительно-монтажных работ, производство, применение строительных материалов, деталей и конструкций с нарушениями требований законодательства в сфере архитектурно-строительной деятельности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двадцати до сорока, на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трехсот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пятидесяти до семидесяти, на юридических лиц, являющихся субъектами малого или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предпринимательства, - в размере от трехсот до четырехсот, на юридических лиц, являющихся субъектами крупного предпринимательства, - в размере от семисот до девятисот месячных расчетных показателей с лишением лицензии на соответствующий вид деятельности либо без такового.";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в статье 232: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 в размере от пятнадцати до двадцати, на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трехсот до пятисот месячных расчетных показателей с приостановлением действия лицензии либо без такового.";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 в размере от двадцати до двадцати пяти, на юридических лиц, являющихся субъектами малого или среднего предпринимательства, - в размере от трехсот до пятисот, на юридических лиц, являющихся субъектами крупного предпринимательства, - в размере от пятисот до восьмисот месячных расчетных показателей с лишением лицензии на соответствующий вид деятельности либо без такового.";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статью 233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233. Производство строительных, строительно-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монтажных, ремонтно-восстановительных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 возведении и реконструкции объектов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утвержденной в установленном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проектной документации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Производство строительных, строительно-монтажных, ремонтно-восстановительных работ при возведении и реконструкции объектов без утвержденной в установленном порядке проектной документации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пяти до десяти, на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трехсот до пятисот месячных расчетных показателей с приостановкой производимых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пятидесяти до ста, на юридических лиц, являющихся субъектами крупного предпринимательства, - в размере от двухсот до трехсот месячных расчетных показателей с лишением лицензии либо без такового и приостановкой производимых работ.";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124) абзац второй статьи 234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должностных лиц, индивидуальных предпринимателей в размере от пяти до семи, на юридических лиц, являющихся субъектами малого или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предпринимательства, - в размере от двадцати до пятидесяти,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125) статью 235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235. Строительство, реконструкция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капитальный ремонт объектов, не прошедших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 установленном порядке экспертизу,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или без разрешения на право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строительных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Строительство, реконструкция и капитальный ремонт объектов, не прошедших в установленном законодательством порядке государственную экспертизу, или без разрешения на право производства строительных работ,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двадцати до пятидесяти, на юридических лиц, являющихся субъектами крупного предпринимательства, - в размере от ста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пятидесяти до семидесяти, на юридических лиц, являющихся субъектами крупного предпринимательства, - в размере от двухсот до четырехсот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126) абзац второй статьи 236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 - членов государственных приемочных комиссий, индивидуальных предпринимателей в размере от десяти до пятнадцати, на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двухсот до трехсот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127) статью 237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237. Незаконное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строительство производственных, жилых, хозяйственных, гидротехнических (водохозяйственных) или бытовых объектов без лицензии, разрешения, полученных в установленном порядке,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пятидесяти, на юридических лиц, являющихся субъектами крупного предпринимательства, - в размере от ста до двухсот месячных расчетных показателей с принудительным сносом незаконно возведенного или возводимого строения либо без такового.";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128) в статье 238: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части первой слово "Самовольное" заменить словом "Незаконное";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пятидесяти,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двадцати до двадцати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129) абзац второй статьи 239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пятидесяти,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130) в статье 240: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"требований" дополнить словами ", а также гигиенических нормативов";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десяти, на должностных лиц, индивидуальных предпринимателей - в размере до двадцати месячных расчетных показателей, на юридических лиц - в размере суммы нанесенного окружающей среде вреда.";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131) абзац второй статьи 241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двадцати пяти, на индивидуальных предпринимателей,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132) в статье 242: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абзац первый после слов "загрязняющих веществ" дополнить словами ", размещении отходов";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133) абзац второй статьи 243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 месячных расчетных показателей, на юридических лиц, являющихся субъектами крупного предпринимательства, - в размере одной тысячи процентов ставки платы за загрязнение окружающей среды.";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134) статью 244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244. Нарушение правил эксплуатации,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неиспользование оборудования для очистки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выбросов в атмосферу и сброса сточных 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эксплуатации, а также неиспользование оборудования для очистки выбросов в атмосферу и сброса сточных вод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пятидесяти, на юридических лиц, являющихся субъектами крупного предпринимательства, - в размере от ста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135) абзац второй статьи 245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пятидесяти, на юридических лиц, являющихся субъектами крупного предпринимательства, - в размере от пятидесяти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136) статью 246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246. Выпуск в эксплуатацию транспортных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передвижных средств с превышением нормативов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содержания загрязняющих веществ в выбросах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Выпуск в эксплуатацию автомобилей, самолетов, судов и других передвижных средств и установок, у которых содержание загрязняющих веществ в выбросах, а также уровень шума, производимого ими при работе, превышают установленные нормативы,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пятнадцати до тридцати, на юридических лиц, являющихся субъектами крупного предпринимательства, - в размере от пятидесяти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тридцати до шестидесяти, на юридических лиц, являющихся субъектами крупного предпринимательства, - в размере от двухсот пятидесяти до пятисот месячных расчетных показателей с приостановлением или запрещением деятельности либо без такового.";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137) в статье 247: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"гражданами" заменить словами "физическими лицами";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 размере до двух" заменить словами "на физических лиц в размере двух";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138) статью 248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248. Нарушение законодательства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атмосферного воздуха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Прием в эксплуатацию новых и реконструированных предприятий, сооружений и других объектов, не соответствующих требованиям по охране атмосферного воздуха,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десяти до тридцати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Эксплуатация новых и реконструированных предприятий, сооружений и других объектов, не соответствующих требованиям по охране атмосферного воздуха,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двадцати до сорока,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139) абзац второй статьи 249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предупреждение или штраф на физических лиц в размере до трех, на должностных лиц, индивидуальных предпринимателей - в размере от тридцати до сорока, на юридических лиц, являющихся субъектами малого или среднего предпринимательства, - в размере от пятидесяти до семидесяти, на юридических лиц, являющихся субъектами крупного предпринимательства, - в размере от ста до ста двадцати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140) в статье 250: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"самовольное" заменить словом "незаконное";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сорока месячных расчетных показателей, на юридических лиц, являющихся субъектами крупного предпринимательства, - в размере суммы нанесенного окружающей среде вреда.";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пяти до сорока, на юридических лиц, являющихся субъектами крупного предпринимательства, - в размере от ста пятидесяти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141) статьи 251, 252 и 253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251. Нерациональное использование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неиспользование земель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Нерациональное использование или неиспользование земель сельскохозяйственного назначения, повлекшее снижение плодородия почв,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до семидесяти, на юридических лиц, являющихся субъектами крупного предпринимательства, - в размере от ста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252. Невыполнение требований природоохранного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режима использования земель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требований природоохранного режима использования земель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до пяти, на должностных лиц - в размере до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пяти до десяти, на должностных лиц - в размере от десяти до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253. Использование земель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назначению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земель не по целевому назначению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тридцати, на юридических лиц, являющихся субъектами крупного предпринимательства, - в размере от пятидесяти до ста двадцати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142) абзац второй статьи 254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двадцати, на юридических лиц, являющихся субъектами крупного предпринимательства, - в размере от пятидесяти до ста 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143) абзац второй статьи 255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 - в размере от десяти до двадцати пяти, на юридических лиц, являющихся субъектами малого или среднего предпринимательства или некоммерческими организациями, - в размере от пятидесяти до семидесяти,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144) в статье 256: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"граждан" заменить словом "физических";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 пятидесяти" заменить словом "тридцати";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145) в статье 257: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", специального земельного фонда";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"жилых домов" дополнить словами ", специального земельного фонда";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146) в абзаце втором статьи 258 слово "до"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147) абзац второй статьи 259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тридцати, на юридических лиц, являющихся субъектами крупного предпринимательства, - в размере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148) абзац второй статьи 261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тридцати месячных расчетных показателей, на юридических лиц, являющихся субъектами крупного предпринимательства, - в размере суммы нанесенного окружающей среде вреда.";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149) абзац второй статьи 262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должностных лиц, индивидуальных предпринимателей в размере от десяти до двадцати пяти, на юридических лиц, являющихся субъектами малого или среднего предпринимательства, - в размере от сорока до семидесяти,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150) абзац второй статьи 263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пятидесяти, на юридических лиц, являющихся субъектами крупного предпринимательства, - в размере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151) абзац второй статьи 264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пятидесяти, на юридических лиц, являющихся субъектами крупного предпринимательства, - в размере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152) абзац второй статьи 265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пятнадцати,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пятидесяти месячных расчетных показателей, на юридических лиц, являющихся субъектами крупного предпринимательства, - в размере суммы нанесенного окружающей среде вреда.";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153) статью 266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154) в абзаце втором статьи 267 слова "до двадцати пяти" заменить словами "от десяти до двадцати";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155) в абзаце втором статьи 268 слова "до двадцати пяти" заменить словами "от десяти до двадцати";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156) абзац второй статьи 270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 в размере от пятнадцати до двадцати, на юридических лиц - в размере от ста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157) абзац второй статьи 271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двадцати до тридцати, на юридических лиц, являющихся субъектами крупного предпринимательства, - в размере от семидесяти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158) абзац второй статьи 272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пятидесяти, на юридических лиц, являющихся субъектами крупного предпринимательства, - в размере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159) абзац второй статьи 273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десяти, на юридических лиц, являющихся субъектами крупного предпринимательства, - в размере сорока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160) в абзаце втором статьи 274 слово "до"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161) статью 275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275. Нарушение правил проведения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недропользованию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проведения операций по недропользованию, а также условий контрактов на недропользование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тридцати до пятидесяти, на юридических лиц, являющихся субъектами малого или среднего предпринимательства, - в размере от восьмидесяти до ста, на юридических лиц, являющихся субъектами крупного предпринимательства, - в размере от ста двадцати до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Невыполнение экологических требований и условий контракта на недропользование по вопросам охраны окружающей среды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тридцати до пятидесяти, на юридических лиц, являющихся субъектами малого или среднего предпринимательства, - в размере от восьмидесяти до ста, на юридических лиц, являющихся субъектами крупного предпринимательства, - в размере от ста двадцати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162) в статье 276: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тридцати, на юридических лиц, являющихся субъектами крупного предпринимательства, - в размере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пятидесяти, на юридических лиц, являющихся субъектами крупного предпринимательства, - в размере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семидесяти, на юридических лиц, являющихся субъектами крупного предпринимательства, - в размере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163) в абзаце втором части первой статьи 277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164) статью 278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278. Незаконное строительство,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влияющее на состояние водоемов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Незаконное строительство зданий, сооружений и других объектов, влияющее на состояние рек и других водоемов,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до двадцати,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пятидесяти до семидесяти, на юридических лиц, являющихся субъектами крупного предпринимательства, - в размере от ста пятидесяти до двухсот пятидесяти месячных расчетных показателей с принудительным сносом незаконно возведенного строения.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Незаконное бурение скважин на воду и строительство водозаборов подземных вод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или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пятидесяти до семидесяти,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165) абзац второй статьи 279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десяти до пятидесяти, на юридических лиц, являющихся субъектами крупного предпринимательства, - в размере от семидесяти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166) абзац второй статьи 280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тридцати до шестидесяти,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167) в абзаце втором статьи 281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168) абзац второй статьи 282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пятнадцати,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169) в статье 283: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тридцати до сорока, на юридических лиц, являющихся субъектами крупного предпринимательства, - в размере от ста до ста пятидесяти месячных расчетных показателей с конфискацией незаконно срубленных деревьев и кустарников, транспортных средств и иных предметов нарушителя, явившихся орудием совершения указанных нарушений, или без таковой.";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тридцати до сорока,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двадцати до двадцати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пятидесяти до семидесяти, на юридических лиц, являющихся субъектами крупного предпринимательства, - в размере от пятисот до тысячи пятисот месячных расчетных показателей с конфискацией незаконно срубленных деревьев и кустарников, транспортных средств и иных предметов нарушителя, явившихся орудием совершения указанных нарушений, или без таковой.";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170) в статье 284: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десяти до двадцати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семидесяти,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являющихся субъектами крупного предпринимательства, - в размере от двухсот до двухсот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ста, на должностных лиц, индивидуальных предпринимателей, юридических лиц, являющихся субъектами малого или среднего предпринимательства, - в размере пятисот, на юридических лиц, являющихся субъектами крупного предпринимательства, - в размере тысячи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171) в статье 285: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тридцати до пятидесяти, на юридических лиц, являющихся субъектами крупного предпринимательства, - в размере от семидесяти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от десяти до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семидесяти, на юридических лиц, являющихся субъектами крупного предпринимательства, - в размере от ста пятидесяти до двухсот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172) в статье 286: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"участков" дополнить словом "государственного";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трех,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до двадцати пяти,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трех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сорока до пятидесяти, на юридических лиц, являющихся субъектами крупного предпринимательства, - в размере от двухсот до двухсот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173) в статье 287: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"самовольное" заменить словом "незаконное";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слова "граждан", "Самовольное", "Самовольный" заменить соответственно словами "физических лиц", "Незаконное", "Незаконный";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174) статью 289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289. Уничтожение полезной для леса фауны,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 также повреждение, засорение леса отходами,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химическими веществами и иное нанесение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ущерба землям лесного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Уничтожение полезной для леса фауны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пяти, на должностных лиц, индивидуальных предпринимателей, юридических лиц, являющихся субъектами малого или среднего предпринимательства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некоммерческими организациями, - в размере до двадцати,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являющихся субъектами крупного предпринимательства, - в размере от двухсот до двухсот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Повреждение леса сточными водами, химическими веществами,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промышленными и бытовыми выбросами, отходами и отбросами,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влекущее его усыхание или заболевание, либо засорение леса,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семидесяти, на юридических лиц, являющихся субъектами крупного предпринимательства, - в размере четырехсот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Уничтожение или повреждение лесоосушительных канав,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дренажных систем и дорог на землях лесного фонда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пяти, на должностных лиц - до двадцати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 - третьей настоящей статьи, совершенные на особо охраняемых природных территориях,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семи до десяти,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лиц, индивидуальных предпринимателей, юридических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являющихся субъектами малого или среднего предпринимательства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некоммерческими организациями, - в размере от восьмидесяти до ста, на юридических лиц, являющихся субъектами крупного предпринимательства, - в размере от четырехсот до пятисот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175) в статье 290: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трех, на должностных лиц, индивидуальных предпринимателей, юридических лиц, являющихся субъектами малого или среднего предпринимательства, - в размере десяти, на юридических лиц, являющихся субъектами крупного предпринимательства, - в размере сорока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тридцати, на юридических лиц, являющихся субъектами крупного предпринимательства, - в размере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176) в статье 291: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предпринимательства, - в размере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пятидесяти, на юридических лиц, являющихся субъектами крупного предпринимательства, - в размере четырехсот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177) в абзаце втором статьи 293 слова "до четырехсот" заменить словом "трехсот";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178) в статье 294: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пяти, на должностных лиц, индивидуальных предпринимателей - в размере от десяти до двадцати, на юридических лиц, являющихся субъектами малого или среднего предпринимательства, - в размере от тридцати до пятидесяти, на юридических лиц, являющихся субъектами крупного предпринимательства, - в размере от восьмидесяти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десяти до пятнадцати, на должностных лиц, индивидуальных предпринимателей - в размере от двадцати пяти до пятидесяти, на юридических лиц, являющихся субъектами малого или среднего предпринимательства, - в размере от семидесяти до ста, на юридических лиц, являющихся субъектами крупного предпринимательства, - в размере от ста пятидесяти до двухсот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179) в статье 295: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"самостоятельное" заменить словом "незаконное";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"самовольное" заменить словом "незаконное";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предупреждение или штраф на физических лиц в размере до восьми,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до двадцати, на юридических лиц, являющихся субъектами крупного предпринимательства, - в размере от двадцати до шестидесяти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предупреждение или штраф на физических лиц в размере от восьми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тридцати до пятидесяти, на юридических лиц, являющихся субъектами крупного предпринимательства, - в размере от шестидесяти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180) абзац второй статьи 296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восьми,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двадцати, на юридических лиц, являющихся субъектами крупного предпринимательства, - в размере от пятидесяти до семидесяти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181) дополнить статьей 296-1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296-1. Нарушение порядка пребывания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лиц на отдельных видах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природных территорий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Пребывание физических лиц без специального разрешения и вне отведенных мест для посещения на территориях государственных природных заповедников, государственных национальных природных парков, государственных природных резерватов, государственных природных парков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в размере до двух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182) статьи 297 и 298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297. Повреждение или уничтожение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селекционно-генетического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Повреждение или уничтожение объектов селекционно-генетического назначения: плюсовых деревьев, архивных клонов плюсовых деревьев, географических культур, испытательных культур популяций и гибридов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семидесяти, на юридических лиц, являющихся субъектами крупного предпринимательства, - в размере трехсот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298. Незаконная охота, пользование животным миром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охоты, а также правил осуществления других видов пользования животным миром, не содержащее признаков уголовно наказуемого деяния, и нарушение правил охоты, предусмотренных частями второй и третьей настоящей статьи,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или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пятидесяти, на юридических лиц, являющихся субъектами крупного предпринимательства, - в размере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Незаконная охота с применением взрывчатых устройств, авиа-, авто-, мототранспортных средств, в том числе снегоходной техники, а также нарушение правил охоты,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семи до пятнадцати,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 либо лишение права охоты на срок до двух лет с конфискацией орудий добывания животных, транспортных средств и иных предметов, явившихся орудием совершения указанного нарушения,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 и второй настоящей статьи, совершенные на особо охраняемых природных территориях,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сорока до семидесяти,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ста до ста пятидесяти, на юридических лиц, являющихся субъектами крупного предпринимательства, - в размере от трехсот до одной тысячи месячных расчетных показателей либо лишение права охоты на срок до двух лет с конфискацией предметов, явившихся орудиями совершения или непосредственными объектами правонарушения, или без таковой.";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183) в статье 298-1: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трех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десяти до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двухсот пятидесяти месячных расчетных показателей с конфискацией предметов, явившихся орудиями совершения или непосредственными объектами правонарушения, или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сорока до семидесяти,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184) в абзаце втором статьи 299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185) абзац второй статьи 300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от десяти до двадцати,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сорока до семидесяти, на юридических лиц, являющихся субъектами крупного предпринимательства, - в размере от ста до двухсот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186) абзац второй статьи 301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индивидуальных предпринимателей в размере пятидесяти, на юридических лиц - в размере ста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187) в статье 302: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"должностных лиц" дополнить словами ", индивидуальных предпринимателей";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 ста пятидесяти" заменить словами "от ста до ста пятидесяти";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"должностных лиц" дополнить словами ", индивидуальных предпринимателей";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 ста пятидесяти" заменить словами "от ста до ста пятидесяти";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частями первой или второй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 двухсот" заменить словами "от ста пятидесяти до двухсот";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188) в статье 303: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"самовольное" заменить словом "незаконное";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десяти, на должностных лиц - в размере двадцати, на юридических лиц - в размере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до пятнадцати, на должностных лиц - в размере до двадцати пяти, на юридических лиц - в размере от ста пятидесяти до двухсот месячных расчетных показателей с конфискацией судна и орудий совершения правонарушения, а также полученных результатов исследований либо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189) в статье 304: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пяти, на должностных лиц, индивидуальных предпринимателей - в размере двадцати, на юридических лиц - в размере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десяти, на должностных лиц, индивидуальных предпринимателей - в размере двадцати пяти месячных расчетных показателей, на юридических лиц - в размере суммы нанесенного окружающей среде вреда с конфискацией судна и орудий совершения правонарушения или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190) в статье 305: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"до ста пятидесяти" заменить словами "до семидесяти";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 двухсот" заменить словами "от ста до ста пятидесяти";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191) статью 306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306. Незаконная передача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живых ресурсов континентального шельфа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Незаконная передача минеральных и живых ресурсов континентального шельфа Республики Казахстан физическим или юридическим лицам иностранных государств либо иностранным государствам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десяти, на должностных лиц, индивидуальных предпринимателей - в размере до двадцати месячных расчетных показателей, на юридических лиц - в размере ста процентов от стоимости незаконно переданных минеральных и живых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пятнадцати, на должностных лиц, индивидуальных предпринимателей - в размере до двадцати пяти месячных расчетных показателей, на юридических лиц - в размере двухсот процентов от стоимости незаконно переданных минеральных и живых ресурсов с конфискацией судна и орудий совершения правонарушения, а также полученных результатов исследований либо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192) дополнить статьей 306-1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306-1. Нарушение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 экологическом аудите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Невыполнение требований законодательства о проведении обязательного экологического аудита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трех до пяти, на должностных лиц, индивидуальных предпринимателей - в размере от десяти до тридцати, на юридических лиц - в размере от ста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Составление экологическими аудиторами (экологическими аудиторскими организациями) заведомо недостоверного экологического аудиторского отчета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экологических аудиторов в размере от пятидесяти до семидесяти, на экологические аудиторские организации - в размере от пятисот до семисот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частью второй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экологических аудиторов в размере от восьмидесяти до ста, на экологические аудиторские организации - в размере от восьмисот до одной тысячи месячных расчетных показателей с лишением лицензии на право заниматься экологической аудиторской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проверяемым лицом в ходе проведения экологического аудита заведомо недостоверной или неполной информации, приведшей к составлению недостоверного экологического аудиторского отчета,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трехсот до четырехсот, на юридических лиц - в размере от пятисот до семисот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193) абзац второй статьи 307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двух до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сорока,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194) статью 308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308. Ввоз и вывоз материалов, не прошедших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карантинную проверку и соответствующую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обработку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и вывоз из пограничных пунктов и постов на границе по карантину растений импортируемых и экспортируемых растительных материалов, не прошедших карантинную проверку и соответствующую обработку, транспортировка этих грузов без разрешительных карантинных документов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двух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сорока, на юридических лиц, являющихся субъектами крупного предпринимательства, - в размере от шестидесяти до ста месячных расчетных показателей с конфискацией подкарантинной продукции либо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195) статью 309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196) в статье 309-1: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юридических лиц, являющихся субъектами малого или среднего предпринимательства, в размере от ста до двухсот, на юридических лиц, являющихся субъектами крупного предпринимательства, - в размере от двухсот до трехсот месячных расчетных показателей с приостановлением действия лицензии на определенный вид деятельности либо без такового.";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юридических лиц, являющихся субъектами малого или среднего предпринимательства, в размере от ста до двухсот, на юридических лиц, являющихся субъектами крупного предпринимательства, - в размере от двухсот до трехсот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юридических лиц, являющихся субъектами малого или среднего предпринимательства, в размере от двухсот до трехсот, на юридических лиц, являющихся субъектами крупного предпринимательства, - в размере от трехсот до пятисот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 в размере до пятидесяти, на юридических лиц, являющихся субъектами малого или среднего предпринимательства, - в размере от ста до двухсот, на юридических лиц, являющихся субъектами крупного предпринимательства, - в размере от четырехсот до шестисот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юридических лиц, являющихся субъектами малого или среднего предпринимательства, в размере десяти, на юридических лиц, являющихся субъектами крупного предпринимательства, - в размере семидесяти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предпринимательства, - в размере ста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восьмой слова "от пятисот до семисот" заменить словом "четырехсот";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в статье 309-2: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двадцати пяти, на юридических лиц, являющихся субъектами крупного предпринимательства, - в размере от двадцати пяти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предпринимательства, - в размере от двадцати до пятидесяти, на юридических лиц, являющихся субъектами крупного предпринимательства, - в размере от ста до пятисот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от десяти до двадцати, на индивидуальных предпринимателей, юридических лиц, являющихся субъектами малого или среднего предпринимательства, - в размере от двадцати пяти до пятидесяти, на юридических лиц, являющихся субъектами крупного предпринимательства, - в размере от ста до двухсот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198) дополнить статьей 309-3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309-3. Нарушение порядка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фитосанитарного учета и отчетности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Непредставление, а равно несвоевременное представление фитосанитарной отчетности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пятнадцати, на юридических лиц, являющихся субъектами крупного предпринимательства, - в размере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199) в статье 310: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8-2)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применения новых, усовершенствованных ветеринарных препаратов без соответствующего заключения уполномоченного государственного органа в области ветеринарии;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8-2) необеспечения строительства и содержания ветеринарно- санитарных объектов;";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до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до пятидесяти, на юридических лиц, являющихся субъектами крупного предпринимательства, - в размере до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200) в абзаце первом части третьей статьи 311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201) абзац второй части первой статьи 312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трех, на должностных лиц, индивидуальных предпринимателей, юридических лиц, являющихся субъектами малого или среднего предпринимательства, - в размере до двадцати пяти, на юридических лиц, являющихся субъектами крупного предпринимательства, - в размере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202) абзац второй статьи 313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тридцати до пятидесяти, на юридических лиц, являющихся субъектами крупного предпринимательства, - в размере от семидесяти до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203) статью 314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314. Нарушение или невыполнение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безопасности на водоемах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или невыполнение правил безопасности на водоемах, совершенное лицом, ответственным за их соблюдение, если это повлекло причинение вреда здоровью человека или значительный ущерб при отсутствии признаков преступления,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сорока до шестидесяти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204) в статье 315: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"компетентными", "компетентных" заменить соответственно словами "уполномоченными", "уполномоченных";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семидесяти, на юридических лиц, являющихся субъектами крупного предпринимательства, -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205) абзац второй статьи 316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семидесяти, на юридических лиц, являющихся субъектами крупного предпринимательства, - в размере от ста до двухсот месячных расчетных показателей либо лишение лицензии на определенный вид деятельности в области использования атомной энергии.";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206) в статье 317: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317. Нарушение законодательства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технического регулирования и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единства измерений";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 стандартизации, сертификации и единстве измерения" заменить словами "в области технического регулирования и обеспечения единства измерений";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тридцати, на юридических лиц, являющихся субъектами крупного предпринимательства, - в размере от восьмидесяти до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десяти до пятнадцати,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сорока до пятидесяти, на юридических лиц, являющихся субъектами крупного предпринимательства, - в размере от ста до ста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207) абзац второй статьи 318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пятидесяти до семидесяти, на юридических лиц, являющихся субъектами крупного предпринимательства, - в размере от семидесяти до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208) абзац второй статьи 319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ста, на юридических лиц, являющихся субъектами крупного предпринимательства, - в размере двухсот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209) абзац первый части второй статьи 319-1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210) абзац второй части первой статьи 320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до тридцати, на юридических лиц, являющихся субъектами крупного предпринимательства, - в размере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211) статью 321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321. Пропаганда и незаконная реклама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наркотических средств, психотропных веществ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прекурсоров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Пропаганда наркотических средств, психотропных веществ и прекурсоров, а равно их незаконная реклама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двадцати до сорока, на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трехсот до пятисот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Реклама наркотических средств и психотропных веществ, внесенных в список наркотических средств, психотропных веществ и прекурсоров, подлежащих контролю в Республике Казахстан, в неспециализированных печатных изданиях, рассчитанных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и фармацевтических работников, а равно распространение в целях рекламы образцов лекарственных препаратов, содержащих наркотические средства и психотропные вещества,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лиц, индивидуальных предпринимателей в размере от двадцати до двадцати пяти, на юридических лиц, являющихся субъектами малого или среднего предпринимательства, - в размере от двухсот до четырехсот, на юридических лиц, являющихся субъектами крупного предпринимательства, - в размере от пятисот до семисот месячных расчетных показателей с лишением лицензии на соответствующий вид деятельности либо без такового.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 пропагандой наркотических средств, психотропных веществ и прекурсоров в настоящей статье следует понимать деятельность физических и юридических лиц, направленную на распространение сведений о способах, методах разработки, изготовления и использования, местах приобретения наркотических средств, психотропных веществ и прекурсоров, а также производство и распространение книжной продукции, продукции средств массовой информации, распространение в компьютерных сетях указанных сведений или совершение иных действий в этих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незаконной рекламой наркотических средств, психотропных веществ и прекурсоров в настоящей статье следует понимать деятельность физических и юридических лиц по распространению и размещению в любой форме, с помощью любых средств любой информации, которая оказывает неосознаваемое воздействие на восприятие и инстинкты человека, формирует или поддерживает его интерес к наркотическим средствам, психотропным веществам и прекурсорам.";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212) статью 323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323. Нарушение законодательства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санитарно-эпидемиологического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населения, а также гигиенических нормативов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нормативных правовых актов в области санитарно-эпидемиологического благополучия населения, а также гигиенических нормативов, не повлекшее по неосторожности массового заболевания или отравления людей, или смерти человека,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до тридцати, на юридических лиц, являющихся субъектами крупного предпринимательства, - в размере до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которое может повлечь причинение вреда здоровью человека, если это деяние не содержит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двухсот, на должностных лиц, индивидуальных предпринимателей, юридических лиц, являющихся субъектами малого или среднего предпринимательства, - в размере четырехсот, на юридических лиц, являющихся субъектами крупного предпринимательства, - в размере двух тысяч месячных расчетных показателей с приостановлением деятельности либо без такового.";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213) в статье 325: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"Распространение" дополнить словом ", размещение";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пятнадцати до тридцати, на юридических лиц, являющихся субъектами крупного предпринимательства, - в размере от пятидесяти до семидесяти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214) абзац первый части второй статьи 326 после слов "лечения лиц," дополнить словами "признанных больными алкоголизмом, наркоманией и токсикоманией либо";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215) в абзаце втором части второй статьи 327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216) статью 329 исключить;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217) в статье 330: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"гражданам", "граждан" заменить соответственно словами "физическим лицам", "физических лиц";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 трех" заменить словами "от трех до десяти";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"до пяти" заменить словами "от десяти до двадцати";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218) в статье 332: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частей первой и второй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а равно лицом, привлекавшимся в течение года к административной ответственности за правонарушение, предусмотренное статьей 333 настоящего Кодекса,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219) в статье 333: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двух, на должностных лиц, индивидуальных предпринимателей, юридических лиц, являющихся субъектами малого или среднего предпринимательства, - в размере до десяти, на юридических лиц, являющихся субъектами крупного предпринимательства, - в размере до сорока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220) абзац первый части второй статьи 334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 либо совершенные в период ликвидации аварии, пожаров, последствий стихийных бедствий,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221) дополнить статьей 336-2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336-2. Немедицинское потребление наркотических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средств, психотропных веществ и прекурсоров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общественных местах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Немедицинское потребление наркотических средств, психотропных веществ и прекурсоров в общественных местах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одного до двух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пяти до 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222) статью 337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223) в абзаце втором статьи 340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224) абзац первый части третьей статьи 342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частью второй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225) в статье 344: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до двадцати, на должностных лиц, индивидуальных предпринимателей - в размере до двадцати пяти, на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 с конфискацией продукции средств массовой информации.";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до двадцати, на должностных лиц, индивидуальных предпринимателей - в размере до двадцати пяти, на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 с конфискацией продукции средств массовой информации.";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пятидесяти до ста, на должностных лиц, индивидуальных предпринимателей - в размере от ста до двухсот, на юридических лиц, являющихся субъектами малого или среднего предпринимательства, - в размере от трехсот до четырехсот, на юридических лиц, являющихся субъектами крупного предпринимательства, - в размере от одной тысячи до двух тысяч месячных расчетных показателей с лишением лицензии на деятельность по организации телевизионных программ и (или) радиовещания и запрещением деятельности юридического лица.";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226) статью 345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227) в абзаце втором статьи 346 слова "граждан в размере до десяти,"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в абзаце втором статьи 347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229) абзац первый части второй статьи 348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230) в статье 349: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Действия, предусмотренные частью третьей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231) абзац первый части второй статьи 350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232) в абзаце первом части первой статьи 353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233) в статье 354: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Действие, предусмотренное частью первой настоящей статьи, совершенное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234) абзац второй части первой статьи 355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 в размере до пятидесяти, на юридических лиц, являющихся субъектами малого или среднего предпринимательства, - в размере от ста до двухсот, на юридических лиц, являющихся субъектами крупного предпринимательства, - в размере от двухсот до пятисот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235) в статье 356: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"индивидуальных предпринимателей 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семи, на должностных лиц - в размере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частей третьей и четвертой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236) дополнить статьей 356-1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356-1. Незаконная передача контрольных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надзорных функций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Незаконная передача контрольных и надзорных функций должностными лицами государственных органов неуполномоченным лицам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двадцати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237) в статье 357: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"самовольное" заменить словом "незаконное";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238) дополнить статьями 357-1, 357-2, 357-3 и 357-4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357-1. Занятие предпринимательской или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деятельностью, а также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действий (операций) без соответствующей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регистрации или лицензии,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разрешения, квалификационного аттестата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(свидетельства)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Занятие предпринимательской или иной деятельностью, а также осуществление действий (операций) без регистрации или без лицензии, специального разрешения, квалификационного аттестата (свидетельства) в случаях, когда разрешение, лицензия, квалификационный аттестат (свидетельство) обязательны, если эти деяния не содержат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тридцати до сорока, на юридических лиц, являющихся субъектами крупного предпринимательства, - в размере от ста до двухсот месячных расчетных показателей с конфискацией товаров, являющихся непосредственными объектами правонарушений, либо без таковой, а занятие предпринимательской или иной деятельностью без лицензии дополнительно влечет конфискацию дохода (дивидендов), денег, ценных бумаг, полученных вследствие административного правонарушения.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пятидесяти,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трехсот до семисот месячных расчетных показателей с конфискацией товаров, явившихся непосредственным объектом правонарушения, а занятие предпринимательской или иной деятельностью без лицензии дополнительно влечет конфискацию дохода (дивидендов), денег, ценных бумаг, полученных вследствие административного правонарушения.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357-2. Нарушение правил и норм лицензирования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установленных законодательством лицензионных правил и норм, в том числе несоответствие квалификационным требованиям, предъявляемым к лицензируемым видам деятельности,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десяти до двадцати, на индивидуальных предпринимателей,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до двухсот месячных расчетных показателей с приостановлением действия лицензии на определенный вид деятельности или без такового.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Неустранение нарушений лицензионных правил и норм, повлекших привлечение к административной ответственности, по истечении срока приостановления действия лицензии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двадцати до сорока, на индивидуальных предпринимателей, юридических лиц, являющихся субъектами малого или среднего предпринимательства, - в размере от ста до ста пятидесяти, на юридических лиц, являющихся субъектами крупного предпринимательства, - в размере от двухсот до трехсот месячных расчетных показателей с лишением лицензии на определенный вид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357-3. Нарушение порядка и срока выдачи лицензии,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специального разрешения, квалификационного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аттестата (свидетельства) на занятие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предпринимательской деятельностью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срока выдачи лицензии, специального разрешения, квалификационного аттестата (свидетельства) на занятие определенным видом предпринимательской деятельности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Выдача лицензии, специального разрешения, квалификационного аттестата (свидетельства) с нарушением порядка, установленного законодательством,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десяти до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от пятнадцати до двадцати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357-4. Нарушение законодательства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регистрации юридических лиц, филиалов,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представительств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Осуществление деятельности без перерегистрации юридического лица, филиала, представительства в случаях, предусмотренных законодательством,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 или некоммерческими организациями, в размере двадцати, на юридических лиц, являющихся субъектами крупного предпринимательства, - в размере сорока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Несвоевременное извещение регистрирующего органа об изменении места нахождения юридического лица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 или некоммерческими организациями, в размере десяти, на юридических лиц, являющихся субъектами крупного предпринимательства, - в размере тридцати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239) абзац первый части четвертой статьи 358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Действия, предусмотренные частями первой, второй и третьей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240) абзац первый части третьей статьи 360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частями первой и второй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241) абзац первый части второй статьи 361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242) в подпунктах 2), 10) статьи 362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243) в абзаце первом статьи 363 слова "гражданами", "граждан" заменить соответственно словами "физическими лицами",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244) в абзаце втором части первой статьи 364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245) абзац первый части второй статьи 366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246) в статье 368: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абзаце первом части первой слово "гражданами" заменить словами "физическими лицами";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247) в абзаце первом части первой статьи 369 слово "гражданами" заменить словами "физическими лицами";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248) абзац первый части второй статьи 370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Действие, предусмотренное частью первой настоящей статьи, совершенное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249) абзац первый части второй статьи 371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250) в абзаце первом статьи 372 слово "гражданами" заменить словами "физическими лицами";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251) в части первой статьи 373 слово "законодательства" заменить словами "законов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252) в статье 374: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Действия, предусмотренные частью второй настоящей статьи, совершенные повторно в течение года после наложения административного взыскания, а равно неустранение нарушений, предусмотренных частью третьей настоящей статьи,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253) в абзаце первом части первой, абзацах первом и втором части второй статьи 375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254) абзац первый части второй статьи 378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255) в статье 380: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в том числе заграничного паспорта,"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256) статью 381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381. Отказ, непредставление, несвоевременное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представление, представление заведомо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недостоверной государственной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отчетности и наблюдений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Отказ, непредставление в соответствующие статистические органы данных установленной государственной статистической отчетности и наблюдений, включая бухгалтерские балансы и отчетность, а равно умышленное представление недостоверной отчетности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на физических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пяти, на индивидуальных предпринимателей, юридических лиц, являющихся субъектами малого или среднего предпринимательства, - в размере десяти, на юридических лиц, являющихся субъектами крупного предпринимательства, - в размере сорока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257) дополнить статьей 381-1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381-1. Отказ, непредставление, несвоевременное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представление, сокрытие, приписки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другие искажения данных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статистики и специальных учетов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Отказ, непредставление в государственный орган, осуществляющий деятельность в области правовой статистики и специальных учетов, данных правовой статистики и специальных учетов, представление их с нарушением установленного срока, сокрытие, приписки, другие умышленные искажения данных правовой статистики и специальных учетов, а равно воспрепятствование в какой-либо форме получению правовой статистической информации и сведений специальных учетов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до двадцати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258) в статье 387: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сорока, на юридических лиц, являющихся субъектами крупного предпринимательства, - в размере от пятидесяти до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двадцати до тридцати,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тридцати до пятидесяти, на юридических лиц, являющихся субъектами крупного предпринимательства, - в размере от ста до трехсот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259) в абзаце втором части второй статьи 389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260) в абзаце втором частей первой и второй статьи 390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261) в статье 391-1: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тридцати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ста до трехсот, на юридических лиц, являющихся субъектами крупного предпринимательства, - в размере от пятисот до одной тысячи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после слова "влекут" дополнить словами "штраф в размере от сорока до ста месячных расчетных показателей или";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262) абзац второй части второй статьи 394 после слова "влечет" дополнить словами "штраф в размере от сорока до пятидесяти месячных расчетных показателей или";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263) абзац второй части третьей статьи 395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тридцати до пятидесяти, на юридических лиц, являющихся субъектами крупного предпринимательства, - в размере от ста до двухсот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264) в статье 396: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"самостоятельно, без соответствующего разрешения уполномоченного органа или получивших его обманным путем (нелегальных иммигрантов)" заменить словом "незаконно";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десяти до двадцати,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ста, на юридических лиц, являющихся субъектами крупного предпринимательства, - в размере от трехсот до пятисот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265) абзац второй статьи 399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от двадцати до ста, на юридических лиц, являющихся субъектами крупного предпринимательства, - в размере от трехсот до пятисот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266) абзац второй статьи 400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лиц, должностных лиц, индивидуальных предпринимателей в размере от пяти до десяти, на юридических лиц, являющихся субъектами малого или среднего предпринимательства,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267) абзац второй статьи 401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пяти, на индивидуальных предпринимателей, юридических лиц, являющихся субъектами малого или среднего предпринимательства,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268) в статье 402: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пяти,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269) абзац второй статьи 403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270) абзац второй статьи 404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предпринимательства, -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271) абзац первый части второй статьи 410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272) в абзаце первом статьи 414 слова "таможенной декларации на товары и транспортные средства, а равно"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273) статью 416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274) в статье 417: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"законодательными и нормативными правовыми актами" заменить словом "законодательством";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", 416"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в размере от пяти до двадцати пяти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275) часть вторую статьи 418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Нарушение установленного порядка замены продуктов переработки отечественных товаров другими товарами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десяти до двадцати месячных расчетных показателей либо приостановление действия лицензии, специального разрешения на переработку товаров.";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276) статьи 419 и 420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277) в статье 421: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пятнадцати, на индивидуальных предпринимателей, юридических лиц, являющихся субъектами малого или среднего предпринимательства, - в размере от двадцати до тридцати, на юридических лиц, являющихся субъектами крупного предпринимательства, - в размере от сорока до пятидесяти месячных расчетных показателей с конфискацией товаров и транспортных средств, являющихся непосредственными объектами правонарушения, или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пятнадцати, на индивидуальных предпринимателей, юридических лиц, являющихся субъектами малого или среднего предпринимательства, - в размере от двадцати до тридцати, на юридических лиц, являющихся субъектами крупного предпринимательства, - в размере от сорока до пятидесяти месячных расчетных показателей с конфискацией товаров и транспортных средств, являющихся непосредственными объектами правонарушения, или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278) абзац второй части первой статьи 424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пятнадцати, на индивидуальных предпринимателей, юридических лиц, являющихся субъектами малого или среднего предпринимательства, - в размере от двадцати до тридцати, на юридических лиц, являющихся субъектами крупного предпринимательства, - в размере от сорока до пятидесяти месячных расчетных показателей с конфискацией товаров и транспортных средств, являющихся непосредственными объектами правонарушения, или без таковой.";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279) в статье 426: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десяти до двадцати, на должностных лиц, индивидуальных предпринимателей - в размере от тридцати до сорока месячных расчетных показателей, на юридических лиц, являющихся субъектами малого или среднего предпринимательства, - в размере ста, на юридических лиц, являющихся субъектами крупного предпринимательства, - в размере двухсот процентов от суммы неисполненного налогового обязательства.";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двадцати до двадцати пяти, на должностных лиц, индивидуальных предпринимателей - в размере от сорока до пятидесяти месячных расчетных показателей, на юридических лиц, являющихся субъектами малого или среднего предпринимательства, - в размере двухсот, на юридических лиц, являющихся субъектами крупного предпринимательства, - в размере трехсот процентов от суммы неисполненного налогового обязательства с конфискацией товаров и транспортных средств, являющихся непосредственными объектами правонарушения, или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280) абзац первый части второй статьи 429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281) в статье 430: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предпринимательства, - в размере от пятнадцати до двадцати пяти, на юридических лиц, являющихся субъектами крупного предпринимательства, - в размере от двадцати пяти до тридцати пяти месячных расчетных показателей с приостановлением действия лицензии, специального разрешения или квалификационного аттестата (свидетельства).";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282) абзац второй статьи 431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индивидуальных предпринимателей в размере от двадцати до двадцати пяти, на юридических лиц, являющихся субъектами малого или среднего предпринимательства или некоммерческими организациями, - в размере от ста до четырехсот, на юридических лиц, являющихся субъектами крупного предпринимательства, - в размере от пятисот до одной тысячи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283) статью 434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434. Нарушение сроков уплаты таможенных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платежей и налогов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Неуплата таможенных платежей и налогов в течение установленных сроков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лиц, индивидуальных предпринимателей, должностных лиц в размере от двадцати до сорока, на юридических лиц, являющихся субъектами малого или среднего предпринимательства или некоммерческими организациями, - в размере тридцати, на юридических лиц, являющихся субъектами крупного предпринимательства, - в размере пятидесяти процентов от суммы неисполненного налогового обязательства, но не менее двухсот пятидесяти месячных расчетных показателей с приостановлением действия лицензии, специального разрешения или квалификационного аттестата (свидетельства) или без такового.";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284) статьи 436 и 437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285) в статье 439: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частей первой и второй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Нарушение требований правил технической эксплуатации железных дорог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 или среднего предпринимательства, в размере от пяти до десяти, на юридических лиц, являющихся субъектами крупного предпринимательства, - в размере от двадцати до тридцати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286) в статье 440: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первой слова "Самовольный" и "самовольная" заменить соответственно словами "Незаконный" и "незаконная";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 слово "самовольное" заменить словом "незаконное";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287) в статье 442: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частей первой и второй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288) в абзаце втором частей первой и второй статьи 443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289) в статье 447: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слово "двадцати" заменить словом "десяти";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индивидуальных предпринимателей, юридических лиц, являющихся субъектами малого или среднего предпринимательства, в размере от десяти до пятнадцати, на юридических лиц, являющихся субъектами крупного предпринимательства, - в размере от двадцати до двадцати пяти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Действия, предусмотренные частью второй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юридических лиц, являющихся субъектами малого или среднего предпринимательства, в размере от десяти до двадцати, на юридических лиц, являющихся субъектами крупного предпринимательства, - в размере от двадцати пяти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290) абзац пятый части первой статьи 447-1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индивидуальных предпринимателей, юридических лиц, являющихся субъектами малого или среднего предпринимательства, в размере от десяти до двадцати, на юридических лиц, являющихся субъектами крупного предпринимательства, - в размере от двадцати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291) в статье 447-4: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447-4. Осуществление автомобильных перевозок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автотранспортными средствами,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зарегистрированными в иностранном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государстве";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предпринимательства, - в размере от десяти до двадцати, на юридических лиц, являющихся субъектами крупного предпринимательства, - в размере от двадцати пяти до сорока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292) в абзаце втором статьи 449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293) в статье 450: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слово "гражданам" заменить словами "физическим лицам";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294) в статье 455: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"самовольная" заменить словом "незаконная";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295) абзац второй статьи 457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до двадцати, на юридических лиц, являющихся субъектами крупного предпринимательства, - в размере до тридцати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296) в статье 458: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слово "граждан" заменить словами "физических лиц";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до десяти, на индивидуальных предпринимателей, юридических лиц, являющихся субъектами малого или среднего предпринимательства, - в размере до двадцати, на юридических лиц, являющихся субъектами крупного предпринимательства, - в размере до тридцати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297) статью 460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460. Нарушение правил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 транспорте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установленных на транспорте правил пожарной безопасности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до двух, на должностных лиц - в размере до пяти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трех, на должностных лиц - в размере до 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298) в статье 463: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слова "грузов," дополнить словами "пользования ремнями безопасности при движении на транспортных средствах, оборудованных ими, мотошлемами при управлении мотоциклами и перевозке на них пассажиров,";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предпринимательства, - в размере от десяти до тридцати, на юридических лиц, являющихся субъектами крупного предпринимательства, - в размере от тридцати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пяти до десяти, на индивидуальных предпринимателей, юридических лиц, являющихся субъектами малого или среднего предпринимательства, - в размере от десяти до тридцати, на юридических лиц, являющихся субъектами крупного предпринимательства, - в размере от тридцати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299) в абзаце втором статьи 465 слова "от трех месяцев" заменить словами "от шести месяцев";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300) в абзаце первом части третьей статьи 467: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"легкого"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"здоровью" дополнить словами ", не имеющие признаков уголовно наказуемого деяния,";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301) в статье 467-1: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трех до пяти, на индивидуальных предпринимателей, юридических лиц, являющихся субъектами малого или среднего предпринимательства, - в размере от пяти до пятнадцати, на юридических лиц, являющихся субъектами крупного предпринимательства, - в размере от пятнадцати до двадцати пяти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предпринимателей, юридических лиц, являющихся субъектами малого или среднего предпринимательства, в размере от пятнадцати до тридцати, на юридических лиц, являющихся субъектами крупного предпринимательства, - в размере от двадцати пяти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302) в статье 468: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", не являющийся существенным,"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"или лишение права управления транспортным средством на срок от шести месяцев до одного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"Те же действия," дополнить словами "не имеющие признаков уголовно наказуемого деяния,";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"легкого"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третьей слова ", а равно нарушение правил дорожного движения и эксплуатации транспортных средств, причинившие существенный материальный ущерб"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303) в абзаце втором части второй статьи 472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304) в статье 473: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"легкого"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"здоровью" дополнить словами ", не имеющие признаков уголовно наказуемого деяния";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Систематическое нарушение пешеходами и иными участниками дорожного движения требований установленных правил обеспечения безопасности дорожного движения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от одного до двух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305) в статье 474: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десяти до двадцати, на юридических лиц, являющихся субъектами крупного предпринимательства, - в размере от тридцати до сорока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индивидуальных предпринимателей, юридических лиц, являющихся субъектами малого или среднего предпринимательства, в размере от двадцати до сорока, на юридических лиц, являющихся субъектами крупного предпринимательства, - в размере от сорока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306) абзац второй части второй статьи 475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ста, на юридических лиц, являющихся субъектами крупного предпринимательства, - в размере ста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307) в абзаце втором частей второй и третьей статьи 477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308) дополнить статьей 480-1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480-1. Нарушение правил организации продажи,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продления срока действия проездных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документов (билетов) и работы билетных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касс на железнодорожном транспорте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организации продажи, продления срока действия проездных документов (билетов) и работы билетных касс на железнодорожном транспорте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лиц, являющихся субъектами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среднего предпринимательства, в размере от пяти до десяти,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являющихся субъектами крупного предпринимательства, - в размере от двадцати до тридцати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309) в абзаце втором статьи 483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310) в статье 484: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"гражданами" заменить словами "физическими лицами";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"нескольких", "граждан", "гражданами" заменить соответственно словами "два и более", "физических лиц", "физическими лицами";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311) в статье 485: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одного до двух, на должностных лиц, индивидуальных предпринимателей, юридических лиц, являющихся субъектами малого или среднего предпринимательства, - в размере до двадцати, на юридических лиц, являющихся субъектами крупного предпринимательства, - в размере от двадцати до тридцати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трех до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до пятидесяти, на юридических лиц, являющихся субъектами крупного предпринимательства, - в размере от сорока до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312) в статье 486: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лиц, ответственных за состояние дорог, железнодорожных переездов, технических средств регулирования дорожным движением и других дорожных сооружений, на индивидуальных предпринимателей, юридических лиц, являющихся субъектами малого или среднего предпринимательства, в размере от семи до пятнадцати, на юридических лиц, являющихся субъектами крупного предпринимательства, - в размере от двадцати до тридцати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ответственных за состояние дорог, железнодорожных переездов, технических средств регулирования дорожным движением и других дорожных сооружений, на индивидуальных предпринимателей, юридических лиц, являющихся субъектами малого или среднего предпринимательства, в размере от десяти до двадцати, на юридических лиц, являющихся субъектами крупного предпринимательства, - в размере от тридцати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313) в статье 487: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ответственных за содержание подземных коммуникаций,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до двадцати, на юридических лиц, являющихся субъектами крупного предпринимательства, - в размере до тридцати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должностных лиц, ответственных за содержание подземных коммуникаций, на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тридцати, на юридических лиц, являющихся субъектами крупного предпринимательства, - в размере сорока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314) в статье 488: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одного до трех, на должностных лиц, индивидуальных предпринимателей, юридических лиц, являющихся субъектами малого или среднего предпринимательства, - в размере до тридцати, на юридических лиц, являющихся субъектами крупного предпринимательства, - в размере до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 в размере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315) абзац второй статьи 489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одного до трех, на должностных лиц, индивидуальных предпринимателей, юридических лиц, являющихся субъектами малого или среднего предпринимательства, - в размере до двадцати, на юридических лиц, являющихся субъектами крупного предпринимательства, - в размере до тридцати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316) статью 490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490. Нарушение правил охраны магистральных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трубопроводов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охраны магистральных трубопроводов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до одного, на должностных лиц, индивидуальных предпринимателей, юридических лиц, являющихся субъектами малого или среднего предпринимательства, - в размере до двадцати, на юридических лиц, являющихся субъектами крупного предпринимательства, - в размере до тридцати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317) статью 491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318) в статье 492: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"Самовольное" заменить словом "Незаконное";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"Самовольное" заменить словом "Незаконное";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пяти,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сорока, на юридических лиц, являющихся субъектами крупного предпринимательства, - в размере ста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до шестидесяти, на юридических лиц, являющихся субъектами крупного предпринимательства, - в размере до трехсот месячных расчетных показателей с конфискацией оконечных устройств (оборудования) или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 после слова "служб" дополнить словами ", оборудование кабельного телевидения, удлинители телефонного канала";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319) статью 493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320) статью 494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494. Нарушение правил регистрации 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радиоэлектронных средств или высокочастотных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устройств, а также использование радиочастот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ввоз из-за границы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или высокочастотных устройств без получения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специального разрешения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правил регистрации и эксплуатации радиоэлектронных средств или высокочастотных устройств, а также использование радиочастот и ввоз из-за границы радиоэлектронных средств или высокочастотных устройств без получения специального разрешения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или штраф на физических лиц в размере пяти, на должностных лиц, индивидуальных предпринимателей, юридических лиц, являющихся субъектами малого или среднего предпринимательства, - в размере двадцати, на юридических лиц, являющихся субъектами крупного предпринимательства, - в размере восьмидесяти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 в размере ста месячных расчетных показателей с конфискацией радиоэлектронных средств или высокочастотных устройств или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 радиоэлектронными устройствами в настоящем Кодексе понимаются технические средства, состоящие из одного или нескольких радиопередающих или радиоприемных устройств или их комбинаций и вспомогательного оборудования, предназначенные для передачи и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радиоволн.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 высокочастотными устройствами в настоящем Кодексе понимаются оборудование или приборы, предназначенные для генерирования и местного использования радиочастотной энергии в промышленных, научных, медицинских, бытовых целях, за исключением применения в области электросвязи.";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321) в статье 495: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до десяти, на должностных лиц, индивидуальных предпринимателей, юридических лиц, являющихся субъектами малого или среднего предпринимательства, - в размере до сорока, на юридических лиц, являющихся субъектами крупного предпринимательства, - в размере до ста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десяти до двадцати, на должностных лиц, индивидуальных предпринимателей, юридических лиц, являющихся субъектами малого или среднего предпринимательства, - в размере до семидесяти, на юридических лиц, являющихся субъектами крупного предпринимательства, - в размере от ста до двухсот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322) статью 496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496. Использование несертифицированных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средств связи и предоставление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несертифицированных услуг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Использование на сетях связи несертифицированных средств связи либо предоставление несертифицированных услуг связи, если такие услуги подлежат сертификации,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от трех до пяти, на должностных лиц, индивидуальных предпринимателей - в размере от десяти до двадцати, на юридических лиц, являющихся субъектами малого или среднего предпринимательства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некоммерческими организациями, - в размере от шестидесяти до ста, на юридических лиц, являющихся субъектами крупного предпринимательства, - в размере от двухсот до двухсот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от пяти до десяти, на должностных лиц, индивидуальных предпринимателей - в размере от двадцати до тридцати, на юридических лиц, являющихся субъектами малого или среднего предпринимательства или некоммерческими организациями, - в размере от ста двадцати до ста пятидесяти, на юридических лиц, являющихся субъектами крупного предпринимательства, - в размере от двухсот пятидесяти до трехсот месячных расчетных показателей с конфискацией несертифицированных средств связи или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323) статью 497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324) статью 497-1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497-1. Нарушение требований по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защиты информационных ресурсов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по эксплуатации средств защиты информационных ресурсов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тридцати, на юридических лиц, являющихся субъектами крупного предпринимательства, - в размере от пятидесяти до двухсот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325) в статье 497-2: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предупреждение или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ста, на юридических лиц, являющихся субъектами крупного предпринимательства, - в размере от пятидесяти до двухсот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сорока, на юридических лиц, являющихся субъектами крупного предпринимательства, - в размере от пятидесяти до двухсот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326) абзац второй статьи 497-3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на физических лиц в размере от пяти до десяти,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- в размере от двадцати до сорока, на юридических лиц, являющихся субъектами крупного предпринимательства, - в размере от пятидесяти до двухсот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327) в статье 498: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предупреждение или штраф на физических лиц в размере от двух до пяти, на должностных лиц, индивидуальных предпринимателей - в размере от десяти до двадцати, на юридических лиц, являющихся субъектами малого или среднего предпринимательства, - в размере от пятидесяти до ста, на юридических лиц, являющихся субъектами крупного предпринимательства, - в размере от ста пятидесяти до двухсот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предупреждение или штраф на физических лиц в размере от семи до десяти, на должностных лиц, индивидуальных предпринимателей - в размере от двадцати до двадцати пяти, на юридических лиц, являющихся субъектами малого или среднего предпринимательства, - в размере от ста до ста пятидесяти, на юридических лиц, являющихся субъектами крупного предпринимательства, - в размере от двухсот пятидесяти до трехсот пятидесяти месячных расчетных показателей с конфискацией технических средств или без таковой.";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328) статью 499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499. Незаконное строительство сооружений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сооружений связи без получения специального разрешения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 в размере от десяти до двадцати, на юридических лиц, являющихся субъектами малого или среднего предпринимательства, - в размере от семидесяти до ста, на юридических лиц, являющихся субъектами крупного предпринимательства, - в размере от двухсот до двухсот пятидесяти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329) статью 501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501. Изготовление или сбыт поддельных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государственных знаков почтовой оплаты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в целях сбыта или сбыт поддельных государственных знаков почтовой оплаты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от пятнадцати до двадцати, на должностных лиц, индивидуальных предпринимателей - в размере от тридцати до сорока, на юридических лиц, являющихся субъектами малого или среднего предпринимательства, - в размере от семидесяти до ста, на юридических лиц, являющихся субъектами крупного предпринимательства, - в размере от двухсот до двухсот пятидесяти месячных расчетных показателей с конфискацией поддельных государственных знаков почтовой оплаты, а также средств их изготовления.";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330) в абзаце втором части второй статьи 522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331) в абзаце втором статьи 524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332) в статье 525 слова "гражданами", "граждан" заменить соответственно словами "физическими лицами",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333) в статье 528 слова "гражданами", "граждан" заменить соответственно словами "физическими лицами",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334) абзац первый части второй статьи 529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Действия, предусмотренные частью первой настоящей статьи, совершенные повторно в течение года после наложения административного взыскания, -";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335) в абзаце втором части третьей статьи 530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336) в статье 537 слова "в органы правовой статистики и информации,"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337) статью 538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538. Органы (должностные лица), уполномоченные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рассматривать дела об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правонарушениях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Дела об административных правонарушениях рассматривают: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судьи специализированных административных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должностные лица государственных органов, уполномоченные настоящим Кодексом.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Отнесенные к подведомственности специализированных административных судов дела об административных правонарушениях вправе рассматривать судьи районных (городских) судов, если на территории соответствующей административно-территориальной единицы не образован специализированный административный суд.";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338) в статье 539: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комиссии по защите прав несовершеннолетних"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Должностные лица государственных органов, уполномоченные рассматривать дела об административных правонарушениях, рассматривают дела и налагают административные взыскания за административные правонарушения, за исключением дел, указанных в статье 541 настоящего Кодекса.";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339) статью 540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340) в части первой статьи 541: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"79-2,"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"124" заменить словами "124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"135-138, 139 (частью второй), 140 (частью второй), 142," заменить словами "136, 140 (частью второй),";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"148-157," заменить цифрами "147-1, 151, 153 - 157,";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"161 (частями второй и третьей)" заменить словами "161 (частями четвертой и пятой)";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"168-1" заменить словами "168-1 (частями первой и второй)";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"237," дополнить словами "246 (частью второй),";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"306 (частью второй)," дополнить словами "306-1 (частью третьей),";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"318-322," дополнить словами "323 (частью второй),";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"329 (частью второй),"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"342-357," заменить словами "342-344, 346-357, 357-1, 357-2 (частью второй), 357-3, 357-4,";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"372-376" дополнить цифрами ", 381-1";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"413-419," заменить цифрами "413-415, 417, 418,";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"436 (частью второй), 437,", "447 (частями второй, третьей), 447-1, 447-2, 447-3, 447-4,", "467-1,", "491 (частью второй),", "493 (частью второй),"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"461 (частями третьей и 6-1), 462 (частью третьей), 463 (частями второй и третьей)" заменить словами "461 (частью третьей), 462 (частями второй и третьей), 463 (частью 1-1)";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"494 (частями второй, третьей)" заменить словами "494 (частью второй)";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341) статью 542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342) в статье 543: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"131-134, 139 (частью первой)" заменить цифрами "131";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"160" заменить словами "160 (частями первой и второй)";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"337,"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"341," дополнить словами "357-2 (частью первой),";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"377-380" заменить словами "377, 378, 379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"132"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"160" заменить словами "160 (частями первой и второй)";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"131-132" заменить цифрами "131";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343) статью 544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544. Органы противопожарной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Органы противопожарной службы рассматривают дела об административных правонарушениях, предусмотренных статьями 249, 277, 284, 312, 313, 334, 460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 имени органов противопожарной службы рассматривать дела и налагать административные взыскания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городского, районного территориального органа противопожарной службы - штраф на физических лиц до трех, на должностных лиц - до десяти размеров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органа противопожарной службы области (города республиканского значения, столицы) и его заместители - штраф на физических лиц до десяти, на должностных лиц - до двадцати пяти, на юридических лиц - до ста размеров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в области пожарной безопасности и его заместители - штраф на физических лиц до двухсот, на должностных лиц - до четырехсот, на юридических лиц - до двух тысяч размеров месячного расчетного показателя.";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344) в статье 547: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части первой слова "в области использования воздушного пространства" заменить словами "в области государственного регулирования гражданской авиации";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"по использованию воздушного пространства" заменить словами "в области государственного регулирования гражданской авиации";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345) статью 548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548. Органы транспортного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Органы транспортного контроля рассматривают дела об административных правонарушениях, предусмотренных статьями 246, 247, 357-2 (частью первой), 439, 440, 441, 447, 447-1, 447-2, 447-3, 447-4, 448, 449, 450, 451, 452, 453 (частями первой, третьей), 454 (частями четвертой, пятой), 455, 456, 457, 458, 459, 460 (кроме нарушений на судах воздушного, морского транспорта), 461 (частью 6-1), 463 (частью первой, когда эти нарушения являются нарушениями правил перевозки пассажиров и грузов, частями второй и третьей), 467-1, 477 (частями первой, второй, четвертой), 479-481 (кроме нарушений на судах воздушного, морского транспорта), 483, 486 (частью первой), 490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от имени органов транспортного контроля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 статьям настоящего Кодекса, отнесенным к подведомственности органов транспортного контроля, - руководитель органа транспортного контроля и его заместители, начальники территориальных органов транспортного контроля и их заместители;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административным правонарушениям, предусмотренным статьями 357-2 (частью первой), 440, 441, 447, 447-1, 447-2, 447-3, 447-4, 454 (частью четвертой), 455, 456, 461 (частью 6-1), 463 (частью второй), 467-1, 477 (частями первой, второй, четвертой), 479, 480, 486 (частью первой), 490, - уполномоченные на то должностные лица органов транспортного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Размеры штрафа, налагаемого должностными лицами, указанными в абзаце третьем части второй настоящей статьи, не могут превышать десять месячных расчетных показателей.";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346) в части первой статьи 549: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"139 (частью первой),"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"водном транспорте)," дополнить словами "357-2 (частью первой),";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"454 (частями четвертой и пятой)"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"479-481, 488-490, 491 (частью первой), 492 (частью первой), 493 (частью первой), 494 (частью первой), 495, 496 (частью первой), 497, 498 (частью первой), 497-1, 497-2, 497-3, 499, 500" заменить словами "481 (в части нарушений на судах морского и воздушного транспорта), 488, 489";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347) дополнить статьей 549-1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549-1. Уполномоченный орган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информатизации и связи рассматривает дела об административных правонарушениях, предусмотренных статьями 357-2 (частью первой), 492 (частью первой), 494 (частью первой), 495, 496 (частью первой), 497-1, 497-2, 497-3, 498 (частью первой)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в области информатизации и связи и его заместители;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территориальных органов уполномоченного органа в области информатизации и связи.";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348) в статье 550: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цифр "89-94," дополнить словами "175 (частью второй в части правонарушений, совершенных работодателями),";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втором, третьем, четвертом, пятом части второй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349) дополнить статьей 551-1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551-1. Уполномоченный государственный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сфере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юридических лиц, актов гражданского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состояния, регулирования оценочной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деятельности, регистрации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документирования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государственный орган в сфере государственной регистрации юридических лиц, актов гражданского состояния, регулирования оценочной деятельности, регистрации и документирования граждан Республики Казахстан рассматривает дела об административных правонарушениях, предусмотренных статьями 357-2 (частью первой), 379 (частями второй и третьей), 380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 руководитель уполномоченного государственного органа в сфере государственной регистрации юридических лиц, актов гражданского состояния,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регулирования оценочной деятельности, регистрации и документирования граждан Республики Казахстан, его заместители, первые руководители территориальных органов юстиции (областных, городов Астаны, Алматы) и их заместители.";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350) статьи 553 и 554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553. Уполномоченный орган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промышленной безопасности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промышленной безопасности рассматривает дела об административных правонарушениях, предусмотренных статьями 89, 220, 221, 270, 271, 272 (в части технической безопасности), 357-2 (частью первой), 504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 имени уполномоченного органа в области промышленной безопасности рассматривать дела и налагать административные взыскания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инспекторы уполномоченного органа в области промышленной безопасности и его территориальных органов - штраф на физических лиц до пяти, на должностных лиц - до двадцати пяти размеров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органа уполномоченного органа в области промышленной безопасности и его заместители - штраф на физических лиц до десяти, на должностных лиц - до пятидесяти, на юридических лиц - до ста пятидесяти размеров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руководитель, начальники управлений, отделов и их заместители уполномоченного органа в области промышленной безопасности - штраф на физических лиц до пятидесяти, на должностных лиц - до ста, на юридических лиц - до пятисот размеров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Рассматривать дела об административных правонарушениях, связанных с неисполнением нормативных правовых актов в области гражданской обороны, и налагать административные взыскания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в области промышленной безопасности и его заместители - штраф на физических и должностных лиц до пятидесяти размеров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органа уполномоченного органа в области промышленной безопасности, его заместители - штраф на физических и должностных лиц до сорока размеров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554. Уполномоченный орган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окружающей среды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охраны окружающей среды рассматривает дела об административных правонарушениях, предусмотренных статьями 122, 123 (частью второй), 175 (частью второй в части правонарушений, совершенных лицами, осуществляющими экологически опасные виды хозяйственной деятельности), 220 (частью первой), 240-246 (частью первой), 247-250, 261, 264, 265, 270-272, 275 (частью второй), 276, 291, 294, 296, 301, 302 (частью первой), 303 (частью первой), 304 (частью первой), 305 (частью первой), 306 (частью первой), 306-1 (частями первой, второй, четвертой), 357-2 (частью первой)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старшие государственные и территориальные государственные инспекторы по охране окружающей среды - штраф на физических лиц до десяти, на должностных лиц - до двадцати пяти, на юридических лиц - до ста пятидесяти размеров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Республики Казахстан по охране природных ресурсов, заместители территориальных главных государственных инспекторов по охране природных ресурсов - штраф на физических лиц до пятнадцати, на должностных лиц - до пятидесяти, на юридических лиц - до двухсот пятидесяти размеров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инспекторы Республики Казахстан по охране природных ресурсов - штраф на физических лиц до двадцати пяти, на должностных лиц - до ста, на юридических лиц - до пятисот размеров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главные государственные инспекторы по охране природных ресурсов - штраф на физических лиц до двадцати пяти, на должностных лиц - до ста, на юридических лиц - до пятисот размеров месячного расчетного показателя, а также штраф, выраженный в процентах от суммы, проведенной с нарушением законодательства Республики Казахстан, либо суммы нанесенного окружающей среде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инспектор Республики Казахстан по охране природных ресурсов и его заместители - штраф на физических лиц до пятидесяти, на должностных лиц - до ста пятидесяти, на юридических лиц - до одной тысячи размеров месячного расчетного показателя, а также штраф, выраженный в процентах от суммы, проведенной с нарушением законодательства Республики Казахстан, либо суммы нанесенного окружающей среде вреда.";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351) в статье 554-1: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слова "использованию и охране" заменить словами "изучению и использованию";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"122, 123, 259-275" заменить словами "123 (частью первой), 259-274, 275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втором, третьем, четвертом, пятом части второй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352) в части первой статьи 555: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"139 (частью первой), 140 (частью первой), 141, 187 (частью второй)" заменить словами "140 (частью первой), 141, 187 (частью первой), 357-2 (частью второй)";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"420,", "436 (частью первой),"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353) в статье 556: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цифры "463" заменить словами "463 (за исключением части 1-1)";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должностные лица военной автомобильной полиции: начальник или заместитель начальника, председатель военной квалификационной комиссии, старший инспектор и другие военнослужащие, назначенные в установленном порядке штатными и внештатными инспекторами военной автомобильной полиции, - в виде предупреждения за административные правонарушения, предусмотренные статьями 461 (частью первой), 462 (частью первой), 463 (частью первой), 464 (частью первой), 470 (частью первой), 473 (частью первой), 476 настоящего Кодекса.";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третьей слово "только"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354) в статье 557: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"139 (частью первой), 140 (частью первой), 161 (частью первой)" заменить словами "140 (частью первой), 161 (частью третьей)";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"323, 329 (частью первой), 333" заменить словами "323 (частью первой), 333, 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их заместители на объектах железнодорожного и воздушного транспорта и других объектах" заменить словами "на транспорте и их заместители";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355) в статье 559: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части первой слова "ветеринарного надзора" заменить словом "ветеринарии";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 и третьем части второй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третьей слова "государственного ветеринарного надзора" заменить словами "государственного управления ветеринарией";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356) в части первой статьи 560 слова "статьями 139 (частью первой), 307, 309" заменить словами "статьей 307";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357) в части первой статьи 560-1 слова "139 (частью первой), 309-1, 309-2 (частями первой-третьей)" заменить словами "309-1, 309-2 (частями первой-третьей), 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358) в статье 560-2: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"139 (частью первой), 220, 294,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309" заменить словами "220, 294, 309-3, 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втором, третьем, четвертом части второй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359) в статье 561: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части первой слова "по водным ресурсам" заменить словами "в области использования и охраны водного фонда";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цифр "121" дополнить словами "124 (частью второй)";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 водным ресурсам" заменить словами "в области использования и охраны водного фонда";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360) в статье 562: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цифр "299, " дополнить цифрами "300,";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цифр "299, " дополнить цифрами "300,";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"294 (частью второй)," дополнить цифрами "296-1,";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361) статью 563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563. Органы, осуществляющие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контроль за использованием и охраной земель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Центральный уполномоченный орган по управлению земельными ресурсами и его территориальные органы рассматривают дела об административных правонарушениях, предусмотренных статьями 118, 120, 121, 250-258, 357-2 (частью первой)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Рассматривать дела об административных правонарушениях и налагать административные взыскания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инспектор Республики Казахстан по управлению земельными ресурсами - штраф на физических лиц до сорока, на должностных лиц, индивидуальных предпринимателей, юридических лиц, являющихся субъектами малого или среднего предпринимательства, - до ста пятидесяти, на юридических лиц, являющихся субъектами крупного предпринимательства, - до трехсот размеров месячного расчетного показателя; утверждать все протоколы и постановления по делу об административном правонарушении по представлению территориальных главных государственных инспекторов по использованию и охране земель;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инспекторы по управлению земельными ресурсами соответствующих административно-территориальных единиц - штраф на физических лиц до десяти, на должностных лиц, индивидуальных предпринимателей, юридических лиц,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субъектами малого или среднего предпринимательства, - до двадцати, на юридических лиц, являющихся субъектами крупного предпринимательства, - до ста пятидесяти размеров месячного расчетного показателя;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по управлению земельными ресурсами - штраф на физических лиц до пяти, на должностных лиц, индивидуальных предпринимателей, юридических лиц, являющихся субъектами малого или среднего предпринимательства, - до пятнадцати, на юридических лиц, являющихся субъектами крупного предпринимательства, - до ста размеров месячного расчетного показателя.";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362) в статье 566: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"надзор по стандартизации, метрологии и сертификации" заменить словами "контроль в области технического регулирования и обеспечения единства измерений";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"надзор по стандартизации, метрологии и сертификации" заменить словами "контроль в области технического регулирования и обеспечения единства измерений";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"139 (частью первой),"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"329 (частью первой)" заменить словами "357-2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"области, городов Астаны и Алматы по надзору за стандартами и средствами измерений и их заместители" заменить словами "областей и городов по контролю за стандартами и средствами измерений";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363) в части первой статьи 568: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"139 (частью первой),"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"291," дополнить словами "357-2 (частью первой),";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364) в части первой статьи 570 слова "139 (частью первой), 146, 166, 205-212, 215-219" заменить словами "205-1, 206, 207, 208-1, 209-212, 215-219, 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365) в части первой статьи 570-1: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"146,", "166,", "205 (частями первой, второй, четвертой и пятой),"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"161" слова "(частью первой)" заменить словами "(частями первой и второй)";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366) в статье 571: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"139 (частью первой),"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"204" дополнить словами ", 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"139 (частью первой)"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"204" дополнить словами ", 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"председатель Комитета финансового контроля и государственных закупок Министерства финансов Республики Казахстан и его заместители, руководители территориальных органов министерства" заменить словами "руководитель уполномоченного государственного органа в области государственного финансового контроля и государственных закупок и его заместители, руководители территориальных органов";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367) в части первой статьи 572: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"139 (частью первой)" заменить цифрами "166-1";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"168-2 (части вторая, пятая, седьмая и восьмая по вопросам валютного контроля, части десятая и одиннадцатая)" заменить словами "168-2 (части вторая, 4-1, пятая, седьмая и восьмая по вопросам валютного контроля, части десятая и одиннадцатая)";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"187" дополнить словами "(часть вторая)";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"218 (по вопросам валютного контроля)" дополнить словами ", 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368) в части первой статьи 573: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"170, 171, 172, 172-1, 173, 174" заменить цифрами "170-174";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"201," дополнить цифрами "201-1,";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"218" дополнить словами ", 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369) в абзацах втором, третьем, четвертом части второй статьи 575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370) в части первой статей 576, 576-1 слова "139 (частью первой)" заменить словами "357-2 (частью первой)";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371) часть вторую статьи 604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Эти данные устанавливаются: объяснениями лица, привлекаемого к административной ответственности; показаниями потерпевшего, свидетелей; заключениями эксперта; вещественными доказательствами; показаниями сертифицированных специальных контрольно-измерительных технических средств и приборов наблюдения и фиксации  правонарушения, прошедших метрологическую проверку; иными документами; протоколами об административном правонарушении и протоколами, предусмотренными настоящим Кодексом.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об административных правонарушениях в качестве доказательств могут быть использованы данные сертифицированных специальных контрольно-измерительных технических средств и приборов наблюдения и фиксации правонарушения, прошедших метрологическую проверку, фото-, видеоаппаратуры, фиксирующих вид, время, скорость и направление движения транспортных средств.";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372) в части первой статьи 615 слово "гражданами" заменить словами "физическими лицами";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373) подпункт 3) части второй статьи 618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наложение ареста или изъятие товаров, транспортных средств и иного имущества, принадлежащих юридическому лицу.";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374) в части первой статьи 619: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"гражданином" заменить словами "физическим лицом";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"5-2) правонарушений, совершенных при проведении охранных мероприятий по обеспечению безопасности охраняемых лиц, сотрудниками Службы охраны Президента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375) статью 620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должностными лицами Службы охраны Президента Республики Казахстан - если правонарушение совершено во время проведения охранных мероприятий по обеспечению безопасности охраняемых лиц.";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376) в части первой статьи 621: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в котором" заменить словами ". В протоколе";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"Копия протокола о задержании вручается лицу, задержанному за совершение административного правонарушения.";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377) статью 627-2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627-2. Общие правила производства осмотра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Осмотр, как правило, производится безотлагательно, когда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возникает необходимость. О производстве осмотра составляется протокол. В протоколе указываются дата и место его составления, должность, фамилия и инициалы лица, составившего протокол, сведения о лице, подвергнутом осмотру, виде, количестве, иных идентификационных признаках вещей, в том числе о типе, марке, модели, калибре, серии, номере, признаках оружия, количестве и виде боевых припасов, специальных технических средств для проведения специальных оперативно-розыскных мероприятий и криптографических средств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осмотра подписывается должностным лицом, его составившим, лицом, подвергнутым осмотру, владельцем вещей, подвергнутых осмотру, понятыми. В случае отказа лица, подвергнутого осмотру, владельца вещей, подвергнутых осмотру, от подписания протокола в нем производится соответствующая запись.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Осмотр живых лиц производится должностными лицами, перечисленными в статье 620 настоящего Кодекса. Осмотр живых лиц производится лицом одного пола с досматриваемым и в присутствии двух понятых того же пола.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предметов, находящихся при живом лице, то есть обследование, осуществляемое без нарушения их конструктивной целостности, производится уполномоченными на то должностными лицами, перечисленными в статье 620 настоящего Кодекса, в присутствии лица, в собственности или владении которого эти вещи находятся, и с участием двух понятых.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при наличии оснований полагать, что при живом лице находятся оружие или иные предметы, которые могут быть использованы для причинения вреда жизни и здоровью окружающих, личный досмотр, досмотр вещей могут быть произведены без понятых с уведомлением об этом в течение двадцати четырех часов прокурора.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Осмотр местности, предметов, документов, за исключением указанных в части второй настоящей статьи, производится с участием понятых. В исключительных случаях (в труднодоступной местности, при отсутствии надлежащих средств сообщения или когда в силу других объективных причин нет возможности для привлечения физических лиц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 понятых) осмотр может проводиться без участия понятых, но с применением при этом технических средств фиксации его хода и результатов.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необходимости осмотр проводится с участием правонарушителя, потерпевшего, свидетелей, а также специалиста.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Осмотр обнаруженных следов и иных материальных объектов осуществляется на месте административного правонарушения. Если же для осмотра требуется дополнительное время или осмотр на месте обнаружения значительно затруднен, объекты могут быть изъяты 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упакованном, опечатанном виде, без повреждений доставлены в другое удобное для осмотра место.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Все обнаруженное и изъятое при осмотре должно быть предъявлено понятым, другим участникам осмотра, о чем делается отметка в протоколе.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Изъятию подлежат только те объекты, которые могут иметь отношение к делу. Изъятые объекты упаковываются, опечатываются и заверяются подписями уполномоченного должностного лица и понятых.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участвующие в осмотре, вправе обращать внимание уполномоченного должностного лица на все, что, по их мнению, может способствовать выяснению обстоятельств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необходимых случаях при осмотре производятся измерения, составляются планы и схемы осматриваемых объектов, а также фотографирование и запечатление иными средствами, о чем делается отметка в протоколе, к которому приобщаются указанные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Копия протокола осмотра вручается лицу, в отношении которого ведется производство по делу, либо его законному представителю.";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378) в статье 629: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после слова "судном," дополнить словом "немедицинское";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а также о направлении"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"протоколе административного правонарушения" заменить словами "протоколе об административном правонарушении";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протоколе об административном правонарушении указываются дата, время, место, основания отстранения от управления транспортным средством для проведения освидетельствования. Копия протокола вручается лицу, в отношении которого ведется производство по делу, либо его законному представителю.";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379) в статье 635: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а также прилагаются документы, подтверждающие факт совершения административного правонарушения";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 "совершившим административное правонарушение" дополнить словами ", за исключением случаев, предусмотренных настоящей статьей";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По делам об административных правонарушениях, рассматриваемым судами, в случае отсутствия или неявки надлежащим образом извещенного лица, совершившего административное правонарушение, протокол об административном правонарушении подписывается лицом, его составившим, с отметкой в нем об отсутствии или неявки лица, совершившего административное правонарушение.";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Физическому лицу, законному представителю юридического лица, в отношении которых возбуждено дело, а также потерпевшему копия протокола об административном правонарушении вручается под расписку немедленно после его составления, за исключением случаев, предусмотренных настоящей частью.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об административном правонарушении в случае, предусмотренном частью 4-1 настоящей статьи, направляется по почте заказным письмом с уведомлением лица, в отношении которого возбуждено дело.";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380) в статье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"79-2,", "135,"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"462 (часть третья)" заменить словами "462 (части вторая и третья), 463 (часть 1-1)";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"468 (часть вторая)" заменить словами "468 (части первая и вторая);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"521," дополнить цифрами "524,";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"462 (часть третья)" заменить словами "462 (части вторая, третья)";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использования и охраны водного фонда (статьи 124 (часть первая), 278 (часть первая), 356);";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ветеринарии (статьи 137, 310);";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после слова "статьи" дополнить словами "246 (часть вторая),";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слова "использования и охраны" заменить словами "изучения и использования";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", 329 (часть вторая)"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"161 (часть третья)" заменить словами "161 (части четвертая и пятая)";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"329 (часть вторая),"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"494 (части вторая, третья)" заменить словами "494 (часть вторая)";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девятнадцатый и двадцатый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области информации и связи (статьи 356, 357-1, 357-2 (часть вторая), 492 (часть вторая), 494 (часть вторая), 496 (часть вторая), 498 (часть вторая);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области транспорта и коммуникаций (статьи 356, 357-1, 442, 445)";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 слова "329 (часть вторая), 329-1 (часть вторая), 356, 453 (часть вторая), 454 (части первая-третья), 477 (часть третья)" заменить словами "356, 357-1, 357-2 (часть вторая), 453 (часть вторая), 454 (части первая-третья), 467-1";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цифры "138,"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"органов финансовой полиции (статьи 140 (часть вторая), 143, 151, 153-157, 159 (часть вторая), 161 (части четвертая и пятая), 162, 163, 176 (часть первая), 179, 195, 200, 203, 211, 213, 214, 217, 355, 357-1, 357-2 (часть первая), 357-3, 514-519, 521, 522, 529, 532-535);";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"137, 138,"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"214," дополнить цифрами "357-1,";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"413-419" заменить цифрами "413-415, 417, 418";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436 (часть вторая), 437"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"137, 148,"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"356," дополнить цифрами "357-1, 357-4,";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"137, 138, 139 (часть вторая), 140 (часть вторая), 149, 150, 152" заменить словами "140 (часть вторая)";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"348 (часть третья)"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"356," дополнить словами "356-1, 357-1, 357-2 (часть вторая), 357-3,";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"436 (часть вторая), 437,"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"149, 150,"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"356" дополнить цифрами ", 357-3";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в сфере государственной монополии (статья 147-1);";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"149, 150,"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"356" дополнить цифрами ", 357-3";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"органов в области технического регулирования и обеспечения единства измерений и его территориальных органов (статьи 161 (часть четвертая), 356, 496 (часть вторая), 501);";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государственного органа в сфере государственной регистрации юридических лиц, актов гражданского состояния, регулирования оценочной деятельности, регистрации и документирования граждан Республики Казахстан (статьи 356, 357-1, 357-4, 376);";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девятом слова "Службы охраны Президента Республики Казахстан,"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сороковым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"Службы охраны Президента Республики Казахстан при проведении охранных мероприятий (статьи 135-1, 136, 160, 220, 312, 323, 330, 331, 332, 333, 336, 355, 368, 369, 370, 371, 373, 388, 460, 463, 465, 472, 473, 529);";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сорок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"местных исполнительных органов (областей, города республиканского значения, столицы) (статьи 130, 230, 231 (частью первой), 234, 235 (частью первой), 236, 238, 239, 342, 343, 357-2 (частью первой), 346-352);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"137, 138,"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цифр "188" дополнить цифрами ", 357-1";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второй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381) в части первой статьи 637 цифры "150, 151, 152, 342-352, 353, 366, 375" заменить цифрами "151, 342-344, 346-352, 353, 356-1, 357-3, 366, 375, 381-1";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382) в статье 638: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"выявления" заменить словом "обнаружения";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"бюджетных средств" дополнить словами ", а также в сфере технического регулирования и обеспечения единства измерений";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"с момента выявления правонарушения" заменить словами ", а по административным правонарушениям, предусмотренным статьями 182, 187 и 188 настоящего Кодекса, в течение десяти суток с момента обнаружения правонарушения или лица, его совершившего";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случае, когда по материалам об административных правонарушениях в качестве доказательства используются данные сертифицированных, специальных контрольно-измерительных технических средств и приборов наблюдения и фиксации правонарушения, прошедших метрологическую проверку, фото-, видеоаппаратуры, позволяющие достоверно установить факт нарушения и личность нарушителя, протокол об административном правонарушении может быть составлен в его отсутствие.";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383) в статье 639: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 совершении административного правонарушения, влекущего наложение административного взыскания в виде предупреждения или штрафа, если он не превышает размера пяти месячных расчетных показателей и лицо (физическое лицо, орган или лицо, осуществляющее функции управления юридическим лицом) признало факт совершения правонарушения, протокол об административном правонарушении не составляется. Взыскание в виде предупреждения оформляется уполномоченным на то должностным лицом на месте совершения административного правонарушения. При наложении взыскания в виде штрафа выдача квитанции установленного образца, являющейся документом строгой финансовой отчетности, осуществляется уполномоченным на то должностным лицом на месте совершения административного правонарушения.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административное правонарушение, подтверждает свое согласие с наложенным взысканием посредством росписи на втором экземпляре предупреждения или платежного документа.";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"граждан" заменить словами "физических лиц";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384) часть вторую статьи 642 после цифр "247," дополнить цифрами "447, 447-1, 447-3,";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385) часть первую статьи 651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язык производства по рассматриваемому делу;";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386) в части третьей статьи 678 слово "гражданина" заменить словами "физического лица";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387) в части первой статьи 697 слово "гражданами" заменить словами "физическими лицами";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388) абзац первый части второй статьи 709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Постановление о принудительном взыскании штрафа направляется судом в банк или организацию, осуществляющую отдельные виды банковских операций, для изъятия денег с банковского счета юридического лица без его согласия в порядке, установленном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389) дополнить статьей 709-1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709-1. Порядок принудительного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постановления о наложении штрафа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о наложении штрафа может быть направлено органом (должностным лицом), наложившим административное взыскание, в суд не позднее сроков, установленных статьей 703 настоящего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о наложении штрафа, направленное в суд с пропуском установленного срока, возвращается судом, о чем выносится определение.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о наложении штрафа рассматривается судьей единолично в течение пятнадцати дней со дня поступления заявления в суд.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 поступившем постановлении о наложении штрафа суд уведомляет лицо, совершившее правонарушение.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Суд при рассмотрении постановления о наложении штрафа не вправе пересматривать решение органа (должностного лица) о наложении штрафа по существу.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Дополнительные расходы, связанные с принудительным взысканием штрафа, возлагаются на лицо, не исполнившее решение добровольно.";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390) в части третьей статьи 717 слова "связи и информатизации" заменить словами "информатизации и связи".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