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4f24" w14:textId="6604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банкротства</w:t>
      </w:r>
    </w:p>
    <w:p>
      <w:pPr>
        <w:spacing w:after="0"/>
        <w:ind w:left="0"/>
        <w:jc w:val="both"/>
      </w:pPr>
      <w:r>
        <w:rPr>
          <w:rFonts w:ascii="Times New Roman"/>
          <w:b w:val="false"/>
          <w:i w:val="false"/>
          <w:color w:val="000000"/>
          <w:sz w:val="28"/>
        </w:rPr>
        <w:t>Закон Республики Казахстан от 10 января 2006 года N 115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ст.187; N 14, ст.274;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 N 11, ст. 56, 57, 66; N 15, ст. 139; N 19-20, ст. 146; 2004 г., N 6, ст. 42; N 10, ст. 56; N 16, ст. 91; N 23, ст. 142; 2005 г., N 10, ст. 31; N 14, ст. 58):
</w:t>
      </w:r>
      <w:r>
        <w:br/>
      </w:r>
      <w:r>
        <w:rPr>
          <w:rFonts w:ascii="Times New Roman"/>
          <w:b w:val="false"/>
          <w:i w:val="false"/>
          <w:color w:val="000000"/>
          <w:sz w:val="28"/>
        </w:rPr>
        <w:t>
</w:t>
      </w:r>
      <w:r>
        <w:br/>
      </w:r>
      <w:r>
        <w:rPr>
          <w:rFonts w:ascii="Times New Roman"/>
          <w:b w:val="false"/>
          <w:i w:val="false"/>
          <w:color w:val="000000"/>
          <w:sz w:val="28"/>
        </w:rPr>
        <w:t>
      1) пункт 1 статьи 50 дополнить словами ", налоговому органу по месту регистрации";
</w:t>
      </w:r>
      <w:r>
        <w:br/>
      </w:r>
      <w:r>
        <w:rPr>
          <w:rFonts w:ascii="Times New Roman"/>
          <w:b w:val="false"/>
          <w:i w:val="false"/>
          <w:color w:val="000000"/>
          <w:sz w:val="28"/>
        </w:rPr>
        <w:t>
</w:t>
      </w:r>
      <w:r>
        <w:br/>
      </w:r>
      <w:r>
        <w:rPr>
          <w:rFonts w:ascii="Times New Roman"/>
          <w:b w:val="false"/>
          <w:i w:val="false"/>
          <w:color w:val="000000"/>
          <w:sz w:val="28"/>
        </w:rPr>
        <w:t>
      2) дополнить статьей 54-1 следующего содержания:
</w:t>
      </w:r>
      <w:r>
        <w:br/>
      </w:r>
      <w:r>
        <w:rPr>
          <w:rFonts w:ascii="Times New Roman"/>
          <w:b w:val="false"/>
          <w:i w:val="false"/>
          <w:color w:val="000000"/>
          <w:sz w:val="28"/>
        </w:rPr>
        <w:t>
      "Статья 54-1. Внешнее наблюдение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Процедура внешнего наблюдения может быть введена судом в целях:
</w:t>
      </w:r>
      <w:r>
        <w:br/>
      </w:r>
      <w:r>
        <w:rPr>
          <w:rFonts w:ascii="Times New Roman"/>
          <w:b w:val="false"/>
          <w:i w:val="false"/>
          <w:color w:val="000000"/>
          <w:sz w:val="28"/>
        </w:rPr>
        <w:t>
      обеспечения сохранности имущества должника;
</w:t>
      </w:r>
      <w:r>
        <w:br/>
      </w:r>
      <w:r>
        <w:rPr>
          <w:rFonts w:ascii="Times New Roman"/>
          <w:b w:val="false"/>
          <w:i w:val="false"/>
          <w:color w:val="000000"/>
          <w:sz w:val="28"/>
        </w:rPr>
        <w:t>
      выявления признаков преднамеренного и ложного банкротства;
</w:t>
      </w:r>
      <w:r>
        <w:br/>
      </w:r>
      <w:r>
        <w:rPr>
          <w:rFonts w:ascii="Times New Roman"/>
          <w:b w:val="false"/>
          <w:i w:val="false"/>
          <w:color w:val="000000"/>
          <w:sz w:val="28"/>
        </w:rPr>
        <w:t>
      проведения анализа финансового состояния должника и действий (бездействия) по уклонению от исполнения обязательств перед кредиторами;
</w:t>
      </w:r>
      <w:r>
        <w:br/>
      </w:r>
      <w:r>
        <w:rPr>
          <w:rFonts w:ascii="Times New Roman"/>
          <w:b w:val="false"/>
          <w:i w:val="false"/>
          <w:color w:val="000000"/>
          <w:sz w:val="28"/>
        </w:rPr>
        <w:t>
      контроля со стороны кредиторов за состоянием финансово-хозяйственной деятельности должника и проведением им реорганизации;
</w:t>
      </w:r>
      <w:r>
        <w:br/>
      </w:r>
      <w:r>
        <w:rPr>
          <w:rFonts w:ascii="Times New Roman"/>
          <w:b w:val="false"/>
          <w:i w:val="false"/>
          <w:color w:val="000000"/>
          <w:sz w:val="28"/>
        </w:rPr>
        <w:t>
      контроля за совершением сделок по отчуждению основных средств, передаче имущества в залог или аренду, а также иных сделок по ценам значительно ниже рыночных либо без достаточных оснований, исполнение которых может повлечь убытки для должника.
</w:t>
      </w:r>
      <w:r>
        <w:br/>
      </w:r>
      <w:r>
        <w:rPr>
          <w:rFonts w:ascii="Times New Roman"/>
          <w:b w:val="false"/>
          <w:i w:val="false"/>
          <w:color w:val="000000"/>
          <w:sz w:val="28"/>
        </w:rPr>
        <w:t>
      Применение внешнего наблюдения осуществляется в порядке, установленном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3) в пункте 2 статьи 56 слово "двух" заменить словом "трех".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r>
        <w:br/>
      </w:r>
      <w:r>
        <w:rPr>
          <w:rFonts w:ascii="Times New Roman"/>
          <w:b w:val="false"/>
          <w:i w:val="false"/>
          <w:color w:val="000000"/>
          <w:sz w:val="28"/>
        </w:rPr>
        <w:t>
</w:t>
      </w:r>
      <w:r>
        <w:br/>
      </w:r>
      <w:r>
        <w:rPr>
          <w:rFonts w:ascii="Times New Roman"/>
          <w:b w:val="false"/>
          <w:i w:val="false"/>
          <w:color w:val="000000"/>
          <w:sz w:val="28"/>
        </w:rPr>
        <w:t>
      статью 501 дополнить подпунктом 23) следующего содержания:
</w:t>
      </w:r>
      <w:r>
        <w:br/>
      </w:r>
      <w:r>
        <w:rPr>
          <w:rFonts w:ascii="Times New Roman"/>
          <w:b w:val="false"/>
          <w:i w:val="false"/>
          <w:color w:val="000000"/>
          <w:sz w:val="28"/>
        </w:rPr>
        <w:t>
      "23) конкурсные управляющие - при подаче исков в интересах конкурсного производства в пределах своих полномочий, предусмотренных законодательством Республики Казахстан о банкротстве.".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абзаце первом подпункта 1):
</w:t>
      </w:r>
      <w:r>
        <w:br/>
      </w:r>
      <w:r>
        <w:rPr>
          <w:rFonts w:ascii="Times New Roman"/>
          <w:b w:val="false"/>
          <w:i w:val="false"/>
          <w:color w:val="000000"/>
          <w:sz w:val="28"/>
        </w:rPr>
        <w:t>
      слова "и внесудебной процедуры ликвидации" заменить словами ", внесудебной процедуры ликвидации и внешнего наблюдения";
</w:t>
      </w:r>
      <w:r>
        <w:br/>
      </w:r>
      <w:r>
        <w:rPr>
          <w:rFonts w:ascii="Times New Roman"/>
          <w:b w:val="false"/>
          <w:i w:val="false"/>
          <w:color w:val="000000"/>
          <w:sz w:val="28"/>
        </w:rPr>
        <w:t>
</w:t>
      </w:r>
      <w:r>
        <w:br/>
      </w:r>
      <w:r>
        <w:rPr>
          <w:rFonts w:ascii="Times New Roman"/>
          <w:b w:val="false"/>
          <w:i w:val="false"/>
          <w:color w:val="000000"/>
          <w:sz w:val="28"/>
        </w:rPr>
        <w:t>
      дополнить словами ", а также администратора внешнего наблюдения";
</w:t>
      </w:r>
      <w:r>
        <w:br/>
      </w:r>
      <w:r>
        <w:rPr>
          <w:rFonts w:ascii="Times New Roman"/>
          <w:b w:val="false"/>
          <w:i w:val="false"/>
          <w:color w:val="000000"/>
          <w:sz w:val="28"/>
        </w:rPr>
        <w:t>
</w:t>
      </w:r>
      <w:r>
        <w:br/>
      </w:r>
      <w:r>
        <w:rPr>
          <w:rFonts w:ascii="Times New Roman"/>
          <w:b w:val="false"/>
          <w:i w:val="false"/>
          <w:color w:val="000000"/>
          <w:sz w:val="28"/>
        </w:rPr>
        <w:t>
      дополнить подпунктами 1-1) и 4-1) следующего содержания:
</w:t>
      </w:r>
      <w:r>
        <w:br/>
      </w:r>
      <w:r>
        <w:rPr>
          <w:rFonts w:ascii="Times New Roman"/>
          <w:b w:val="false"/>
          <w:i w:val="false"/>
          <w:color w:val="000000"/>
          <w:sz w:val="28"/>
        </w:rPr>
        <w:t>
      "1-1) администратор внешнего наблюдения - лицо, назначенное в установленном порядке для проведения процедуры внешнего наблюдения;";
</w:t>
      </w:r>
      <w:r>
        <w:br/>
      </w:r>
      <w:r>
        <w:rPr>
          <w:rFonts w:ascii="Times New Roman"/>
          <w:b w:val="false"/>
          <w:i w:val="false"/>
          <w:color w:val="000000"/>
          <w:sz w:val="28"/>
        </w:rPr>
        <w:t>
</w:t>
      </w:r>
      <w:r>
        <w:br/>
      </w:r>
      <w:r>
        <w:rPr>
          <w:rFonts w:ascii="Times New Roman"/>
          <w:b w:val="false"/>
          <w:i w:val="false"/>
          <w:color w:val="000000"/>
          <w:sz w:val="28"/>
        </w:rPr>
        <w:t>
      "4-1) внешнее наблюдение - процедура, вводимая судом в целях обеспечения сохранности имущества должника, выявления признаков преднамеренного и ложного банкротства, проведения анализа финансового состояния, а также действий (бездействия) по уклонению от исполнения обязательств перед кредиторами, контроля со стороны кредиторов за состоянием финансово-хозяйственной деятельности должника, проведением им реорганизации, совершением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может повлечь убытки для должника;";
</w:t>
      </w:r>
      <w:r>
        <w:br/>
      </w:r>
      <w:r>
        <w:rPr>
          <w:rFonts w:ascii="Times New Roman"/>
          <w:b w:val="false"/>
          <w:i w:val="false"/>
          <w:color w:val="000000"/>
          <w:sz w:val="28"/>
        </w:rPr>
        <w:t>
</w:t>
      </w:r>
      <w:r>
        <w:br/>
      </w:r>
      <w:r>
        <w:rPr>
          <w:rFonts w:ascii="Times New Roman"/>
          <w:b w:val="false"/>
          <w:i w:val="false"/>
          <w:color w:val="000000"/>
          <w:sz w:val="28"/>
        </w:rPr>
        <w:t>
      подпункт 7) после слов "к нему процедур" дополнить словами "внешнего наблюдения,";
</w:t>
      </w:r>
      <w:r>
        <w:br/>
      </w:r>
      <w:r>
        <w:rPr>
          <w:rFonts w:ascii="Times New Roman"/>
          <w:b w:val="false"/>
          <w:i w:val="false"/>
          <w:color w:val="000000"/>
          <w:sz w:val="28"/>
        </w:rPr>
        <w:t>
</w:t>
      </w:r>
      <w:r>
        <w:br/>
      </w:r>
      <w:r>
        <w:rPr>
          <w:rFonts w:ascii="Times New Roman"/>
          <w:b w:val="false"/>
          <w:i w:val="false"/>
          <w:color w:val="000000"/>
          <w:sz w:val="28"/>
        </w:rPr>
        <w:t>
      дополнить подпунктом 15-1) следующего содержания:
</w:t>
      </w:r>
      <w:r>
        <w:br/>
      </w:r>
      <w:r>
        <w:rPr>
          <w:rFonts w:ascii="Times New Roman"/>
          <w:b w:val="false"/>
          <w:i w:val="false"/>
          <w:color w:val="000000"/>
          <w:sz w:val="28"/>
        </w:rPr>
        <w:t>
      "15-1) мониторинг - это комплекс мероприятий, направленных на сбор, обработку информации и проведение анализа финансово-экономического состояния неплатежеспособных и несостоятельных организаций в целях своевременности применения к ним мер финансово-экономического оздоровления и защиты интересов кредиторов;";
</w:t>
      </w:r>
      <w:r>
        <w:br/>
      </w:r>
      <w:r>
        <w:rPr>
          <w:rFonts w:ascii="Times New Roman"/>
          <w:b w:val="false"/>
          <w:i w:val="false"/>
          <w:color w:val="000000"/>
          <w:sz w:val="28"/>
        </w:rPr>
        <w:t>
</w:t>
      </w:r>
      <w:r>
        <w:br/>
      </w:r>
      <w:r>
        <w:rPr>
          <w:rFonts w:ascii="Times New Roman"/>
          <w:b w:val="false"/>
          <w:i w:val="false"/>
          <w:color w:val="000000"/>
          <w:sz w:val="28"/>
        </w:rPr>
        <w:t>
      2) пункт 2 статьи 2 изложить в следующей редакции:
</w:t>
      </w:r>
      <w:r>
        <w:br/>
      </w:r>
      <w:r>
        <w:rPr>
          <w:rFonts w:ascii="Times New Roman"/>
          <w:b w:val="false"/>
          <w:i w:val="false"/>
          <w:color w:val="000000"/>
          <w:sz w:val="28"/>
        </w:rPr>
        <w:t>
      "2. Настоящий Закон распространяется на банкротство индивидуальных предпринимателей в части, не урегулированной законодательными актами Республики Казахстан в области индивидуального предпринимательства.";
</w:t>
      </w:r>
      <w:r>
        <w:br/>
      </w:r>
      <w:r>
        <w:rPr>
          <w:rFonts w:ascii="Times New Roman"/>
          <w:b w:val="false"/>
          <w:i w:val="false"/>
          <w:color w:val="000000"/>
          <w:sz w:val="28"/>
        </w:rPr>
        <w:t>
</w:t>
      </w:r>
      <w:r>
        <w:br/>
      </w:r>
      <w:r>
        <w:rPr>
          <w:rFonts w:ascii="Times New Roman"/>
          <w:b w:val="false"/>
          <w:i w:val="false"/>
          <w:color w:val="000000"/>
          <w:sz w:val="28"/>
        </w:rPr>
        <w:t>
      3) пункт 4 статьи 3 изложить в следующей редакции:
</w:t>
      </w:r>
      <w:r>
        <w:br/>
      </w:r>
      <w:r>
        <w:rPr>
          <w:rFonts w:ascii="Times New Roman"/>
          <w:b w:val="false"/>
          <w:i w:val="false"/>
          <w:color w:val="000000"/>
          <w:sz w:val="28"/>
        </w:rPr>
        <w:t>
      "4. Дела о банкротстве рассматриваются судом, если требования:
</w:t>
      </w:r>
      <w:r>
        <w:br/>
      </w:r>
      <w:r>
        <w:rPr>
          <w:rFonts w:ascii="Times New Roman"/>
          <w:b w:val="false"/>
          <w:i w:val="false"/>
          <w:color w:val="000000"/>
          <w:sz w:val="28"/>
        </w:rPr>
        <w:t>
      кредитора по налогам и другим обязательным платежам в бюджет по налоговой задолженности составляют сумму не менее ста пятидесяти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иных кредиторов к должнику в совокупности составляют сумму не менее ста пятидесяти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Требования настоящего пункта не распространяются на случаи, предусмотренные статьей 94 настоящего Закона.";
</w:t>
      </w:r>
      <w:r>
        <w:br/>
      </w:r>
      <w:r>
        <w:rPr>
          <w:rFonts w:ascii="Times New Roman"/>
          <w:b w:val="false"/>
          <w:i w:val="false"/>
          <w:color w:val="000000"/>
          <w:sz w:val="28"/>
        </w:rPr>
        <w:t>
</w:t>
      </w:r>
      <w:r>
        <w:br/>
      </w:r>
      <w:r>
        <w:rPr>
          <w:rFonts w:ascii="Times New Roman"/>
          <w:b w:val="false"/>
          <w:i w:val="false"/>
          <w:color w:val="000000"/>
          <w:sz w:val="28"/>
        </w:rPr>
        <w:t>
      4) в пункте 3 статьи 5 слова "уголовным законодательством" заменить словом "законами";
</w:t>
      </w:r>
      <w:r>
        <w:br/>
      </w:r>
      <w:r>
        <w:rPr>
          <w:rFonts w:ascii="Times New Roman"/>
          <w:b w:val="false"/>
          <w:i w:val="false"/>
          <w:color w:val="000000"/>
          <w:sz w:val="28"/>
        </w:rPr>
        <w:t>
</w:t>
      </w:r>
      <w:r>
        <w:br/>
      </w:r>
      <w:r>
        <w:rPr>
          <w:rFonts w:ascii="Times New Roman"/>
          <w:b w:val="false"/>
          <w:i w:val="false"/>
          <w:color w:val="000000"/>
          <w:sz w:val="28"/>
        </w:rPr>
        <w:t>
      5) в пунктах 2, 3 и части первой пункта 4 статьи 6 слово "двух" заменить словом "трех";
</w:t>
      </w:r>
      <w:r>
        <w:br/>
      </w:r>
      <w:r>
        <w:rPr>
          <w:rFonts w:ascii="Times New Roman"/>
          <w:b w:val="false"/>
          <w:i w:val="false"/>
          <w:color w:val="000000"/>
          <w:sz w:val="28"/>
        </w:rPr>
        <w:t>
</w:t>
      </w:r>
      <w:r>
        <w:br/>
      </w:r>
      <w:r>
        <w:rPr>
          <w:rFonts w:ascii="Times New Roman"/>
          <w:b w:val="false"/>
          <w:i w:val="false"/>
          <w:color w:val="000000"/>
          <w:sz w:val="28"/>
        </w:rPr>
        <w:t>
      6) в статье 9:
</w:t>
      </w:r>
      <w:r>
        <w:br/>
      </w:r>
      <w:r>
        <w:rPr>
          <w:rFonts w:ascii="Times New Roman"/>
          <w:b w:val="false"/>
          <w:i w:val="false"/>
          <w:color w:val="000000"/>
          <w:sz w:val="28"/>
        </w:rPr>
        <w:t>
      в пункте 4: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лицо, являвшееся руководителем другого юридического лица более одного года до принятия решения о признании юридического лица банкротом.
</w:t>
      </w:r>
      <w:r>
        <w:br/>
      </w:r>
      <w:r>
        <w:rPr>
          <w:rFonts w:ascii="Times New Roman"/>
          <w:b w:val="false"/>
          <w:i w:val="false"/>
          <w:color w:val="000000"/>
          <w:sz w:val="28"/>
        </w:rPr>
        <w:t>
      Указанное условие применяется в течение пяти лет после даты принятия данного решения;";
</w:t>
      </w:r>
      <w:r>
        <w:br/>
      </w:r>
      <w:r>
        <w:rPr>
          <w:rFonts w:ascii="Times New Roman"/>
          <w:b w:val="false"/>
          <w:i w:val="false"/>
          <w:color w:val="000000"/>
          <w:sz w:val="28"/>
        </w:rPr>
        <w:t>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лицо, имеющее непогашенную или неснятую в установленном законом порядке судимость.";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Реабилитационный и конкурсный управляющие должны быть отстранены от управления делами и имуществом должника в таком же порядке, в каком назначены для осуществления указанных функций, в случаях:
</w:t>
      </w:r>
      <w:r>
        <w:br/>
      </w:r>
      <w:r>
        <w:rPr>
          <w:rFonts w:ascii="Times New Roman"/>
          <w:b w:val="false"/>
          <w:i w:val="false"/>
          <w:color w:val="000000"/>
          <w:sz w:val="28"/>
        </w:rPr>
        <w:t>
      1) неисполнения или ненадлежащего исполнения возложенных на них обязанностей, совершения действий, ущемляющих интересы отдельных кредиторов либо предоставляющих преимущества другим, совершения иных действий (бездействия), являющихся основаниями для увольнения руководителя;
</w:t>
      </w:r>
      <w:r>
        <w:br/>
      </w:r>
      <w:r>
        <w:rPr>
          <w:rFonts w:ascii="Times New Roman"/>
          <w:b w:val="false"/>
          <w:i w:val="false"/>
          <w:color w:val="000000"/>
          <w:sz w:val="28"/>
        </w:rPr>
        <w:t>
      2) невозможности исполнения возложенных на них обязанностей.
</w:t>
      </w:r>
      <w:r>
        <w:br/>
      </w:r>
      <w:r>
        <w:rPr>
          <w:rFonts w:ascii="Times New Roman"/>
          <w:b w:val="false"/>
          <w:i w:val="false"/>
          <w:color w:val="000000"/>
          <w:sz w:val="28"/>
        </w:rPr>
        <w:t>
      Отстранение реабилитационного и конкурсного управляющих от управления делами и имуществом должника по основаниям, предусмотренным подпунктами 1), 2) настоящего пункта, влечет приостановление действия лицензии в соответствии с законодательством Республики Казахстан о лицензировании.
</w:t>
      </w:r>
      <w:r>
        <w:br/>
      </w:r>
      <w:r>
        <w:rPr>
          <w:rFonts w:ascii="Times New Roman"/>
          <w:b w:val="false"/>
          <w:i w:val="false"/>
          <w:color w:val="000000"/>
          <w:sz w:val="28"/>
        </w:rPr>
        <w:t>
      Отзыв лицензии может быть произведен в судебном порядке по основаниям, предусмотренным законодательством Республики Казахстан о лицензировании.";
</w:t>
      </w:r>
      <w:r>
        <w:br/>
      </w:r>
      <w:r>
        <w:rPr>
          <w:rFonts w:ascii="Times New Roman"/>
          <w:b w:val="false"/>
          <w:i w:val="false"/>
          <w:color w:val="000000"/>
          <w:sz w:val="28"/>
        </w:rPr>
        <w:t>
</w:t>
      </w:r>
      <w:r>
        <w:br/>
      </w:r>
      <w:r>
        <w:rPr>
          <w:rFonts w:ascii="Times New Roman"/>
          <w:b w:val="false"/>
          <w:i w:val="false"/>
          <w:color w:val="000000"/>
          <w:sz w:val="28"/>
        </w:rPr>
        <w:t>
      7) пункт 2 статьи 10 изложить в следующей редакции:
</w:t>
      </w:r>
      <w:r>
        <w:br/>
      </w:r>
      <w:r>
        <w:rPr>
          <w:rFonts w:ascii="Times New Roman"/>
          <w:b w:val="false"/>
          <w:i w:val="false"/>
          <w:color w:val="000000"/>
          <w:sz w:val="28"/>
        </w:rPr>
        <w:t>
      "2. В реестр требований кредиторов включаются требования кредиторов, которые являются бесспорными, а также признанные обоснованными согласно пункту 3 настоящей статьи.
</w:t>
      </w:r>
      <w:r>
        <w:br/>
      </w:r>
      <w:r>
        <w:rPr>
          <w:rFonts w:ascii="Times New Roman"/>
          <w:b w:val="false"/>
          <w:i w:val="false"/>
          <w:color w:val="000000"/>
          <w:sz w:val="28"/>
        </w:rPr>
        <w:t>
      Бесспорными являются требования, в отношении которых имеются решение суда или исполнительные документы, вступившие в законную силу, о взыскании с должника денежных сумм.";
</w:t>
      </w:r>
      <w:r>
        <w:br/>
      </w:r>
      <w:r>
        <w:rPr>
          <w:rFonts w:ascii="Times New Roman"/>
          <w:b w:val="false"/>
          <w:i w:val="false"/>
          <w:color w:val="000000"/>
          <w:sz w:val="28"/>
        </w:rPr>
        <w:t>
</w:t>
      </w:r>
      <w:r>
        <w:br/>
      </w:r>
      <w:r>
        <w:rPr>
          <w:rFonts w:ascii="Times New Roman"/>
          <w:b w:val="false"/>
          <w:i w:val="false"/>
          <w:color w:val="000000"/>
          <w:sz w:val="28"/>
        </w:rPr>
        <w:t>
      8) в статье 10-1: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назначает реабилитационного, конкурсного управляющих и администратора внешнего наблюдения;";
</w:t>
      </w:r>
      <w:r>
        <w:br/>
      </w:r>
      <w:r>
        <w:rPr>
          <w:rFonts w:ascii="Times New Roman"/>
          <w:b w:val="false"/>
          <w:i w:val="false"/>
          <w:color w:val="000000"/>
          <w:sz w:val="28"/>
        </w:rPr>
        <w:t>
</w:t>
      </w:r>
      <w:r>
        <w:br/>
      </w:r>
      <w:r>
        <w:rPr>
          <w:rFonts w:ascii="Times New Roman"/>
          <w:b w:val="false"/>
          <w:i w:val="false"/>
          <w:color w:val="000000"/>
          <w:sz w:val="28"/>
        </w:rPr>
        <w:t>
      в подпункте 4) слова "за исключением председателей ликвидационных комиссий ликвидируемых банков и страховых (перестраховочных) организаций" заменить словами "а также за деятельностью администратора внешнего наблюдения при процедуре внешнего наблюдения";
</w:t>
      </w:r>
      <w:r>
        <w:br/>
      </w:r>
      <w:r>
        <w:rPr>
          <w:rFonts w:ascii="Times New Roman"/>
          <w:b w:val="false"/>
          <w:i w:val="false"/>
          <w:color w:val="000000"/>
          <w:sz w:val="28"/>
        </w:rPr>
        <w:t>
</w:t>
      </w:r>
      <w:r>
        <w:br/>
      </w:r>
      <w:r>
        <w:rPr>
          <w:rFonts w:ascii="Times New Roman"/>
          <w:b w:val="false"/>
          <w:i w:val="false"/>
          <w:color w:val="000000"/>
          <w:sz w:val="28"/>
        </w:rPr>
        <w:t>
      подпункт 5):
</w:t>
      </w:r>
      <w:r>
        <w:br/>
      </w:r>
      <w:r>
        <w:rPr>
          <w:rFonts w:ascii="Times New Roman"/>
          <w:b w:val="false"/>
          <w:i w:val="false"/>
          <w:color w:val="000000"/>
          <w:sz w:val="28"/>
        </w:rPr>
        <w:t>
      после слова "формирует" дополнить словами "и утверждает";
</w:t>
      </w:r>
      <w:r>
        <w:br/>
      </w:r>
      <w:r>
        <w:rPr>
          <w:rFonts w:ascii="Times New Roman"/>
          <w:b w:val="false"/>
          <w:i w:val="false"/>
          <w:color w:val="000000"/>
          <w:sz w:val="28"/>
        </w:rPr>
        <w:t>
</w:t>
      </w:r>
      <w:r>
        <w:br/>
      </w:r>
      <w:r>
        <w:rPr>
          <w:rFonts w:ascii="Times New Roman"/>
          <w:b w:val="false"/>
          <w:i w:val="false"/>
          <w:color w:val="000000"/>
          <w:sz w:val="28"/>
        </w:rPr>
        <w:t>
      дополнить словами  "и реабилитационной процедуре";
</w:t>
      </w:r>
      <w:r>
        <w:br/>
      </w:r>
      <w:r>
        <w:rPr>
          <w:rFonts w:ascii="Times New Roman"/>
          <w:b w:val="false"/>
          <w:i w:val="false"/>
          <w:color w:val="000000"/>
          <w:sz w:val="28"/>
        </w:rPr>
        <w:t>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рассматривает проекты соглашений, заключаемых комитетом кредиторов с реабилитационным или конкурсным управляющим, а также администратором внешнего наблюдения, на соответствие законодательству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подпунктами 6-1) и 6-2) следующего содержания:
</w:t>
      </w:r>
      <w:r>
        <w:br/>
      </w:r>
      <w:r>
        <w:rPr>
          <w:rFonts w:ascii="Times New Roman"/>
          <w:b w:val="false"/>
          <w:i w:val="false"/>
          <w:color w:val="000000"/>
          <w:sz w:val="28"/>
        </w:rPr>
        <w:t>
      "6-1) определяет порядок согласования применения реабилитационной процедуры в отношении несостоятельного должника;
</w:t>
      </w:r>
      <w:r>
        <w:br/>
      </w:r>
      <w:r>
        <w:rPr>
          <w:rFonts w:ascii="Times New Roman"/>
          <w:b w:val="false"/>
          <w:i w:val="false"/>
          <w:color w:val="000000"/>
          <w:sz w:val="28"/>
        </w:rPr>
        <w:t>
      6-2) согласовывает представленный реабилитационным и конкурсным управляющими (ликвидатором) проект сметы административных расходов конкурсного производства, реабилитационной процедуры и внесудебной процедуры ликвидации;";
</w:t>
      </w:r>
      <w:r>
        <w:br/>
      </w:r>
      <w:r>
        <w:rPr>
          <w:rFonts w:ascii="Times New Roman"/>
          <w:b w:val="false"/>
          <w:i w:val="false"/>
          <w:color w:val="000000"/>
          <w:sz w:val="28"/>
        </w:rPr>
        <w:t>
</w:t>
      </w:r>
      <w:r>
        <w:br/>
      </w:r>
      <w:r>
        <w:rPr>
          <w:rFonts w:ascii="Times New Roman"/>
          <w:b w:val="false"/>
          <w:i w:val="false"/>
          <w:color w:val="000000"/>
          <w:sz w:val="28"/>
        </w:rPr>
        <w:t>
      подпункт 7) после слова "рассматривает" дополнить словом "текущие";
</w:t>
      </w:r>
      <w:r>
        <w:br/>
      </w: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рассматривает текущие отчеты администратора внешнего наблюдения о ходе проведения процедуры внешнего наблюдения;";
</w:t>
      </w:r>
      <w:r>
        <w:br/>
      </w:r>
      <w:r>
        <w:rPr>
          <w:rFonts w:ascii="Times New Roman"/>
          <w:b w:val="false"/>
          <w:i w:val="false"/>
          <w:color w:val="000000"/>
          <w:sz w:val="28"/>
        </w:rPr>
        <w:t>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согласовывает заключительный отчет реабилитационного управляющего и дает заключение по результатам проведения реабилитационной процедуры;";
</w:t>
      </w:r>
      <w:r>
        <w:br/>
      </w:r>
      <w:r>
        <w:rPr>
          <w:rFonts w:ascii="Times New Roman"/>
          <w:b w:val="false"/>
          <w:i w:val="false"/>
          <w:color w:val="000000"/>
          <w:sz w:val="28"/>
        </w:rPr>
        <w:t>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обращается в суд с заявлением о прекращении реабилитационной процедуры;";
</w:t>
      </w:r>
      <w:r>
        <w:br/>
      </w:r>
      <w:r>
        <w:rPr>
          <w:rFonts w:ascii="Times New Roman"/>
          <w:b w:val="false"/>
          <w:i w:val="false"/>
          <w:color w:val="000000"/>
          <w:sz w:val="28"/>
        </w:rPr>
        <w:t>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утверждает состав комитета кредиторов при конкурсном производстве, процедуре реабилитации, а также при процедуре внешнего наблюдения;";
</w:t>
      </w:r>
      <w:r>
        <w:br/>
      </w:r>
      <w:r>
        <w:rPr>
          <w:rFonts w:ascii="Times New Roman"/>
          <w:b w:val="false"/>
          <w:i w:val="false"/>
          <w:color w:val="000000"/>
          <w:sz w:val="28"/>
        </w:rPr>
        <w:t>
</w:t>
      </w:r>
      <w:r>
        <w:br/>
      </w:r>
      <w:r>
        <w:rPr>
          <w:rFonts w:ascii="Times New Roman"/>
          <w:b w:val="false"/>
          <w:i w:val="false"/>
          <w:color w:val="000000"/>
          <w:sz w:val="28"/>
        </w:rPr>
        <w:t>
      в подпункте 14) слово "план" заменить словами "проект плана";
</w:t>
      </w:r>
      <w:r>
        <w:br/>
      </w:r>
      <w:r>
        <w:rPr>
          <w:rFonts w:ascii="Times New Roman"/>
          <w:b w:val="false"/>
          <w:i w:val="false"/>
          <w:color w:val="000000"/>
          <w:sz w:val="28"/>
        </w:rPr>
        <w:t>
</w:t>
      </w:r>
      <w:r>
        <w:br/>
      </w:r>
      <w:r>
        <w:rPr>
          <w:rFonts w:ascii="Times New Roman"/>
          <w:b w:val="false"/>
          <w:i w:val="false"/>
          <w:color w:val="000000"/>
          <w:sz w:val="28"/>
        </w:rPr>
        <w:t>
      подпункт 15) изложить в следующей редакции:
</w:t>
      </w:r>
      <w:r>
        <w:br/>
      </w:r>
      <w:r>
        <w:rPr>
          <w:rFonts w:ascii="Times New Roman"/>
          <w:b w:val="false"/>
          <w:i w:val="false"/>
          <w:color w:val="000000"/>
          <w:sz w:val="28"/>
        </w:rPr>
        <w:t>
      "15) принимает решение об отстранении реабилитационного, конкурсного управляющих и администратора внешнего наблюдения в случаях, установленных настоящим Законом;";
</w:t>
      </w:r>
      <w:r>
        <w:br/>
      </w:r>
      <w:r>
        <w:rPr>
          <w:rFonts w:ascii="Times New Roman"/>
          <w:b w:val="false"/>
          <w:i w:val="false"/>
          <w:color w:val="000000"/>
          <w:sz w:val="28"/>
        </w:rPr>
        <w:t>
</w:t>
      </w:r>
      <w:r>
        <w:br/>
      </w:r>
      <w:r>
        <w:rPr>
          <w:rFonts w:ascii="Times New Roman"/>
          <w:b w:val="false"/>
          <w:i w:val="false"/>
          <w:color w:val="000000"/>
          <w:sz w:val="28"/>
        </w:rPr>
        <w:t>
      в подпункте 18) слова "и конкурсного управляющих" заменить словами ", конкурсного управляющих и администратора внешнего наблюдения";
</w:t>
      </w:r>
      <w:r>
        <w:br/>
      </w:r>
      <w:r>
        <w:rPr>
          <w:rFonts w:ascii="Times New Roman"/>
          <w:b w:val="false"/>
          <w:i w:val="false"/>
          <w:color w:val="000000"/>
          <w:sz w:val="28"/>
        </w:rPr>
        <w:t>
</w:t>
      </w:r>
      <w:r>
        <w:br/>
      </w:r>
      <w:r>
        <w:rPr>
          <w:rFonts w:ascii="Times New Roman"/>
          <w:b w:val="false"/>
          <w:i w:val="false"/>
          <w:color w:val="000000"/>
          <w:sz w:val="28"/>
        </w:rPr>
        <w:t>
      дополнить подпунктами 20) - 24) следующего содержания:
</w:t>
      </w:r>
      <w:r>
        <w:br/>
      </w:r>
      <w:r>
        <w:rPr>
          <w:rFonts w:ascii="Times New Roman"/>
          <w:b w:val="false"/>
          <w:i w:val="false"/>
          <w:color w:val="000000"/>
          <w:sz w:val="28"/>
        </w:rPr>
        <w:t>
      "20) утверждает правила подготовки администраторов внешнего наблюдения, реабилитационных и конкурсных управляющих через организации образования;
</w:t>
      </w:r>
      <w:r>
        <w:br/>
      </w:r>
      <w:r>
        <w:rPr>
          <w:rFonts w:ascii="Times New Roman"/>
          <w:b w:val="false"/>
          <w:i w:val="false"/>
          <w:color w:val="000000"/>
          <w:sz w:val="28"/>
        </w:rPr>
        <w:t>
      21) утверждает порядок назначения администратора внешнего наблюдения;
</w:t>
      </w:r>
      <w:r>
        <w:br/>
      </w:r>
      <w:r>
        <w:rPr>
          <w:rFonts w:ascii="Times New Roman"/>
          <w:b w:val="false"/>
          <w:i w:val="false"/>
          <w:color w:val="000000"/>
          <w:sz w:val="28"/>
        </w:rPr>
        <w:t>
      22) осуществляет мониторинг в пределах своей компетенции;
</w:t>
      </w:r>
      <w:r>
        <w:br/>
      </w:r>
      <w:r>
        <w:rPr>
          <w:rFonts w:ascii="Times New Roman"/>
          <w:b w:val="false"/>
          <w:i w:val="false"/>
          <w:color w:val="000000"/>
          <w:sz w:val="28"/>
        </w:rPr>
        <w:t>
      23) по ходатайству конкурсного, реабилитационного управляющих либо администратора внешнего наблюдения может обратиться в суд в пользу конкурсного производства, реабилитационной процедуры и процедуры внешнего наблюдения, а также в целях защиты интересов кредиторов;
</w:t>
      </w:r>
      <w:r>
        <w:br/>
      </w:r>
      <w:r>
        <w:rPr>
          <w:rFonts w:ascii="Times New Roman"/>
          <w:b w:val="false"/>
          <w:i w:val="false"/>
          <w:color w:val="000000"/>
          <w:sz w:val="28"/>
        </w:rPr>
        <w:t>
      24) осуществляет иные полномочия, предусмотренные настоящим Законом.";
</w:t>
      </w:r>
      <w:r>
        <w:br/>
      </w:r>
      <w:r>
        <w:rPr>
          <w:rFonts w:ascii="Times New Roman"/>
          <w:b w:val="false"/>
          <w:i w:val="false"/>
          <w:color w:val="000000"/>
          <w:sz w:val="28"/>
        </w:rPr>
        <w:t>
</w:t>
      </w:r>
      <w:r>
        <w:br/>
      </w:r>
      <w:r>
        <w:rPr>
          <w:rFonts w:ascii="Times New Roman"/>
          <w:b w:val="false"/>
          <w:i w:val="false"/>
          <w:color w:val="000000"/>
          <w:sz w:val="28"/>
        </w:rPr>
        <w:t>
      9) в статье 12:
</w:t>
      </w:r>
      <w:r>
        <w:br/>
      </w:r>
      <w:r>
        <w:rPr>
          <w:rFonts w:ascii="Times New Roman"/>
          <w:b w:val="false"/>
          <w:i w:val="false"/>
          <w:color w:val="000000"/>
          <w:sz w:val="28"/>
        </w:rPr>
        <w:t>
      в пункте 1 слово "десяти" заменить словом "пятнадцати";
</w:t>
      </w:r>
      <w:r>
        <w:br/>
      </w:r>
      <w:r>
        <w:rPr>
          <w:rFonts w:ascii="Times New Roman"/>
          <w:b w:val="false"/>
          <w:i w:val="false"/>
          <w:color w:val="000000"/>
          <w:sz w:val="28"/>
        </w:rPr>
        <w:t>
</w:t>
      </w:r>
      <w:r>
        <w:br/>
      </w:r>
      <w:r>
        <w:rPr>
          <w:rFonts w:ascii="Times New Roman"/>
          <w:b w:val="false"/>
          <w:i w:val="false"/>
          <w:color w:val="000000"/>
          <w:sz w:val="28"/>
        </w:rPr>
        <w:t>
      в подпункте 3) пункта 2 слова "реабилитационному или" исключить;
</w:t>
      </w:r>
      <w:r>
        <w:br/>
      </w:r>
      <w:r>
        <w:rPr>
          <w:rFonts w:ascii="Times New Roman"/>
          <w:b w:val="false"/>
          <w:i w:val="false"/>
          <w:color w:val="000000"/>
          <w:sz w:val="28"/>
        </w:rPr>
        <w:t>
</w:t>
      </w:r>
      <w:r>
        <w:br/>
      </w:r>
      <w:r>
        <w:rPr>
          <w:rFonts w:ascii="Times New Roman"/>
          <w:b w:val="false"/>
          <w:i w:val="false"/>
          <w:color w:val="000000"/>
          <w:sz w:val="28"/>
        </w:rPr>
        <w:t>
      10) абзац четвертый статьи 13 исключить;
</w:t>
      </w:r>
      <w:r>
        <w:br/>
      </w:r>
      <w:r>
        <w:rPr>
          <w:rFonts w:ascii="Times New Roman"/>
          <w:b w:val="false"/>
          <w:i w:val="false"/>
          <w:color w:val="000000"/>
          <w:sz w:val="28"/>
        </w:rPr>
        <w:t>
</w:t>
      </w:r>
      <w:r>
        <w:br/>
      </w:r>
      <w:r>
        <w:rPr>
          <w:rFonts w:ascii="Times New Roman"/>
          <w:b w:val="false"/>
          <w:i w:val="false"/>
          <w:color w:val="000000"/>
          <w:sz w:val="28"/>
        </w:rPr>
        <w:t>
      11) пункт 2 статьи 18 дополнить частью третьей следующего содержания:
</w:t>
      </w:r>
      <w:r>
        <w:br/>
      </w:r>
      <w:r>
        <w:rPr>
          <w:rFonts w:ascii="Times New Roman"/>
          <w:b w:val="false"/>
          <w:i w:val="false"/>
          <w:color w:val="000000"/>
          <w:sz w:val="28"/>
        </w:rPr>
        <w:t>
      "Должник обязан направить уполномоченному органу копии заявления и прилагаемых к нему документов.";
</w:t>
      </w:r>
      <w:r>
        <w:br/>
      </w:r>
      <w:r>
        <w:rPr>
          <w:rFonts w:ascii="Times New Roman"/>
          <w:b w:val="false"/>
          <w:i w:val="false"/>
          <w:color w:val="000000"/>
          <w:sz w:val="28"/>
        </w:rPr>
        <w:t>
</w:t>
      </w:r>
      <w:r>
        <w:br/>
      </w:r>
      <w:r>
        <w:rPr>
          <w:rFonts w:ascii="Times New Roman"/>
          <w:b w:val="false"/>
          <w:i w:val="false"/>
          <w:color w:val="000000"/>
          <w:sz w:val="28"/>
        </w:rPr>
        <w:t>
      12) в подпункте 1) пункта 1 статьи 19 слова ", кроме случаев, когда должником заявлено ходатайство об отсрочке уплаты государственной пошлины" исключить;
</w:t>
      </w:r>
      <w:r>
        <w:br/>
      </w:r>
      <w:r>
        <w:rPr>
          <w:rFonts w:ascii="Times New Roman"/>
          <w:b w:val="false"/>
          <w:i w:val="false"/>
          <w:color w:val="000000"/>
          <w:sz w:val="28"/>
        </w:rPr>
        <w:t>
</w:t>
      </w:r>
      <w:r>
        <w:br/>
      </w:r>
      <w:r>
        <w:rPr>
          <w:rFonts w:ascii="Times New Roman"/>
          <w:b w:val="false"/>
          <w:i w:val="false"/>
          <w:color w:val="000000"/>
          <w:sz w:val="28"/>
        </w:rPr>
        <w:t>
      13) статью 20 исключить;
</w:t>
      </w:r>
      <w:r>
        <w:br/>
      </w:r>
      <w:r>
        <w:rPr>
          <w:rFonts w:ascii="Times New Roman"/>
          <w:b w:val="false"/>
          <w:i w:val="false"/>
          <w:color w:val="000000"/>
          <w:sz w:val="28"/>
        </w:rPr>
        <w:t>
</w:t>
      </w:r>
      <w:r>
        <w:br/>
      </w:r>
      <w:r>
        <w:rPr>
          <w:rFonts w:ascii="Times New Roman"/>
          <w:b w:val="false"/>
          <w:i w:val="false"/>
          <w:color w:val="000000"/>
          <w:sz w:val="28"/>
        </w:rPr>
        <w:t>
      14) в статье 22: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Заявление кредитора подается в суд по общим правилам, установленным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4 после слова "должнику" дополнить словами "и уполномоченному органу";
</w:t>
      </w:r>
      <w:r>
        <w:br/>
      </w:r>
      <w:r>
        <w:rPr>
          <w:rFonts w:ascii="Times New Roman"/>
          <w:b w:val="false"/>
          <w:i w:val="false"/>
          <w:color w:val="000000"/>
          <w:sz w:val="28"/>
        </w:rPr>
        <w:t>
</w:t>
      </w:r>
      <w:r>
        <w:br/>
      </w:r>
      <w:r>
        <w:rPr>
          <w:rFonts w:ascii="Times New Roman"/>
          <w:b w:val="false"/>
          <w:i w:val="false"/>
          <w:color w:val="000000"/>
          <w:sz w:val="28"/>
        </w:rPr>
        <w:t>
      15) статью 25 исключить;
</w:t>
      </w:r>
      <w:r>
        <w:br/>
      </w:r>
      <w:r>
        <w:rPr>
          <w:rFonts w:ascii="Times New Roman"/>
          <w:b w:val="false"/>
          <w:i w:val="false"/>
          <w:color w:val="000000"/>
          <w:sz w:val="28"/>
        </w:rPr>
        <w:t>
</w:t>
      </w:r>
      <w:r>
        <w:br/>
      </w:r>
      <w:r>
        <w:rPr>
          <w:rFonts w:ascii="Times New Roman"/>
          <w:b w:val="false"/>
          <w:i w:val="false"/>
          <w:color w:val="000000"/>
          <w:sz w:val="28"/>
        </w:rPr>
        <w:t>
      16) в статье 28: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собственник имущества должника (уполномоченный им орган), учредители (участники), все органы юридического лица лишаются права распоряжаться имуществом должника. В случае, если должником является организация, указанная в пункте 4 статьи 2 настоящего Закона, по заявлению уполномоченного органа суд вправе определять лиц, уполномоченных производить минимальные необходимые текущие выплаты на поддержание производственного цикла, в том числе непрерывного производства и обеспечения сохранности имущества;";
</w:t>
      </w:r>
      <w:r>
        <w:br/>
      </w:r>
      <w:r>
        <w:rPr>
          <w:rFonts w:ascii="Times New Roman"/>
          <w:b w:val="false"/>
          <w:i w:val="false"/>
          <w:color w:val="000000"/>
          <w:sz w:val="28"/>
        </w:rPr>
        <w:t>
</w:t>
      </w:r>
      <w:r>
        <w:br/>
      </w:r>
      <w:r>
        <w:rPr>
          <w:rFonts w:ascii="Times New Roman"/>
          <w:b w:val="false"/>
          <w:i w:val="false"/>
          <w:color w:val="000000"/>
          <w:sz w:val="28"/>
        </w:rPr>
        <w:t>
      подпункт 2) после слов "третейских судов" дополнить словами ", налоговых органов, а также собственников (учредителей, участников) или органов должника в отношении его имущества";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запрещается отчуждение акций, долей в имуществе должника.";
</w:t>
      </w:r>
      <w:r>
        <w:br/>
      </w:r>
      <w:r>
        <w:rPr>
          <w:rFonts w:ascii="Times New Roman"/>
          <w:b w:val="false"/>
          <w:i w:val="false"/>
          <w:color w:val="000000"/>
          <w:sz w:val="28"/>
        </w:rPr>
        <w:t>
</w:t>
      </w:r>
      <w:r>
        <w:br/>
      </w:r>
      <w:r>
        <w:rPr>
          <w:rFonts w:ascii="Times New Roman"/>
          <w:b w:val="false"/>
          <w:i w:val="false"/>
          <w:color w:val="000000"/>
          <w:sz w:val="28"/>
        </w:rPr>
        <w:t>
      в части первой пункта 2 слова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w:t>
      </w:r>
      <w:r>
        <w:br/>
      </w:r>
      <w:r>
        <w:rPr>
          <w:rFonts w:ascii="Times New Roman"/>
          <w:b w:val="false"/>
          <w:i w:val="false"/>
          <w:color w:val="000000"/>
          <w:sz w:val="28"/>
        </w:rPr>
        <w:t>
      17) в статье 29: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29. Отзыв должника на заявление кредитора или прокурора";
</w:t>
      </w:r>
      <w:r>
        <w:br/>
      </w:r>
      <w:r>
        <w:rPr>
          <w:rFonts w:ascii="Times New Roman"/>
          <w:b w:val="false"/>
          <w:i w:val="false"/>
          <w:color w:val="000000"/>
          <w:sz w:val="28"/>
        </w:rPr>
        <w:t>
</w:t>
      </w:r>
      <w:r>
        <w:br/>
      </w:r>
      <w:r>
        <w:rPr>
          <w:rFonts w:ascii="Times New Roman"/>
          <w:b w:val="false"/>
          <w:i w:val="false"/>
          <w:color w:val="000000"/>
          <w:sz w:val="28"/>
        </w:rPr>
        <w:t>
      в пункте 1 слова ", налогового и иного уполномоченного государственного органа по налогам и другим обязательным платежам в бюджет" исключить;
</w:t>
      </w:r>
      <w:r>
        <w:br/>
      </w:r>
      <w:r>
        <w:rPr>
          <w:rFonts w:ascii="Times New Roman"/>
          <w:b w:val="false"/>
          <w:i w:val="false"/>
          <w:color w:val="000000"/>
          <w:sz w:val="28"/>
        </w:rPr>
        <w:t>
</w:t>
      </w:r>
      <w:r>
        <w:br/>
      </w:r>
      <w:r>
        <w:rPr>
          <w:rFonts w:ascii="Times New Roman"/>
          <w:b w:val="false"/>
          <w:i w:val="false"/>
          <w:color w:val="000000"/>
          <w:sz w:val="28"/>
        </w:rPr>
        <w:t>
      18) в пункте 1 статьи 31 слова ", налогового и иного уполномоченного государственного органа по налогам и другим обязательным платежам в бюджет" исключить;
</w:t>
      </w:r>
      <w:r>
        <w:br/>
      </w:r>
      <w:r>
        <w:rPr>
          <w:rFonts w:ascii="Times New Roman"/>
          <w:b w:val="false"/>
          <w:i w:val="false"/>
          <w:color w:val="000000"/>
          <w:sz w:val="28"/>
        </w:rPr>
        <w:t>
</w:t>
      </w:r>
      <w:r>
        <w:br/>
      </w:r>
      <w:r>
        <w:rPr>
          <w:rFonts w:ascii="Times New Roman"/>
          <w:b w:val="false"/>
          <w:i w:val="false"/>
          <w:color w:val="000000"/>
          <w:sz w:val="28"/>
        </w:rPr>
        <w:t>
      19) в статье 36:
</w:t>
      </w:r>
      <w:r>
        <w:br/>
      </w:r>
      <w:r>
        <w:rPr>
          <w:rFonts w:ascii="Times New Roman"/>
          <w:b w:val="false"/>
          <w:i w:val="false"/>
          <w:color w:val="000000"/>
          <w:sz w:val="28"/>
        </w:rPr>
        <w:t>
      пункт 1 дополнить подпунктом 6) следующего содержания:
</w:t>
      </w:r>
      <w:r>
        <w:br/>
      </w:r>
      <w:r>
        <w:rPr>
          <w:rFonts w:ascii="Times New Roman"/>
          <w:b w:val="false"/>
          <w:i w:val="false"/>
          <w:color w:val="000000"/>
          <w:sz w:val="28"/>
        </w:rPr>
        <w:t>
      "6) заявления уполномоченного органа о прекращении реабилитационной процедуры в связи с невозможностью достижения целей реабилитации в срок не позднее десяти дней со дня возобновления производства по делу о банкротстве.";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 а в случае банкротства банка, страховой (перестраховочной) организации о назначении ликвидационной комиссии в составе председателя и членов комиссии"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о передаче должностными лицами должника учредительных, финансовых и правоустанавливающих документов на его имущество, а также печати должника конкурсному управляющему в срок не позднее трех рабочих дней со дня его назначения.";
</w:t>
      </w:r>
      <w:r>
        <w:br/>
      </w:r>
      <w:r>
        <w:rPr>
          <w:rFonts w:ascii="Times New Roman"/>
          <w:b w:val="false"/>
          <w:i w:val="false"/>
          <w:color w:val="000000"/>
          <w:sz w:val="28"/>
        </w:rPr>
        <w:t>
</w:t>
      </w:r>
      <w:r>
        <w:br/>
      </w:r>
      <w:r>
        <w:rPr>
          <w:rFonts w:ascii="Times New Roman"/>
          <w:b w:val="false"/>
          <w:i w:val="false"/>
          <w:color w:val="000000"/>
          <w:sz w:val="28"/>
        </w:rPr>
        <w:t>
      в части первой пункта 3:
</w:t>
      </w:r>
      <w:r>
        <w:br/>
      </w:r>
      <w:r>
        <w:rPr>
          <w:rFonts w:ascii="Times New Roman"/>
          <w:b w:val="false"/>
          <w:i w:val="false"/>
          <w:color w:val="000000"/>
          <w:sz w:val="28"/>
        </w:rPr>
        <w:t>
      слова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w:t>
      </w:r>
      <w:r>
        <w:br/>
      </w:r>
      <w:r>
        <w:rPr>
          <w:rFonts w:ascii="Times New Roman"/>
          <w:b w:val="false"/>
          <w:i w:val="false"/>
          <w:color w:val="000000"/>
          <w:sz w:val="28"/>
        </w:rPr>
        <w:t>
      слово "семи" заменить словом "десяти";
</w:t>
      </w:r>
      <w:r>
        <w:br/>
      </w:r>
      <w:r>
        <w:rPr>
          <w:rFonts w:ascii="Times New Roman"/>
          <w:b w:val="false"/>
          <w:i w:val="false"/>
          <w:color w:val="000000"/>
          <w:sz w:val="28"/>
        </w:rPr>
        <w:t>
</w:t>
      </w:r>
      <w:r>
        <w:br/>
      </w:r>
      <w:r>
        <w:rPr>
          <w:rFonts w:ascii="Times New Roman"/>
          <w:b w:val="false"/>
          <w:i w:val="false"/>
          <w:color w:val="000000"/>
          <w:sz w:val="28"/>
        </w:rPr>
        <w:t>
      20) в статье 40:
</w:t>
      </w:r>
      <w:r>
        <w:br/>
      </w:r>
      <w:r>
        <w:rPr>
          <w:rFonts w:ascii="Times New Roman"/>
          <w:b w:val="false"/>
          <w:i w:val="false"/>
          <w:color w:val="000000"/>
          <w:sz w:val="28"/>
        </w:rPr>
        <w:t>
      в заголовке слова "судебных и" исключить;
</w:t>
      </w:r>
      <w:r>
        <w:br/>
      </w:r>
      <w:r>
        <w:rPr>
          <w:rFonts w:ascii="Times New Roman"/>
          <w:b w:val="false"/>
          <w:i w:val="false"/>
          <w:color w:val="000000"/>
          <w:sz w:val="28"/>
        </w:rPr>
        <w:t>
</w:t>
      </w:r>
      <w:r>
        <w:br/>
      </w:r>
      <w:r>
        <w:rPr>
          <w:rFonts w:ascii="Times New Roman"/>
          <w:b w:val="false"/>
          <w:i w:val="false"/>
          <w:color w:val="000000"/>
          <w:sz w:val="28"/>
        </w:rPr>
        <w:t>
      в пункте 1 слова "все судебные расходы, включая расходы по государственной пошлине, уплата которой была отсрочена, и" исключить;
</w:t>
      </w:r>
      <w:r>
        <w:br/>
      </w:r>
      <w:r>
        <w:rPr>
          <w:rFonts w:ascii="Times New Roman"/>
          <w:b w:val="false"/>
          <w:i w:val="false"/>
          <w:color w:val="000000"/>
          <w:sz w:val="28"/>
        </w:rPr>
        <w:t>
</w:t>
      </w:r>
      <w:r>
        <w:br/>
      </w:r>
      <w:r>
        <w:rPr>
          <w:rFonts w:ascii="Times New Roman"/>
          <w:b w:val="false"/>
          <w:i w:val="false"/>
          <w:color w:val="000000"/>
          <w:sz w:val="28"/>
        </w:rPr>
        <w:t>
      21) в статье 41 слово "кассационном" заменить словом "апелляционном";
</w:t>
      </w:r>
      <w:r>
        <w:br/>
      </w:r>
      <w:r>
        <w:rPr>
          <w:rFonts w:ascii="Times New Roman"/>
          <w:b w:val="false"/>
          <w:i w:val="false"/>
          <w:color w:val="000000"/>
          <w:sz w:val="28"/>
        </w:rPr>
        <w:t>
</w:t>
      </w:r>
      <w:r>
        <w:br/>
      </w:r>
      <w:r>
        <w:rPr>
          <w:rFonts w:ascii="Times New Roman"/>
          <w:b w:val="false"/>
          <w:i w:val="false"/>
          <w:color w:val="000000"/>
          <w:sz w:val="28"/>
        </w:rPr>
        <w:t>
      22) дополнить главой 3-1 следующего содержания:
</w:t>
      </w:r>
      <w:r>
        <w:br/>
      </w:r>
      <w:r>
        <w:rPr>
          <w:rFonts w:ascii="Times New Roman"/>
          <w:b w:val="false"/>
          <w:i w:val="false"/>
          <w:color w:val="000000"/>
          <w:sz w:val="28"/>
        </w:rPr>
        <w:t>
      "Глава 3-1. Внешнее наблюдение
</w:t>
      </w:r>
      <w:r>
        <w:br/>
      </w:r>
      <w:r>
        <w:rPr>
          <w:rFonts w:ascii="Times New Roman"/>
          <w:b w:val="false"/>
          <w:i w:val="false"/>
          <w:color w:val="000000"/>
          <w:sz w:val="28"/>
        </w:rPr>
        <w:t>
</w:t>
      </w:r>
      <w:r>
        <w:br/>
      </w:r>
      <w:r>
        <w:rPr>
          <w:rFonts w:ascii="Times New Roman"/>
          <w:b w:val="false"/>
          <w:i w:val="false"/>
          <w:color w:val="000000"/>
          <w:sz w:val="28"/>
        </w:rPr>
        <w:t>
      Статья 41-1. Внешнее наблюдение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заявлению кредитора либо уполномоченного органа судом в отношении должника может быть введена процедура внешнего наблюдения на срок от трех месяцев до одного года при наличии:
</w:t>
      </w:r>
      <w:r>
        <w:br/>
      </w:r>
      <w:r>
        <w:rPr>
          <w:rFonts w:ascii="Times New Roman"/>
          <w:b w:val="false"/>
          <w:i w:val="false"/>
          <w:color w:val="000000"/>
          <w:sz w:val="28"/>
        </w:rPr>
        <w:t>
      1) не менее трех кредиторов, в том числе заявителя, выразивших согласие на применение процедуры внешнего наблюдения;
</w:t>
      </w:r>
      <w:r>
        <w:br/>
      </w:r>
      <w:r>
        <w:rPr>
          <w:rFonts w:ascii="Times New Roman"/>
          <w:b w:val="false"/>
          <w:i w:val="false"/>
          <w:color w:val="000000"/>
          <w:sz w:val="28"/>
        </w:rPr>
        <w:t>
      2) неплатежеспособности должника.
</w:t>
      </w:r>
      <w:r>
        <w:br/>
      </w:r>
      <w:r>
        <w:rPr>
          <w:rFonts w:ascii="Times New Roman"/>
          <w:b w:val="false"/>
          <w:i w:val="false"/>
          <w:color w:val="000000"/>
          <w:sz w:val="28"/>
        </w:rPr>
        <w:t>
      В определении суда о введении внешнего наблюдения указывается о поручении уполномоченному органу в трехдневный срок произвести назначение администратора внешнего наблюдения.
</w:t>
      </w:r>
      <w:r>
        <w:br/>
      </w:r>
      <w:r>
        <w:rPr>
          <w:rFonts w:ascii="Times New Roman"/>
          <w:b w:val="false"/>
          <w:i w:val="false"/>
          <w:color w:val="000000"/>
          <w:sz w:val="28"/>
        </w:rPr>
        <w:t>
      Порядок назначения администратора внешнего наблюдения устанавливается уполномоченным органом.
</w:t>
      </w:r>
      <w:r>
        <w:br/>
      </w:r>
      <w:r>
        <w:rPr>
          <w:rFonts w:ascii="Times New Roman"/>
          <w:b w:val="false"/>
          <w:i w:val="false"/>
          <w:color w:val="000000"/>
          <w:sz w:val="28"/>
        </w:rPr>
        <w:t>
      2. Администратором внешнего наблюдения назначается физическое лицо - индивидуальный предприниматель, имеющее на осуществление деятельности по управлению имуществом и делами неплатежеспособных должников в процедурах банкротства лицензию, выдаваемую уполномоченным органом.
</w:t>
      </w:r>
      <w:r>
        <w:br/>
      </w:r>
      <w:r>
        <w:rPr>
          <w:rFonts w:ascii="Times New Roman"/>
          <w:b w:val="false"/>
          <w:i w:val="false"/>
          <w:color w:val="000000"/>
          <w:sz w:val="28"/>
        </w:rPr>
        <w:t>
      Администратором внешнего наблюдения не могут быть назначены лица, указанные в пункте 4 статьи 9 настоящего Закона.
</w:t>
      </w:r>
      <w:r>
        <w:br/>
      </w:r>
      <w:r>
        <w:rPr>
          <w:rFonts w:ascii="Times New Roman"/>
          <w:b w:val="false"/>
          <w:i w:val="false"/>
          <w:color w:val="000000"/>
          <w:sz w:val="28"/>
        </w:rPr>
        <w:t>
      3. Администратор внешнего наблюдения должен быть отстранен от управления делами и имуществом должника в таком же порядке, в каком назначен для осуществления указанных функций, в следующих случаях:
</w:t>
      </w:r>
      <w:r>
        <w:br/>
      </w:r>
      <w:r>
        <w:rPr>
          <w:rFonts w:ascii="Times New Roman"/>
          <w:b w:val="false"/>
          <w:i w:val="false"/>
          <w:color w:val="000000"/>
          <w:sz w:val="28"/>
        </w:rPr>
        <w:t>
      1) неисполнения или ненадлежащего исполнения возложенных на него обязанностей, совершения действий, ущемляющих интересы отдельных кредиторов либо предоставляющих преимущества другим, совершения иных действий (бездействия), являющихся основаниями для увольнения руководителя;
</w:t>
      </w:r>
      <w:r>
        <w:br/>
      </w:r>
      <w:r>
        <w:rPr>
          <w:rFonts w:ascii="Times New Roman"/>
          <w:b w:val="false"/>
          <w:i w:val="false"/>
          <w:color w:val="000000"/>
          <w:sz w:val="28"/>
        </w:rPr>
        <w:t>
      2) невозможности исполнения возложенных на него обязанностей.
</w:t>
      </w:r>
      <w:r>
        <w:br/>
      </w:r>
      <w:r>
        <w:rPr>
          <w:rFonts w:ascii="Times New Roman"/>
          <w:b w:val="false"/>
          <w:i w:val="false"/>
          <w:color w:val="000000"/>
          <w:sz w:val="28"/>
        </w:rPr>
        <w:t>
      Отстранение администратора внешнего наблюдения по основаниям, предусмотренным подпунктами 1), 2) настоящего пункта, влечет приостановление действия лицензии в соответствии с законодательством Республики Казахстан о лицензировании.
</w:t>
      </w:r>
      <w:r>
        <w:br/>
      </w:r>
      <w:r>
        <w:rPr>
          <w:rFonts w:ascii="Times New Roman"/>
          <w:b w:val="false"/>
          <w:i w:val="false"/>
          <w:color w:val="000000"/>
          <w:sz w:val="28"/>
        </w:rPr>
        <w:t>
      Отзыв лицензии может быть произведен в судебном порядке по основаниям, предусмотренным законодательством Республики Казахстан о лицензировании.
</w:t>
      </w:r>
      <w:r>
        <w:br/>
      </w:r>
      <w:r>
        <w:rPr>
          <w:rFonts w:ascii="Times New Roman"/>
          <w:b w:val="false"/>
          <w:i w:val="false"/>
          <w:color w:val="000000"/>
          <w:sz w:val="28"/>
        </w:rPr>
        <w:t>
      4. При введении внешнего наблюдения наступают следующие последствия:
</w:t>
      </w:r>
      <w:r>
        <w:br/>
      </w:r>
      <w:r>
        <w:rPr>
          <w:rFonts w:ascii="Times New Roman"/>
          <w:b w:val="false"/>
          <w:i w:val="false"/>
          <w:color w:val="000000"/>
          <w:sz w:val="28"/>
        </w:rPr>
        <w:t>
      1) любые требования кредиторов к должнику могут быть предъявлены только в пределах процедуры внешнего наблюдения, предусмотренной настоящим Законом;
</w:t>
      </w:r>
      <w:r>
        <w:br/>
      </w:r>
      <w:r>
        <w:rPr>
          <w:rFonts w:ascii="Times New Roman"/>
          <w:b w:val="false"/>
          <w:i w:val="false"/>
          <w:color w:val="000000"/>
          <w:sz w:val="28"/>
        </w:rPr>
        <w:t>
      2) должностным лицам должника запрещается отчуждение принадлежащих им акций, долей в имуществе должника.
</w:t>
      </w:r>
      <w:r>
        <w:br/>
      </w:r>
      <w:r>
        <w:rPr>
          <w:rFonts w:ascii="Times New Roman"/>
          <w:b w:val="false"/>
          <w:i w:val="false"/>
          <w:color w:val="000000"/>
          <w:sz w:val="28"/>
        </w:rPr>
        <w:t>
      5. При подаче в суд заявления о введении внешнего наблюдения кредитором направляется извещение в соответствующий орган налоговой службы.
</w:t>
      </w:r>
      <w:r>
        <w:br/>
      </w:r>
      <w:r>
        <w:rPr>
          <w:rFonts w:ascii="Times New Roman"/>
          <w:b w:val="false"/>
          <w:i w:val="false"/>
          <w:color w:val="000000"/>
          <w:sz w:val="28"/>
        </w:rPr>
        <w:t>
</w:t>
      </w:r>
      <w:r>
        <w:br/>
      </w:r>
      <w:r>
        <w:rPr>
          <w:rFonts w:ascii="Times New Roman"/>
          <w:b w:val="false"/>
          <w:i w:val="false"/>
          <w:color w:val="000000"/>
          <w:sz w:val="28"/>
        </w:rPr>
        <w:t>
      Статья 41-2. Формирование комитета кредиторов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целях обеспечения интересов кредиторов при внешнем наблюдении создается комитет кредиторов, состав которого формируется в соответствии с требованиями настоящей статьи администратором внешнего наблюдения и утверждается уполномоченным органом.
</w:t>
      </w:r>
      <w:r>
        <w:br/>
      </w:r>
      <w:r>
        <w:rPr>
          <w:rFonts w:ascii="Times New Roman"/>
          <w:b w:val="false"/>
          <w:i w:val="false"/>
          <w:color w:val="000000"/>
          <w:sz w:val="28"/>
        </w:rPr>
        <w:t>
      2. В состав комитета кредиторов могут входить кредиторы по гражданско-правовым обязательствам, имеющие наибольшие требования к должнику, а также при наличии налоговой задолженности кредитор по налогам и другим обязательным платежам в бюджет.
</w:t>
      </w:r>
      <w:r>
        <w:br/>
      </w:r>
      <w:r>
        <w:rPr>
          <w:rFonts w:ascii="Times New Roman"/>
          <w:b w:val="false"/>
          <w:i w:val="false"/>
          <w:color w:val="000000"/>
          <w:sz w:val="28"/>
        </w:rPr>
        <w:t>
      3. Кредиторы, по заявлению которых введена процедура внешнего наблюдения, включаются в состав комитета кредиторов вне зависимости от размера требований.
</w:t>
      </w:r>
      <w:r>
        <w:br/>
      </w:r>
      <w:r>
        <w:rPr>
          <w:rFonts w:ascii="Times New Roman"/>
          <w:b w:val="false"/>
          <w:i w:val="false"/>
          <w:color w:val="000000"/>
          <w:sz w:val="28"/>
        </w:rPr>
        <w:t>
      4. Комитет кредиторов состоит из нечетного количества членов не более семи человек.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41-3. Полномочия комитета кредиторов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полномочиям комитета кредиторов относятся:
</w:t>
      </w:r>
      <w:r>
        <w:br/>
      </w:r>
      <w:r>
        <w:rPr>
          <w:rFonts w:ascii="Times New Roman"/>
          <w:b w:val="false"/>
          <w:i w:val="false"/>
          <w:color w:val="000000"/>
          <w:sz w:val="28"/>
        </w:rPr>
        <w:t>
      1) координация и контроль за действиями администратора внешнего наблюдения;
</w:t>
      </w:r>
      <w:r>
        <w:br/>
      </w:r>
      <w:r>
        <w:rPr>
          <w:rFonts w:ascii="Times New Roman"/>
          <w:b w:val="false"/>
          <w:i w:val="false"/>
          <w:color w:val="000000"/>
          <w:sz w:val="28"/>
        </w:rPr>
        <w:t>
      2) согласование действий администратора внешнего наблюдения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повлечет убытки для должника, проведение реорганизации;
</w:t>
      </w:r>
      <w:r>
        <w:br/>
      </w:r>
      <w:r>
        <w:rPr>
          <w:rFonts w:ascii="Times New Roman"/>
          <w:b w:val="false"/>
          <w:i w:val="false"/>
          <w:color w:val="000000"/>
          <w:sz w:val="28"/>
        </w:rPr>
        <w:t>
      3) заключение с администратором внешнего наблюдения соглашения, согласованного с уполномоченным органом, о мероприятиях по обеспечению сохранности имущества должника, выявлению и анализу его сделок и действий, совершенных до введения процедуры внешнего наблюдения, в результате которых наступила неплатежеспособность должника, проведению сверки по актам инвентаризации имущества и об иных мероприятиях, установленных настоящим Законом;
</w:t>
      </w:r>
      <w:r>
        <w:br/>
      </w:r>
      <w:r>
        <w:rPr>
          <w:rFonts w:ascii="Times New Roman"/>
          <w:b w:val="false"/>
          <w:i w:val="false"/>
          <w:color w:val="000000"/>
          <w:sz w:val="28"/>
        </w:rPr>
        <w:t>
      4) обжалование в уполномоченный орган действий администратора внешнего наблюдения;
</w:t>
      </w:r>
      <w:r>
        <w:br/>
      </w:r>
      <w:r>
        <w:rPr>
          <w:rFonts w:ascii="Times New Roman"/>
          <w:b w:val="false"/>
          <w:i w:val="false"/>
          <w:color w:val="000000"/>
          <w:sz w:val="28"/>
        </w:rPr>
        <w:t>
      5) ходатайство перед судом о продлении или прекращении процедуры внешнего наблюдения.
</w:t>
      </w:r>
      <w:r>
        <w:br/>
      </w:r>
      <w:r>
        <w:rPr>
          <w:rFonts w:ascii="Times New Roman"/>
          <w:b w:val="false"/>
          <w:i w:val="false"/>
          <w:color w:val="000000"/>
          <w:sz w:val="28"/>
        </w:rPr>
        <w:t>
</w:t>
      </w:r>
      <w:r>
        <w:br/>
      </w:r>
      <w:r>
        <w:rPr>
          <w:rFonts w:ascii="Times New Roman"/>
          <w:b w:val="false"/>
          <w:i w:val="false"/>
          <w:color w:val="000000"/>
          <w:sz w:val="28"/>
        </w:rPr>
        <w:t>
      Статья 41-4. Полномочия администратора внешнего наблюдения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Администратор внешнего наблюдения вправе:
</w:t>
      </w:r>
      <w:r>
        <w:br/>
      </w:r>
      <w:r>
        <w:rPr>
          <w:rFonts w:ascii="Times New Roman"/>
          <w:b w:val="false"/>
          <w:i w:val="false"/>
          <w:color w:val="000000"/>
          <w:sz w:val="28"/>
        </w:rPr>
        <w:t>
      1) заявлять в суд ходатайства о принятии дополнительных мер по обеспечению сохранности имущества должника, а также об отмене таких мер;
</w:t>
      </w:r>
      <w:r>
        <w:br/>
      </w:r>
      <w:r>
        <w:rPr>
          <w:rFonts w:ascii="Times New Roman"/>
          <w:b w:val="false"/>
          <w:i w:val="false"/>
          <w:color w:val="000000"/>
          <w:sz w:val="28"/>
        </w:rPr>
        <w:t>
      2) производить сверку имущества должника по актам инвентаризации;
</w:t>
      </w:r>
      <w:r>
        <w:br/>
      </w:r>
      <w:r>
        <w:rPr>
          <w:rFonts w:ascii="Times New Roman"/>
          <w:b w:val="false"/>
          <w:i w:val="false"/>
          <w:color w:val="000000"/>
          <w:sz w:val="28"/>
        </w:rPr>
        <w:t>
      3) истребовать у должника полный перечень его кредиторов и дебиторов с указанием суммы задолженности, развернутый баланс активов и пассивов, отчет о финансовом положении должника и другую необходимую информацию;
</w:t>
      </w:r>
      <w:r>
        <w:br/>
      </w:r>
      <w:r>
        <w:rPr>
          <w:rFonts w:ascii="Times New Roman"/>
          <w:b w:val="false"/>
          <w:i w:val="false"/>
          <w:color w:val="000000"/>
          <w:sz w:val="28"/>
        </w:rPr>
        <w:t>
      4) ходатайствовать перед судом о представлении и (или) истребовании у третьих лиц необходимых документов, заключений, представлении ими иных сведений, относящихся к финансово-хозяйственной деятельности должника за предыдущие три года, а также знакомиться с этими сведениями в месте их нахождения, если иное не предусмотрено законодательством Республики Казахстан;
</w:t>
      </w:r>
      <w:r>
        <w:br/>
      </w:r>
      <w:r>
        <w:rPr>
          <w:rFonts w:ascii="Times New Roman"/>
          <w:b w:val="false"/>
          <w:i w:val="false"/>
          <w:color w:val="000000"/>
          <w:sz w:val="28"/>
        </w:rPr>
        <w:t>
      5) выявлять сделки, совершенные за предыдущие три года до введения процедуры внешнего наблюдения, ухудшившие финансовое положение должника, требовать от должника их расторжения на основании и в порядке, установленных гражданским законодательством;
</w:t>
      </w:r>
      <w:r>
        <w:br/>
      </w:r>
      <w:r>
        <w:rPr>
          <w:rFonts w:ascii="Times New Roman"/>
          <w:b w:val="false"/>
          <w:i w:val="false"/>
          <w:color w:val="000000"/>
          <w:sz w:val="28"/>
        </w:rPr>
        <w:t>
      6) требовать от должника исполнения его обязанностей, предусмотренных статьей 41-7 настоящего Закона;
</w:t>
      </w:r>
      <w:r>
        <w:br/>
      </w:r>
      <w:r>
        <w:rPr>
          <w:rFonts w:ascii="Times New Roman"/>
          <w:b w:val="false"/>
          <w:i w:val="false"/>
          <w:color w:val="000000"/>
          <w:sz w:val="28"/>
        </w:rPr>
        <w:t>
      7) получать вознаграждение в порядке и размерах, предусмотренных настоящим Законом.
</w:t>
      </w:r>
      <w:r>
        <w:br/>
      </w:r>
      <w:r>
        <w:rPr>
          <w:rFonts w:ascii="Times New Roman"/>
          <w:b w:val="false"/>
          <w:i w:val="false"/>
          <w:color w:val="000000"/>
          <w:sz w:val="28"/>
        </w:rPr>
        <w:t>
      2. Администратор внешнего наблюдения обязан:
</w:t>
      </w:r>
      <w:r>
        <w:br/>
      </w:r>
      <w:r>
        <w:rPr>
          <w:rFonts w:ascii="Times New Roman"/>
          <w:b w:val="false"/>
          <w:i w:val="false"/>
          <w:color w:val="000000"/>
          <w:sz w:val="28"/>
        </w:rPr>
        <w:t>
      1) согласовывать с комитетом кредиторов свои действия в отношении должника;
</w:t>
      </w:r>
      <w:r>
        <w:br/>
      </w:r>
      <w:r>
        <w:rPr>
          <w:rFonts w:ascii="Times New Roman"/>
          <w:b w:val="false"/>
          <w:i w:val="false"/>
          <w:color w:val="000000"/>
          <w:sz w:val="28"/>
        </w:rPr>
        <w:t>
      2) принимать меры по обеспечению сохранности имущества должника и его защите;
</w:t>
      </w:r>
      <w:r>
        <w:br/>
      </w:r>
      <w:r>
        <w:rPr>
          <w:rFonts w:ascii="Times New Roman"/>
          <w:b w:val="false"/>
          <w:i w:val="false"/>
          <w:color w:val="000000"/>
          <w:sz w:val="28"/>
        </w:rPr>
        <w:t>
      3) выявлять наличие признаков преднамеренного и ложного банкротства и сообщать о выявленных признаках в правоохранительные органы либо требовать от должника признания недействительными сделок по отчуждению имущества, ухудшивших финансовое положение должника;
</w:t>
      </w:r>
      <w:r>
        <w:br/>
      </w:r>
      <w:r>
        <w:rPr>
          <w:rFonts w:ascii="Times New Roman"/>
          <w:b w:val="false"/>
          <w:i w:val="false"/>
          <w:color w:val="000000"/>
          <w:sz w:val="28"/>
        </w:rPr>
        <w:t>
      4) устанавливать кредиторов и дебиторов должника, требовать от должника принятия мер по взысканию дебиторской задолженности;
</w:t>
      </w:r>
      <w:r>
        <w:br/>
      </w:r>
      <w:r>
        <w:rPr>
          <w:rFonts w:ascii="Times New Roman"/>
          <w:b w:val="false"/>
          <w:i w:val="false"/>
          <w:color w:val="000000"/>
          <w:sz w:val="28"/>
        </w:rPr>
        <w:t>
      5) представлять в суд по завершении периода внешнего наблюдения согласованный с комитетом кредиторов и уполномоченным органом отчет о своей деятельности.
</w:t>
      </w:r>
    </w:p>
    <w:p>
      <w:pPr>
        <w:spacing w:after="0"/>
        <w:ind w:left="0"/>
        <w:jc w:val="both"/>
      </w:pPr>
      <w:r>
        <w:rPr>
          <w:rFonts w:ascii="Times New Roman"/>
          <w:b w:val="false"/>
          <w:i w:val="false"/>
          <w:color w:val="000000"/>
          <w:sz w:val="28"/>
        </w:rPr>
        <w:t>
      Статья 41-5. Ответственность администратора
</w:t>
      </w:r>
      <w:r>
        <w:br/>
      </w:r>
      <w:r>
        <w:rPr>
          <w:rFonts w:ascii="Times New Roman"/>
          <w:b w:val="false"/>
          <w:i w:val="false"/>
          <w:color w:val="000000"/>
          <w:sz w:val="28"/>
        </w:rPr>
        <w:t>
                   внешнего наблюдения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внешнего наблюдения несет ответственность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41-6. Расходы внешнего наблюдения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Условия финансирования административных расходов и текущих выплат администратору внешнего наблюдения определяются соглашением, заключаемым до введения внешнего наблюдения между кредиторами, выразившими согласие на его применение.
</w:t>
      </w:r>
      <w:r>
        <w:br/>
      </w:r>
      <w:r>
        <w:rPr>
          <w:rFonts w:ascii="Times New Roman"/>
          <w:b w:val="false"/>
          <w:i w:val="false"/>
          <w:color w:val="000000"/>
          <w:sz w:val="28"/>
        </w:rPr>
        <w:t>
</w:t>
      </w:r>
      <w:r>
        <w:br/>
      </w:r>
      <w:r>
        <w:rPr>
          <w:rFonts w:ascii="Times New Roman"/>
          <w:b w:val="false"/>
          <w:i w:val="false"/>
          <w:color w:val="000000"/>
          <w:sz w:val="28"/>
        </w:rPr>
        <w:t>
      Статья 41-7. Обязанности должника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Должник обязан:
</w:t>
      </w:r>
      <w:r>
        <w:br/>
      </w:r>
      <w:r>
        <w:rPr>
          <w:rFonts w:ascii="Times New Roman"/>
          <w:b w:val="false"/>
          <w:i w:val="false"/>
          <w:color w:val="000000"/>
          <w:sz w:val="28"/>
        </w:rPr>
        <w:t>
      1) в недельный срок со дня вступления в законную силу определения о введении внешнего наблюдения разместить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введении внешнего наблюдения;
</w:t>
      </w:r>
      <w:r>
        <w:br/>
      </w:r>
      <w:r>
        <w:rPr>
          <w:rFonts w:ascii="Times New Roman"/>
          <w:b w:val="false"/>
          <w:i w:val="false"/>
          <w:color w:val="000000"/>
          <w:sz w:val="28"/>
        </w:rPr>
        <w:t>
      2) по требованию администратора внешнего наблюдения:
</w:t>
      </w:r>
      <w:r>
        <w:br/>
      </w:r>
      <w:r>
        <w:rPr>
          <w:rFonts w:ascii="Times New Roman"/>
          <w:b w:val="false"/>
          <w:i w:val="false"/>
          <w:color w:val="000000"/>
          <w:sz w:val="28"/>
        </w:rPr>
        <w:t>
      предоставлять информацию о финансово-хозяйственной и организационной деятельности, касающуюся сделок, совершенных до введения внешнего наблюдения, по отчуждению основных средств, передаче имущества в залог или аренду, а также других сделок стоимостью десять и более процентов от общего размера стоимости активов должника;
</w:t>
      </w:r>
      <w:r>
        <w:br/>
      </w:r>
      <w:r>
        <w:rPr>
          <w:rFonts w:ascii="Times New Roman"/>
          <w:b w:val="false"/>
          <w:i w:val="false"/>
          <w:color w:val="000000"/>
          <w:sz w:val="28"/>
        </w:rPr>
        <w:t>
      принимать меры по расторжению сделок по отчуждению имущества, ухудшивших финансовое положение должника;
</w:t>
      </w:r>
      <w:r>
        <w:br/>
      </w:r>
      <w:r>
        <w:rPr>
          <w:rFonts w:ascii="Times New Roman"/>
          <w:b w:val="false"/>
          <w:i w:val="false"/>
          <w:color w:val="000000"/>
          <w:sz w:val="28"/>
        </w:rPr>
        <w:t>
      3) согласовывать с администратором внешнего наблюдения увеличение расходов, изменение в собственном капитале согласно стандартам бухгалтерского учета, проведение реорганизации, совершение сделок по отчуждению основных средств, передаче имущества в залог или аренду, а также сделок по приобретению или отчуждению имущества стоимостью десять и более процентов от общего размера стоимости - активов должника.
</w:t>
      </w:r>
    </w:p>
    <w:p>
      <w:pPr>
        <w:spacing w:after="0"/>
        <w:ind w:left="0"/>
        <w:jc w:val="both"/>
      </w:pPr>
      <w:r>
        <w:rPr>
          <w:rFonts w:ascii="Times New Roman"/>
          <w:b w:val="false"/>
          <w:i w:val="false"/>
          <w:color w:val="000000"/>
          <w:sz w:val="28"/>
        </w:rPr>
        <w:t>
      Статья 41-8. Прекращение внешнего наблюдения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Внешнее наблюдение прекращается при утверждении судом заключительного отчета администратора внешнего наблюдения в случаях:
</w:t>
      </w:r>
      <w:r>
        <w:br/>
      </w:r>
      <w:r>
        <w:rPr>
          <w:rFonts w:ascii="Times New Roman"/>
          <w:b w:val="false"/>
          <w:i w:val="false"/>
          <w:color w:val="000000"/>
          <w:sz w:val="28"/>
        </w:rPr>
        <w:t>
      1) истечения срока внешнего наблюдения;
</w:t>
      </w:r>
      <w:r>
        <w:br/>
      </w:r>
      <w:r>
        <w:rPr>
          <w:rFonts w:ascii="Times New Roman"/>
          <w:b w:val="false"/>
          <w:i w:val="false"/>
          <w:color w:val="000000"/>
          <w:sz w:val="28"/>
        </w:rPr>
        <w:t>
      2) достижения целей внешнего наблюдения.";
</w:t>
      </w:r>
      <w:r>
        <w:br/>
      </w:r>
      <w:r>
        <w:rPr>
          <w:rFonts w:ascii="Times New Roman"/>
          <w:b w:val="false"/>
          <w:i w:val="false"/>
          <w:color w:val="000000"/>
          <w:sz w:val="28"/>
        </w:rPr>
        <w:t>
</w:t>
      </w:r>
      <w:r>
        <w:br/>
      </w:r>
      <w:r>
        <w:rPr>
          <w:rFonts w:ascii="Times New Roman"/>
          <w:b w:val="false"/>
          <w:i w:val="false"/>
          <w:color w:val="000000"/>
          <w:sz w:val="28"/>
        </w:rPr>
        <w:t>
      23) в статье 43:
</w:t>
      </w:r>
      <w:r>
        <w:br/>
      </w:r>
      <w:r>
        <w:rPr>
          <w:rFonts w:ascii="Times New Roman"/>
          <w:b w:val="false"/>
          <w:i w:val="false"/>
          <w:color w:val="000000"/>
          <w:sz w:val="28"/>
        </w:rPr>
        <w:t>
      пункт 3 дополнить подпунктом 2-1) следующего содержания:
</w:t>
      </w:r>
      <w:r>
        <w:br/>
      </w:r>
      <w:r>
        <w:rPr>
          <w:rFonts w:ascii="Times New Roman"/>
          <w:b w:val="false"/>
          <w:i w:val="false"/>
          <w:color w:val="000000"/>
          <w:sz w:val="28"/>
        </w:rPr>
        <w:t>
      "2-1) аудиторский отчет о реальной возможности восстановления платежеспособности должника;";
</w:t>
      </w:r>
      <w:r>
        <w:br/>
      </w:r>
      <w:r>
        <w:rPr>
          <w:rFonts w:ascii="Times New Roman"/>
          <w:b w:val="false"/>
          <w:i w:val="false"/>
          <w:color w:val="000000"/>
          <w:sz w:val="28"/>
        </w:rPr>
        <w:t>
</w:t>
      </w:r>
      <w:r>
        <w:br/>
      </w:r>
      <w:r>
        <w:rPr>
          <w:rFonts w:ascii="Times New Roman"/>
          <w:b w:val="false"/>
          <w:i w:val="false"/>
          <w:color w:val="000000"/>
          <w:sz w:val="28"/>
        </w:rPr>
        <w:t>
      пункт 4 после слова "формирует" дополнить словами "и утверждает";
</w:t>
      </w:r>
      <w:r>
        <w:br/>
      </w:r>
      <w:r>
        <w:rPr>
          <w:rFonts w:ascii="Times New Roman"/>
          <w:b w:val="false"/>
          <w:i w:val="false"/>
          <w:color w:val="000000"/>
          <w:sz w:val="28"/>
        </w:rPr>
        <w:t>
</w:t>
      </w:r>
      <w:r>
        <w:br/>
      </w:r>
      <w:r>
        <w:rPr>
          <w:rFonts w:ascii="Times New Roman"/>
          <w:b w:val="false"/>
          <w:i w:val="false"/>
          <w:color w:val="000000"/>
          <w:sz w:val="28"/>
        </w:rPr>
        <w:t>
      24) пункт 2 статьи 44 после слова "санацию," дополнить словами "продажу имущества (активов) путем проведения торгов,";
</w:t>
      </w:r>
      <w:r>
        <w:br/>
      </w:r>
      <w:r>
        <w:rPr>
          <w:rFonts w:ascii="Times New Roman"/>
          <w:b w:val="false"/>
          <w:i w:val="false"/>
          <w:color w:val="000000"/>
          <w:sz w:val="28"/>
        </w:rPr>
        <w:t>
</w:t>
      </w:r>
      <w:r>
        <w:br/>
      </w:r>
      <w:r>
        <w:rPr>
          <w:rFonts w:ascii="Times New Roman"/>
          <w:b w:val="false"/>
          <w:i w:val="false"/>
          <w:color w:val="000000"/>
          <w:sz w:val="28"/>
        </w:rPr>
        <w:t>
      25) во втором предложении статьи 45 слова "документами: договорами, расчетами, экономическим обоснованием и др." заменить словами "договорами, расчетами, экономическим обоснованием и другими документами";
</w:t>
      </w:r>
      <w:r>
        <w:br/>
      </w:r>
      <w:r>
        <w:rPr>
          <w:rFonts w:ascii="Times New Roman"/>
          <w:b w:val="false"/>
          <w:i w:val="false"/>
          <w:color w:val="000000"/>
          <w:sz w:val="28"/>
        </w:rPr>
        <w:t>
</w:t>
      </w:r>
      <w:r>
        <w:br/>
      </w:r>
      <w:r>
        <w:rPr>
          <w:rFonts w:ascii="Times New Roman"/>
          <w:b w:val="false"/>
          <w:i w:val="false"/>
          <w:color w:val="000000"/>
          <w:sz w:val="28"/>
        </w:rPr>
        <w:t>
      26) в статье 46:
</w:t>
      </w:r>
      <w:r>
        <w:br/>
      </w:r>
      <w:r>
        <w:rPr>
          <w:rFonts w:ascii="Times New Roman"/>
          <w:b w:val="false"/>
          <w:i w:val="false"/>
          <w:color w:val="000000"/>
          <w:sz w:val="28"/>
        </w:rPr>
        <w:t>
      в пункте 1:
</w:t>
      </w:r>
      <w:r>
        <w:br/>
      </w:r>
      <w:r>
        <w:rPr>
          <w:rFonts w:ascii="Times New Roman"/>
          <w:b w:val="false"/>
          <w:i w:val="false"/>
          <w:color w:val="000000"/>
          <w:sz w:val="28"/>
        </w:rPr>
        <w:t>
      слова "любые, не противоречащие законодательству, действия," заменить словами "действия в соответствии с планом реабилитации,";
</w:t>
      </w:r>
      <w:r>
        <w:br/>
      </w:r>
      <w:r>
        <w:rPr>
          <w:rFonts w:ascii="Times New Roman"/>
          <w:b w:val="false"/>
          <w:i w:val="false"/>
          <w:color w:val="000000"/>
          <w:sz w:val="28"/>
        </w:rPr>
        <w:t>
</w:t>
      </w:r>
      <w:r>
        <w:br/>
      </w:r>
      <w:r>
        <w:rPr>
          <w:rFonts w:ascii="Times New Roman"/>
          <w:b w:val="false"/>
          <w:i w:val="false"/>
          <w:color w:val="000000"/>
          <w:sz w:val="28"/>
        </w:rPr>
        <w:t>
      слова "и др." заменить словами "и применять иные меры";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"Продажа имущества (активов), предусмотренная планом реабилитации, осуществляется путем проведения торгов.";
</w:t>
      </w:r>
      <w:r>
        <w:br/>
      </w:r>
      <w:r>
        <w:rPr>
          <w:rFonts w:ascii="Times New Roman"/>
          <w:b w:val="false"/>
          <w:i w:val="false"/>
          <w:color w:val="000000"/>
          <w:sz w:val="28"/>
        </w:rPr>
        <w:t>
</w:t>
      </w:r>
      <w:r>
        <w:br/>
      </w:r>
      <w:r>
        <w:rPr>
          <w:rFonts w:ascii="Times New Roman"/>
          <w:b w:val="false"/>
          <w:i w:val="false"/>
          <w:color w:val="000000"/>
          <w:sz w:val="28"/>
        </w:rPr>
        <w:t>
      пункт 3 дополнить словами ", а также вознаграждения по полученным кредитам";
</w:t>
      </w:r>
      <w:r>
        <w:br/>
      </w:r>
      <w:r>
        <w:rPr>
          <w:rFonts w:ascii="Times New Roman"/>
          <w:b w:val="false"/>
          <w:i w:val="false"/>
          <w:color w:val="000000"/>
          <w:sz w:val="28"/>
        </w:rPr>
        <w:t>
</w:t>
      </w:r>
      <w:r>
        <w:br/>
      </w:r>
      <w:r>
        <w:rPr>
          <w:rFonts w:ascii="Times New Roman"/>
          <w:b w:val="false"/>
          <w:i w:val="false"/>
          <w:color w:val="000000"/>
          <w:sz w:val="28"/>
        </w:rPr>
        <w:t>
      27) в статье 47:
</w:t>
      </w:r>
      <w:r>
        <w:br/>
      </w:r>
      <w:r>
        <w:rPr>
          <w:rFonts w:ascii="Times New Roman"/>
          <w:b w:val="false"/>
          <w:i w:val="false"/>
          <w:color w:val="000000"/>
          <w:sz w:val="28"/>
        </w:rPr>
        <w:t>
      пункт 2 после слова "осуществляются" дополнить словами "после утверждения реестра требований кредиторов";
</w:t>
      </w:r>
      <w:r>
        <w:br/>
      </w:r>
      <w:r>
        <w:rPr>
          <w:rFonts w:ascii="Times New Roman"/>
          <w:b w:val="false"/>
          <w:i w:val="false"/>
          <w:color w:val="000000"/>
          <w:sz w:val="28"/>
        </w:rPr>
        <w:t>
</w:t>
      </w:r>
      <w:r>
        <w:br/>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Заявление и рассмотрение требований кредиторов к должнику, а также утверждение реестра требований кредиторов осуществляются в порядке, установленном статьями 71-73 настоящего Закона.
</w:t>
      </w:r>
      <w:r>
        <w:br/>
      </w:r>
      <w:r>
        <w:rPr>
          <w:rFonts w:ascii="Times New Roman"/>
          <w:b w:val="false"/>
          <w:i w:val="false"/>
          <w:color w:val="000000"/>
          <w:sz w:val="28"/>
        </w:rPr>
        <w:t>
      4. Удовлетворение требований кредиторов, возникших до введения процедуры реабилитации, производится после утверждения реестра требований кредиторов.";
</w:t>
      </w:r>
      <w:r>
        <w:br/>
      </w:r>
      <w:r>
        <w:rPr>
          <w:rFonts w:ascii="Times New Roman"/>
          <w:b w:val="false"/>
          <w:i w:val="false"/>
          <w:color w:val="000000"/>
          <w:sz w:val="28"/>
        </w:rPr>
        <w:t>
</w:t>
      </w:r>
      <w:r>
        <w:br/>
      </w:r>
      <w:r>
        <w:rPr>
          <w:rFonts w:ascii="Times New Roman"/>
          <w:b w:val="false"/>
          <w:i w:val="false"/>
          <w:color w:val="000000"/>
          <w:sz w:val="28"/>
        </w:rPr>
        <w:t>
      28) в статье 48 слово "трехдневный" заменить словом "пятидневный";
</w:t>
      </w:r>
      <w:r>
        <w:br/>
      </w:r>
      <w:r>
        <w:rPr>
          <w:rFonts w:ascii="Times New Roman"/>
          <w:b w:val="false"/>
          <w:i w:val="false"/>
          <w:color w:val="000000"/>
          <w:sz w:val="28"/>
        </w:rPr>
        <w:t>
</w:t>
      </w:r>
      <w:r>
        <w:br/>
      </w:r>
      <w:r>
        <w:rPr>
          <w:rFonts w:ascii="Times New Roman"/>
          <w:b w:val="false"/>
          <w:i w:val="false"/>
          <w:color w:val="000000"/>
          <w:sz w:val="28"/>
        </w:rPr>
        <w:t>
      29) в статье 50 слово "двух" заменить словом "трех";
</w:t>
      </w:r>
      <w:r>
        <w:br/>
      </w:r>
      <w:r>
        <w:rPr>
          <w:rFonts w:ascii="Times New Roman"/>
          <w:b w:val="false"/>
          <w:i w:val="false"/>
          <w:color w:val="000000"/>
          <w:sz w:val="28"/>
        </w:rPr>
        <w:t>
</w:t>
      </w:r>
      <w:r>
        <w:br/>
      </w:r>
      <w:r>
        <w:rPr>
          <w:rFonts w:ascii="Times New Roman"/>
          <w:b w:val="false"/>
          <w:i w:val="false"/>
          <w:color w:val="000000"/>
          <w:sz w:val="28"/>
        </w:rPr>
        <w:t>
      30) в статье 51:
</w:t>
      </w:r>
      <w:r>
        <w:br/>
      </w:r>
      <w:r>
        <w:rPr>
          <w:rFonts w:ascii="Times New Roman"/>
          <w:b w:val="false"/>
          <w:i w:val="false"/>
          <w:color w:val="000000"/>
          <w:sz w:val="28"/>
        </w:rPr>
        <w:t>
      пункт 1 дополнить подпунктами 2-1), 3-1) и 3-2) следующего содержания:
</w:t>
      </w:r>
      <w:r>
        <w:br/>
      </w:r>
      <w:r>
        <w:rPr>
          <w:rFonts w:ascii="Times New Roman"/>
          <w:b w:val="false"/>
          <w:i w:val="false"/>
          <w:color w:val="000000"/>
          <w:sz w:val="28"/>
        </w:rPr>
        <w:t>
      "2-1) в десятидневный срок со дня его назначения уполномоченным органом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применении процедуры реабилитации к должнику и о порядке заявления требований кредиторами;";
</w:t>
      </w:r>
      <w:r>
        <w:br/>
      </w:r>
      <w:r>
        <w:rPr>
          <w:rFonts w:ascii="Times New Roman"/>
          <w:b w:val="false"/>
          <w:i w:val="false"/>
          <w:color w:val="000000"/>
          <w:sz w:val="28"/>
        </w:rPr>
        <w:t>
</w:t>
      </w:r>
      <w:r>
        <w:br/>
      </w:r>
      <w:r>
        <w:rPr>
          <w:rFonts w:ascii="Times New Roman"/>
          <w:b w:val="false"/>
          <w:i w:val="false"/>
          <w:color w:val="000000"/>
          <w:sz w:val="28"/>
        </w:rPr>
        <w:t>
      "3-1) после утверждения реестра требований кредиторов направляет в суд ходатайство о внесении изменений в план реабилитации в части погашения задолженности перед кредиторами;
</w:t>
      </w:r>
      <w:r>
        <w:br/>
      </w:r>
      <w:r>
        <w:rPr>
          <w:rFonts w:ascii="Times New Roman"/>
          <w:b w:val="false"/>
          <w:i w:val="false"/>
          <w:color w:val="000000"/>
          <w:sz w:val="28"/>
        </w:rPr>
        <w:t>
      3-2) формирует и ведет реестр требований кредиторов;";
</w:t>
      </w:r>
      <w:r>
        <w:br/>
      </w:r>
      <w:r>
        <w:rPr>
          <w:rFonts w:ascii="Times New Roman"/>
          <w:b w:val="false"/>
          <w:i w:val="false"/>
          <w:color w:val="000000"/>
          <w:sz w:val="28"/>
        </w:rPr>
        <w:t>
</w:t>
      </w:r>
      <w:r>
        <w:br/>
      </w:r>
      <w:r>
        <w:rPr>
          <w:rFonts w:ascii="Times New Roman"/>
          <w:b w:val="false"/>
          <w:i w:val="false"/>
          <w:color w:val="000000"/>
          <w:sz w:val="28"/>
        </w:rPr>
        <w:t>
      подпункт 1) пункта 2 изложить в следующей редакции:
</w:t>
      </w:r>
      <w:r>
        <w:br/>
      </w:r>
      <w:r>
        <w:rPr>
          <w:rFonts w:ascii="Times New Roman"/>
          <w:b w:val="false"/>
          <w:i w:val="false"/>
          <w:color w:val="000000"/>
          <w:sz w:val="28"/>
        </w:rPr>
        <w:t>
      "1) совершаются любые сделки по распоряжению имуществом должника;";
</w:t>
      </w:r>
      <w:r>
        <w:br/>
      </w:r>
      <w:r>
        <w:rPr>
          <w:rFonts w:ascii="Times New Roman"/>
          <w:b w:val="false"/>
          <w:i w:val="false"/>
          <w:color w:val="000000"/>
          <w:sz w:val="28"/>
        </w:rPr>
        <w:t>
</w:t>
      </w:r>
      <w:r>
        <w:br/>
      </w:r>
      <w:r>
        <w:rPr>
          <w:rFonts w:ascii="Times New Roman"/>
          <w:b w:val="false"/>
          <w:i w:val="false"/>
          <w:color w:val="000000"/>
          <w:sz w:val="28"/>
        </w:rPr>
        <w:t>
      31) в статье 53:
</w:t>
      </w:r>
      <w:r>
        <w:br/>
      </w:r>
      <w:r>
        <w:rPr>
          <w:rFonts w:ascii="Times New Roman"/>
          <w:b w:val="false"/>
          <w:i w:val="false"/>
          <w:color w:val="000000"/>
          <w:sz w:val="28"/>
        </w:rPr>
        <w:t>
      в пункте 1:
</w:t>
      </w:r>
      <w:r>
        <w:br/>
      </w:r>
      <w:r>
        <w:rPr>
          <w:rFonts w:ascii="Times New Roman"/>
          <w:b w:val="false"/>
          <w:i w:val="false"/>
          <w:color w:val="000000"/>
          <w:sz w:val="28"/>
        </w:rPr>
        <w:t>
      слова "с согласия комитета кредиторов" исключить;
</w:t>
      </w:r>
      <w:r>
        <w:br/>
      </w:r>
      <w:r>
        <w:rPr>
          <w:rFonts w:ascii="Times New Roman"/>
          <w:b w:val="false"/>
          <w:i w:val="false"/>
          <w:color w:val="000000"/>
          <w:sz w:val="28"/>
        </w:rPr>
        <w:t>
</w:t>
      </w:r>
      <w:r>
        <w:br/>
      </w:r>
      <w:r>
        <w:rPr>
          <w:rFonts w:ascii="Times New Roman"/>
          <w:b w:val="false"/>
          <w:i w:val="false"/>
          <w:color w:val="000000"/>
          <w:sz w:val="28"/>
        </w:rPr>
        <w:t>
      второе предложение подпункта 2) исключить;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"К заявлению реабилитационного управляющего прилагаются заключение уполномоченного органа и отчет реабилитационного управляющего. Форма отчета и порядок его согласования утверждаются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Уполномоченный орган вправе обратиться в суд с заявлением о прекращении реабилитационной процедуры в случае нецелесообразности ее дальнейшего проведения.";
</w:t>
      </w:r>
      <w:r>
        <w:br/>
      </w:r>
      <w:r>
        <w:rPr>
          <w:rFonts w:ascii="Times New Roman"/>
          <w:b w:val="false"/>
          <w:i w:val="false"/>
          <w:color w:val="000000"/>
          <w:sz w:val="28"/>
        </w:rPr>
        <w:t>
</w:t>
      </w:r>
      <w:r>
        <w:br/>
      </w:r>
      <w:r>
        <w:rPr>
          <w:rFonts w:ascii="Times New Roman"/>
          <w:b w:val="false"/>
          <w:i w:val="false"/>
          <w:color w:val="000000"/>
          <w:sz w:val="28"/>
        </w:rPr>
        <w:t>
      32) статью 54 дополнить частью второй следующего содержания:
</w:t>
      </w:r>
      <w:r>
        <w:br/>
      </w:r>
      <w:r>
        <w:rPr>
          <w:rFonts w:ascii="Times New Roman"/>
          <w:b w:val="false"/>
          <w:i w:val="false"/>
          <w:color w:val="000000"/>
          <w:sz w:val="28"/>
        </w:rPr>
        <w:t>
      "В случае признания судом должника банкротом и назначения конкурсного производства сумма задолженности, образовавшаяся в период реабилитации, удовлетворяется в порядке, определенном статьей 75 настоящего Закона.";
</w:t>
      </w:r>
      <w:r>
        <w:br/>
      </w:r>
      <w:r>
        <w:rPr>
          <w:rFonts w:ascii="Times New Roman"/>
          <w:b w:val="false"/>
          <w:i w:val="false"/>
          <w:color w:val="000000"/>
          <w:sz w:val="28"/>
        </w:rPr>
        <w:t>
</w:t>
      </w:r>
      <w:r>
        <w:br/>
      </w:r>
      <w:r>
        <w:rPr>
          <w:rFonts w:ascii="Times New Roman"/>
          <w:b w:val="false"/>
          <w:i w:val="false"/>
          <w:color w:val="000000"/>
          <w:sz w:val="28"/>
        </w:rPr>
        <w:t>
      33) пункт 2 статьи 57 после слов "должника, определяется утвержденным" дополнить словами "уполномоченным органом и";
</w:t>
      </w:r>
      <w:r>
        <w:br/>
      </w:r>
      <w:r>
        <w:rPr>
          <w:rFonts w:ascii="Times New Roman"/>
          <w:b w:val="false"/>
          <w:i w:val="false"/>
          <w:color w:val="000000"/>
          <w:sz w:val="28"/>
        </w:rPr>
        <w:t>
</w:t>
      </w:r>
      <w:r>
        <w:br/>
      </w:r>
      <w:r>
        <w:rPr>
          <w:rFonts w:ascii="Times New Roman"/>
          <w:b w:val="false"/>
          <w:i w:val="false"/>
          <w:color w:val="000000"/>
          <w:sz w:val="28"/>
        </w:rPr>
        <w:t>
      34) в статье 65:
</w:t>
      </w:r>
      <w:r>
        <w:br/>
      </w:r>
      <w:r>
        <w:rPr>
          <w:rFonts w:ascii="Times New Roman"/>
          <w:b w:val="false"/>
          <w:i w:val="false"/>
          <w:color w:val="000000"/>
          <w:sz w:val="28"/>
        </w:rPr>
        <w:t>
      в пункте 2:
</w:t>
      </w:r>
      <w:r>
        <w:br/>
      </w:r>
      <w:r>
        <w:rPr>
          <w:rFonts w:ascii="Times New Roman"/>
          <w:b w:val="false"/>
          <w:i w:val="false"/>
          <w:color w:val="000000"/>
          <w:sz w:val="28"/>
        </w:rPr>
        <w:t>
      слово "шесть" заменить словом "девять";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"Срок конкурсного производства исчисляется со дня вступления решения суда о признании должника банкротом в законную силу.";
</w:t>
      </w:r>
      <w:r>
        <w:br/>
      </w:r>
      <w:r>
        <w:rPr>
          <w:rFonts w:ascii="Times New Roman"/>
          <w:b w:val="false"/>
          <w:i w:val="false"/>
          <w:color w:val="000000"/>
          <w:sz w:val="28"/>
        </w:rPr>
        <w:t>
</w:t>
      </w:r>
      <w:r>
        <w:br/>
      </w:r>
      <w:r>
        <w:rPr>
          <w:rFonts w:ascii="Times New Roman"/>
          <w:b w:val="false"/>
          <w:i w:val="false"/>
          <w:color w:val="000000"/>
          <w:sz w:val="28"/>
        </w:rPr>
        <w:t>
      35) в подпункте 4) статьи 67 слова ", а в случае банкротства банка и страховой (перестраховочной) организации назначает ликвидационную комиссию в составе председателя и членов комиссии" исключить;
</w:t>
      </w:r>
      <w:r>
        <w:br/>
      </w:r>
      <w:r>
        <w:rPr>
          <w:rFonts w:ascii="Times New Roman"/>
          <w:b w:val="false"/>
          <w:i w:val="false"/>
          <w:color w:val="000000"/>
          <w:sz w:val="28"/>
        </w:rPr>
        <w:t>
</w:t>
      </w:r>
      <w:r>
        <w:br/>
      </w:r>
      <w:r>
        <w:rPr>
          <w:rFonts w:ascii="Times New Roman"/>
          <w:b w:val="false"/>
          <w:i w:val="false"/>
          <w:color w:val="000000"/>
          <w:sz w:val="28"/>
        </w:rPr>
        <w:t>
      36) в статье 69: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слово "трехдневный" заменить словом "пятидневный";
</w:t>
      </w:r>
      <w:r>
        <w:br/>
      </w:r>
      <w:r>
        <w:rPr>
          <w:rFonts w:ascii="Times New Roman"/>
          <w:b w:val="false"/>
          <w:i w:val="false"/>
          <w:color w:val="000000"/>
          <w:sz w:val="28"/>
        </w:rPr>
        <w:t>
</w:t>
      </w:r>
      <w:r>
        <w:br/>
      </w:r>
      <w:r>
        <w:rPr>
          <w:rFonts w:ascii="Times New Roman"/>
          <w:b w:val="false"/>
          <w:i w:val="false"/>
          <w:color w:val="000000"/>
          <w:sz w:val="28"/>
        </w:rPr>
        <w:t>
      часть вторую после слов "Порядок назначения" дополнить словами ", учета и регистрации";
</w:t>
      </w:r>
      <w:r>
        <w:br/>
      </w:r>
      <w:r>
        <w:rPr>
          <w:rFonts w:ascii="Times New Roman"/>
          <w:b w:val="false"/>
          <w:i w:val="false"/>
          <w:color w:val="000000"/>
          <w:sz w:val="28"/>
        </w:rPr>
        <w:t>
</w:t>
      </w:r>
      <w:r>
        <w:br/>
      </w:r>
      <w:r>
        <w:rPr>
          <w:rFonts w:ascii="Times New Roman"/>
          <w:b w:val="false"/>
          <w:i w:val="false"/>
          <w:color w:val="000000"/>
          <w:sz w:val="28"/>
        </w:rPr>
        <w:t>
      в подпункте 2) пункта 2 слова "реализованной конкурсной массы" заменить словами "средств, направленных на удовлетворение требований кредиторов,";
</w:t>
      </w:r>
      <w:r>
        <w:br/>
      </w:r>
      <w:r>
        <w:rPr>
          <w:rFonts w:ascii="Times New Roman"/>
          <w:b w:val="false"/>
          <w:i w:val="false"/>
          <w:color w:val="000000"/>
          <w:sz w:val="28"/>
        </w:rPr>
        <w:t>
</w:t>
      </w:r>
      <w:r>
        <w:br/>
      </w:r>
      <w:r>
        <w:rPr>
          <w:rFonts w:ascii="Times New Roman"/>
          <w:b w:val="false"/>
          <w:i w:val="false"/>
          <w:color w:val="000000"/>
          <w:sz w:val="28"/>
        </w:rPr>
        <w:t>
      37) в статье 70:
</w:t>
      </w:r>
      <w:r>
        <w:br/>
      </w:r>
      <w:r>
        <w:rPr>
          <w:rFonts w:ascii="Times New Roman"/>
          <w:b w:val="false"/>
          <w:i w:val="false"/>
          <w:color w:val="000000"/>
          <w:sz w:val="28"/>
        </w:rPr>
        <w:t>
      в пункте 1:
</w:t>
      </w:r>
      <w:r>
        <w:br/>
      </w:r>
      <w:r>
        <w:rPr>
          <w:rFonts w:ascii="Times New Roman"/>
          <w:b w:val="false"/>
          <w:i w:val="false"/>
          <w:color w:val="000000"/>
          <w:sz w:val="28"/>
        </w:rPr>
        <w:t>
      подпункт 1) после слов "десяти дней" дополнить словами "со дня его назначения";
</w:t>
      </w:r>
      <w:r>
        <w:br/>
      </w:r>
      <w:r>
        <w:rPr>
          <w:rFonts w:ascii="Times New Roman"/>
          <w:b w:val="false"/>
          <w:i w:val="false"/>
          <w:color w:val="000000"/>
          <w:sz w:val="28"/>
        </w:rPr>
        <w:t>
</w:t>
      </w:r>
      <w:r>
        <w:br/>
      </w:r>
      <w:r>
        <w:rPr>
          <w:rFonts w:ascii="Times New Roman"/>
          <w:b w:val="false"/>
          <w:i w:val="false"/>
          <w:color w:val="000000"/>
          <w:sz w:val="28"/>
        </w:rPr>
        <w:t>
      в подпункте 1-2):
</w:t>
      </w:r>
      <w:r>
        <w:br/>
      </w:r>
      <w:r>
        <w:rPr>
          <w:rFonts w:ascii="Times New Roman"/>
          <w:b w:val="false"/>
          <w:i w:val="false"/>
          <w:color w:val="000000"/>
          <w:sz w:val="28"/>
        </w:rPr>
        <w:t>
      слово "недельный" заменить словом "десятидневный";
</w:t>
      </w:r>
      <w:r>
        <w:br/>
      </w:r>
      <w:r>
        <w:rPr>
          <w:rFonts w:ascii="Times New Roman"/>
          <w:b w:val="false"/>
          <w:i w:val="false"/>
          <w:color w:val="000000"/>
          <w:sz w:val="28"/>
        </w:rPr>
        <w:t>
</w:t>
      </w:r>
      <w:r>
        <w:br/>
      </w:r>
      <w:r>
        <w:rPr>
          <w:rFonts w:ascii="Times New Roman"/>
          <w:b w:val="false"/>
          <w:i w:val="false"/>
          <w:color w:val="000000"/>
          <w:sz w:val="28"/>
        </w:rPr>
        <w:t>
      слова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w:t>
      </w:r>
      <w:r>
        <w:br/>
      </w:r>
      <w:r>
        <w:rPr>
          <w:rFonts w:ascii="Times New Roman"/>
          <w:b w:val="false"/>
          <w:i w:val="false"/>
          <w:color w:val="000000"/>
          <w:sz w:val="28"/>
        </w:rPr>
        <w:t>
      в подпункте 3) слова "в срок не позднее двух месяцев со дня принятия решения о банкротстве должника" исключить;
</w:t>
      </w:r>
      <w:r>
        <w:br/>
      </w:r>
      <w:r>
        <w:rPr>
          <w:rFonts w:ascii="Times New Roman"/>
          <w:b w:val="false"/>
          <w:i w:val="false"/>
          <w:color w:val="000000"/>
          <w:sz w:val="28"/>
        </w:rPr>
        <w:t>
</w:t>
      </w:r>
      <w:r>
        <w:br/>
      </w:r>
      <w:r>
        <w:rPr>
          <w:rFonts w:ascii="Times New Roman"/>
          <w:b w:val="false"/>
          <w:i w:val="false"/>
          <w:color w:val="000000"/>
          <w:sz w:val="28"/>
        </w:rPr>
        <w:t>
      подпункт 5) дополнить словами ", а также организует их собрание (конференцию) для избрания уполномоченного представителя от кредиторов второй очереди";
</w:t>
      </w:r>
      <w:r>
        <w:br/>
      </w:r>
      <w:r>
        <w:rPr>
          <w:rFonts w:ascii="Times New Roman"/>
          <w:b w:val="false"/>
          <w:i w:val="false"/>
          <w:color w:val="000000"/>
          <w:sz w:val="28"/>
        </w:rPr>
        <w:t>
</w:t>
      </w:r>
      <w:r>
        <w:br/>
      </w:r>
      <w:r>
        <w:rPr>
          <w:rFonts w:ascii="Times New Roman"/>
          <w:b w:val="false"/>
          <w:i w:val="false"/>
          <w:color w:val="000000"/>
          <w:sz w:val="28"/>
        </w:rPr>
        <w:t>
      в подпункте 8) слова "(должностные лица хозяйственных товариществ, руководители, участники (учредители), материнская компания и др.)" заменить словами "(должностные лица, участники (учредители) должника)";
</w:t>
      </w:r>
      <w:r>
        <w:br/>
      </w:r>
      <w:r>
        <w:rPr>
          <w:rFonts w:ascii="Times New Roman"/>
          <w:b w:val="false"/>
          <w:i w:val="false"/>
          <w:color w:val="000000"/>
          <w:sz w:val="28"/>
        </w:rPr>
        <w:t>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проводит инвентаризацию;";
</w:t>
      </w:r>
      <w:r>
        <w:br/>
      </w:r>
      <w:r>
        <w:rPr>
          <w:rFonts w:ascii="Times New Roman"/>
          <w:b w:val="false"/>
          <w:i w:val="false"/>
          <w:color w:val="000000"/>
          <w:sz w:val="28"/>
        </w:rPr>
        <w:t>
</w:t>
      </w:r>
      <w:r>
        <w:br/>
      </w:r>
      <w:r>
        <w:rPr>
          <w:rFonts w:ascii="Times New Roman"/>
          <w:b w:val="false"/>
          <w:i w:val="false"/>
          <w:color w:val="000000"/>
          <w:sz w:val="28"/>
        </w:rPr>
        <w:t>
      38) в пункте 1 статьи 71:
</w:t>
      </w:r>
      <w:r>
        <w:br/>
      </w:r>
      <w:r>
        <w:rPr>
          <w:rFonts w:ascii="Times New Roman"/>
          <w:b w:val="false"/>
          <w:i w:val="false"/>
          <w:color w:val="000000"/>
          <w:sz w:val="28"/>
        </w:rPr>
        <w:t>
      в части второй слова "и др." исключить;
</w:t>
      </w:r>
    </w:p>
    <w:p>
      <w:pPr>
        <w:spacing w:after="0"/>
        <w:ind w:left="0"/>
        <w:jc w:val="both"/>
      </w:pP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признании должника банкротом и его ликвидации.";
</w:t>
      </w:r>
      <w:r>
        <w:br/>
      </w:r>
      <w:r>
        <w:rPr>
          <w:rFonts w:ascii="Times New Roman"/>
          <w:b w:val="false"/>
          <w:i w:val="false"/>
          <w:color w:val="000000"/>
          <w:sz w:val="28"/>
        </w:rPr>
        <w:t>
</w:t>
      </w:r>
      <w:r>
        <w:br/>
      </w:r>
      <w:r>
        <w:rPr>
          <w:rFonts w:ascii="Times New Roman"/>
          <w:b w:val="false"/>
          <w:i w:val="false"/>
          <w:color w:val="000000"/>
          <w:sz w:val="28"/>
        </w:rPr>
        <w:t>
      39) статью 71-1 изложить в следующей редакции:
</w:t>
      </w:r>
      <w:r>
        <w:br/>
      </w:r>
      <w:r>
        <w:rPr>
          <w:rFonts w:ascii="Times New Roman"/>
          <w:b w:val="false"/>
          <w:i w:val="false"/>
          <w:color w:val="000000"/>
          <w:sz w:val="28"/>
        </w:rPr>
        <w:t>
      "Статья 71-1. Ответственность конкурсного
</w:t>
      </w:r>
      <w:r>
        <w:br/>
      </w:r>
      <w:r>
        <w:rPr>
          <w:rFonts w:ascii="Times New Roman"/>
          <w:b w:val="false"/>
          <w:i w:val="false"/>
          <w:color w:val="000000"/>
          <w:sz w:val="28"/>
        </w:rPr>
        <w:t>
                    управляющего-ликвидатора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случае неисполнения или ненадлежащего исполнения своих полномочий конкурсный управляющий-ликвидатор несет ответственность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40) пункт 2 статьи 72 исключить;
</w:t>
      </w:r>
      <w:r>
        <w:br/>
      </w:r>
      <w:r>
        <w:rPr>
          <w:rFonts w:ascii="Times New Roman"/>
          <w:b w:val="false"/>
          <w:i w:val="false"/>
          <w:color w:val="000000"/>
          <w:sz w:val="28"/>
        </w:rPr>
        <w:t>
</w:t>
      </w:r>
      <w:r>
        <w:br/>
      </w:r>
      <w:r>
        <w:rPr>
          <w:rFonts w:ascii="Times New Roman"/>
          <w:b w:val="false"/>
          <w:i w:val="false"/>
          <w:color w:val="000000"/>
          <w:sz w:val="28"/>
        </w:rPr>
        <w:t>
      41) в пункте 1 статьи 73 слово "трех" заменить словом "четырех";
</w:t>
      </w:r>
      <w:r>
        <w:br/>
      </w:r>
      <w:r>
        <w:rPr>
          <w:rFonts w:ascii="Times New Roman"/>
          <w:b w:val="false"/>
          <w:i w:val="false"/>
          <w:color w:val="000000"/>
          <w:sz w:val="28"/>
        </w:rPr>
        <w:t>
</w:t>
      </w:r>
      <w:r>
        <w:br/>
      </w:r>
      <w:r>
        <w:rPr>
          <w:rFonts w:ascii="Times New Roman"/>
          <w:b w:val="false"/>
          <w:i w:val="false"/>
          <w:color w:val="000000"/>
          <w:sz w:val="28"/>
        </w:rPr>
        <w:t>
      42) пункт 4 статьи 74 изложить в следующей редакции:
</w:t>
      </w:r>
      <w:r>
        <w:br/>
      </w:r>
      <w:r>
        <w:rPr>
          <w:rFonts w:ascii="Times New Roman"/>
          <w:b w:val="false"/>
          <w:i w:val="false"/>
          <w:color w:val="000000"/>
          <w:sz w:val="28"/>
        </w:rPr>
        <w:t>
      "4. В конкурсную массу не включаются:
</w:t>
      </w:r>
      <w:r>
        <w:br/>
      </w:r>
      <w:r>
        <w:rPr>
          <w:rFonts w:ascii="Times New Roman"/>
          <w:b w:val="false"/>
          <w:i w:val="false"/>
          <w:color w:val="000000"/>
          <w:sz w:val="28"/>
        </w:rPr>
        <w:t>
      1) материальные ценности государственного материального резерва;
</w:t>
      </w:r>
      <w:r>
        <w:br/>
      </w:r>
      <w:r>
        <w:rPr>
          <w:rFonts w:ascii="Times New Roman"/>
          <w:b w:val="false"/>
          <w:i w:val="false"/>
          <w:color w:val="000000"/>
          <w:sz w:val="28"/>
        </w:rPr>
        <w:t>
      2) залоговое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передается ликвидационной комиссией представителю держателей ипотечных облигаций для расчета с кредиторами-держателями ипотечных облигаций в соответствии с законодательством Республики Казахстан о рынке ценных бумаг;
</w:t>
      </w:r>
      <w:r>
        <w:br/>
      </w:r>
      <w:r>
        <w:rPr>
          <w:rFonts w:ascii="Times New Roman"/>
          <w:b w:val="false"/>
          <w:i w:val="false"/>
          <w:color w:val="000000"/>
          <w:sz w:val="28"/>
        </w:rPr>
        <w:t>
      3) средства ликвидационных фондов, созданных в соответствии с законодательством Республики Казахстан о недрах и недропользовании.";
</w:t>
      </w:r>
      <w:r>
        <w:br/>
      </w:r>
      <w:r>
        <w:rPr>
          <w:rFonts w:ascii="Times New Roman"/>
          <w:b w:val="false"/>
          <w:i w:val="false"/>
          <w:color w:val="000000"/>
          <w:sz w:val="28"/>
        </w:rPr>
        <w:t>
</w:t>
      </w:r>
      <w:r>
        <w:br/>
      </w:r>
      <w:r>
        <w:rPr>
          <w:rFonts w:ascii="Times New Roman"/>
          <w:b w:val="false"/>
          <w:i w:val="false"/>
          <w:color w:val="000000"/>
          <w:sz w:val="28"/>
        </w:rPr>
        <w:t>
      43) в части второй пункта 1 статьи 75 слова "утвержденной комитетом кредиторов" заменить словами "определенной соглашением комитета кредиторов с конкурсным управляющим,";
</w:t>
      </w:r>
      <w:r>
        <w:br/>
      </w:r>
      <w:r>
        <w:rPr>
          <w:rFonts w:ascii="Times New Roman"/>
          <w:b w:val="false"/>
          <w:i w:val="false"/>
          <w:color w:val="000000"/>
          <w:sz w:val="28"/>
        </w:rPr>
        <w:t>
</w:t>
      </w:r>
      <w:r>
        <w:br/>
      </w:r>
      <w:r>
        <w:rPr>
          <w:rFonts w:ascii="Times New Roman"/>
          <w:b w:val="false"/>
          <w:i w:val="false"/>
          <w:color w:val="000000"/>
          <w:sz w:val="28"/>
        </w:rPr>
        <w:t>
      44) в статье 76:
</w:t>
      </w:r>
      <w:r>
        <w:br/>
      </w:r>
      <w:r>
        <w:rPr>
          <w:rFonts w:ascii="Times New Roman"/>
          <w:b w:val="false"/>
          <w:i w:val="false"/>
          <w:color w:val="000000"/>
          <w:sz w:val="28"/>
        </w:rPr>
        <w:t>
      часть третью пункта 1 дополнить предложением следующего содержания:
</w:t>
      </w:r>
      <w:r>
        <w:br/>
      </w:r>
      <w:r>
        <w:rPr>
          <w:rFonts w:ascii="Times New Roman"/>
          <w:b w:val="false"/>
          <w:i w:val="false"/>
          <w:color w:val="000000"/>
          <w:sz w:val="28"/>
        </w:rPr>
        <w:t>
      "Непредставление кредитором в установленный срок письменного согласия признается отказом в принятии имущества в натуре.";
</w:t>
      </w:r>
      <w:r>
        <w:br/>
      </w:r>
      <w:r>
        <w:rPr>
          <w:rFonts w:ascii="Times New Roman"/>
          <w:b w:val="false"/>
          <w:i w:val="false"/>
          <w:color w:val="000000"/>
          <w:sz w:val="28"/>
        </w:rPr>
        <w:t>
</w:t>
      </w:r>
      <w:r>
        <w:br/>
      </w:r>
      <w:r>
        <w:rPr>
          <w:rFonts w:ascii="Times New Roman"/>
          <w:b w:val="false"/>
          <w:i w:val="false"/>
          <w:color w:val="000000"/>
          <w:sz w:val="28"/>
        </w:rPr>
        <w:t>
      в пункте 5 слова "До удовлетворения" заменить словами "До включения в реестр";
</w:t>
      </w:r>
      <w:r>
        <w:br/>
      </w:r>
      <w:r>
        <w:rPr>
          <w:rFonts w:ascii="Times New Roman"/>
          <w:b w:val="false"/>
          <w:i w:val="false"/>
          <w:color w:val="000000"/>
          <w:sz w:val="28"/>
        </w:rPr>
        <w:t>
</w:t>
      </w:r>
      <w:r>
        <w:br/>
      </w:r>
      <w:r>
        <w:rPr>
          <w:rFonts w:ascii="Times New Roman"/>
          <w:b w:val="false"/>
          <w:i w:val="false"/>
          <w:color w:val="000000"/>
          <w:sz w:val="28"/>
        </w:rPr>
        <w:t>
      45) в статье 77:
</w:t>
      </w:r>
      <w:r>
        <w:br/>
      </w:r>
      <w:r>
        <w:rPr>
          <w:rFonts w:ascii="Times New Roman"/>
          <w:b w:val="false"/>
          <w:i w:val="false"/>
          <w:color w:val="000000"/>
          <w:sz w:val="28"/>
        </w:rPr>
        <w:t>
      пункт 1 дополнить предложением следующего содержания:
</w:t>
      </w:r>
      <w:r>
        <w:br/>
      </w:r>
      <w:r>
        <w:rPr>
          <w:rFonts w:ascii="Times New Roman"/>
          <w:b w:val="false"/>
          <w:i w:val="false"/>
          <w:color w:val="000000"/>
          <w:sz w:val="28"/>
        </w:rPr>
        <w:t>
      "В случае, если возраст гражданина превышает семьдесят лет, период капитализации соответствующих повременных платежей составляет десять лет.";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Требования кредиторов первой очереди, оставшиеся не удовлетворенными за недостатком имущества банкрота, возмещаются в порядке, установленном гражданским законодательством.";
</w:t>
      </w:r>
      <w:r>
        <w:br/>
      </w:r>
      <w:r>
        <w:rPr>
          <w:rFonts w:ascii="Times New Roman"/>
          <w:b w:val="false"/>
          <w:i w:val="false"/>
          <w:color w:val="000000"/>
          <w:sz w:val="28"/>
        </w:rPr>
        <w:t>
</w:t>
      </w:r>
      <w:r>
        <w:br/>
      </w:r>
      <w:r>
        <w:rPr>
          <w:rFonts w:ascii="Times New Roman"/>
          <w:b w:val="false"/>
          <w:i w:val="false"/>
          <w:color w:val="000000"/>
          <w:sz w:val="28"/>
        </w:rPr>
        <w:t>
      46) второе предложение пункта 3 статьи 78 после слов "суммы требований" дополнить словами "(штрафы, пени, индексация и другое)";
</w:t>
      </w:r>
      <w:r>
        <w:br/>
      </w:r>
      <w:r>
        <w:rPr>
          <w:rFonts w:ascii="Times New Roman"/>
          <w:b w:val="false"/>
          <w:i w:val="false"/>
          <w:color w:val="000000"/>
          <w:sz w:val="28"/>
        </w:rPr>
        <w:t>
</w:t>
      </w:r>
      <w:r>
        <w:br/>
      </w:r>
      <w:r>
        <w:rPr>
          <w:rFonts w:ascii="Times New Roman"/>
          <w:b w:val="false"/>
          <w:i w:val="false"/>
          <w:color w:val="000000"/>
          <w:sz w:val="28"/>
        </w:rPr>
        <w:t>
      47) в части первой пункта 1 статьи 82 слова "при рассмотрении требований и утверждении реестра требований и результатов их рассмотрения" исключить;
</w:t>
      </w:r>
      <w:r>
        <w:br/>
      </w:r>
      <w:r>
        <w:rPr>
          <w:rFonts w:ascii="Times New Roman"/>
          <w:b w:val="false"/>
          <w:i w:val="false"/>
          <w:color w:val="000000"/>
          <w:sz w:val="28"/>
        </w:rPr>
        <w:t>
</w:t>
      </w:r>
      <w:r>
        <w:br/>
      </w:r>
      <w:r>
        <w:rPr>
          <w:rFonts w:ascii="Times New Roman"/>
          <w:b w:val="false"/>
          <w:i w:val="false"/>
          <w:color w:val="000000"/>
          <w:sz w:val="28"/>
        </w:rPr>
        <w:t>
      48) в пункте 1 статьи 83:
</w:t>
      </w:r>
      <w:r>
        <w:br/>
      </w:r>
      <w:r>
        <w:rPr>
          <w:rFonts w:ascii="Times New Roman"/>
          <w:b w:val="false"/>
          <w:i w:val="false"/>
          <w:color w:val="000000"/>
          <w:sz w:val="28"/>
        </w:rPr>
        <w:t>
      в первом предложении слова "инвентаризацию и" исключить;
</w:t>
      </w:r>
      <w:r>
        <w:br/>
      </w:r>
      <w:r>
        <w:rPr>
          <w:rFonts w:ascii="Times New Roman"/>
          <w:b w:val="false"/>
          <w:i w:val="false"/>
          <w:color w:val="000000"/>
          <w:sz w:val="28"/>
        </w:rPr>
        <w:t>
</w:t>
      </w:r>
      <w:r>
        <w:br/>
      </w:r>
      <w:r>
        <w:rPr>
          <w:rFonts w:ascii="Times New Roman"/>
          <w:b w:val="false"/>
          <w:i w:val="false"/>
          <w:color w:val="000000"/>
          <w:sz w:val="28"/>
        </w:rPr>
        <w:t>
      второе предложение изложить в следующей редакции:
</w:t>
      </w:r>
      <w:r>
        <w:br/>
      </w:r>
      <w:r>
        <w:rPr>
          <w:rFonts w:ascii="Times New Roman"/>
          <w:b w:val="false"/>
          <w:i w:val="false"/>
          <w:color w:val="000000"/>
          <w:sz w:val="28"/>
        </w:rPr>
        <w:t>
      "В случае недостаточности средств для привлечения оценщика конкурсный управляющий с согласия комитета кредиторов вправе выставить имущество на торгах по балансовой стоимости.";
</w:t>
      </w:r>
      <w:r>
        <w:br/>
      </w:r>
      <w:r>
        <w:rPr>
          <w:rFonts w:ascii="Times New Roman"/>
          <w:b w:val="false"/>
          <w:i w:val="false"/>
          <w:color w:val="000000"/>
          <w:sz w:val="28"/>
        </w:rPr>
        <w:t>
</w:t>
      </w:r>
      <w:r>
        <w:br/>
      </w:r>
      <w:r>
        <w:rPr>
          <w:rFonts w:ascii="Times New Roman"/>
          <w:b w:val="false"/>
          <w:i w:val="false"/>
          <w:color w:val="000000"/>
          <w:sz w:val="28"/>
        </w:rPr>
        <w:t>
      49) пункт 1 статьи 84 изложить в следующей редакции:
</w:t>
      </w:r>
      <w:r>
        <w:br/>
      </w:r>
      <w:r>
        <w:rPr>
          <w:rFonts w:ascii="Times New Roman"/>
          <w:b w:val="false"/>
          <w:i w:val="false"/>
          <w:color w:val="000000"/>
          <w:sz w:val="28"/>
        </w:rPr>
        <w:t>
      "1. Продажа имущества должника, включая права требования, осуществляется конкурсным управляющим путем проведения торгов в соответствии с планом продажи имущества, согласованным с уполномоченным органом и утвержденным комитетом кредиторов.
</w:t>
      </w:r>
      <w:r>
        <w:br/>
      </w:r>
      <w:r>
        <w:rPr>
          <w:rFonts w:ascii="Times New Roman"/>
          <w:b w:val="false"/>
          <w:i w:val="false"/>
          <w:color w:val="000000"/>
          <w:sz w:val="28"/>
        </w:rPr>
        <w:t>
      Порядок проведения торгов определяется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50) пункт 2 статьи 86 изложить в следующей редакции:
</w:t>
      </w:r>
      <w:r>
        <w:br/>
      </w:r>
      <w:r>
        <w:rPr>
          <w:rFonts w:ascii="Times New Roman"/>
          <w:b w:val="false"/>
          <w:i w:val="false"/>
          <w:color w:val="000000"/>
          <w:sz w:val="28"/>
        </w:rPr>
        <w:t>
      "2. Банкрот не получает освобождение от долгов, если скрыл или передал с целью сокрытия другому лицу часть своего имущества в течение трех лет до момента подачи заявления о признании банкротом, утаил или сфальсифицировал необходимую отчетную информацию, включая бухгалтерские книги, счета, документы.";
</w:t>
      </w:r>
      <w:r>
        <w:br/>
      </w:r>
      <w:r>
        <w:rPr>
          <w:rFonts w:ascii="Times New Roman"/>
          <w:b w:val="false"/>
          <w:i w:val="false"/>
          <w:color w:val="000000"/>
          <w:sz w:val="28"/>
        </w:rPr>
        <w:t>
</w:t>
      </w:r>
      <w:r>
        <w:br/>
      </w:r>
      <w:r>
        <w:rPr>
          <w:rFonts w:ascii="Times New Roman"/>
          <w:b w:val="false"/>
          <w:i w:val="false"/>
          <w:color w:val="000000"/>
          <w:sz w:val="28"/>
        </w:rPr>
        <w:t>
      51) в части третьей пункта 2 статьи 87 слово "могут" заменить словом "должны";
</w:t>
      </w:r>
      <w:r>
        <w:br/>
      </w:r>
      <w:r>
        <w:rPr>
          <w:rFonts w:ascii="Times New Roman"/>
          <w:b w:val="false"/>
          <w:i w:val="false"/>
          <w:color w:val="000000"/>
          <w:sz w:val="28"/>
        </w:rPr>
        <w:t>
</w:t>
      </w:r>
      <w:r>
        <w:br/>
      </w:r>
      <w:r>
        <w:rPr>
          <w:rFonts w:ascii="Times New Roman"/>
          <w:b w:val="false"/>
          <w:i w:val="false"/>
          <w:color w:val="000000"/>
          <w:sz w:val="28"/>
        </w:rPr>
        <w:t>
      52) пункт 2 статьи 89 изложить в следующей редакции:
</w:t>
      </w:r>
      <w:r>
        <w:br/>
      </w:r>
      <w:r>
        <w:rPr>
          <w:rFonts w:ascii="Times New Roman"/>
          <w:b w:val="false"/>
          <w:i w:val="false"/>
          <w:color w:val="000000"/>
          <w:sz w:val="28"/>
        </w:rPr>
        <w:t>
      "2. С момента возбуждения судом дела на собственника имущества должника и его учредителей (участников) распространяются последствия, предусмотренные статьей 28 настоящего Закона.";
</w:t>
      </w:r>
      <w:r>
        <w:br/>
      </w:r>
      <w:r>
        <w:rPr>
          <w:rFonts w:ascii="Times New Roman"/>
          <w:b w:val="false"/>
          <w:i w:val="false"/>
          <w:color w:val="000000"/>
          <w:sz w:val="28"/>
        </w:rPr>
        <w:t>
</w:t>
      </w:r>
      <w:r>
        <w:br/>
      </w:r>
      <w:r>
        <w:rPr>
          <w:rFonts w:ascii="Times New Roman"/>
          <w:b w:val="false"/>
          <w:i w:val="false"/>
          <w:color w:val="000000"/>
          <w:sz w:val="28"/>
        </w:rPr>
        <w:t>
      53) в статье 94:
</w:t>
      </w:r>
      <w:r>
        <w:br/>
      </w:r>
      <w:r>
        <w:rPr>
          <w:rFonts w:ascii="Times New Roman"/>
          <w:b w:val="false"/>
          <w:i w:val="false"/>
          <w:color w:val="000000"/>
          <w:sz w:val="28"/>
        </w:rPr>
        <w:t>
      в пункте 1 слова ", налогового или иного уполномоченного государственного органа по налогам и другим обязательным платежам в бюджет" исключить;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слово "недельный" заменить словом "десятидневный";
</w:t>
      </w:r>
      <w:r>
        <w:br/>
      </w:r>
      <w:r>
        <w:rPr>
          <w:rFonts w:ascii="Times New Roman"/>
          <w:b w:val="false"/>
          <w:i w:val="false"/>
          <w:color w:val="000000"/>
          <w:sz w:val="28"/>
        </w:rPr>
        <w:t>
</w:t>
      </w:r>
      <w:r>
        <w:br/>
      </w:r>
      <w:r>
        <w:rPr>
          <w:rFonts w:ascii="Times New Roman"/>
          <w:b w:val="false"/>
          <w:i w:val="false"/>
          <w:color w:val="000000"/>
          <w:sz w:val="28"/>
        </w:rPr>
        <w:t>
      слова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слова "и комитета кредиторов"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w:t>
      </w:r>
      <w:r>
        <w:br/>
      </w:r>
      <w:r>
        <w:rPr>
          <w:rFonts w:ascii="Times New Roman"/>
          <w:b w:val="false"/>
          <w:i w:val="false"/>
          <w:color w:val="000000"/>
          <w:sz w:val="28"/>
        </w:rPr>
        <w:t>
      слово "недельный" заменить словом "десятидневный";
</w:t>
      </w:r>
      <w:r>
        <w:br/>
      </w:r>
      <w:r>
        <w:rPr>
          <w:rFonts w:ascii="Times New Roman"/>
          <w:b w:val="false"/>
          <w:i w:val="false"/>
          <w:color w:val="000000"/>
          <w:sz w:val="28"/>
        </w:rPr>
        <w:t>
</w:t>
      </w:r>
      <w:r>
        <w:br/>
      </w:r>
      <w:r>
        <w:rPr>
          <w:rFonts w:ascii="Times New Roman"/>
          <w:b w:val="false"/>
          <w:i w:val="false"/>
          <w:color w:val="000000"/>
          <w:sz w:val="28"/>
        </w:rPr>
        <w:t>
      слова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w:t>
      </w:r>
      <w:r>
        <w:br/>
      </w:r>
      <w:r>
        <w:rPr>
          <w:rFonts w:ascii="Times New Roman"/>
          <w:b w:val="false"/>
          <w:i w:val="false"/>
          <w:color w:val="000000"/>
          <w:sz w:val="28"/>
        </w:rPr>
        <w:t>
      в подпункте 2) части третьей слово "провести" заменить словом "организовать";
</w:t>
      </w:r>
      <w:r>
        <w:br/>
      </w:r>
      <w:r>
        <w:rPr>
          <w:rFonts w:ascii="Times New Roman"/>
          <w:b w:val="false"/>
          <w:i w:val="false"/>
          <w:color w:val="000000"/>
          <w:sz w:val="28"/>
        </w:rPr>
        <w:t>
</w:t>
      </w:r>
      <w:r>
        <w:br/>
      </w:r>
      <w:r>
        <w:rPr>
          <w:rFonts w:ascii="Times New Roman"/>
          <w:b w:val="false"/>
          <w:i w:val="false"/>
          <w:color w:val="000000"/>
          <w:sz w:val="28"/>
        </w:rPr>
        <w:t>
      54) в статье 95:
</w:t>
      </w:r>
      <w:r>
        <w:br/>
      </w:r>
      <w:r>
        <w:rPr>
          <w:rFonts w:ascii="Times New Roman"/>
          <w:b w:val="false"/>
          <w:i w:val="false"/>
          <w:color w:val="000000"/>
          <w:sz w:val="28"/>
        </w:rPr>
        <w:t>
      в пунктах 2 и 3 слова "(уполномоченный орган)", "(уполномоченного органа)" исключить;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"4. В случае, если ликвидация юридического лица производится при отсутствии должностных и уполномоченных представлять его лиц без возбуждения конкурсного производства, уполномоченный орган организует составление реестра требований кредиторов и заключительного отчета согласно требованиям настоящего Закона.";
</w:t>
      </w:r>
      <w:r>
        <w:br/>
      </w:r>
      <w:r>
        <w:rPr>
          <w:rFonts w:ascii="Times New Roman"/>
          <w:b w:val="false"/>
          <w:i w:val="false"/>
          <w:color w:val="000000"/>
          <w:sz w:val="28"/>
        </w:rPr>
        <w:t>
</w:t>
      </w:r>
      <w:r>
        <w:br/>
      </w:r>
      <w:r>
        <w:rPr>
          <w:rFonts w:ascii="Times New Roman"/>
          <w:b w:val="false"/>
          <w:i w:val="false"/>
          <w:color w:val="000000"/>
          <w:sz w:val="28"/>
        </w:rPr>
        <w:t>
      в части второй слово "реализует" заменить словами "организует реализацию";
</w:t>
      </w:r>
      <w:r>
        <w:br/>
      </w:r>
      <w:r>
        <w:rPr>
          <w:rFonts w:ascii="Times New Roman"/>
          <w:b w:val="false"/>
          <w:i w:val="false"/>
          <w:color w:val="000000"/>
          <w:sz w:val="28"/>
        </w:rPr>
        <w:t>
</w:t>
      </w:r>
      <w:r>
        <w:br/>
      </w:r>
      <w:r>
        <w:rPr>
          <w:rFonts w:ascii="Times New Roman"/>
          <w:b w:val="false"/>
          <w:i w:val="false"/>
          <w:color w:val="000000"/>
          <w:sz w:val="28"/>
        </w:rPr>
        <w:t>
      55) пункт 1 статьи 97 после слова "формируется" дополнить словами "и утверждается";
</w:t>
      </w:r>
      <w:r>
        <w:br/>
      </w:r>
      <w:r>
        <w:rPr>
          <w:rFonts w:ascii="Times New Roman"/>
          <w:b w:val="false"/>
          <w:i w:val="false"/>
          <w:color w:val="000000"/>
          <w:sz w:val="28"/>
        </w:rPr>
        <w:t>
</w:t>
      </w:r>
      <w:r>
        <w:br/>
      </w:r>
      <w:r>
        <w:rPr>
          <w:rFonts w:ascii="Times New Roman"/>
          <w:b w:val="false"/>
          <w:i w:val="false"/>
          <w:color w:val="000000"/>
          <w:sz w:val="28"/>
        </w:rPr>
        <w:t>
      56) в статье 107 слова "законодательными актами"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