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6f13" w14:textId="0a26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Уголовно-процессуальный и Гражданский процессуальный кодексы Республики Казахстан по вопросам разграничения подсудности</w:t>
      </w:r>
    </w:p>
    <w:p>
      <w:pPr>
        <w:spacing w:after="0"/>
        <w:ind w:left="0"/>
        <w:jc w:val="both"/>
      </w:pPr>
      <w:r>
        <w:rPr>
          <w:rFonts w:ascii="Times New Roman"/>
          <w:b w:val="false"/>
          <w:i w:val="false"/>
          <w:color w:val="000000"/>
          <w:sz w:val="28"/>
        </w:rPr>
        <w:t>Закон Республики Казахстан от 30 декабря 2005 года N 111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первого декабря 2005 г. и "Казахстанская правда" 26 ноября 2005 г.):
</w:t>
      </w:r>
      <w:r>
        <w:br/>
      </w:r>
      <w:r>
        <w:rPr>
          <w:rFonts w:ascii="Times New Roman"/>
          <w:b w:val="false"/>
          <w:i w:val="false"/>
          <w:color w:val="000000"/>
          <w:sz w:val="28"/>
        </w:rPr>
        <w:t>
</w:t>
      </w:r>
      <w:r>
        <w:br/>
      </w:r>
      <w:r>
        <w:rPr>
          <w:rFonts w:ascii="Times New Roman"/>
          <w:b w:val="false"/>
          <w:i w:val="false"/>
          <w:color w:val="000000"/>
          <w:sz w:val="28"/>
        </w:rPr>
        <w:t>
      1) часть первую статьи 50 дополнить пунктами 8), 9) следующего содержания:
</w:t>
      </w:r>
      <w:r>
        <w:br/>
      </w:r>
      <w:r>
        <w:rPr>
          <w:rFonts w:ascii="Times New Roman"/>
          <w:b w:val="false"/>
          <w:i w:val="false"/>
          <w:color w:val="000000"/>
          <w:sz w:val="28"/>
        </w:rPr>
        <w:t>
      "8) проведения соответствующей экспертизы;
</w:t>
      </w:r>
      <w:r>
        <w:br/>
      </w:r>
      <w:r>
        <w:rPr>
          <w:rFonts w:ascii="Times New Roman"/>
          <w:b w:val="false"/>
          <w:i w:val="false"/>
          <w:color w:val="000000"/>
          <w:sz w:val="28"/>
        </w:rPr>
        <w:t>
      9) выполнения процессуальных действий, связанных с получением правовой помощи в порядке, предусмотренном главой 55 настоящего Кодекса.";
</w:t>
      </w:r>
      <w:r>
        <w:br/>
      </w:r>
      <w:r>
        <w:rPr>
          <w:rFonts w:ascii="Times New Roman"/>
          <w:b w:val="false"/>
          <w:i w:val="false"/>
          <w:color w:val="000000"/>
          <w:sz w:val="28"/>
        </w:rPr>
        <w:t>
</w:t>
      </w:r>
      <w:r>
        <w:br/>
      </w:r>
      <w:r>
        <w:rPr>
          <w:rFonts w:ascii="Times New Roman"/>
          <w:b w:val="false"/>
          <w:i w:val="false"/>
          <w:color w:val="000000"/>
          <w:sz w:val="28"/>
        </w:rPr>
        <w:t>
      2) часть вторую статьи 70 изложить в следующей редакции:
</w:t>
      </w:r>
      <w:r>
        <w:br/>
      </w:r>
      <w:r>
        <w:rPr>
          <w:rFonts w:ascii="Times New Roman"/>
          <w:b w:val="false"/>
          <w:i w:val="false"/>
          <w:color w:val="000000"/>
          <w:sz w:val="28"/>
        </w:rPr>
        <w:t>
      "2. В качестве защитника участвует адвокат. Наряду с адвокатом защиту прав и интересов подозреваемых, обвиняемых, подсудимых могут осуществлять супруг (супруга), близкие родственники или законные представители подозреваемого, обвиняемого, подсудимого, представители профсоюзов и других общественных объединений по делам членов этих объединений.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Введение в действие подпункта 2) пункта 1 статьи 1, смотрите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статье 71 слова "подозреваемый или обвиняемый", "обвиняемому", "подозреваемых или обвиняемых", "обвиняемый", "подозреваемым или обвиняемым", "подозреваемым, обвиняемым," заменить соответственно словами "подозреваемый, обвиняемый, подсудимый", "обвиняемому, подсудимому", "подозреваемых, обвиняемых, подсудимых", "обвиняемый, подсудимый", "подозреваемым, обвиняемым, подсудимым";
</w:t>
      </w:r>
      <w:r>
        <w:br/>
      </w:r>
      <w:r>
        <w:rPr>
          <w:rFonts w:ascii="Times New Roman"/>
          <w:b w:val="false"/>
          <w:i w:val="false"/>
          <w:color w:val="000000"/>
          <w:sz w:val="28"/>
        </w:rPr>
        <w:t>
</w:t>
      </w:r>
      <w:r>
        <w:br/>
      </w:r>
      <w:r>
        <w:rPr>
          <w:rFonts w:ascii="Times New Roman"/>
          <w:b w:val="false"/>
          <w:i w:val="false"/>
          <w:color w:val="000000"/>
          <w:sz w:val="28"/>
        </w:rPr>
        <w:t>
      4) в статье 72 слова "подозреваемым или обвиняемым", "подозреваемого, обвиняемого", "Подозреваемый или обвиняемый", "подозреваемому, обвиняемому", "подозреваемому или обвиняемому", "подозреваемого или обвиняемого" заменить соответственно словами "подозреваемым, обвиняемым, подсудимым", "подозреваемого, обвиняемого, подсудимого", "Подозреваемый, обвиняемый или подсудимый", "подозреваемому, обвиняемому, подсудимому";
</w:t>
      </w:r>
      <w:r>
        <w:br/>
      </w:r>
      <w:r>
        <w:rPr>
          <w:rFonts w:ascii="Times New Roman"/>
          <w:b w:val="false"/>
          <w:i w:val="false"/>
          <w:color w:val="000000"/>
          <w:sz w:val="28"/>
        </w:rPr>
        <w:t>
</w:t>
      </w:r>
      <w:r>
        <w:br/>
      </w:r>
      <w:r>
        <w:rPr>
          <w:rFonts w:ascii="Times New Roman"/>
          <w:b w:val="false"/>
          <w:i w:val="false"/>
          <w:color w:val="000000"/>
          <w:sz w:val="28"/>
        </w:rPr>
        <w:t>
      5) в части второй статьи 290 слова ", а также Верховного Суда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6) в части четвертой статьи 291 слова "протестам, представлениям" заменить словами "жалобам, протестам";
</w:t>
      </w:r>
      <w:r>
        <w:br/>
      </w:r>
      <w:r>
        <w:rPr>
          <w:rFonts w:ascii="Times New Roman"/>
          <w:b w:val="false"/>
          <w:i w:val="false"/>
          <w:color w:val="000000"/>
          <w:sz w:val="28"/>
        </w:rPr>
        <w:t>
</w:t>
      </w:r>
      <w:r>
        <w:br/>
      </w:r>
      <w:r>
        <w:rPr>
          <w:rFonts w:ascii="Times New Roman"/>
          <w:b w:val="false"/>
          <w:i w:val="false"/>
          <w:color w:val="000000"/>
          <w:sz w:val="28"/>
        </w:rPr>
        <w:t>
      7) статью 292 изложить в следующей редакции:
</w:t>
      </w:r>
      <w:r>
        <w:br/>
      </w:r>
      <w:r>
        <w:rPr>
          <w:rFonts w:ascii="Times New Roman"/>
          <w:b w:val="false"/>
          <w:i w:val="false"/>
          <w:color w:val="000000"/>
          <w:sz w:val="28"/>
        </w:rPr>
        <w:t>
      "Статья 292. Уголовные дела, подсудные Верховному Суду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Верховный Суд Республики Казахстан действует в качестве суда апелляционной и надзорной инстанции.
</w:t>
      </w:r>
      <w:r>
        <w:br/>
      </w:r>
      <w:r>
        <w:rPr>
          <w:rFonts w:ascii="Times New Roman"/>
          <w:b w:val="false"/>
          <w:i w:val="false"/>
          <w:color w:val="000000"/>
          <w:sz w:val="28"/>
        </w:rPr>
        <w:t>
      2. Коллегия по уголовным делам Верховного Суда Республики Казахстан в апелляционном порядке рассматривает дела по апелляционным жалобам, протестам прокурора на не вступившие в законную силу приговоры областного и приравненного к нему суда, а также частные жалобы, протесты прокуроров на не вступившие в законную силу постановления этих же судов.
</w:t>
      </w:r>
      <w:r>
        <w:br/>
      </w:r>
      <w:r>
        <w:rPr>
          <w:rFonts w:ascii="Times New Roman"/>
          <w:b w:val="false"/>
          <w:i w:val="false"/>
          <w:color w:val="000000"/>
          <w:sz w:val="28"/>
        </w:rPr>
        <w:t>
      3. Надзорная коллегия Верховного Суда Республики Казахстан рассматривает дела по надзорным жалобам, протестам Генерального прокурора Республики Казахстан на:
</w:t>
      </w:r>
      <w:r>
        <w:br/>
      </w:r>
      <w:r>
        <w:rPr>
          <w:rFonts w:ascii="Times New Roman"/>
          <w:b w:val="false"/>
          <w:i w:val="false"/>
          <w:color w:val="000000"/>
          <w:sz w:val="28"/>
        </w:rPr>
        <w:t>
      1) вступившие в законную силу приговоры и постановления районных и приравненных к ним судов;
</w:t>
      </w:r>
      <w:r>
        <w:br/>
      </w:r>
      <w:r>
        <w:rPr>
          <w:rFonts w:ascii="Times New Roman"/>
          <w:b w:val="false"/>
          <w:i w:val="false"/>
          <w:color w:val="000000"/>
          <w:sz w:val="28"/>
        </w:rPr>
        <w:t>
      2) постановления коллегий по уголовным делам областных и приравненных к ним судов, вынесенные в апелляционном порядке;
</w:t>
      </w:r>
      <w:r>
        <w:br/>
      </w:r>
      <w:r>
        <w:rPr>
          <w:rFonts w:ascii="Times New Roman"/>
          <w:b w:val="false"/>
          <w:i w:val="false"/>
          <w:color w:val="000000"/>
          <w:sz w:val="28"/>
        </w:rPr>
        <w:t>
      3) вступившие в законную силу приговоры и постановления областных и приравненных к ним судов, вынесенные при рассмотрении дел по первой инстанции;
</w:t>
      </w:r>
      <w:r>
        <w:br/>
      </w:r>
      <w:r>
        <w:rPr>
          <w:rFonts w:ascii="Times New Roman"/>
          <w:b w:val="false"/>
          <w:i w:val="false"/>
          <w:color w:val="000000"/>
          <w:sz w:val="28"/>
        </w:rPr>
        <w:t>
      4) постановления надзорных коллегий областных и приравненных к ним судов;
</w:t>
      </w:r>
      <w:r>
        <w:br/>
      </w:r>
      <w:r>
        <w:rPr>
          <w:rFonts w:ascii="Times New Roman"/>
          <w:b w:val="false"/>
          <w:i w:val="false"/>
          <w:color w:val="000000"/>
          <w:sz w:val="28"/>
        </w:rPr>
        <w:t>
      5) постановления коллегии по уголовным делам Верховного Суда Республики Казахстан, вынесенные в апелляционном порядке.
</w:t>
      </w:r>
      <w:r>
        <w:br/>
      </w:r>
      <w:r>
        <w:rPr>
          <w:rFonts w:ascii="Times New Roman"/>
          <w:b w:val="false"/>
          <w:i w:val="false"/>
          <w:color w:val="000000"/>
          <w:sz w:val="28"/>
        </w:rPr>
        <w:t>
      4. Пленарное заседание Верховного Суда Республики Казахстан по основаниям, указанным в части третьей статьи 458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надзорной коллегии Верховного Суда Республики Казахстан.
</w:t>
      </w:r>
      <w:r>
        <w:br/>
      </w:r>
      <w:r>
        <w:rPr>
          <w:rFonts w:ascii="Times New Roman"/>
          <w:b w:val="false"/>
          <w:i w:val="false"/>
          <w:color w:val="000000"/>
          <w:sz w:val="28"/>
        </w:rPr>
        <w:t>
      5. В случаях, предусмотренных настоящим Кодексом, Верховный Суд Республики Казахстан в соответствующей судебной инстанции рассматривает дела по вновь открывшимся обстоятельствам.";
</w:t>
      </w:r>
      <w:r>
        <w:br/>
      </w:r>
      <w:r>
        <w:rPr>
          <w:rFonts w:ascii="Times New Roman"/>
          <w:b w:val="false"/>
          <w:i w:val="false"/>
          <w:color w:val="000000"/>
          <w:sz w:val="28"/>
        </w:rPr>
        <w:t>
</w:t>
      </w:r>
      <w:r>
        <w:br/>
      </w:r>
      <w:r>
        <w:rPr>
          <w:rFonts w:ascii="Times New Roman"/>
          <w:b w:val="false"/>
          <w:i w:val="false"/>
          <w:color w:val="000000"/>
          <w:sz w:val="28"/>
        </w:rPr>
        <w:t>
      8) в статье 299: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Судья по поступившему делу принимает одно из следующих решений о:
</w:t>
      </w:r>
      <w:r>
        <w:br/>
      </w:r>
      <w:r>
        <w:rPr>
          <w:rFonts w:ascii="Times New Roman"/>
          <w:b w:val="false"/>
          <w:i w:val="false"/>
          <w:color w:val="000000"/>
          <w:sz w:val="28"/>
        </w:rPr>
        <w:t>
      1) назначении главного судебного разбирательства;
</w:t>
      </w:r>
      <w:r>
        <w:br/>
      </w:r>
      <w:r>
        <w:rPr>
          <w:rFonts w:ascii="Times New Roman"/>
          <w:b w:val="false"/>
          <w:i w:val="false"/>
          <w:color w:val="000000"/>
          <w:sz w:val="28"/>
        </w:rPr>
        <w:t>
      2) проведении предварительного слушания дела.";
</w:t>
      </w:r>
      <w:r>
        <w:br/>
      </w:r>
      <w:r>
        <w:rPr>
          <w:rFonts w:ascii="Times New Roman"/>
          <w:b w:val="false"/>
          <w:i w:val="false"/>
          <w:color w:val="000000"/>
          <w:sz w:val="28"/>
        </w:rPr>
        <w:t>
</w:t>
      </w:r>
      <w:r>
        <w:br/>
      </w:r>
      <w:r>
        <w:rPr>
          <w:rFonts w:ascii="Times New Roman"/>
          <w:b w:val="false"/>
          <w:i w:val="false"/>
          <w:color w:val="000000"/>
          <w:sz w:val="28"/>
        </w:rPr>
        <w:t>
      в части пятой слова ", кроме постановления о направлении уголовного дела по подсудности," исключить;
</w:t>
      </w:r>
      <w:r>
        <w:br/>
      </w:r>
      <w:r>
        <w:rPr>
          <w:rFonts w:ascii="Times New Roman"/>
          <w:b w:val="false"/>
          <w:i w:val="false"/>
          <w:color w:val="000000"/>
          <w:sz w:val="28"/>
        </w:rPr>
        <w:t>
</w:t>
      </w:r>
      <w:r>
        <w:br/>
      </w:r>
      <w:r>
        <w:rPr>
          <w:rFonts w:ascii="Times New Roman"/>
          <w:b w:val="false"/>
          <w:i w:val="false"/>
          <w:color w:val="000000"/>
          <w:sz w:val="28"/>
        </w:rPr>
        <w:t>
      9) в части первой статьи 301 слова ", указанных в пунктах 2)-6) части второй статьи 299 настоящего Кодекса" заменить словами "о возвращении дела для дополнительного расследования, приостановлении производства по делу, направлении по подсудности,  прекращении дела, соединении уголовных дел";
</w:t>
      </w:r>
      <w:r>
        <w:br/>
      </w:r>
      <w:r>
        <w:rPr>
          <w:rFonts w:ascii="Times New Roman"/>
          <w:b w:val="false"/>
          <w:i w:val="false"/>
          <w:color w:val="000000"/>
          <w:sz w:val="28"/>
        </w:rPr>
        <w:t>
</w:t>
      </w:r>
      <w:r>
        <w:br/>
      </w:r>
      <w:r>
        <w:rPr>
          <w:rFonts w:ascii="Times New Roman"/>
          <w:b w:val="false"/>
          <w:i w:val="false"/>
          <w:color w:val="000000"/>
          <w:sz w:val="28"/>
        </w:rPr>
        <w:t>
      10) в абзаце первом части второй статьи 302 слова ", помимо решения вопросов, указанных в части второй статьи 299 настоящего Кодекса," исключить;
</w:t>
      </w:r>
      <w:r>
        <w:br/>
      </w:r>
      <w:r>
        <w:rPr>
          <w:rFonts w:ascii="Times New Roman"/>
          <w:b w:val="false"/>
          <w:i w:val="false"/>
          <w:color w:val="000000"/>
          <w:sz w:val="28"/>
        </w:rPr>
        <w:t>
</w:t>
      </w:r>
      <w:r>
        <w:br/>
      </w:r>
      <w:r>
        <w:rPr>
          <w:rFonts w:ascii="Times New Roman"/>
          <w:b w:val="false"/>
          <w:i w:val="false"/>
          <w:color w:val="000000"/>
          <w:sz w:val="28"/>
        </w:rPr>
        <w:t>
      11) в части первой статьи 396 слова "кроме приговоров Верховного Суда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12) в части первой статьи 399 слово "десяти" заменить словом "пятнадцати";
</w:t>
      </w:r>
      <w:r>
        <w:br/>
      </w:r>
      <w:r>
        <w:rPr>
          <w:rFonts w:ascii="Times New Roman"/>
          <w:b w:val="false"/>
          <w:i w:val="false"/>
          <w:color w:val="000000"/>
          <w:sz w:val="28"/>
        </w:rPr>
        <w:t>
</w:t>
      </w:r>
      <w:r>
        <w:br/>
      </w:r>
      <w:r>
        <w:rPr>
          <w:rFonts w:ascii="Times New Roman"/>
          <w:b w:val="false"/>
          <w:i w:val="false"/>
          <w:color w:val="000000"/>
          <w:sz w:val="28"/>
        </w:rPr>
        <w:t>
      13) в части третьей статьи 403 слово "десяти" заменить словом "пятнадцати";
</w:t>
      </w:r>
      <w:r>
        <w:br/>
      </w:r>
      <w:r>
        <w:rPr>
          <w:rFonts w:ascii="Times New Roman"/>
          <w:b w:val="false"/>
          <w:i w:val="false"/>
          <w:color w:val="000000"/>
          <w:sz w:val="28"/>
        </w:rPr>
        <w:t>
</w:t>
      </w:r>
      <w:r>
        <w:br/>
      </w:r>
      <w:r>
        <w:rPr>
          <w:rFonts w:ascii="Times New Roman"/>
          <w:b w:val="false"/>
          <w:i w:val="false"/>
          <w:color w:val="000000"/>
          <w:sz w:val="28"/>
        </w:rPr>
        <w:t>
      14) статью 408 изложить в следующей редакции:
</w:t>
      </w:r>
      <w:r>
        <w:br/>
      </w:r>
      <w:r>
        <w:rPr>
          <w:rFonts w:ascii="Times New Roman"/>
          <w:b w:val="false"/>
          <w:i w:val="false"/>
          <w:color w:val="000000"/>
          <w:sz w:val="28"/>
        </w:rPr>
        <w:t>
      "Статья 408. Назначение заседания суда апелляционной инстанции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Суд первой инстанции по истечении срока для подачи апелляционных жалоб и протеста и после выполнения требований статьи 401 настоящего Кодекса направляет дело в соответствующую апелляционную инстанцию с указанием времени и места рассмотрения дела, устанавливаемых по согласованию с вышестоящим судом.
</w:t>
      </w:r>
      <w:r>
        <w:br/>
      </w:r>
      <w:r>
        <w:rPr>
          <w:rFonts w:ascii="Times New Roman"/>
          <w:b w:val="false"/>
          <w:i w:val="false"/>
          <w:color w:val="000000"/>
          <w:sz w:val="28"/>
        </w:rPr>
        <w:t>
      2. О времени и месте рассмотрения дела суд первой инстанции извещает стороны. Вопрос о вызове в судебное заседание осужденного, содержащегося под стражей, решается судом апелляционной инстанции.
</w:t>
      </w:r>
      <w:r>
        <w:br/>
      </w:r>
      <w:r>
        <w:rPr>
          <w:rFonts w:ascii="Times New Roman"/>
          <w:b w:val="false"/>
          <w:i w:val="false"/>
          <w:color w:val="000000"/>
          <w:sz w:val="28"/>
        </w:rPr>
        <w:t>
      При поступлении от осужденного, содержащегося под стражей, ходатайства об участии в апелляционной инстанции при рассмотрении жалобы или протеста прокурора, направленных на ухудшение его положения, суд первой инстанции выносит постановление о рассмотрении дела при непосредственном участии осужденного либо с использованием научно-технических средств, которое направляет в соответствующие органы для исполнения.
</w:t>
      </w:r>
      <w:r>
        <w:br/>
      </w:r>
      <w:r>
        <w:rPr>
          <w:rFonts w:ascii="Times New Roman"/>
          <w:b w:val="false"/>
          <w:i w:val="false"/>
          <w:color w:val="000000"/>
          <w:sz w:val="28"/>
        </w:rPr>
        <w:t>
      3. Неявка лиц, своевременно извещенных о месте и времени апелляционного заседания, не препятствует рассмотрению дела. Участие прокурора в апелляционной инстанции обязательно.
</w:t>
      </w:r>
      <w:r>
        <w:br/>
      </w:r>
      <w:r>
        <w:rPr>
          <w:rFonts w:ascii="Times New Roman"/>
          <w:b w:val="false"/>
          <w:i w:val="false"/>
          <w:color w:val="000000"/>
          <w:sz w:val="28"/>
        </w:rPr>
        <w:t>
      Участие защитника в апелляционной инстанции обязательно в тех случаях, когда дело рассматривается по апелляционной жалобе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осуществлялись без участия обвиняемого. В иных случаях участие защитника в апелляционной инстанции осуществляется в порядке, предусмотренном статьей 71 настоящего Кодекса.
</w:t>
      </w:r>
      <w:r>
        <w:br/>
      </w:r>
      <w:r>
        <w:rPr>
          <w:rFonts w:ascii="Times New Roman"/>
          <w:b w:val="false"/>
          <w:i w:val="false"/>
          <w:color w:val="000000"/>
          <w:sz w:val="28"/>
        </w:rPr>
        <w:t>
      4. Лица, которым в соответствии с частью второй статьи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Введение в действие подпункта 14) пункта 1 статьи 1, смотрите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в статье 409:
</w:t>
      </w:r>
      <w:r>
        <w:br/>
      </w:r>
      <w:r>
        <w:rPr>
          <w:rFonts w:ascii="Times New Roman"/>
          <w:b w:val="false"/>
          <w:i w:val="false"/>
          <w:color w:val="000000"/>
          <w:sz w:val="28"/>
        </w:rPr>
        <w:t>
      часть третью после слова "заявлены," дополнить словами "выясняет по ним мнение участников процесса, после чего суд";
</w:t>
      </w:r>
      <w:r>
        <w:br/>
      </w:r>
      <w:r>
        <w:rPr>
          <w:rFonts w:ascii="Times New Roman"/>
          <w:b w:val="false"/>
          <w:i w:val="false"/>
          <w:color w:val="000000"/>
          <w:sz w:val="28"/>
        </w:rPr>
        <w:t>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"4. Рассмотрение дела начинается с установления последовательности выступления участников процесса с учетом их мнения, которые излагают мотивы и доводы своих апелляционных (частных) жалоб, протестов, возражения на них.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
</w:t>
      </w:r>
      <w:r>
        <w:br/>
      </w:r>
      <w:r>
        <w:rPr>
          <w:rFonts w:ascii="Times New Roman"/>
          <w:b w:val="false"/>
          <w:i w:val="false"/>
          <w:color w:val="000000"/>
          <w:sz w:val="28"/>
        </w:rPr>
        <w:t>
</w:t>
      </w:r>
      <w:r>
        <w:br/>
      </w:r>
      <w:r>
        <w:rPr>
          <w:rFonts w:ascii="Times New Roman"/>
          <w:b w:val="false"/>
          <w:i w:val="false"/>
          <w:color w:val="000000"/>
          <w:sz w:val="28"/>
        </w:rPr>
        <w:t>
      16) статью 422 дополнить частью девятой следующего содержания:
</w:t>
      </w:r>
      <w:r>
        <w:br/>
      </w:r>
      <w:r>
        <w:rPr>
          <w:rFonts w:ascii="Times New Roman"/>
          <w:b w:val="false"/>
          <w:i w:val="false"/>
          <w:color w:val="000000"/>
          <w:sz w:val="28"/>
        </w:rPr>
        <w:t>
      "9. Суд апелляционной инстанции вправе вынести дополнительное постановление при необходимости рассмотрения вопросов об исправлении явных описок и разъяснений неясностей, не изменяя сущности апелляционного постановления.";
</w:t>
      </w:r>
      <w:r>
        <w:br/>
      </w:r>
      <w:r>
        <w:rPr>
          <w:rFonts w:ascii="Times New Roman"/>
          <w:b w:val="false"/>
          <w:i w:val="false"/>
          <w:color w:val="000000"/>
          <w:sz w:val="28"/>
        </w:rPr>
        <w:t>
</w:t>
      </w:r>
      <w:r>
        <w:br/>
      </w:r>
      <w:r>
        <w:rPr>
          <w:rFonts w:ascii="Times New Roman"/>
          <w:b w:val="false"/>
          <w:i w:val="false"/>
          <w:color w:val="000000"/>
          <w:sz w:val="28"/>
        </w:rPr>
        <w:t>
      17) в части второй статьи 423 слово "семидневный" заменить словом "десятидневный";
</w:t>
      </w:r>
      <w:r>
        <w:br/>
      </w:r>
      <w:r>
        <w:rPr>
          <w:rFonts w:ascii="Times New Roman"/>
          <w:b w:val="false"/>
          <w:i w:val="false"/>
          <w:color w:val="000000"/>
          <w:sz w:val="28"/>
        </w:rPr>
        <w:t>
</w:t>
      </w:r>
      <w:r>
        <w:br/>
      </w:r>
      <w:r>
        <w:rPr>
          <w:rFonts w:ascii="Times New Roman"/>
          <w:b w:val="false"/>
          <w:i w:val="false"/>
          <w:color w:val="000000"/>
          <w:sz w:val="28"/>
        </w:rPr>
        <w:t>
      18) в части первой статьи 447 второе предложение исключить;
</w:t>
      </w:r>
      <w:r>
        <w:br/>
      </w:r>
      <w:r>
        <w:rPr>
          <w:rFonts w:ascii="Times New Roman"/>
          <w:b w:val="false"/>
          <w:i w:val="false"/>
          <w:color w:val="000000"/>
          <w:sz w:val="28"/>
        </w:rPr>
        <w:t>
</w:t>
      </w:r>
      <w:r>
        <w:br/>
      </w:r>
      <w:r>
        <w:rPr>
          <w:rFonts w:ascii="Times New Roman"/>
          <w:b w:val="false"/>
          <w:i w:val="false"/>
          <w:color w:val="000000"/>
          <w:sz w:val="28"/>
        </w:rPr>
        <w:t>
      19) часть четвертую статьи 448 изложить в следующей редакции:
</w:t>
      </w:r>
      <w:r>
        <w:br/>
      </w:r>
      <w:r>
        <w:rPr>
          <w:rFonts w:ascii="Times New Roman"/>
          <w:b w:val="false"/>
          <w:i w:val="false"/>
          <w:color w:val="000000"/>
          <w:sz w:val="28"/>
        </w:rPr>
        <w:t>
      "4. Постановление апелляционной инстанции вступает в законную силу с момента его провозглашения.";
</w:t>
      </w:r>
      <w:r>
        <w:br/>
      </w:r>
      <w:r>
        <w:rPr>
          <w:rFonts w:ascii="Times New Roman"/>
          <w:b w:val="false"/>
          <w:i w:val="false"/>
          <w:color w:val="000000"/>
          <w:sz w:val="28"/>
        </w:rPr>
        <w:t>
</w:t>
      </w:r>
      <w:r>
        <w:br/>
      </w:r>
      <w:r>
        <w:rPr>
          <w:rFonts w:ascii="Times New Roman"/>
          <w:b w:val="false"/>
          <w:i w:val="false"/>
          <w:color w:val="000000"/>
          <w:sz w:val="28"/>
        </w:rPr>
        <w:t>
      20) статьи 458 и 459 изложить в следующей редакции:
</w:t>
      </w:r>
      <w:r>
        <w:br/>
      </w:r>
      <w:r>
        <w:rPr>
          <w:rFonts w:ascii="Times New Roman"/>
          <w:b w:val="false"/>
          <w:i w:val="false"/>
          <w:color w:val="000000"/>
          <w:sz w:val="28"/>
        </w:rPr>
        <w:t>
      "Статья 458. Судебные акты, которые могут быть пересмотрены
</w:t>
      </w:r>
      <w:r>
        <w:br/>
      </w:r>
      <w:r>
        <w:rPr>
          <w:rFonts w:ascii="Times New Roman"/>
          <w:b w:val="false"/>
          <w:i w:val="false"/>
          <w:color w:val="000000"/>
          <w:sz w:val="28"/>
        </w:rPr>
        <w:t>
                   в порядке судебного надзора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вступлении в законную силу в порядке судебного надзора могут быть пересмотрены:
</w:t>
      </w:r>
      <w:r>
        <w:br/>
      </w:r>
      <w:r>
        <w:rPr>
          <w:rFonts w:ascii="Times New Roman"/>
          <w:b w:val="false"/>
          <w:i w:val="false"/>
          <w:color w:val="000000"/>
          <w:sz w:val="28"/>
        </w:rPr>
        <w:t>
      1) приговоры и постановления судов первой инстанции;
</w:t>
      </w:r>
      <w:r>
        <w:br/>
      </w:r>
      <w:r>
        <w:rPr>
          <w:rFonts w:ascii="Times New Roman"/>
          <w:b w:val="false"/>
          <w:i w:val="false"/>
          <w:color w:val="000000"/>
          <w:sz w:val="28"/>
        </w:rPr>
        <w:t>
      2) апелляционные и надзорные постановления.
</w:t>
      </w:r>
      <w:r>
        <w:br/>
      </w:r>
      <w:r>
        <w:rPr>
          <w:rFonts w:ascii="Times New Roman"/>
          <w:b w:val="false"/>
          <w:i w:val="false"/>
          <w:color w:val="000000"/>
          <w:sz w:val="28"/>
        </w:rPr>
        <w:t>
      2. Вступившие в законную силу постановления судов, вынесенные в связи с отказом от обвинения государственного и частного обвинителя, по вопросам, предусмотренным статьями 109, 110, 111 настоящего Кодекса, о направлении дел для дополнительного расследования или на новое судебное рассмотрение пересмотру в порядке судебного надзора не подлежат.
</w:t>
      </w:r>
      <w:r>
        <w:br/>
      </w:r>
      <w:r>
        <w:rPr>
          <w:rFonts w:ascii="Times New Roman"/>
          <w:b w:val="false"/>
          <w:i w:val="false"/>
          <w:color w:val="000000"/>
          <w:sz w:val="28"/>
        </w:rPr>
        <w:t>
      В надзорной инстанции Верховного Суда Республики Казахстан вступившие в законную силу приговоры о преступлениях небольшой тяжести пересмотру в порядке судебного надзора не подлежат.
</w:t>
      </w:r>
      <w:r>
        <w:br/>
      </w:r>
      <w:r>
        <w:rPr>
          <w:rFonts w:ascii="Times New Roman"/>
          <w:b w:val="false"/>
          <w:i w:val="false"/>
          <w:color w:val="000000"/>
          <w:sz w:val="28"/>
        </w:rPr>
        <w:t>
      3. Постановления надзорной коллегии Верховного Суда Республики Казахстан могут быть пересмотрены в исключительных случаях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459. Основания к пересмотру судебных приговоров и
</w:t>
      </w:r>
      <w:r>
        <w:br/>
      </w:r>
      <w:r>
        <w:rPr>
          <w:rFonts w:ascii="Times New Roman"/>
          <w:b w:val="false"/>
          <w:i w:val="false"/>
          <w:color w:val="000000"/>
          <w:sz w:val="28"/>
        </w:rPr>
        <w:t>
                  постановлений, вступивших в законную силу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Основаниями к пересмотру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закона, которые повлекли:
</w:t>
      </w:r>
      <w:r>
        <w:br/>
      </w:r>
      <w:r>
        <w:rPr>
          <w:rFonts w:ascii="Times New Roman"/>
          <w:b w:val="false"/>
          <w:i w:val="false"/>
          <w:color w:val="000000"/>
          <w:sz w:val="28"/>
        </w:rPr>
        <w:t>
      1) осуждение невиновного;
</w:t>
      </w:r>
      <w:r>
        <w:br/>
      </w:r>
      <w:r>
        <w:rPr>
          <w:rFonts w:ascii="Times New Roman"/>
          <w:b w:val="false"/>
          <w:i w:val="false"/>
          <w:color w:val="000000"/>
          <w:sz w:val="28"/>
        </w:rPr>
        <w:t>
      2) необоснованное вынесение оправдательного приговора или прекращение дела в отношении лица, обвиняемого в совершении преступления средней тяжести, тяжкого или особо тяжкого преступления;
</w:t>
      </w:r>
      <w:r>
        <w:br/>
      </w:r>
      <w:r>
        <w:rPr>
          <w:rFonts w:ascii="Times New Roman"/>
          <w:b w:val="false"/>
          <w:i w:val="false"/>
          <w:color w:val="000000"/>
          <w:sz w:val="28"/>
        </w:rPr>
        <w:t>
      3) лишение потерпевшего права на судебную защиту;
</w:t>
      </w:r>
      <w:r>
        <w:br/>
      </w:r>
      <w:r>
        <w:rPr>
          <w:rFonts w:ascii="Times New Roman"/>
          <w:b w:val="false"/>
          <w:i w:val="false"/>
          <w:color w:val="000000"/>
          <w:sz w:val="28"/>
        </w:rPr>
        <w:t>
      4) несоответствие назначенного судом наказания тяжести преступления и личности осужденного.
</w:t>
      </w:r>
      <w:r>
        <w:br/>
      </w:r>
      <w:r>
        <w:rPr>
          <w:rFonts w:ascii="Times New Roman"/>
          <w:b w:val="false"/>
          <w:i w:val="false"/>
          <w:color w:val="000000"/>
          <w:sz w:val="28"/>
        </w:rPr>
        <w:t>
      2. Вступившие в законную силу судебные акты пересматриваются, если:
</w:t>
      </w:r>
      <w:r>
        <w:br/>
      </w: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
</w:t>
      </w:r>
      <w:r>
        <w:br/>
      </w:r>
      <w:r>
        <w:rPr>
          <w:rFonts w:ascii="Times New Roman"/>
          <w:b w:val="false"/>
          <w:i w:val="false"/>
          <w:color w:val="000000"/>
          <w:sz w:val="28"/>
        </w:rPr>
        <w:t>
      2) приговор, которым лицо осуждено к смертной казни, не был предметом апелляционного рассмотрения.
</w:t>
      </w:r>
      <w:r>
        <w:br/>
      </w:r>
      <w:r>
        <w:rPr>
          <w:rFonts w:ascii="Times New Roman"/>
          <w:b w:val="false"/>
          <w:i w:val="false"/>
          <w:color w:val="000000"/>
          <w:sz w:val="28"/>
        </w:rPr>
        <w:t>
      3. Вступившие в законную силу приговоры о смертной казни могут быть также пересмотрены после отмены моратория на исполнение смертной казни.";
</w:t>
      </w:r>
      <w:r>
        <w:br/>
      </w:r>
      <w:r>
        <w:rPr>
          <w:rFonts w:ascii="Times New Roman"/>
          <w:b w:val="false"/>
          <w:i w:val="false"/>
          <w:color w:val="000000"/>
          <w:sz w:val="28"/>
        </w:rPr>
        <w:t>
</w:t>
      </w:r>
      <w:r>
        <w:br/>
      </w:r>
      <w:r>
        <w:rPr>
          <w:rFonts w:ascii="Times New Roman"/>
          <w:b w:val="false"/>
          <w:i w:val="false"/>
          <w:color w:val="000000"/>
          <w:sz w:val="28"/>
        </w:rPr>
        <w:t>
      21) в статье 460:
</w:t>
      </w:r>
      <w:r>
        <w:br/>
      </w:r>
      <w:r>
        <w:rPr>
          <w:rFonts w:ascii="Times New Roman"/>
          <w:b w:val="false"/>
          <w:i w:val="false"/>
          <w:color w:val="000000"/>
          <w:sz w:val="28"/>
        </w:rPr>
        <w:t>
      в части второй:
</w:t>
      </w:r>
      <w:r>
        <w:br/>
      </w:r>
      <w:r>
        <w:rPr>
          <w:rFonts w:ascii="Times New Roman"/>
          <w:b w:val="false"/>
          <w:i w:val="false"/>
          <w:color w:val="000000"/>
          <w:sz w:val="28"/>
        </w:rPr>
        <w:t>
      в пункте 1) слова ", коллегию по уголовным делам" исключить;
</w:t>
      </w:r>
      <w:r>
        <w:br/>
      </w:r>
      <w:r>
        <w:rPr>
          <w:rFonts w:ascii="Times New Roman"/>
          <w:b w:val="false"/>
          <w:i w:val="false"/>
          <w:color w:val="000000"/>
          <w:sz w:val="28"/>
        </w:rPr>
        <w:t>
</w:t>
      </w:r>
      <w:r>
        <w:br/>
      </w:r>
      <w:r>
        <w:rPr>
          <w:rFonts w:ascii="Times New Roman"/>
          <w:b w:val="false"/>
          <w:i w:val="false"/>
          <w:color w:val="000000"/>
          <w:sz w:val="28"/>
        </w:rPr>
        <w:t>
      в пункте 2) слова "и коллегию по уголовным делам Верховного Суда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часть 3-1 исключить;
</w:t>
      </w:r>
      <w:r>
        <w:br/>
      </w:r>
      <w:r>
        <w:rPr>
          <w:rFonts w:ascii="Times New Roman"/>
          <w:b w:val="false"/>
          <w:i w:val="false"/>
          <w:color w:val="000000"/>
          <w:sz w:val="28"/>
        </w:rPr>
        <w:t>
</w:t>
      </w:r>
      <w:r>
        <w:br/>
      </w:r>
      <w:r>
        <w:rPr>
          <w:rFonts w:ascii="Times New Roman"/>
          <w:b w:val="false"/>
          <w:i w:val="false"/>
          <w:color w:val="000000"/>
          <w:sz w:val="28"/>
        </w:rPr>
        <w:t>
      часть пятую изложить в следующей редакции:
</w:t>
      </w:r>
      <w:r>
        <w:br/>
      </w:r>
      <w:r>
        <w:rPr>
          <w:rFonts w:ascii="Times New Roman"/>
          <w:b w:val="false"/>
          <w:i w:val="false"/>
          <w:color w:val="000000"/>
          <w:sz w:val="28"/>
        </w:rPr>
        <w:t>
      "5. Правила, предусмотренные статьями 463-465 настоящего Кодекса, на протесты прокурора не распространяются и рассматриваются надзорной инстанцией непосредственно.
</w:t>
      </w:r>
      <w:r>
        <w:br/>
      </w:r>
      <w:r>
        <w:rPr>
          <w:rFonts w:ascii="Times New Roman"/>
          <w:b w:val="false"/>
          <w:i w:val="false"/>
          <w:color w:val="000000"/>
          <w:sz w:val="28"/>
        </w:rPr>
        <w:t>
      При этом надзорная коллегия решает вопрос о наличии оснований к пересмотру дела в порядке надзора, предусмотренных статьей 459 настоящего Кодекса, после чего рассматривает протест прокурора по существу. При отсутствии указанных оснований надзорная коллегия выносит постановление об отказе в пересмотре дела в порядке судебного надзора.";
</w:t>
      </w:r>
      <w:r>
        <w:br/>
      </w:r>
      <w:r>
        <w:rPr>
          <w:rFonts w:ascii="Times New Roman"/>
          <w:b w:val="false"/>
          <w:i w:val="false"/>
          <w:color w:val="000000"/>
          <w:sz w:val="28"/>
        </w:rPr>
        <w:t>
</w:t>
      </w:r>
      <w:r>
        <w:br/>
      </w:r>
      <w:r>
        <w:rPr>
          <w:rFonts w:ascii="Times New Roman"/>
          <w:b w:val="false"/>
          <w:i w:val="false"/>
          <w:color w:val="000000"/>
          <w:sz w:val="28"/>
        </w:rPr>
        <w:t>
      22) дополнить статьей 462-1 следующего содержания:
</w:t>
      </w:r>
      <w:r>
        <w:br/>
      </w:r>
      <w:r>
        <w:rPr>
          <w:rFonts w:ascii="Times New Roman"/>
          <w:b w:val="false"/>
          <w:i w:val="false"/>
          <w:color w:val="000000"/>
          <w:sz w:val="28"/>
        </w:rPr>
        <w:t>
      "Статья 462-1. Возвращение надзорной жалобы или протеста
</w:t>
      </w:r>
      <w:r>
        <w:br/>
      </w:r>
      <w:r>
        <w:rPr>
          <w:rFonts w:ascii="Times New Roman"/>
          <w:b w:val="false"/>
          <w:i w:val="false"/>
          <w:color w:val="000000"/>
          <w:sz w:val="28"/>
        </w:rPr>
        <w:t>
                     прокурора
</w:t>
      </w:r>
    </w:p>
    <w:p>
      <w:pPr>
        <w:spacing w:after="0"/>
        <w:ind w:left="0"/>
        <w:jc w:val="both"/>
      </w:pPr>
      <w:r>
        <w:rPr>
          <w:rFonts w:ascii="Times New Roman"/>
          <w:b w:val="false"/>
          <w:i w:val="false"/>
          <w:color w:val="000000"/>
          <w:sz w:val="28"/>
        </w:rPr>
        <w:t>
      Надзорная жалоба или протест прокурора подлежат возвращению лицам, их подавшим, по следующим основаниям:
</w:t>
      </w:r>
      <w:r>
        <w:br/>
      </w:r>
      <w:r>
        <w:rPr>
          <w:rFonts w:ascii="Times New Roman"/>
          <w:b w:val="false"/>
          <w:i w:val="false"/>
          <w:color w:val="000000"/>
          <w:sz w:val="28"/>
        </w:rPr>
        <w:t>
      1) надзорная жалоба или протест прокурора не соответствуют требованиям статьи 462 настоящего Кодекса;
</w:t>
      </w:r>
      <w:r>
        <w:br/>
      </w:r>
      <w:r>
        <w:rPr>
          <w:rFonts w:ascii="Times New Roman"/>
          <w:b w:val="false"/>
          <w:i w:val="false"/>
          <w:color w:val="000000"/>
          <w:sz w:val="28"/>
        </w:rPr>
        <w:t>
      2) надзорная жалоба или протест прокурора поданы лицами, которые в соответствии со статьей 460 настоящего Кодекса не имеют права на обжалование вступившего в законную силу данного судебного акта;
</w:t>
      </w:r>
      <w:r>
        <w:br/>
      </w:r>
      <w:r>
        <w:rPr>
          <w:rFonts w:ascii="Times New Roman"/>
          <w:b w:val="false"/>
          <w:i w:val="false"/>
          <w:color w:val="000000"/>
          <w:sz w:val="28"/>
        </w:rPr>
        <w:t>
      3) надзорная жалоба или протест прокурора поданы после истечения срока, указанного в части второй статьи 461 настоящего Кодекса;
</w:t>
      </w:r>
      <w:r>
        <w:br/>
      </w:r>
      <w:r>
        <w:rPr>
          <w:rFonts w:ascii="Times New Roman"/>
          <w:b w:val="false"/>
          <w:i w:val="false"/>
          <w:color w:val="000000"/>
          <w:sz w:val="28"/>
        </w:rPr>
        <w:t>
      4) до рассмотрения надзорной жалобы или протеста прокурора по существу они были отозваны;
</w:t>
      </w:r>
      <w:r>
        <w:br/>
      </w:r>
      <w:r>
        <w:rPr>
          <w:rFonts w:ascii="Times New Roman"/>
          <w:b w:val="false"/>
          <w:i w:val="false"/>
          <w:color w:val="000000"/>
          <w:sz w:val="28"/>
        </w:rPr>
        <w:t>
      5) надзорная жалоба или протест прокурора поданы в надзорную инстанцию с нарушением правил подсудности, установленных статьями 291, 292 настоящего Кодекса;
</w:t>
      </w:r>
      <w:r>
        <w:br/>
      </w:r>
      <w:r>
        <w:rPr>
          <w:rFonts w:ascii="Times New Roman"/>
          <w:b w:val="false"/>
          <w:i w:val="false"/>
          <w:color w:val="000000"/>
          <w:sz w:val="28"/>
        </w:rPr>
        <w:t>
      6) надзорная жалоба или протест прокурора поданы на судебные акты, которые в соответствии со статьей 458 настоящего Кодекса не подлежат пересмотру в порядке судебного надзора.
</w:t>
      </w:r>
      <w:r>
        <w:br/>
      </w:r>
      <w:r>
        <w:rPr>
          <w:rFonts w:ascii="Times New Roman"/>
          <w:b w:val="false"/>
          <w:i w:val="false"/>
          <w:color w:val="000000"/>
          <w:sz w:val="28"/>
        </w:rPr>
        <w:t>
      При устранении недостатков, послуживших основанием для возврата надзорной жалобы или протеста прокурора, они могут быть поданы повторно на общих основаниях.";
</w:t>
      </w:r>
      <w:r>
        <w:br/>
      </w:r>
      <w:r>
        <w:rPr>
          <w:rFonts w:ascii="Times New Roman"/>
          <w:b w:val="false"/>
          <w:i w:val="false"/>
          <w:color w:val="000000"/>
          <w:sz w:val="28"/>
        </w:rPr>
        <w:t>
</w:t>
      </w:r>
      <w:r>
        <w:br/>
      </w:r>
      <w:r>
        <w:rPr>
          <w:rFonts w:ascii="Times New Roman"/>
          <w:b w:val="false"/>
          <w:i w:val="false"/>
          <w:color w:val="000000"/>
          <w:sz w:val="28"/>
        </w:rPr>
        <w:t>
      23) статьи 463, 464 и 465 изложить в следующей редакции:
</w:t>
      </w:r>
      <w:r>
        <w:br/>
      </w:r>
      <w:r>
        <w:rPr>
          <w:rFonts w:ascii="Times New Roman"/>
          <w:b w:val="false"/>
          <w:i w:val="false"/>
          <w:color w:val="000000"/>
          <w:sz w:val="28"/>
        </w:rPr>
        <w:t>
      "Статья 463. Предварительное рассмотрение надзорной жалобы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Надзорная жалоба о пересмотре судебного акта в порядке надзора по поручению председателя областного и приравненного к нему суда, Председателя Верховного Суда Республики Казахстан предварительно изучается и рассматривается судом в составе трех  судей соответствующей надзорной коллегии. При необходимости может быть истребовано уголовное дело.
</w:t>
      </w:r>
      <w:r>
        <w:br/>
      </w:r>
      <w:r>
        <w:rPr>
          <w:rFonts w:ascii="Times New Roman"/>
          <w:b w:val="false"/>
          <w:i w:val="false"/>
          <w:color w:val="000000"/>
          <w:sz w:val="28"/>
        </w:rPr>
        <w:t>
      2. Надзорная жалоба рассматривается в течение одного месяца со дня поступления, а в случае истребования дела - в течение одного месяца со дня поступления дела.
</w:t>
      </w:r>
      <w:r>
        <w:br/>
      </w:r>
      <w:r>
        <w:rPr>
          <w:rFonts w:ascii="Times New Roman"/>
          <w:b w:val="false"/>
          <w:i w:val="false"/>
          <w:color w:val="000000"/>
          <w:sz w:val="28"/>
        </w:rPr>
        <w:t>
      3. О дате предварительного рассмотрения надзорной жалобы извещается лицо, подавшее жалобу, однако его неявка не препятствует решению вопроса о наличии или отсутствии оснований для возбуждения производства по делу в порядке судебного надзора.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464. Постановления, принимаемые по результатам
</w:t>
      </w:r>
      <w:r>
        <w:br/>
      </w:r>
      <w:r>
        <w:rPr>
          <w:rFonts w:ascii="Times New Roman"/>
          <w:b w:val="false"/>
          <w:i w:val="false"/>
          <w:color w:val="000000"/>
          <w:sz w:val="28"/>
        </w:rPr>
        <w:t>
                  предварительного рассмотрения надзорной жалобы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результатам предварительного рассмотрения надзорной жалобы суд выносит постановление:
</w:t>
      </w:r>
      <w:r>
        <w:br/>
      </w:r>
      <w:r>
        <w:rPr>
          <w:rFonts w:ascii="Times New Roman"/>
          <w:b w:val="false"/>
          <w:i w:val="false"/>
          <w:color w:val="000000"/>
          <w:sz w:val="28"/>
        </w:rPr>
        <w:t>
      1) о возбуждении надзорного производства по пересмотру обжалуемого судебного акта и рассмотрении надзорной жалобы в надзорной инстанции с истребованием уголовного дела;
</w:t>
      </w:r>
      <w:r>
        <w:br/>
      </w:r>
      <w:r>
        <w:rPr>
          <w:rFonts w:ascii="Times New Roman"/>
          <w:b w:val="false"/>
          <w:i w:val="false"/>
          <w:color w:val="000000"/>
          <w:sz w:val="28"/>
        </w:rPr>
        <w:t>
      2) об отказе в возбуждении надзорного производства по пересмотру обжалуемого судебного акта;
</w:t>
      </w:r>
      <w:r>
        <w:br/>
      </w:r>
      <w:r>
        <w:rPr>
          <w:rFonts w:ascii="Times New Roman"/>
          <w:b w:val="false"/>
          <w:i w:val="false"/>
          <w:color w:val="000000"/>
          <w:sz w:val="28"/>
        </w:rPr>
        <w:t>
      3) о возвращении надзорной жалобы.
</w:t>
      </w:r>
      <w:r>
        <w:br/>
      </w:r>
      <w:r>
        <w:rPr>
          <w:rFonts w:ascii="Times New Roman"/>
          <w:b w:val="false"/>
          <w:i w:val="false"/>
          <w:color w:val="000000"/>
          <w:sz w:val="28"/>
        </w:rPr>
        <w:t>
      2. В постановлении, выносимом судом по результатам предварительного рассмотрения надзорной жалобы, должны быть указаны:
</w:t>
      </w:r>
      <w:r>
        <w:br/>
      </w:r>
      <w:r>
        <w:rPr>
          <w:rFonts w:ascii="Times New Roman"/>
          <w:b w:val="false"/>
          <w:i w:val="false"/>
          <w:color w:val="000000"/>
          <w:sz w:val="28"/>
        </w:rPr>
        <w:t>
      1) дата и место вынесения постановления;
</w:t>
      </w:r>
      <w:r>
        <w:br/>
      </w:r>
      <w:r>
        <w:rPr>
          <w:rFonts w:ascii="Times New Roman"/>
          <w:b w:val="false"/>
          <w:i w:val="false"/>
          <w:color w:val="000000"/>
          <w:sz w:val="28"/>
        </w:rPr>
        <w:t>
      2) фамилии и инициалы судей соответствующего суда, рассмотревших надзорную жалобу и вынесших постановление;
</w:t>
      </w:r>
      <w:r>
        <w:br/>
      </w:r>
      <w:r>
        <w:rPr>
          <w:rFonts w:ascii="Times New Roman"/>
          <w:b w:val="false"/>
          <w:i w:val="false"/>
          <w:color w:val="000000"/>
          <w:sz w:val="28"/>
        </w:rPr>
        <w:t>
      3) дело, по которому вынесено постановление, с указанием оспариваемого судебного акта;
</w:t>
      </w:r>
      <w:r>
        <w:br/>
      </w:r>
      <w:r>
        <w:rPr>
          <w:rFonts w:ascii="Times New Roman"/>
          <w:b w:val="false"/>
          <w:i w:val="false"/>
          <w:color w:val="000000"/>
          <w:sz w:val="28"/>
        </w:rPr>
        <w:t>
      4) лицо, подавшее надзорную жалобу;
</w:t>
      </w:r>
      <w:r>
        <w:br/>
      </w:r>
      <w:r>
        <w:rPr>
          <w:rFonts w:ascii="Times New Roman"/>
          <w:b w:val="false"/>
          <w:i w:val="false"/>
          <w:color w:val="000000"/>
          <w:sz w:val="28"/>
        </w:rPr>
        <w:t>
      5) доводы, приведенные в надзорной жалобе;
</w:t>
      </w:r>
      <w:r>
        <w:br/>
      </w:r>
      <w:r>
        <w:rPr>
          <w:rFonts w:ascii="Times New Roman"/>
          <w:b w:val="false"/>
          <w:i w:val="false"/>
          <w:color w:val="000000"/>
          <w:sz w:val="28"/>
        </w:rPr>
        <w:t>
      6) основания для возбуждения надзорного производства по пересмотру обжалуемого судебного акта или отказа в этом либо для возвращения надзорной жалобы лицам, их подавшим;
</w:t>
      </w:r>
      <w:r>
        <w:br/>
      </w:r>
      <w:r>
        <w:rPr>
          <w:rFonts w:ascii="Times New Roman"/>
          <w:b w:val="false"/>
          <w:i w:val="false"/>
          <w:color w:val="000000"/>
          <w:sz w:val="28"/>
        </w:rPr>
        <w:t>
      7) одно из решений, указанных в части первой настоящей статьи.
</w:t>
      </w:r>
      <w:r>
        <w:br/>
      </w:r>
      <w:r>
        <w:rPr>
          <w:rFonts w:ascii="Times New Roman"/>
          <w:b w:val="false"/>
          <w:i w:val="false"/>
          <w:color w:val="000000"/>
          <w:sz w:val="28"/>
        </w:rPr>
        <w:t>
      3. Копия постановления, вынесенного по результатам предварительного рассмотрения надзорной жалобы, направляется лицу, подавшему надзорную жалобу.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465. Назначение судебного заседания надзорной инстанции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копию надзорной жалобы, извещение о рассмотрении дела в надзорной инстанции с указанием даты, времени, места проведения судебного заседания.
</w:t>
      </w:r>
      <w:r>
        <w:br/>
      </w:r>
      <w:r>
        <w:rPr>
          <w:rFonts w:ascii="Times New Roman"/>
          <w:b w:val="false"/>
          <w:i w:val="false"/>
          <w:color w:val="000000"/>
          <w:sz w:val="28"/>
        </w:rPr>
        <w:t>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либо поступления протеста прокурора.";
</w:t>
      </w:r>
      <w:r>
        <w:br/>
      </w:r>
      <w:r>
        <w:rPr>
          <w:rFonts w:ascii="Times New Roman"/>
          <w:b w:val="false"/>
          <w:i w:val="false"/>
          <w:color w:val="000000"/>
          <w:sz w:val="28"/>
        </w:rPr>
        <w:t>
</w:t>
      </w:r>
      <w:r>
        <w:br/>
      </w:r>
      <w:r>
        <w:rPr>
          <w:rFonts w:ascii="Times New Roman"/>
          <w:b w:val="false"/>
          <w:i w:val="false"/>
          <w:color w:val="000000"/>
          <w:sz w:val="28"/>
        </w:rPr>
        <w:t>
      24) в статье 466 слова "и его заместители в пределах своей компетенции" исключить;      
</w:t>
      </w:r>
      <w:r>
        <w:br/>
      </w:r>
      <w:r>
        <w:rPr>
          <w:rFonts w:ascii="Times New Roman"/>
          <w:b w:val="false"/>
          <w:i w:val="false"/>
          <w:color w:val="000000"/>
          <w:sz w:val="28"/>
        </w:rPr>
        <w:t>
      25) пункт 1) части шестой статьи 467 изложить в следующей редакции:
</w:t>
      </w:r>
      <w:r>
        <w:br/>
      </w:r>
      <w:r>
        <w:rPr>
          <w:rFonts w:ascii="Times New Roman"/>
          <w:b w:val="false"/>
          <w:i w:val="false"/>
          <w:color w:val="000000"/>
          <w:sz w:val="28"/>
        </w:rPr>
        <w:t>
      "1) оставляет жалобу (протест) без удовлетворения либо выносит постановление об отказе в пересмотре дела в порядке судебного надзора;";
</w:t>
      </w:r>
      <w:r>
        <w:br/>
      </w:r>
      <w:r>
        <w:rPr>
          <w:rFonts w:ascii="Times New Roman"/>
          <w:b w:val="false"/>
          <w:i w:val="false"/>
          <w:color w:val="000000"/>
          <w:sz w:val="28"/>
        </w:rPr>
        <w:t>
</w:t>
      </w:r>
      <w:r>
        <w:br/>
      </w:r>
      <w:r>
        <w:rPr>
          <w:rFonts w:ascii="Times New Roman"/>
          <w:b w:val="false"/>
          <w:i w:val="false"/>
          <w:color w:val="000000"/>
          <w:sz w:val="28"/>
        </w:rPr>
        <w:t>
      26) часть вторую статьи 471 дополнить пунктом 6) следующего содержания:
</w:t>
      </w:r>
      <w:r>
        <w:br/>
      </w:r>
      <w:r>
        <w:rPr>
          <w:rFonts w:ascii="Times New Roman"/>
          <w:b w:val="false"/>
          <w:i w:val="false"/>
          <w:color w:val="000000"/>
          <w:sz w:val="28"/>
        </w:rPr>
        <w:t>
      "6) признание Конституционным Советом Республики Казахстан неконституционным закона, который был применен судом при вынесении судебного 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w:t>
      </w:r>
      <w:r>
        <w:br/>
      </w:r>
      <w:r>
        <w:rPr>
          <w:rFonts w:ascii="Times New Roman"/>
          <w:b w:val="false"/>
          <w:i w:val="false"/>
          <w:color w:val="000000"/>
          <w:sz w:val="28"/>
        </w:rPr>
        <w:t>
</w:t>
      </w:r>
      <w:r>
        <w:br/>
      </w:r>
      <w:r>
        <w:rPr>
          <w:rFonts w:ascii="Times New Roman"/>
          <w:b w:val="false"/>
          <w:i w:val="false"/>
          <w:color w:val="000000"/>
          <w:sz w:val="28"/>
        </w:rPr>
        <w:t>
      1) подпункт 2) части первой статьи 28 исключить;
</w:t>
      </w:r>
      <w:r>
        <w:br/>
      </w:r>
      <w:r>
        <w:rPr>
          <w:rFonts w:ascii="Times New Roman"/>
          <w:b w:val="false"/>
          <w:i w:val="false"/>
          <w:color w:val="000000"/>
          <w:sz w:val="28"/>
        </w:rPr>
        <w:t>
</w:t>
      </w:r>
      <w:r>
        <w:br/>
      </w:r>
      <w:r>
        <w:rPr>
          <w:rFonts w:ascii="Times New Roman"/>
          <w:b w:val="false"/>
          <w:i w:val="false"/>
          <w:color w:val="000000"/>
          <w:sz w:val="28"/>
        </w:rPr>
        <w:t>
      2) в статье 30:
</w:t>
      </w:r>
      <w:r>
        <w:br/>
      </w:r>
      <w:r>
        <w:rPr>
          <w:rFonts w:ascii="Times New Roman"/>
          <w:b w:val="false"/>
          <w:i w:val="false"/>
          <w:color w:val="000000"/>
          <w:sz w:val="28"/>
        </w:rPr>
        <w:t>
      в части первой цифру "2)," исключить;
</w:t>
      </w:r>
      <w:r>
        <w:br/>
      </w:r>
      <w:r>
        <w:rPr>
          <w:rFonts w:ascii="Times New Roman"/>
          <w:b w:val="false"/>
          <w:i w:val="false"/>
          <w:color w:val="000000"/>
          <w:sz w:val="28"/>
        </w:rPr>
        <w:t>
</w:t>
      </w:r>
      <w:r>
        <w:br/>
      </w:r>
      <w:r>
        <w:rPr>
          <w:rFonts w:ascii="Times New Roman"/>
          <w:b w:val="false"/>
          <w:i w:val="false"/>
          <w:color w:val="000000"/>
          <w:sz w:val="28"/>
        </w:rPr>
        <w:t>
      дополнить частью 1-2 следующего содержания:
</w:t>
      </w:r>
      <w:r>
        <w:br/>
      </w:r>
      <w:r>
        <w:rPr>
          <w:rFonts w:ascii="Times New Roman"/>
          <w:b w:val="false"/>
          <w:i w:val="false"/>
          <w:color w:val="000000"/>
          <w:sz w:val="28"/>
        </w:rPr>
        <w:t>
      "1-2. Военные суды рассматривают гражданские дела об обжаловании военнослужащими Вооруженных Сил, других войск и воинских формирований, гражданами, проходящими военные сборы, действий (бездействия) должностных лиц и органов военного управления. Военные суды вправе рассматривать и другие гражданские дела, если одной из сторон являются военнослужащий, органы военного управления, воинская часть.";
</w:t>
      </w:r>
      <w:r>
        <w:br/>
      </w:r>
      <w:r>
        <w:rPr>
          <w:rFonts w:ascii="Times New Roman"/>
          <w:b w:val="false"/>
          <w:i w:val="false"/>
          <w:color w:val="000000"/>
          <w:sz w:val="28"/>
        </w:rPr>
        <w:t>
</w:t>
      </w:r>
      <w:r>
        <w:br/>
      </w:r>
      <w:r>
        <w:rPr>
          <w:rFonts w:ascii="Times New Roman"/>
          <w:b w:val="false"/>
          <w:i w:val="false"/>
          <w:color w:val="000000"/>
          <w:sz w:val="28"/>
        </w:rPr>
        <w:t>
      3) в части первой статьи 174 слова "с момента поступления заявления в суд" заменить словами "со дня окончания подготовки дела к судебному разбирательству";
</w:t>
      </w:r>
      <w:r>
        <w:br/>
      </w:r>
      <w:r>
        <w:rPr>
          <w:rFonts w:ascii="Times New Roman"/>
          <w:b w:val="false"/>
          <w:i w:val="false"/>
          <w:color w:val="000000"/>
          <w:sz w:val="28"/>
        </w:rPr>
        <w:t>
</w:t>
      </w:r>
      <w:r>
        <w:br/>
      </w:r>
      <w:r>
        <w:rPr>
          <w:rFonts w:ascii="Times New Roman"/>
          <w:b w:val="false"/>
          <w:i w:val="false"/>
          <w:color w:val="000000"/>
          <w:sz w:val="28"/>
        </w:rPr>
        <w:t>
      4) в статье 344:
</w:t>
      </w:r>
      <w:r>
        <w:br/>
      </w:r>
      <w:r>
        <w:rPr>
          <w:rFonts w:ascii="Times New Roman"/>
          <w:b w:val="false"/>
          <w:i w:val="false"/>
          <w:color w:val="000000"/>
          <w:sz w:val="28"/>
        </w:rPr>
        <w:t>
      заголовок после слова "определения" дополнить словом "(постановления)";
</w:t>
      </w:r>
      <w:r>
        <w:br/>
      </w:r>
      <w:r>
        <w:rPr>
          <w:rFonts w:ascii="Times New Roman"/>
          <w:b w:val="false"/>
          <w:i w:val="false"/>
          <w:color w:val="000000"/>
          <w:sz w:val="28"/>
        </w:rPr>
        <w:t>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после слова "определение" дополнить словом "(постановление)";
</w:t>
      </w:r>
      <w:r>
        <w:br/>
      </w:r>
      <w:r>
        <w:rPr>
          <w:rFonts w:ascii="Times New Roman"/>
          <w:b w:val="false"/>
          <w:i w:val="false"/>
          <w:color w:val="000000"/>
          <w:sz w:val="28"/>
        </w:rPr>
        <w:t>
</w:t>
      </w:r>
      <w:r>
        <w:br/>
      </w:r>
      <w:r>
        <w:rPr>
          <w:rFonts w:ascii="Times New Roman"/>
          <w:b w:val="false"/>
          <w:i w:val="false"/>
          <w:color w:val="000000"/>
          <w:sz w:val="28"/>
        </w:rPr>
        <w:t>
      в абзаце втором слово "Постановления" заменить словом "Определения";
</w:t>
      </w:r>
      <w:r>
        <w:br/>
      </w:r>
      <w:r>
        <w:rPr>
          <w:rFonts w:ascii="Times New Roman"/>
          <w:b w:val="false"/>
          <w:i w:val="false"/>
          <w:color w:val="000000"/>
          <w:sz w:val="28"/>
        </w:rPr>
        <w:t>
</w:t>
      </w:r>
      <w:r>
        <w:br/>
      </w:r>
      <w:r>
        <w:rPr>
          <w:rFonts w:ascii="Times New Roman"/>
          <w:b w:val="false"/>
          <w:i w:val="false"/>
          <w:color w:val="000000"/>
          <w:sz w:val="28"/>
        </w:rPr>
        <w:t>
      часть вторую после слов "определения", "определений" дополнить соответственно словами "(постановления)", "(постановлений)";
</w:t>
      </w:r>
      <w:r>
        <w:br/>
      </w:r>
      <w:r>
        <w:rPr>
          <w:rFonts w:ascii="Times New Roman"/>
          <w:b w:val="false"/>
          <w:i w:val="false"/>
          <w:color w:val="000000"/>
          <w:sz w:val="28"/>
        </w:rPr>
        <w:t>
</w:t>
      </w:r>
      <w:r>
        <w:br/>
      </w:r>
      <w:r>
        <w:rPr>
          <w:rFonts w:ascii="Times New Roman"/>
          <w:b w:val="false"/>
          <w:i w:val="false"/>
          <w:color w:val="000000"/>
          <w:sz w:val="28"/>
        </w:rPr>
        <w:t>
      часть третью после слова "определения" дополнить словом "(постановления)";
</w:t>
      </w:r>
      <w:r>
        <w:br/>
      </w:r>
      <w:r>
        <w:rPr>
          <w:rFonts w:ascii="Times New Roman"/>
          <w:b w:val="false"/>
          <w:i w:val="false"/>
          <w:color w:val="000000"/>
          <w:sz w:val="28"/>
        </w:rPr>
        <w:t>
</w:t>
      </w:r>
      <w:r>
        <w:br/>
      </w:r>
      <w:r>
        <w:rPr>
          <w:rFonts w:ascii="Times New Roman"/>
          <w:b w:val="false"/>
          <w:i w:val="false"/>
          <w:color w:val="000000"/>
          <w:sz w:val="28"/>
        </w:rPr>
        <w:t>
      в части четвертой слова "постановления", "десяти", "постановление" заменить соответственно словами "определения (постановления)", "пятнадцати", "определение (постановление)";
</w:t>
      </w:r>
      <w:r>
        <w:br/>
      </w:r>
      <w:r>
        <w:rPr>
          <w:rFonts w:ascii="Times New Roman"/>
          <w:b w:val="false"/>
          <w:i w:val="false"/>
          <w:color w:val="000000"/>
          <w:sz w:val="28"/>
        </w:rPr>
        <w:t>
</w:t>
      </w:r>
      <w:r>
        <w:br/>
      </w:r>
      <w:r>
        <w:rPr>
          <w:rFonts w:ascii="Times New Roman"/>
          <w:b w:val="false"/>
          <w:i w:val="false"/>
          <w:color w:val="000000"/>
          <w:sz w:val="28"/>
        </w:rPr>
        <w:t>
      в части пятой:
</w:t>
      </w:r>
      <w:r>
        <w:br/>
      </w:r>
      <w:r>
        <w:rPr>
          <w:rFonts w:ascii="Times New Roman"/>
          <w:b w:val="false"/>
          <w:i w:val="false"/>
          <w:color w:val="000000"/>
          <w:sz w:val="28"/>
        </w:rPr>
        <w:t>
      после слова "Определение" дополнить словом "(постановление)";
</w:t>
      </w:r>
      <w:r>
        <w:br/>
      </w:r>
      <w:r>
        <w:rPr>
          <w:rFonts w:ascii="Times New Roman"/>
          <w:b w:val="false"/>
          <w:i w:val="false"/>
          <w:color w:val="000000"/>
          <w:sz w:val="28"/>
        </w:rPr>
        <w:t>
      слова "протесту не подлежит" заменить словами "опротестованию не подлежит, за исключением случаев, предусмотренных настоящим Кодексом,";
</w:t>
      </w:r>
      <w:r>
        <w:br/>
      </w:r>
      <w:r>
        <w:rPr>
          <w:rFonts w:ascii="Times New Roman"/>
          <w:b w:val="false"/>
          <w:i w:val="false"/>
          <w:color w:val="000000"/>
          <w:sz w:val="28"/>
        </w:rPr>
        <w:t>
</w:t>
      </w:r>
      <w:r>
        <w:br/>
      </w:r>
      <w:r>
        <w:rPr>
          <w:rFonts w:ascii="Times New Roman"/>
          <w:b w:val="false"/>
          <w:i w:val="false"/>
          <w:color w:val="000000"/>
          <w:sz w:val="28"/>
        </w:rPr>
        <w:t>
      в части шестой слова "постановление", "постановления" заменить соответственно словами "определение (постановление)", "определения (постановления)";
</w:t>
      </w:r>
      <w:r>
        <w:br/>
      </w:r>
      <w:r>
        <w:rPr>
          <w:rFonts w:ascii="Times New Roman"/>
          <w:b w:val="false"/>
          <w:i w:val="false"/>
          <w:color w:val="000000"/>
          <w:sz w:val="28"/>
        </w:rPr>
        <w:t>
</w:t>
      </w:r>
      <w:r>
        <w:br/>
      </w:r>
      <w:r>
        <w:rPr>
          <w:rFonts w:ascii="Times New Roman"/>
          <w:b w:val="false"/>
          <w:i w:val="false"/>
          <w:color w:val="000000"/>
          <w:sz w:val="28"/>
        </w:rPr>
        <w:t>
      5) статью 384 изложить в следующей редакции:
</w:t>
      </w:r>
      <w:r>
        <w:br/>
      </w:r>
      <w:r>
        <w:rPr>
          <w:rFonts w:ascii="Times New Roman"/>
          <w:b w:val="false"/>
          <w:i w:val="false"/>
          <w:color w:val="000000"/>
          <w:sz w:val="28"/>
        </w:rPr>
        <w:t>
      "Статья 384. Судебные акты, подлежащие пересмотру в порядке
</w:t>
      </w:r>
      <w:r>
        <w:br/>
      </w:r>
      <w:r>
        <w:rPr>
          <w:rFonts w:ascii="Times New Roman"/>
          <w:b w:val="false"/>
          <w:i w:val="false"/>
          <w:color w:val="000000"/>
          <w:sz w:val="28"/>
        </w:rPr>
        <w:t>
                   судебного надзора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вступлении в законную силу в порядке судебного надзора могут быть пересмотрены:
</w:t>
      </w:r>
      <w:r>
        <w:br/>
      </w:r>
      <w:r>
        <w:rPr>
          <w:rFonts w:ascii="Times New Roman"/>
          <w:b w:val="false"/>
          <w:i w:val="false"/>
          <w:color w:val="000000"/>
          <w:sz w:val="28"/>
        </w:rPr>
        <w:t>
      1) решения суда первой инстанции;
</w:t>
      </w:r>
      <w:r>
        <w:br/>
      </w:r>
      <w:r>
        <w:rPr>
          <w:rFonts w:ascii="Times New Roman"/>
          <w:b w:val="false"/>
          <w:i w:val="false"/>
          <w:color w:val="000000"/>
          <w:sz w:val="28"/>
        </w:rPr>
        <w:t>
      2) постановления судов апелляционной и надзорной инстанции;
</w:t>
      </w:r>
      <w:r>
        <w:br/>
      </w:r>
      <w:r>
        <w:rPr>
          <w:rFonts w:ascii="Times New Roman"/>
          <w:b w:val="false"/>
          <w:i w:val="false"/>
          <w:color w:val="000000"/>
          <w:sz w:val="28"/>
        </w:rPr>
        <w:t>
      3) определения суда первой инстанции, преграждающие дальнейшее движение дела;
</w:t>
      </w:r>
      <w:r>
        <w:br/>
      </w:r>
      <w:r>
        <w:rPr>
          <w:rFonts w:ascii="Times New Roman"/>
          <w:b w:val="false"/>
          <w:i w:val="false"/>
          <w:color w:val="000000"/>
          <w:sz w:val="28"/>
        </w:rPr>
        <w:t>
      4) судебные акты, затрагивающие интересы лиц, не являющихся сторонами в деле.
</w:t>
      </w:r>
      <w:r>
        <w:br/>
      </w:r>
      <w:r>
        <w:rPr>
          <w:rFonts w:ascii="Times New Roman"/>
          <w:b w:val="false"/>
          <w:i w:val="false"/>
          <w:color w:val="000000"/>
          <w:sz w:val="28"/>
        </w:rPr>
        <w:t>
      2. Вступившие в законную силу судебные приказы, определения суда первой инстанции, за исключением определений (постановлений), указанных в подпункте 2) части первой настоящей статьи, пересмотру в порядке судебного надзора не подлежат.
</w:t>
      </w:r>
      <w:r>
        <w:br/>
      </w:r>
      <w:r>
        <w:rPr>
          <w:rFonts w:ascii="Times New Roman"/>
          <w:b w:val="false"/>
          <w:i w:val="false"/>
          <w:color w:val="000000"/>
          <w:sz w:val="28"/>
        </w:rPr>
        <w:t>
      3. Не подлежат пересмотру в надзорной коллегии Верховного Суда Республики Казахстан вступившие в законную силу решения, определения (постановления), связанные с имущественными интересами физических лиц при сумме иска менее пяти тысяч месячных расчетных показателей и юридических лиц при сумме иска менее двадцати тысяч месячных расчетных показателей.
</w:t>
      </w:r>
      <w:r>
        <w:br/>
      </w:r>
      <w:r>
        <w:rPr>
          <w:rFonts w:ascii="Times New Roman"/>
          <w:b w:val="false"/>
          <w:i w:val="false"/>
          <w:color w:val="000000"/>
          <w:sz w:val="28"/>
        </w:rPr>
        <w:t>
      4. Постановления надзорной коллегии Верховного Суда Республики Казахстан могут быть пересмотрены в исключительных случаях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
</w:t>
      </w:r>
      <w:r>
        <w:br/>
      </w:r>
      <w:r>
        <w:rPr>
          <w:rFonts w:ascii="Times New Roman"/>
          <w:b w:val="false"/>
          <w:i w:val="false"/>
          <w:color w:val="000000"/>
          <w:sz w:val="28"/>
        </w:rPr>
        <w:t>
</w:t>
      </w:r>
      <w:r>
        <w:br/>
      </w:r>
      <w:r>
        <w:rPr>
          <w:rFonts w:ascii="Times New Roman"/>
          <w:b w:val="false"/>
          <w:i w:val="false"/>
          <w:color w:val="000000"/>
          <w:sz w:val="28"/>
        </w:rPr>
        <w:t>
      6) в статье 385:
</w:t>
      </w:r>
      <w:r>
        <w:br/>
      </w:r>
      <w:r>
        <w:rPr>
          <w:rFonts w:ascii="Times New Roman"/>
          <w:b w:val="false"/>
          <w:i w:val="false"/>
          <w:color w:val="000000"/>
          <w:sz w:val="28"/>
        </w:rPr>
        <w:t>
      в части первой слова "и судебные приказы"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w:t>
      </w:r>
      <w:r>
        <w:br/>
      </w:r>
      <w:r>
        <w:rPr>
          <w:rFonts w:ascii="Times New Roman"/>
          <w:b w:val="false"/>
          <w:i w:val="false"/>
          <w:color w:val="000000"/>
          <w:sz w:val="28"/>
        </w:rPr>
        <w:t>
      в подпункте 1) слова ", коллегию по гражданским делам" исключить;
</w:t>
      </w:r>
      <w:r>
        <w:br/>
      </w:r>
      <w:r>
        <w:rPr>
          <w:rFonts w:ascii="Times New Roman"/>
          <w:b w:val="false"/>
          <w:i w:val="false"/>
          <w:color w:val="000000"/>
          <w:sz w:val="28"/>
        </w:rPr>
        <w:t>
</w:t>
      </w:r>
      <w:r>
        <w:br/>
      </w:r>
      <w:r>
        <w:rPr>
          <w:rFonts w:ascii="Times New Roman"/>
          <w:b w:val="false"/>
          <w:i w:val="false"/>
          <w:color w:val="000000"/>
          <w:sz w:val="28"/>
        </w:rPr>
        <w:t>
      в подпункте 2) слова "и коллегию по гражданским делам Верховного Суда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часть 4-1 исключить;
</w:t>
      </w:r>
      <w:r>
        <w:br/>
      </w:r>
      <w:r>
        <w:rPr>
          <w:rFonts w:ascii="Times New Roman"/>
          <w:b w:val="false"/>
          <w:i w:val="false"/>
          <w:color w:val="000000"/>
          <w:sz w:val="28"/>
        </w:rPr>
        <w:t>
</w:t>
      </w:r>
      <w:r>
        <w:br/>
      </w:r>
      <w:r>
        <w:rPr>
          <w:rFonts w:ascii="Times New Roman"/>
          <w:b w:val="false"/>
          <w:i w:val="false"/>
          <w:color w:val="000000"/>
          <w:sz w:val="28"/>
        </w:rPr>
        <w:t>
      часть пятую изложить в следующей редакции:
</w:t>
      </w:r>
      <w:r>
        <w:br/>
      </w:r>
      <w:r>
        <w:rPr>
          <w:rFonts w:ascii="Times New Roman"/>
          <w:b w:val="false"/>
          <w:i w:val="false"/>
          <w:color w:val="000000"/>
          <w:sz w:val="28"/>
        </w:rPr>
        <w:t>
      "5. Правила, предусмотренные статьями 393-395 настоящего Кодекса, на протесты прокурора не распространяются и рассматриваются надзорной инстанцией непосредственно. При этом надзорная коллегия решает вопрос о наличии оснований к пересмотру дела в порядке надзора, предусмотренных статьей 387 настоящего Кодекса, после чего рассматривает протест прокурора по существу. При отсутствии указанных оснований надзорная коллегия выносит постановление об отказе в пересмотре дела в порядке судебного надзора.";
</w:t>
      </w:r>
      <w:r>
        <w:br/>
      </w:r>
      <w:r>
        <w:rPr>
          <w:rFonts w:ascii="Times New Roman"/>
          <w:b w:val="false"/>
          <w:i w:val="false"/>
          <w:color w:val="000000"/>
          <w:sz w:val="28"/>
        </w:rPr>
        <w:t>
</w:t>
      </w:r>
      <w:r>
        <w:br/>
      </w:r>
      <w:r>
        <w:rPr>
          <w:rFonts w:ascii="Times New Roman"/>
          <w:b w:val="false"/>
          <w:i w:val="false"/>
          <w:color w:val="000000"/>
          <w:sz w:val="28"/>
        </w:rPr>
        <w:t>
      7) статью 386 изложить в следующей редакции:
</w:t>
      </w:r>
      <w:r>
        <w:br/>
      </w:r>
      <w:r>
        <w:rPr>
          <w:rFonts w:ascii="Times New Roman"/>
          <w:b w:val="false"/>
          <w:i w:val="false"/>
          <w:color w:val="000000"/>
          <w:sz w:val="28"/>
        </w:rPr>
        <w:t>
      "Статья 386. Суды, рассматривающие дела в порядке надзора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Надзорная коллегия областного и приравненного к нему суда рассматривает дела по надзорным жалобам, протестам прокурора на:
</w:t>
      </w:r>
      <w:r>
        <w:br/>
      </w:r>
      <w:r>
        <w:rPr>
          <w:rFonts w:ascii="Times New Roman"/>
          <w:b w:val="false"/>
          <w:i w:val="false"/>
          <w:color w:val="000000"/>
          <w:sz w:val="28"/>
        </w:rPr>
        <w:t>
      1) вступившие в законную силу решения, определения, постановления районных и приравненных к ним судов;
</w:t>
      </w:r>
      <w:r>
        <w:br/>
      </w:r>
      <w:r>
        <w:rPr>
          <w:rFonts w:ascii="Times New Roman"/>
          <w:b w:val="false"/>
          <w:i w:val="false"/>
          <w:color w:val="000000"/>
          <w:sz w:val="28"/>
        </w:rPr>
        <w:t>
      2) постановления коллегии по гражданским делам областных и приравненных к ним судов, вынесенные в апелляционном порядке.
</w:t>
      </w:r>
      <w:r>
        <w:br/>
      </w:r>
      <w:r>
        <w:rPr>
          <w:rFonts w:ascii="Times New Roman"/>
          <w:b w:val="false"/>
          <w:i w:val="false"/>
          <w:color w:val="000000"/>
          <w:sz w:val="28"/>
        </w:rPr>
        <w:t>
      2. Надзорная коллегия Верховного Суда Республики Казахстан рассматривает дела по надзорным жалобам, протестам Генерального прокурора Республики Казахстан на:
</w:t>
      </w:r>
      <w:r>
        <w:br/>
      </w:r>
      <w:r>
        <w:rPr>
          <w:rFonts w:ascii="Times New Roman"/>
          <w:b w:val="false"/>
          <w:i w:val="false"/>
          <w:color w:val="000000"/>
          <w:sz w:val="28"/>
        </w:rPr>
        <w:t>
      1) решения, определения, постановления судов первой инстанции;
</w:t>
      </w:r>
      <w:r>
        <w:br/>
      </w:r>
      <w:r>
        <w:rPr>
          <w:rFonts w:ascii="Times New Roman"/>
          <w:b w:val="false"/>
          <w:i w:val="false"/>
          <w:color w:val="000000"/>
          <w:sz w:val="28"/>
        </w:rPr>
        <w:t>
      2) постановления коллегии по гражданским делам областных и приравненных к ним судов, вынесенные в апелляционном порядке;
</w:t>
      </w:r>
      <w:r>
        <w:br/>
      </w:r>
      <w:r>
        <w:rPr>
          <w:rFonts w:ascii="Times New Roman"/>
          <w:b w:val="false"/>
          <w:i w:val="false"/>
          <w:color w:val="000000"/>
          <w:sz w:val="28"/>
        </w:rPr>
        <w:t>
      3) постановления надзорной коллегии областных и приравненных к ним судов;
</w:t>
      </w:r>
      <w:r>
        <w:br/>
      </w:r>
      <w:r>
        <w:rPr>
          <w:rFonts w:ascii="Times New Roman"/>
          <w:b w:val="false"/>
          <w:i w:val="false"/>
          <w:color w:val="000000"/>
          <w:sz w:val="28"/>
        </w:rPr>
        <w:t>
      4) постановления коллегии по гражданским делам Верховного Суда Республики Казахстан, вынесенные в апелляционном порядке.
</w:t>
      </w:r>
      <w:r>
        <w:br/>
      </w:r>
      <w:r>
        <w:rPr>
          <w:rFonts w:ascii="Times New Roman"/>
          <w:b w:val="false"/>
          <w:i w:val="false"/>
          <w:color w:val="000000"/>
          <w:sz w:val="28"/>
        </w:rPr>
        <w:t>
      3. Пленарное заседание Верховного Суда Республики Казахстан по основаниям, указанным в части четвертой статьи 384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надзорной коллегии Верховного Суда Республики Казахстан.";
</w:t>
      </w:r>
      <w:r>
        <w:br/>
      </w:r>
      <w:r>
        <w:rPr>
          <w:rFonts w:ascii="Times New Roman"/>
          <w:b w:val="false"/>
          <w:i w:val="false"/>
          <w:color w:val="000000"/>
          <w:sz w:val="28"/>
        </w:rPr>
        <w:t>
</w:t>
      </w:r>
      <w:r>
        <w:br/>
      </w:r>
      <w:r>
        <w:rPr>
          <w:rFonts w:ascii="Times New Roman"/>
          <w:b w:val="false"/>
          <w:i w:val="false"/>
          <w:color w:val="000000"/>
          <w:sz w:val="28"/>
        </w:rPr>
        <w:t>
      8) статью 392 изложить в следующей редакции:
</w:t>
      </w:r>
      <w:r>
        <w:br/>
      </w:r>
      <w:r>
        <w:rPr>
          <w:rFonts w:ascii="Times New Roman"/>
          <w:b w:val="false"/>
          <w:i w:val="false"/>
          <w:color w:val="000000"/>
          <w:sz w:val="28"/>
        </w:rPr>
        <w:t>
      "Статья 392. Возвращение надзорной жалобы (ходатайства)
</w:t>
      </w:r>
      <w:r>
        <w:br/>
      </w:r>
      <w:r>
        <w:rPr>
          <w:rFonts w:ascii="Times New Roman"/>
          <w:b w:val="false"/>
          <w:i w:val="false"/>
          <w:color w:val="000000"/>
          <w:sz w:val="28"/>
        </w:rPr>
        <w:t>
                   или протеста прокурора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Надзорная жалоба (ходатайство) или протест прокурора подлежат возвращению лицам, их подавшим, по следующим основаниям:
</w:t>
      </w:r>
      <w:r>
        <w:br/>
      </w:r>
      <w:r>
        <w:rPr>
          <w:rFonts w:ascii="Times New Roman"/>
          <w:b w:val="false"/>
          <w:i w:val="false"/>
          <w:color w:val="000000"/>
          <w:sz w:val="28"/>
        </w:rPr>
        <w:t>
      1) надзорная жалоба (ходатайство) или протест прокурора не соответствуют требованиям статьи 390, 391 настоящего Кодекса;
</w:t>
      </w:r>
      <w:r>
        <w:br/>
      </w:r>
      <w:r>
        <w:rPr>
          <w:rFonts w:ascii="Times New Roman"/>
          <w:b w:val="false"/>
          <w:i w:val="false"/>
          <w:color w:val="000000"/>
          <w:sz w:val="28"/>
        </w:rPr>
        <w:t>
      2) надзорная жалоба (ходатайство) или протест прокурора поданы лицами, которые в соответствии со статьей 385 настоящего Кодекса не имеют права на обжалование, опротестование вступившего в законную силу данного судебного акта;
</w:t>
      </w:r>
      <w:r>
        <w:br/>
      </w:r>
      <w:r>
        <w:rPr>
          <w:rFonts w:ascii="Times New Roman"/>
          <w:b w:val="false"/>
          <w:i w:val="false"/>
          <w:color w:val="000000"/>
          <w:sz w:val="28"/>
        </w:rPr>
        <w:t>
      3) надзорная жалоба (ходатайство) или протест прокурора поданы после истечения срока, указанного в части первой статьи 388 настоящего Кодекса, и отсутствуют уважительные причины для его восстановления;
</w:t>
      </w:r>
      <w:r>
        <w:br/>
      </w:r>
      <w:r>
        <w:rPr>
          <w:rFonts w:ascii="Times New Roman"/>
          <w:b w:val="false"/>
          <w:i w:val="false"/>
          <w:color w:val="000000"/>
          <w:sz w:val="28"/>
        </w:rPr>
        <w:t>
      4) до рассмотрения надзорной жалобы (ходатайства) или протеста прокурора по существу они были отозваны;
</w:t>
      </w:r>
      <w:r>
        <w:br/>
      </w:r>
      <w:r>
        <w:rPr>
          <w:rFonts w:ascii="Times New Roman"/>
          <w:b w:val="false"/>
          <w:i w:val="false"/>
          <w:color w:val="000000"/>
          <w:sz w:val="28"/>
        </w:rPr>
        <w:t>
      5) надзорная жалоба (ходатайство) или протест прокурора поданы в надзорную инстанцию с нарушением правил подсудности;
</w:t>
      </w:r>
      <w:r>
        <w:br/>
      </w:r>
      <w:r>
        <w:rPr>
          <w:rFonts w:ascii="Times New Roman"/>
          <w:b w:val="false"/>
          <w:i w:val="false"/>
          <w:color w:val="000000"/>
          <w:sz w:val="28"/>
        </w:rPr>
        <w:t>
      6) надзорная жалоба (ходатайство) или протест прокурора поданы на судебные акты, которые в соответствии с частью второй статьи 384 настоящего Кодекса не подлежат пересмотру в порядке судебного надзора.
</w:t>
      </w:r>
      <w:r>
        <w:br/>
      </w:r>
      <w:r>
        <w:rPr>
          <w:rFonts w:ascii="Times New Roman"/>
          <w:b w:val="false"/>
          <w:i w:val="false"/>
          <w:color w:val="000000"/>
          <w:sz w:val="28"/>
        </w:rPr>
        <w:t>
      2. При устранении недостатков, послуживших основанием для возврата надзорной жалобы (ходатайства) или протеста прокурора, они могут быть поданы повторно на общих основаниях.";
</w:t>
      </w:r>
      <w:r>
        <w:br/>
      </w:r>
      <w:r>
        <w:rPr>
          <w:rFonts w:ascii="Times New Roman"/>
          <w:b w:val="false"/>
          <w:i w:val="false"/>
          <w:color w:val="000000"/>
          <w:sz w:val="28"/>
        </w:rPr>
        <w:t>
</w:t>
      </w:r>
      <w:r>
        <w:br/>
      </w:r>
      <w:r>
        <w:rPr>
          <w:rFonts w:ascii="Times New Roman"/>
          <w:b w:val="false"/>
          <w:i w:val="false"/>
          <w:color w:val="000000"/>
          <w:sz w:val="28"/>
        </w:rPr>
        <w:t>
      9) статьи 393, 394 и 395 изложить в следующей редакции:
</w:t>
      </w:r>
      <w:r>
        <w:br/>
      </w:r>
      <w:r>
        <w:rPr>
          <w:rFonts w:ascii="Times New Roman"/>
          <w:b w:val="false"/>
          <w:i w:val="false"/>
          <w:color w:val="000000"/>
          <w:sz w:val="28"/>
        </w:rPr>
        <w:t>
      "Статья 393. Предварительное рассмотрение надзорной жалобы
</w:t>
      </w:r>
      <w:r>
        <w:br/>
      </w:r>
      <w:r>
        <w:rPr>
          <w:rFonts w:ascii="Times New Roman"/>
          <w:b w:val="false"/>
          <w:i w:val="false"/>
          <w:color w:val="000000"/>
          <w:sz w:val="28"/>
        </w:rPr>
        <w:t>
</w:t>
      </w:r>
      <w:r>
        <w:br/>
      </w:r>
      <w:r>
        <w:rPr>
          <w:rFonts w:ascii="Times New Roman"/>
          <w:b w:val="false"/>
          <w:i w:val="false"/>
          <w:color w:val="000000"/>
          <w:sz w:val="28"/>
        </w:rPr>
        <w:t>
      1. Надзорная жалоба о пересмотре судебного акта в порядке судебного надзора по поручению председателя областного и приравненного к нему суда. Председателя Верховного Суда Республики Казахстан предварительно изучается и рассматривается судом в составе трех судей соответствующей надзорной коллегии. При необходимости может быть истребовано гражданское дело.
</w:t>
      </w:r>
      <w:r>
        <w:br/>
      </w:r>
      <w:r>
        <w:rPr>
          <w:rFonts w:ascii="Times New Roman"/>
          <w:b w:val="false"/>
          <w:i w:val="false"/>
          <w:color w:val="000000"/>
          <w:sz w:val="28"/>
        </w:rPr>
        <w:t>
      2. Надзорная жалоба рассматривается в течение одного месяца со дня поступления, а в случае истребования дела - в течение одного месяца со дня поступления дела.
</w:t>
      </w:r>
      <w:r>
        <w:br/>
      </w:r>
      <w:r>
        <w:rPr>
          <w:rFonts w:ascii="Times New Roman"/>
          <w:b w:val="false"/>
          <w:i w:val="false"/>
          <w:color w:val="000000"/>
          <w:sz w:val="28"/>
        </w:rPr>
        <w:t>
      3. О дате предварительного рассмотрения надзорной жалобы извещаются прокурор, а также лицо, подавшее жалобу, однако их неявка не препятствует решению вопроса о наличии или отсутствии оснований для возбуждения производства по делу в порядке судебного надзора.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394. Решения, принимаемые по результатам
</w:t>
      </w:r>
      <w:r>
        <w:br/>
      </w:r>
      <w:r>
        <w:rPr>
          <w:rFonts w:ascii="Times New Roman"/>
          <w:b w:val="false"/>
          <w:i w:val="false"/>
          <w:color w:val="000000"/>
          <w:sz w:val="28"/>
        </w:rPr>
        <w:t>
                  предварительного рассмотрения надзорной жалобы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результатам предварительного рассмотрения надзорной жалобы суд выносит постановление:
</w:t>
      </w:r>
      <w:r>
        <w:br/>
      </w:r>
      <w:r>
        <w:rPr>
          <w:rFonts w:ascii="Times New Roman"/>
          <w:b w:val="false"/>
          <w:i w:val="false"/>
          <w:color w:val="000000"/>
          <w:sz w:val="28"/>
        </w:rPr>
        <w:t>
      1) о возбуждении надзорного производства по пересмотру обжалуемого судебного акта и рассмотрении надзорной жалобы в надзорной инстанции с истребованием гражданского дела;
</w:t>
      </w:r>
      <w:r>
        <w:br/>
      </w:r>
      <w:r>
        <w:rPr>
          <w:rFonts w:ascii="Times New Roman"/>
          <w:b w:val="false"/>
          <w:i w:val="false"/>
          <w:color w:val="000000"/>
          <w:sz w:val="28"/>
        </w:rPr>
        <w:t>
      2) об отказе в возбуждении надзорного производства по пересмотру обжалуемого судебного акта;
</w:t>
      </w:r>
      <w:r>
        <w:br/>
      </w:r>
      <w:r>
        <w:rPr>
          <w:rFonts w:ascii="Times New Roman"/>
          <w:b w:val="false"/>
          <w:i w:val="false"/>
          <w:color w:val="000000"/>
          <w:sz w:val="28"/>
        </w:rPr>
        <w:t>
      3) о возвращении надзорной жалобы.
</w:t>
      </w:r>
      <w:r>
        <w:br/>
      </w:r>
      <w:r>
        <w:rPr>
          <w:rFonts w:ascii="Times New Roman"/>
          <w:b w:val="false"/>
          <w:i w:val="false"/>
          <w:color w:val="000000"/>
          <w:sz w:val="28"/>
        </w:rPr>
        <w:t>
      2. В постановлении, выносимом судом по результатам предварительного рассмотрения надзорной жалобы, должны быть указаны:
</w:t>
      </w:r>
      <w:r>
        <w:br/>
      </w:r>
      <w:r>
        <w:rPr>
          <w:rFonts w:ascii="Times New Roman"/>
          <w:b w:val="false"/>
          <w:i w:val="false"/>
          <w:color w:val="000000"/>
          <w:sz w:val="28"/>
        </w:rPr>
        <w:t>
      1) дата и место вынесения постановления;
</w:t>
      </w:r>
      <w:r>
        <w:br/>
      </w:r>
      <w:r>
        <w:rPr>
          <w:rFonts w:ascii="Times New Roman"/>
          <w:b w:val="false"/>
          <w:i w:val="false"/>
          <w:color w:val="000000"/>
          <w:sz w:val="28"/>
        </w:rPr>
        <w:t>
      2) фамилии и инициалы судей соответствующего суда, рассмотревших надзорную жалобу и вынесших постановление;
</w:t>
      </w:r>
      <w:r>
        <w:br/>
      </w:r>
      <w:r>
        <w:rPr>
          <w:rFonts w:ascii="Times New Roman"/>
          <w:b w:val="false"/>
          <w:i w:val="false"/>
          <w:color w:val="000000"/>
          <w:sz w:val="28"/>
        </w:rPr>
        <w:t>
      3) дело, по которому вынесено постановление, с указанием оспариваемого судебного акта;
</w:t>
      </w:r>
      <w:r>
        <w:br/>
      </w:r>
      <w:r>
        <w:rPr>
          <w:rFonts w:ascii="Times New Roman"/>
          <w:b w:val="false"/>
          <w:i w:val="false"/>
          <w:color w:val="000000"/>
          <w:sz w:val="28"/>
        </w:rPr>
        <w:t>
      4) автор надзорной жалобы;
</w:t>
      </w:r>
      <w:r>
        <w:br/>
      </w:r>
      <w:r>
        <w:rPr>
          <w:rFonts w:ascii="Times New Roman"/>
          <w:b w:val="false"/>
          <w:i w:val="false"/>
          <w:color w:val="000000"/>
          <w:sz w:val="28"/>
        </w:rPr>
        <w:t>
      5) доводы, приведенные в надзорной жалобе;
</w:t>
      </w:r>
      <w:r>
        <w:br/>
      </w:r>
      <w:r>
        <w:rPr>
          <w:rFonts w:ascii="Times New Roman"/>
          <w:b w:val="false"/>
          <w:i w:val="false"/>
          <w:color w:val="000000"/>
          <w:sz w:val="28"/>
        </w:rPr>
        <w:t>
      6) основания для возбуждения надзорного производства или отказа в этом либо для возвращения надзорной жалобы лицам их подавшим;
</w:t>
      </w:r>
      <w:r>
        <w:br/>
      </w:r>
      <w:r>
        <w:rPr>
          <w:rFonts w:ascii="Times New Roman"/>
          <w:b w:val="false"/>
          <w:i w:val="false"/>
          <w:color w:val="000000"/>
          <w:sz w:val="28"/>
        </w:rPr>
        <w:t>
      7) в резолютивной части постановления излагается одно из решений, указанных в части первой настоящей статьи.
</w:t>
      </w:r>
      <w:r>
        <w:br/>
      </w:r>
      <w:r>
        <w:rPr>
          <w:rFonts w:ascii="Times New Roman"/>
          <w:b w:val="false"/>
          <w:i w:val="false"/>
          <w:color w:val="000000"/>
          <w:sz w:val="28"/>
        </w:rPr>
        <w:t>
      3. Копия постановления, вынесенного по результатам предварительного рассмотрения надзорной жалобы, направляется лицу, подавшему надзорную жалобу.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395. Назначение заседания суда надзорной инстанции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копии надзорной жалобы, извещение о рассмотрении дела в надзорной инстанции с указанием даты, времени, места проведения судебного заседания.
</w:t>
      </w:r>
      <w:r>
        <w:br/>
      </w:r>
      <w:r>
        <w:rPr>
          <w:rFonts w:ascii="Times New Roman"/>
          <w:b w:val="false"/>
          <w:i w:val="false"/>
          <w:color w:val="000000"/>
          <w:sz w:val="28"/>
        </w:rPr>
        <w:t>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либо поступления протеста прокурора.";
</w:t>
      </w:r>
      <w:r>
        <w:br/>
      </w:r>
      <w:r>
        <w:rPr>
          <w:rFonts w:ascii="Times New Roman"/>
          <w:b w:val="false"/>
          <w:i w:val="false"/>
          <w:color w:val="000000"/>
          <w:sz w:val="28"/>
        </w:rPr>
        <w:t>
</w:t>
      </w:r>
      <w:r>
        <w:br/>
      </w:r>
      <w:r>
        <w:rPr>
          <w:rFonts w:ascii="Times New Roman"/>
          <w:b w:val="false"/>
          <w:i w:val="false"/>
          <w:color w:val="000000"/>
          <w:sz w:val="28"/>
        </w:rPr>
        <w:t>
      10) в статье 396 слова "и его заместители в пределах своей компетенции" исключить;
</w:t>
      </w:r>
      <w:r>
        <w:br/>
      </w:r>
      <w:r>
        <w:rPr>
          <w:rFonts w:ascii="Times New Roman"/>
          <w:b w:val="false"/>
          <w:i w:val="false"/>
          <w:color w:val="000000"/>
          <w:sz w:val="28"/>
        </w:rPr>
        <w:t>
</w:t>
      </w:r>
      <w:r>
        <w:br/>
      </w:r>
      <w:r>
        <w:rPr>
          <w:rFonts w:ascii="Times New Roman"/>
          <w:b w:val="false"/>
          <w:i w:val="false"/>
          <w:color w:val="000000"/>
          <w:sz w:val="28"/>
        </w:rPr>
        <w:t>
      11) часть четвертую статьи 398 дополнить подпунктом 1-1) следующего содержания:
</w:t>
      </w:r>
      <w:r>
        <w:br/>
      </w:r>
      <w:r>
        <w:rPr>
          <w:rFonts w:ascii="Times New Roman"/>
          <w:b w:val="false"/>
          <w:i w:val="false"/>
          <w:color w:val="000000"/>
          <w:sz w:val="28"/>
        </w:rPr>
        <w:t>
      "1-1) об отказе в пересмотре дела в порядке судебного надзора в связи с отсутствием оснований, предусмотренных статьей 387 настоящего Кодекса;";
</w:t>
      </w:r>
      <w:r>
        <w:br/>
      </w:r>
      <w:r>
        <w:rPr>
          <w:rFonts w:ascii="Times New Roman"/>
          <w:b w:val="false"/>
          <w:i w:val="false"/>
          <w:color w:val="000000"/>
          <w:sz w:val="28"/>
        </w:rPr>
        <w:t>
</w:t>
      </w:r>
      <w:r>
        <w:br/>
      </w:r>
      <w:r>
        <w:rPr>
          <w:rFonts w:ascii="Times New Roman"/>
          <w:b w:val="false"/>
          <w:i w:val="false"/>
          <w:color w:val="000000"/>
          <w:sz w:val="28"/>
        </w:rPr>
        <w:t>
      12) статью 402 исключить;
</w:t>
      </w:r>
      <w:r>
        <w:br/>
      </w:r>
      <w:r>
        <w:rPr>
          <w:rFonts w:ascii="Times New Roman"/>
          <w:b w:val="false"/>
          <w:i w:val="false"/>
          <w:color w:val="000000"/>
          <w:sz w:val="28"/>
        </w:rPr>
        <w:t>
</w:t>
      </w:r>
      <w:r>
        <w:br/>
      </w:r>
      <w:r>
        <w:rPr>
          <w:rFonts w:ascii="Times New Roman"/>
          <w:b w:val="false"/>
          <w:i w:val="false"/>
          <w:color w:val="000000"/>
          <w:sz w:val="28"/>
        </w:rPr>
        <w:t>
      13) статью 404 дополнить подпунктом 5) следующего содержания:
</w:t>
      </w:r>
      <w:r>
        <w:br/>
      </w:r>
      <w:r>
        <w:rPr>
          <w:rFonts w:ascii="Times New Roman"/>
          <w:b w:val="false"/>
          <w:i w:val="false"/>
          <w:color w:val="000000"/>
          <w:sz w:val="28"/>
        </w:rPr>
        <w:t>
      "5)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за исключением подпункта 2) и абзаца седьмого подпункта 14) пункта 1 статьи 1, которые вводятся в действие по мере создания необходимых условий, но не позднее первого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