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dc9" w14:textId="7999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органах финансовой полиции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2005 года N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2002 г. "Об органах финансовой полиции Республики Казахстан" (Ведомости Парламента Республики Казахстан, 2002 г., N 13-14, ст. 145; 2004 г., N 23, ст. 142)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после слова "систему" дополнить словом "органов";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1 после слов "финансовой деятельности" дополнить словами ", борьбы с коррупцией";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предупреждение, выявление, пресечение, раскрытие и расследование экономических, финансовых и коррупционных преступлений и правонарушений;";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статью 4 после слова "системы" дополнить словом "органов";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заголовок главы 2 после слова "деятельности" дополнить словом "органов";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"система" дополнить словом "органов";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"Единую систему" дополнить словом "органов";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1) слово "исполнительный" заменить словом "государственный";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", столицы, города республиканского значения" заменить словами "(города республиканского значения, столицы)";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и 5 после слова "систему" дополнить словом "органов";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 является центральный исполнительный орган Республики Казахстан, осуществляющий" заменить словами "Уполномоченный орган осуществляет";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"преступлений и правонарушений в сфере экономической и финансовой деятельности" заменить словами "экономических, финансовых и коррупционных преступлений и правонарушений";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"экономическими и финансовыми преступлениями" заменить словами "экономическими, финансовыми и коррупционными преступлениями и правонарушениями";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"экономическими и финансовыми" заменить словами "экономическими, финансовыми и коррупционными";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6) пункта 3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"уполномоченного органа,"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"Правительством" заменить словом "Президентом";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7) пункта 1 статьи 8 после слова "пресекать" дополнить словами "экономические, финансовые 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абзаце первом статьи 10 и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"перечень" дополнить словами "и нормы";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"определяется" заменить словом "определяются";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"Правительством" заменить словом "Президентом";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Сотрудник органов финансовой полиции в случае обращения к нему граждан или должностных лиц с заявлением или сообщением о преступлении или правонарушении либо в случае непосредственного обнаружения такового обязан использовать всю полноту предоставленных ему прав по пресечению экономических, финансовых и коррупционных преступлений и правонарушений и информировать ближайшее подразделение органов финансовой полиции.";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пункт 2 статьи 14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с лицами, поступившими на учебу в учебные заведения органов финансовой полиции, заключаются контракты, в которых предусматриваются условия и сроки дальнейшего прохождения службы в органах финансовой полиции после окончания учебного заведения.";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16-1. Возмещение затрат в связи с отказом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прохождения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финансовой полиции, окончившие очные отделения учебных заведений органов финансовой полиции, обязаны проработать в органах финансовой полиции не менее пяти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сотрудника органов финансовой полиции от дальнейшего прохождения службы в органах финансовой полиции после окончания им учебного заведения органов финансовой полиции либо досрочного расторжения им контракта он обязан возместить государству бюджетные средства, затраченные на выплату стипендии, питание, вещевое довольствие в период его обучения. Сумма, подлежащая удержанию, рассчитывается пропорционально за каждый полный недослуженный месяц до окончания срока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Курсанты (слушатели) очных отделений учебных заведений органов финансовой полиции, достигшие призывного возраста и отчисленные по неуспеваемости, недисциплинированности, а также по собственному желанию, если они до поступления в учебное заведение не выслужили установленный срок срочной воинской службы, направляются в органы военного управления по месту жительства для снятия со специального учета. Они обязаны возместить государству бюджетные средства, затраченные на выплату стипендии, питание, вещевое довольствие в период их обучения. Сумма, подлежащая удержанию, рассчитывается пропорционально за каждый полный месяц нахождения в учебном заведении.";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статью 18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Медицинское обслуживание курсантов (слушателей) учебных заведений органов финансовой полиции производится в соответствующих медицинских учреждениях органов внутренних дел.".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опубликования, за исключением подпункта 14) статьи 1 настоящего Закона, который вводится в действие с 1 января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