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9d04" w14:textId="8d69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рынка ценных бумаг и акционерных обществ</w:t>
      </w:r>
    </w:p>
    <w:p>
      <w:pPr>
        <w:spacing w:after="0"/>
        <w:ind w:left="0"/>
        <w:jc w:val="both"/>
      </w:pPr>
      <w:r>
        <w:rPr>
          <w:rFonts w:ascii="Times New Roman"/>
          <w:b w:val="false"/>
          <w:i w:val="false"/>
          <w:color w:val="000000"/>
          <w:sz w:val="28"/>
        </w:rPr>
        <w:t>Закон Республики Казахстан от 8 июля 2005 года N 72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подпункте 3) части первой пункта 6 статьи 42 слова "с числом участников сто и более" заменить словами ",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1 статьи 45 дополнить частью третьей следующего содержания:
</w:t>
      </w:r>
      <w:r>
        <w:br/>
      </w: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9 статьи 58 изложить в следующей редакции:
</w:t>
      </w:r>
      <w:r>
        <w:br/>
      </w:r>
      <w:r>
        <w:rPr>
          <w:rFonts w:ascii="Times New Roman"/>
          <w:b w:val="false"/>
          <w:i w:val="false"/>
          <w:color w:val="000000"/>
          <w:sz w:val="28"/>
        </w:rPr>
        <w:t>
      "9. Хозяйственное товарищество вправе заключить с профессиональным участником рынка ценных бумаг, имеющим лицензию на осуществление деятельности по ведению системы реестров держателей ценных бумаг, договор на ведение реестра участников хозяйственного товарищества. 
</w:t>
      </w:r>
      <w:r>
        <w:br/>
      </w:r>
      <w:r>
        <w:rPr>
          <w:rFonts w:ascii="Times New Roman"/>
          <w:b w:val="false"/>
          <w:i w:val="false"/>
          <w:color w:val="000000"/>
          <w:sz w:val="28"/>
        </w:rPr>
        <w:t>
      Действие учредительного договора прекращается со дня формирования реестра участников хозяйственного товарищества. Документом, подтверждающим право на долю в уставном капитале хозяйственного товарищества, ведение реестра участников которого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является выписка из реестра участников хозяйственного товарищества.
</w:t>
      </w:r>
      <w:r>
        <w:br/>
      </w:r>
      <w:r>
        <w:rPr>
          <w:rFonts w:ascii="Times New Roman"/>
          <w:b w:val="false"/>
          <w:i w:val="false"/>
          <w:color w:val="000000"/>
          <w:sz w:val="28"/>
        </w:rPr>
        <w:t>
      В случае преобразования акционерного общества в хозяйственное товарищество, ведение реестра участников которого будет осуществляться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учредительный договор не заключается.
</w:t>
      </w:r>
      <w:r>
        <w:br/>
      </w:r>
      <w:r>
        <w:rPr>
          <w:rFonts w:ascii="Times New Roman"/>
          <w:b w:val="false"/>
          <w:i w:val="false"/>
          <w:color w:val="000000"/>
          <w:sz w:val="28"/>
        </w:rPr>
        <w:t>
      Права на доли участия в уставном капитале хозяйственного товарищества, ведение реестра участников которого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возникают с момента регистрации этих прав в реестре участников хозяйственного товарищества.
</w:t>
      </w:r>
      <w:r>
        <w:br/>
      </w:r>
      <w:r>
        <w:rPr>
          <w:rFonts w:ascii="Times New Roman"/>
          <w:b w:val="false"/>
          <w:i w:val="false"/>
          <w:color w:val="000000"/>
          <w:sz w:val="28"/>
        </w:rPr>
        <w:t>
      Порядок формирования, ведения и хранения реестра участников хозяйственного товарищества устанавливается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88:
</w:t>
      </w:r>
      <w:r>
        <w:br/>
      </w:r>
      <w:r>
        <w:rPr>
          <w:rFonts w:ascii="Times New Roman"/>
          <w:b w:val="false"/>
          <w:i w:val="false"/>
          <w:color w:val="000000"/>
          <w:sz w:val="28"/>
        </w:rPr>
        <w:t>
      слово "Размер" заменить словами "Минимальный размер";
</w:t>
      </w:r>
      <w:r>
        <w:br/>
      </w:r>
      <w:r>
        <w:rPr>
          <w:rFonts w:ascii="Times New Roman"/>
          <w:b w:val="false"/>
          <w:i w:val="false"/>
          <w:color w:val="000000"/>
          <w:sz w:val="28"/>
        </w:rPr>
        <w:t>
</w:t>
      </w:r>
      <w:r>
        <w:br/>
      </w:r>
      <w:r>
        <w:rPr>
          <w:rFonts w:ascii="Times New Roman"/>
          <w:b w:val="false"/>
          <w:i w:val="false"/>
          <w:color w:val="000000"/>
          <w:sz w:val="28"/>
        </w:rPr>
        <w:t>
      слова "и уменьшения"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139:
</w:t>
      </w:r>
      <w:r>
        <w:br/>
      </w:r>
      <w:r>
        <w:rPr>
          <w:rFonts w:ascii="Times New Roman"/>
          <w:b w:val="false"/>
          <w:i w:val="false"/>
          <w:color w:val="000000"/>
          <w:sz w:val="28"/>
        </w:rPr>
        <w:t>
      пункт 1 дополнить словами ", а также иные права, предусмотренные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в части первой пункта 3 слова "и категории"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 1 статьи 292 дополнить частью второй следующего содержания:
</w:t>
      </w:r>
      <w:r>
        <w:br/>
      </w:r>
      <w:r>
        <w:rPr>
          <w:rFonts w:ascii="Times New Roman"/>
          <w:b w:val="false"/>
          <w:i w:val="false"/>
          <w:color w:val="000000"/>
          <w:sz w:val="28"/>
        </w:rPr>
        <w:t>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7) пункт 5 статьи 301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пункт 4 статьи 303 изложить в следующей редакции:
</w:t>
      </w:r>
      <w:r>
        <w:br/>
      </w:r>
      <w:r>
        <w:rPr>
          <w:rFonts w:ascii="Times New Roman"/>
          <w:b w:val="false"/>
          <w:i w:val="false"/>
          <w:color w:val="000000"/>
          <w:sz w:val="28"/>
        </w:rPr>
        <w:t>
      "4. Залог ценных бумаг осуществляется в соответствии с законодательством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202:
</w:t>
      </w:r>
      <w:r>
        <w:br/>
      </w:r>
      <w:r>
        <w:rPr>
          <w:rFonts w:ascii="Times New Roman"/>
          <w:b w:val="false"/>
          <w:i w:val="false"/>
          <w:color w:val="000000"/>
          <w:sz w:val="28"/>
        </w:rPr>
        <w:t>
      в заголовке слово "(эмиссии)" заменить словом "эмиссионных";
</w:t>
      </w:r>
      <w:r>
        <w:br/>
      </w:r>
      <w:r>
        <w:rPr>
          <w:rFonts w:ascii="Times New Roman"/>
          <w:b w:val="false"/>
          <w:i w:val="false"/>
          <w:color w:val="000000"/>
          <w:sz w:val="28"/>
        </w:rPr>
        <w:t>
</w:t>
      </w:r>
      <w:r>
        <w:br/>
      </w:r>
      <w:r>
        <w:rPr>
          <w:rFonts w:ascii="Times New Roman"/>
          <w:b w:val="false"/>
          <w:i w:val="false"/>
          <w:color w:val="000000"/>
          <w:sz w:val="28"/>
        </w:rPr>
        <w:t>
      в абзаце первом:
</w:t>
      </w:r>
      <w:r>
        <w:br/>
      </w:r>
      <w:r>
        <w:rPr>
          <w:rFonts w:ascii="Times New Roman"/>
          <w:b w:val="false"/>
          <w:i w:val="false"/>
          <w:color w:val="000000"/>
          <w:sz w:val="28"/>
        </w:rPr>
        <w:t>
      слово "эмиссии" заменить словами "выпуска эмиссионных ценных бумаг";
</w:t>
      </w:r>
      <w:r>
        <w:br/>
      </w:r>
      <w:r>
        <w:rPr>
          <w:rFonts w:ascii="Times New Roman"/>
          <w:b w:val="false"/>
          <w:i w:val="false"/>
          <w:color w:val="000000"/>
          <w:sz w:val="28"/>
        </w:rPr>
        <w:t>
</w:t>
      </w:r>
      <w:r>
        <w:br/>
      </w:r>
      <w:r>
        <w:rPr>
          <w:rFonts w:ascii="Times New Roman"/>
          <w:b w:val="false"/>
          <w:i w:val="false"/>
          <w:color w:val="000000"/>
          <w:sz w:val="28"/>
        </w:rPr>
        <w:t>
      после слов "по выпуску" дополнить словом "эмиссионных";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дополнить статьей 202-1 следующего содержания:
</w:t>
      </w:r>
      <w:r>
        <w:br/>
      </w:r>
      <w:r>
        <w:rPr>
          <w:rFonts w:ascii="Times New Roman"/>
          <w:b w:val="false"/>
          <w:i w:val="false"/>
          <w:color w:val="000000"/>
          <w:sz w:val="28"/>
        </w:rPr>
        <w:t>
      "Статья 202-1. Непредоставление информации либо представление
</w:t>
      </w:r>
      <w:r>
        <w:br/>
      </w:r>
      <w:r>
        <w:rPr>
          <w:rFonts w:ascii="Times New Roman"/>
          <w:b w:val="false"/>
          <w:i w:val="false"/>
          <w:color w:val="000000"/>
          <w:sz w:val="28"/>
        </w:rPr>
        <w:t>
                     заведомо ложных сведений должностным лицом
</w:t>
      </w:r>
      <w:r>
        <w:br/>
      </w:r>
      <w:r>
        <w:rPr>
          <w:rFonts w:ascii="Times New Roman"/>
          <w:b w:val="false"/>
          <w:i w:val="false"/>
          <w:color w:val="000000"/>
          <w:sz w:val="28"/>
        </w:rPr>
        <w:t>
                     эмитента ценных бумаг
</w:t>
      </w:r>
    </w:p>
    <w:p>
      <w:pPr>
        <w:spacing w:after="0"/>
        <w:ind w:left="0"/>
        <w:jc w:val="both"/>
      </w:pPr>
      <w:r>
        <w:rPr>
          <w:rFonts w:ascii="Times New Roman"/>
          <w:b w:val="false"/>
          <w:i w:val="false"/>
          <w:color w:val="000000"/>
          <w:sz w:val="28"/>
        </w:rPr>
        <w:t>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r>
        <w:br/>
      </w:r>
      <w:r>
        <w:rPr>
          <w:rFonts w:ascii="Times New Roman"/>
          <w:b w:val="false"/>
          <w:i w:val="false"/>
          <w:color w:val="000000"/>
          <w:sz w:val="28"/>
        </w:rPr>
        <w:t>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арестом на срок до шести месяцев,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p>
    <w:p>
      <w:pPr>
        <w:spacing w:after="0"/>
        <w:ind w:left="0"/>
        <w:jc w:val="both"/>
      </w:pPr>
      <w:r>
        <w:rPr>
          <w:rFonts w:ascii="Times New Roman"/>
          <w:b w:val="false"/>
          <w:i w:val="false"/>
          <w:color w:val="000000"/>
          <w:sz w:val="28"/>
        </w:rPr>
        <w:t>
</w:t>
      </w:r>
      <w:r>
        <w:rPr>
          <w:rFonts w:ascii="Times New Roman"/>
          <w:b w:val="false"/>
          <w:i w:val="false"/>
          <w:color w:val="000000"/>
          <w:sz w:val="28"/>
        </w:rPr>
        <w:t>
      3) заголовок и абзац первый статьи 204 изложить в следующей редакции:
</w:t>
      </w:r>
      <w:r>
        <w:br/>
      </w:r>
      <w:r>
        <w:rPr>
          <w:rFonts w:ascii="Times New Roman"/>
          <w:b w:val="false"/>
          <w:i w:val="false"/>
          <w:color w:val="000000"/>
          <w:sz w:val="28"/>
        </w:rPr>
        <w:t>
      "Статья 204. Представление заведомо ложных сведений
</w:t>
      </w:r>
      <w:r>
        <w:br/>
      </w:r>
      <w:r>
        <w:rPr>
          <w:rFonts w:ascii="Times New Roman"/>
          <w:b w:val="false"/>
          <w:i w:val="false"/>
          <w:color w:val="000000"/>
          <w:sz w:val="28"/>
        </w:rPr>
        <w:t>
                   профессиональными участниками рынка ценных бумаг
</w:t>
      </w:r>
    </w:p>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 ".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статьях 168-2, 170, 171, 172-1 и 173 слова "государственный", "государственным", "государственного", "государственному"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абзаце первом части второй статьи 170-1 слова "Национального Банка Республики Казахстан" заменить словами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абзаце первом части второй статьи 174 слово "Несвоевременное" заменить словами "Неосуществление, а равно несвоевременное";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заголовок и абзац первый статьи 191 изложить в следующей редакции:
</w:t>
      </w:r>
      <w:r>
        <w:br/>
      </w:r>
      <w:r>
        <w:rPr>
          <w:rFonts w:ascii="Times New Roman"/>
          <w:b w:val="false"/>
          <w:i w:val="false"/>
          <w:color w:val="000000"/>
          <w:sz w:val="28"/>
        </w:rPr>
        <w:t>
      "Статья 191. Нарушение срока представления документов для
</w:t>
      </w:r>
      <w:r>
        <w:br/>
      </w:r>
      <w:r>
        <w:rPr>
          <w:rFonts w:ascii="Times New Roman"/>
          <w:b w:val="false"/>
          <w:i w:val="false"/>
          <w:color w:val="000000"/>
          <w:sz w:val="28"/>
        </w:rPr>
        <w:t>
                   регистрации изменений и дополнений в проспект
</w:t>
      </w:r>
      <w:r>
        <w:br/>
      </w:r>
      <w:r>
        <w:rPr>
          <w:rFonts w:ascii="Times New Roman"/>
          <w:b w:val="false"/>
          <w:i w:val="false"/>
          <w:color w:val="000000"/>
          <w:sz w:val="28"/>
        </w:rPr>
        <w:t>
                   выпуска объявленных акций
</w:t>
      </w:r>
    </w:p>
    <w:p>
      <w:pPr>
        <w:spacing w:after="0"/>
        <w:ind w:left="0"/>
        <w:jc w:val="both"/>
      </w:pPr>
      <w:r>
        <w:rPr>
          <w:rFonts w:ascii="Times New Roman"/>
          <w:b w:val="false"/>
          <w:i w:val="false"/>
          <w:color w:val="000000"/>
          <w:sz w:val="28"/>
        </w:rPr>
        <w:t>
      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объявленных акций -";
</w:t>
      </w:r>
    </w:p>
    <w:p>
      <w:pPr>
        <w:spacing w:after="0"/>
        <w:ind w:left="0"/>
        <w:jc w:val="both"/>
      </w:pPr>
      <w:r>
        <w:rPr>
          <w:rFonts w:ascii="Times New Roman"/>
          <w:b w:val="false"/>
          <w:i w:val="false"/>
          <w:color w:val="000000"/>
          <w:sz w:val="28"/>
        </w:rPr>
        <w:t>
</w:t>
      </w:r>
      <w:r>
        <w:rPr>
          <w:rFonts w:ascii="Times New Roman"/>
          <w:b w:val="false"/>
          <w:i w:val="false"/>
          <w:color w:val="000000"/>
          <w:sz w:val="28"/>
        </w:rPr>
        <w:t>
      5) в абзаце первом части первой статьи 193:
</w:t>
      </w:r>
      <w:r>
        <w:br/>
      </w:r>
      <w:r>
        <w:rPr>
          <w:rFonts w:ascii="Times New Roman"/>
          <w:b w:val="false"/>
          <w:i w:val="false"/>
          <w:color w:val="000000"/>
          <w:sz w:val="28"/>
        </w:rPr>
        <w:t>
      после слова "размещения" дополнить словами "и (или) погашения";
</w:t>
      </w:r>
      <w:r>
        <w:br/>
      </w:r>
      <w:r>
        <w:rPr>
          <w:rFonts w:ascii="Times New Roman"/>
          <w:b w:val="false"/>
          <w:i w:val="false"/>
          <w:color w:val="000000"/>
          <w:sz w:val="28"/>
        </w:rPr>
        <w:t>
</w:t>
      </w:r>
      <w:r>
        <w:br/>
      </w:r>
      <w:r>
        <w:rPr>
          <w:rFonts w:ascii="Times New Roman"/>
          <w:b w:val="false"/>
          <w:i w:val="false"/>
          <w:color w:val="000000"/>
          <w:sz w:val="28"/>
        </w:rPr>
        <w:t>
      слово "(разрешения)"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абзаце втором части первой статьи 194 слова "до двадцати" заменить словами "от пятидесяти до двухсот";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статьями 194-1 и 195-1 следующего содержания:
</w:t>
      </w:r>
      <w:r>
        <w:br/>
      </w:r>
      <w:r>
        <w:rPr>
          <w:rFonts w:ascii="Times New Roman"/>
          <w:b w:val="false"/>
          <w:i w:val="false"/>
          <w:color w:val="000000"/>
          <w:sz w:val="28"/>
        </w:rPr>
        <w:t>
      "Статья 194-1. Нарушение порядка выкупа акций
</w:t>
      </w:r>
    </w:p>
    <w:p>
      <w:pPr>
        <w:spacing w:after="0"/>
        <w:ind w:left="0"/>
        <w:jc w:val="both"/>
      </w:pPr>
      <w:r>
        <w:rPr>
          <w:rFonts w:ascii="Times New Roman"/>
          <w:b w:val="false"/>
          <w:i w:val="false"/>
          <w:color w:val="000000"/>
          <w:sz w:val="28"/>
        </w:rPr>
        <w:t>
      Нарушение порядка выкупа акций, установленного законодательными актами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
</w:t>
      </w:r>
      <w:r>
        <w:br/>
      </w:r>
      <w:r>
        <w:rPr>
          <w:rFonts w:ascii="Times New Roman"/>
          <w:b w:val="false"/>
          <w:i w:val="false"/>
          <w:color w:val="000000"/>
          <w:sz w:val="28"/>
        </w:rPr>
        <w:t>
      влечет штраф на должностных лиц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"Статья 195-1. Совершение сделок в целях манипулирования
</w:t>
      </w:r>
      <w:r>
        <w:br/>
      </w:r>
      <w:r>
        <w:rPr>
          <w:rFonts w:ascii="Times New Roman"/>
          <w:b w:val="false"/>
          <w:i w:val="false"/>
          <w:color w:val="000000"/>
          <w:sz w:val="28"/>
        </w:rPr>
        <w:t>
                     ценами на ценные бумаги 
</w:t>
      </w:r>
    </w:p>
    <w:p>
      <w:pPr>
        <w:spacing w:after="0"/>
        <w:ind w:left="0"/>
        <w:jc w:val="both"/>
      </w:pPr>
      <w:r>
        <w:rPr>
          <w:rFonts w:ascii="Times New Roman"/>
          <w:b w:val="false"/>
          <w:i w:val="false"/>
          <w:color w:val="000000"/>
          <w:sz w:val="28"/>
        </w:rPr>
        <w:t>
      Совершение сделок субъектами рынка ценных бумаг в целях манипулирования ценами на ценные бумаги -
</w:t>
      </w:r>
      <w:r>
        <w:br/>
      </w:r>
      <w:r>
        <w:rPr>
          <w:rFonts w:ascii="Times New Roman"/>
          <w:b w:val="false"/>
          <w:i w:val="false"/>
          <w:color w:val="000000"/>
          <w:sz w:val="28"/>
        </w:rPr>
        <w:t>
      влечет штраф на физических лиц в размере до двухсот, на должностных лиц - в размере от сорока до трехсот, на юридических лиц - от ста до пятисот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статью 196 изложить в следующей редакции:
</w:t>
      </w:r>
      <w:r>
        <w:br/>
      </w:r>
      <w:r>
        <w:rPr>
          <w:rFonts w:ascii="Times New Roman"/>
          <w:b w:val="false"/>
          <w:i w:val="false"/>
          <w:color w:val="000000"/>
          <w:sz w:val="28"/>
        </w:rPr>
        <w:t>
      "Статья 196. Нарушение порядка регистрации сделок с
</w:t>
      </w:r>
      <w:r>
        <w:br/>
      </w:r>
      <w:r>
        <w:rPr>
          <w:rFonts w:ascii="Times New Roman"/>
          <w:b w:val="false"/>
          <w:i w:val="false"/>
          <w:color w:val="000000"/>
          <w:sz w:val="28"/>
        </w:rPr>
        <w:t>
                   ценными бумагами, учета и подтверждения прав
</w:t>
      </w:r>
      <w:r>
        <w:br/>
      </w:r>
      <w:r>
        <w:rPr>
          <w:rFonts w:ascii="Times New Roman"/>
          <w:b w:val="false"/>
          <w:i w:val="false"/>
          <w:color w:val="000000"/>
          <w:sz w:val="28"/>
        </w:rPr>
        <w:t>
                   по ним
</w:t>
      </w:r>
    </w:p>
    <w:p>
      <w:pPr>
        <w:spacing w:after="0"/>
        <w:ind w:left="0"/>
        <w:jc w:val="both"/>
      </w:pPr>
      <w:r>
        <w:rPr>
          <w:rFonts w:ascii="Times New Roman"/>
          <w:b w:val="false"/>
          <w:i w:val="false"/>
          <w:color w:val="000000"/>
          <w:sz w:val="28"/>
        </w:rPr>
        <w:t>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 а равно нарушение порядка подтверждения прав по ценным бумагам, не имеющие признаков уголовно наказуемого деяния, -
</w:t>
      </w:r>
      <w:r>
        <w:br/>
      </w:r>
      <w:r>
        <w:rPr>
          <w:rFonts w:ascii="Times New Roman"/>
          <w:b w:val="false"/>
          <w:i w:val="false"/>
          <w:color w:val="000000"/>
          <w:sz w:val="28"/>
        </w:rPr>
        <w:t>
      влекут штраф на юридических лиц в размере от сорока до двухсот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9) дополнить статьей 196-1 следующего содержания:
</w:t>
      </w:r>
      <w:r>
        <w:br/>
      </w:r>
      <w:r>
        <w:rPr>
          <w:rFonts w:ascii="Times New Roman"/>
          <w:b w:val="false"/>
          <w:i w:val="false"/>
          <w:color w:val="000000"/>
          <w:sz w:val="28"/>
        </w:rPr>
        <w:t>
      "Статья 196-1. Нарушение эмитентом условий и порядка
</w:t>
      </w:r>
      <w:r>
        <w:br/>
      </w:r>
      <w:r>
        <w:rPr>
          <w:rFonts w:ascii="Times New Roman"/>
          <w:b w:val="false"/>
          <w:i w:val="false"/>
          <w:color w:val="000000"/>
          <w:sz w:val="28"/>
        </w:rPr>
        <w:t>
                     выпуска и (или) размещения эмиссионных
</w:t>
      </w:r>
      <w:r>
        <w:br/>
      </w:r>
      <w:r>
        <w:rPr>
          <w:rFonts w:ascii="Times New Roman"/>
          <w:b w:val="false"/>
          <w:i w:val="false"/>
          <w:color w:val="000000"/>
          <w:sz w:val="28"/>
        </w:rPr>
        <w:t>
                     ценных бумаг
</w:t>
      </w:r>
    </w:p>
    <w:p>
      <w:pPr>
        <w:spacing w:after="0"/>
        <w:ind w:left="0"/>
        <w:jc w:val="both"/>
      </w:pPr>
      <w:r>
        <w:rPr>
          <w:rFonts w:ascii="Times New Roman"/>
          <w:b w:val="false"/>
          <w:i w:val="false"/>
          <w:color w:val="000000"/>
          <w:sz w:val="28"/>
        </w:rPr>
        <w:t>
      Нарушение эмитентом условий и порядка выпуска и (или) размещения эмиссионных ценных бумаг, установленных законодательством Республики Казахстан, -
</w:t>
      </w:r>
      <w:r>
        <w:br/>
      </w:r>
      <w:r>
        <w:rPr>
          <w:rFonts w:ascii="Times New Roman"/>
          <w:b w:val="false"/>
          <w:i w:val="false"/>
          <w:color w:val="000000"/>
          <w:sz w:val="28"/>
        </w:rPr>
        <w:t>
      влечет штраф на должностных лиц в размере от двухсот до четырехсот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заголовке и абзаце первом статьи 197 слова "размещения и погашения" заменить словами "размещения и (или)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абзаце первом статьи 199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573:
</w:t>
      </w:r>
      <w:r>
        <w:br/>
      </w:r>
      <w:r>
        <w:rPr>
          <w:rFonts w:ascii="Times New Roman"/>
          <w:b w:val="false"/>
          <w:i w:val="false"/>
          <w:color w:val="000000"/>
          <w:sz w:val="28"/>
        </w:rPr>
        <w:t>
      в заголовке слово "государственный" исключить;
</w:t>
      </w:r>
      <w:r>
        <w:br/>
      </w:r>
      <w:r>
        <w:rPr>
          <w:rFonts w:ascii="Times New Roman"/>
          <w:b w:val="false"/>
          <w:i w:val="false"/>
          <w:color w:val="000000"/>
          <w:sz w:val="28"/>
        </w:rPr>
        <w:t>
</w:t>
      </w:r>
      <w:r>
        <w:br/>
      </w:r>
      <w:r>
        <w:rPr>
          <w:rFonts w:ascii="Times New Roman"/>
          <w:b w:val="false"/>
          <w:i w:val="false"/>
          <w:color w:val="000000"/>
          <w:sz w:val="28"/>
        </w:rPr>
        <w:t>
      в части первой:
</w:t>
      </w:r>
      <w:r>
        <w:br/>
      </w:r>
      <w:r>
        <w:rPr>
          <w:rFonts w:ascii="Times New Roman"/>
          <w:b w:val="false"/>
          <w:i w:val="false"/>
          <w:color w:val="000000"/>
          <w:sz w:val="28"/>
        </w:rPr>
        <w:t>
      слово "государственный" исключить;
</w:t>
      </w:r>
      <w:r>
        <w:br/>
      </w:r>
      <w:r>
        <w:rPr>
          <w:rFonts w:ascii="Times New Roman"/>
          <w:b w:val="false"/>
          <w:i w:val="false"/>
          <w:color w:val="000000"/>
          <w:sz w:val="28"/>
        </w:rPr>
        <w:t>
</w:t>
      </w:r>
      <w:r>
        <w:br/>
      </w:r>
      <w:r>
        <w:rPr>
          <w:rFonts w:ascii="Times New Roman"/>
          <w:b w:val="false"/>
          <w:i w:val="false"/>
          <w:color w:val="000000"/>
          <w:sz w:val="28"/>
        </w:rPr>
        <w:t>
      после слов "88 (часть первая)" дополнить словами ", 139 (часть первая)";
</w:t>
      </w:r>
      <w:r>
        <w:br/>
      </w:r>
      <w:r>
        <w:rPr>
          <w:rFonts w:ascii="Times New Roman"/>
          <w:b w:val="false"/>
          <w:i w:val="false"/>
          <w:color w:val="000000"/>
          <w:sz w:val="28"/>
        </w:rPr>
        <w:t>
</w:t>
      </w:r>
      <w:r>
        <w:br/>
      </w:r>
      <w:r>
        <w:rPr>
          <w:rFonts w:ascii="Times New Roman"/>
          <w:b w:val="false"/>
          <w:i w:val="false"/>
          <w:color w:val="000000"/>
          <w:sz w:val="28"/>
        </w:rPr>
        <w:t>
      после цифр "170," дополнить цифрами "170-1,";
</w:t>
      </w:r>
      <w:r>
        <w:br/>
      </w:r>
      <w:r>
        <w:rPr>
          <w:rFonts w:ascii="Times New Roman"/>
          <w:b w:val="false"/>
          <w:i w:val="false"/>
          <w:color w:val="000000"/>
          <w:sz w:val="28"/>
        </w:rPr>
        <w:t>
</w:t>
      </w:r>
      <w:r>
        <w:br/>
      </w:r>
      <w:r>
        <w:rPr>
          <w:rFonts w:ascii="Times New Roman"/>
          <w:b w:val="false"/>
          <w:i w:val="false"/>
          <w:color w:val="000000"/>
          <w:sz w:val="28"/>
        </w:rPr>
        <w:t>
      после цифр "193," дополнить цифрами "194-1,";
</w:t>
      </w:r>
      <w:r>
        <w:br/>
      </w:r>
      <w:r>
        <w:rPr>
          <w:rFonts w:ascii="Times New Roman"/>
          <w:b w:val="false"/>
          <w:i w:val="false"/>
          <w:color w:val="000000"/>
          <w:sz w:val="28"/>
        </w:rPr>
        <w:t>
</w:t>
      </w:r>
      <w:r>
        <w:br/>
      </w:r>
      <w:r>
        <w:rPr>
          <w:rFonts w:ascii="Times New Roman"/>
          <w:b w:val="false"/>
          <w:i w:val="false"/>
          <w:color w:val="000000"/>
          <w:sz w:val="28"/>
        </w:rPr>
        <w:t>
      после цифр "195," дополнить цифрами "195-1,";
</w:t>
      </w:r>
      <w:r>
        <w:br/>
      </w:r>
      <w:r>
        <w:rPr>
          <w:rFonts w:ascii="Times New Roman"/>
          <w:b w:val="false"/>
          <w:i w:val="false"/>
          <w:color w:val="000000"/>
          <w:sz w:val="28"/>
        </w:rPr>
        <w:t>
</w:t>
      </w:r>
      <w:r>
        <w:br/>
      </w:r>
      <w:r>
        <w:rPr>
          <w:rFonts w:ascii="Times New Roman"/>
          <w:b w:val="false"/>
          <w:i w:val="false"/>
          <w:color w:val="000000"/>
          <w:sz w:val="28"/>
        </w:rPr>
        <w:t>
      после цифр "196," дополнить цифрами "196-1, 197-1,";
</w:t>
      </w:r>
      <w:r>
        <w:br/>
      </w:r>
      <w:r>
        <w:rPr>
          <w:rFonts w:ascii="Times New Roman"/>
          <w:b w:val="false"/>
          <w:i w:val="false"/>
          <w:color w:val="000000"/>
          <w:sz w:val="28"/>
        </w:rPr>
        <w:t>
</w:t>
      </w:r>
      <w:r>
        <w:br/>
      </w:r>
      <w:r>
        <w:rPr>
          <w:rFonts w:ascii="Times New Roman"/>
          <w:b w:val="false"/>
          <w:i w:val="false"/>
          <w:color w:val="000000"/>
          <w:sz w:val="28"/>
        </w:rPr>
        <w:t>
      в части второй слово "государственного"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13) абзац двадцать четвертый подпункта 1) части первой статьи 636 после слов "167-1 (части вторая и третья)" дополнить цифрами ", 184".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лицензировании" (Ведомости Верховного Совета Республики Казахстан, 1995 г., N 3-4, ст. 37; N 12, ст. 88; N 14, ст. 93;
</w:t>
      </w:r>
      <w:r>
        <w:br/>
      </w:r>
      <w:r>
        <w:rPr>
          <w:rFonts w:ascii="Times New Roman"/>
          <w:b w:val="false"/>
          <w:i w:val="false"/>
          <w:color w:val="000000"/>
          <w:sz w:val="28"/>
        </w:rPr>
        <w:t>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июня 2005 г. "О внесении изменений и дополнений в некоторые законодательные акты Республики Казахстан по вопросам валютного регулирования и валютного контроля", опубликованный в газетах "Егемен Қазақстан" и "Казахстанская правда" 17 июня 2005 г.):
</w:t>
      </w:r>
      <w:r>
        <w:br/>
      </w:r>
      <w:r>
        <w:rPr>
          <w:rFonts w:ascii="Times New Roman"/>
          <w:b w:val="false"/>
          <w:i w:val="false"/>
          <w:color w:val="000000"/>
          <w:sz w:val="28"/>
        </w:rPr>
        <w:t>
</w:t>
      </w:r>
      <w:r>
        <w:br/>
      </w:r>
      <w:r>
        <w:rPr>
          <w:rFonts w:ascii="Times New Roman"/>
          <w:b w:val="false"/>
          <w:i w:val="false"/>
          <w:color w:val="000000"/>
          <w:sz w:val="28"/>
        </w:rPr>
        <w:t>
      в подпункте 4) статьи 11 слова "деятельность организаторов торгов с ценными бумагами" заменить словами ", за исключением депозитарной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w:t>
      </w:r>
      <w:r>
        <w:br/>
      </w:r>
      <w:r>
        <w:rPr>
          <w:rFonts w:ascii="Times New Roman"/>
          <w:b w:val="false"/>
          <w:i w:val="false"/>
          <w:color w:val="000000"/>
          <w:sz w:val="28"/>
        </w:rPr>
        <w:t>
</w:t>
      </w:r>
      <w:r>
        <w:br/>
      </w:r>
      <w:r>
        <w:rPr>
          <w:rFonts w:ascii="Times New Roman"/>
          <w:b w:val="false"/>
          <w:i w:val="false"/>
          <w:color w:val="000000"/>
          <w:sz w:val="28"/>
        </w:rPr>
        <w:t>
      в статье 14: 
</w:t>
      </w:r>
      <w:r>
        <w:br/>
      </w:r>
      <w:r>
        <w:rPr>
          <w:rFonts w:ascii="Times New Roman"/>
          <w:b w:val="false"/>
          <w:i w:val="false"/>
          <w:color w:val="000000"/>
          <w:sz w:val="28"/>
        </w:rPr>
        <w:t>
      в части третьей слово "закрытого" исключить;
</w:t>
      </w:r>
      <w:r>
        <w:br/>
      </w:r>
      <w:r>
        <w:rPr>
          <w:rFonts w:ascii="Times New Roman"/>
          <w:b w:val="false"/>
          <w:i w:val="false"/>
          <w:color w:val="000000"/>
          <w:sz w:val="28"/>
        </w:rPr>
        <w:t>
</w:t>
      </w:r>
      <w:r>
        <w:br/>
      </w:r>
      <w:r>
        <w:rPr>
          <w:rFonts w:ascii="Times New Roman"/>
          <w:b w:val="false"/>
          <w:i w:val="false"/>
          <w:color w:val="000000"/>
          <w:sz w:val="28"/>
        </w:rPr>
        <w:t>
      в части четвертой слова "с числом участников сто и более" заменить словами ",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5 статьи 3:
</w:t>
      </w:r>
      <w:r>
        <w:br/>
      </w:r>
      <w:r>
        <w:rPr>
          <w:rFonts w:ascii="Times New Roman"/>
          <w:b w:val="false"/>
          <w:i w:val="false"/>
          <w:color w:val="000000"/>
          <w:sz w:val="28"/>
        </w:rPr>
        <w:t>
      абзац первый после слов "одной трети" дополнить словом "размещенных";
</w:t>
      </w:r>
      <w:r>
        <w:br/>
      </w:r>
      <w:r>
        <w:rPr>
          <w:rFonts w:ascii="Times New Roman"/>
          <w:b w:val="false"/>
          <w:i w:val="false"/>
          <w:color w:val="000000"/>
          <w:sz w:val="28"/>
        </w:rPr>
        <w:t>
</w:t>
      </w:r>
      <w:r>
        <w:br/>
      </w:r>
      <w:r>
        <w:rPr>
          <w:rFonts w:ascii="Times New Roman"/>
          <w:b w:val="false"/>
          <w:i w:val="false"/>
          <w:color w:val="000000"/>
          <w:sz w:val="28"/>
        </w:rPr>
        <w:t>
      в подпункте б) слова "акций (вкладов участников)" заменить словами "размещенных акций или долей участия в уставных капиталах";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8:
</w:t>
      </w:r>
      <w:r>
        <w:br/>
      </w:r>
      <w:r>
        <w:rPr>
          <w:rFonts w:ascii="Times New Roman"/>
          <w:b w:val="false"/>
          <w:i w:val="false"/>
          <w:color w:val="000000"/>
          <w:sz w:val="28"/>
        </w:rPr>
        <w:t>
      в пункте 1 слова "участие в уставных капиталах" заменить словами "приобретение долей участия в уставных капиталах или акций";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а) изложить в следующей редакции:
</w:t>
      </w:r>
      <w:r>
        <w:br/>
      </w:r>
      <w:r>
        <w:rPr>
          <w:rFonts w:ascii="Times New Roman"/>
          <w:b w:val="false"/>
          <w:i w:val="false"/>
          <w:color w:val="000000"/>
          <w:sz w:val="28"/>
        </w:rPr>
        <w:t>
      "а) приобретение акций банков, накопительных пенсионных фондов, организаций, осуществляющих инвестиционное управление пенсионными активами, инвестиционных фондов, страховых организаций, организаций-лизингодателей, а также акционерных обществ, акции которых включены в список наивысшей категории фондовой биржи, осуществляющей деятельность на территории Республики Казахстан (в размере не более пятнадцати процентов от общего количества размещенных акций одного эмитента);";
</w:t>
      </w:r>
      <w:r>
        <w:br/>
      </w:r>
      <w:r>
        <w:rPr>
          <w:rFonts w:ascii="Times New Roman"/>
          <w:b w:val="false"/>
          <w:i w:val="false"/>
          <w:color w:val="000000"/>
          <w:sz w:val="28"/>
        </w:rPr>
        <w:t>
</w:t>
      </w:r>
      <w:r>
        <w:br/>
      </w:r>
      <w:r>
        <w:rPr>
          <w:rFonts w:ascii="Times New Roman"/>
          <w:b w:val="false"/>
          <w:i w:val="false"/>
          <w:color w:val="000000"/>
          <w:sz w:val="28"/>
        </w:rPr>
        <w:t>
      подпункт а-1) исключить;
</w:t>
      </w:r>
      <w:r>
        <w:br/>
      </w:r>
      <w:r>
        <w:rPr>
          <w:rFonts w:ascii="Times New Roman"/>
          <w:b w:val="false"/>
          <w:i w:val="false"/>
          <w:color w:val="000000"/>
          <w:sz w:val="28"/>
        </w:rPr>
        <w:t>
</w:t>
      </w:r>
      <w:r>
        <w:br/>
      </w:r>
      <w:r>
        <w:rPr>
          <w:rFonts w:ascii="Times New Roman"/>
          <w:b w:val="false"/>
          <w:i w:val="false"/>
          <w:color w:val="000000"/>
          <w:sz w:val="28"/>
        </w:rPr>
        <w:t>
      в подпункте б) слова "участие банков в уставном капитале" заменить словами "приобретение банками акций или долей участия в уставных капиталах";
</w:t>
      </w:r>
      <w:r>
        <w:br/>
      </w:r>
      <w:r>
        <w:rPr>
          <w:rFonts w:ascii="Times New Roman"/>
          <w:b w:val="false"/>
          <w:i w:val="false"/>
          <w:color w:val="000000"/>
          <w:sz w:val="28"/>
        </w:rPr>
        <w:t>
</w:t>
      </w:r>
      <w:r>
        <w:br/>
      </w:r>
      <w:r>
        <w:rPr>
          <w:rFonts w:ascii="Times New Roman"/>
          <w:b w:val="false"/>
          <w:i w:val="false"/>
          <w:color w:val="000000"/>
          <w:sz w:val="28"/>
        </w:rPr>
        <w:t>
      подпункты в) и г) изложить в следующей редакции:
</w:t>
      </w:r>
      <w:r>
        <w:br/>
      </w:r>
      <w:r>
        <w:rPr>
          <w:rFonts w:ascii="Times New Roman"/>
          <w:b w:val="false"/>
          <w:i w:val="false"/>
          <w:color w:val="000000"/>
          <w:sz w:val="28"/>
        </w:rPr>
        <w:t>
      "в) приобретение банками акций акционерных обществ, осуществляющих профессиональную деятельность на рынке ценных бумаг;
</w:t>
      </w:r>
      <w:r>
        <w:br/>
      </w:r>
      <w:r>
        <w:rPr>
          <w:rFonts w:ascii="Times New Roman"/>
          <w:b w:val="false"/>
          <w:i w:val="false"/>
          <w:color w:val="000000"/>
          <w:sz w:val="28"/>
        </w:rPr>
        <w:t>
      г) приобретение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(стоимость акций, приобретенных банком посредством перехода принятых ранее в залог акций в собственность банка, не должна превышать двадцать пять процентов собственного капитала банка, при этом срок их реализации должен быть не более одного года);";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"Стоимость приобретенных банком акций либо доли участия банка в уставном капитале одного юридического лица не должна превышать десять процентов собственного капитала банка, за исключением случая, указанного в подпункте г)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второй пункта 2 статьи 9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части первой пункта 2 статьи 11 слова "уставного капитала" заменить словами "размещенных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заголовок главы 2 изложить в следующей редакции:
</w:t>
      </w:r>
      <w:r>
        <w:br/>
      </w:r>
      <w:r>
        <w:rPr>
          <w:rFonts w:ascii="Times New Roman"/>
          <w:b w:val="false"/>
          <w:i w:val="false"/>
          <w:color w:val="000000"/>
          <w:sz w:val="28"/>
        </w:rPr>
        <w:t>
      "Глава 2. Создание банка и осуществление банковской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статье 16: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Уставный капитал банка формируется в национальной валюте Республики Казахстан за счет продажи акций.
</w:t>
      </w:r>
      <w:r>
        <w:br/>
      </w:r>
      <w:r>
        <w:rPr>
          <w:rFonts w:ascii="Times New Roman"/>
          <w:b w:val="false"/>
          <w:i w:val="false"/>
          <w:color w:val="000000"/>
          <w:sz w:val="28"/>
        </w:rPr>
        <w:t>
      2. Акции банка при размещении должны быть оплачены исключительно деньгами.";
</w:t>
      </w:r>
      <w:r>
        <w:br/>
      </w:r>
      <w:r>
        <w:rPr>
          <w:rFonts w:ascii="Times New Roman"/>
          <w:b w:val="false"/>
          <w:i w:val="false"/>
          <w:color w:val="000000"/>
          <w:sz w:val="28"/>
        </w:rPr>
        <w:t>
</w:t>
      </w:r>
      <w:r>
        <w:br/>
      </w:r>
      <w:r>
        <w:rPr>
          <w:rFonts w:ascii="Times New Roman"/>
          <w:b w:val="false"/>
          <w:i w:val="false"/>
          <w:color w:val="000000"/>
          <w:sz w:val="28"/>
        </w:rPr>
        <w:t>
      в части первой пункта 3 слова "Учредители и акционеры банка - юридические лица приобретают акции банка" заменить словами "Юридические лица приобретают акции банка при их размещении";
</w:t>
      </w:r>
      <w:r>
        <w:br/>
      </w:r>
      <w:r>
        <w:rPr>
          <w:rFonts w:ascii="Times New Roman"/>
          <w:b w:val="false"/>
          <w:i w:val="false"/>
          <w:color w:val="000000"/>
          <w:sz w:val="28"/>
        </w:rPr>
        <w:t>
</w:t>
      </w:r>
      <w:r>
        <w:br/>
      </w:r>
      <w:r>
        <w:rPr>
          <w:rFonts w:ascii="Times New Roman"/>
          <w:b w:val="false"/>
          <w:i w:val="false"/>
          <w:color w:val="000000"/>
          <w:sz w:val="28"/>
        </w:rPr>
        <w:t>
      пункт 4 исключить;
</w:t>
      </w:r>
      <w:r>
        <w:br/>
      </w:r>
      <w:r>
        <w:rPr>
          <w:rFonts w:ascii="Times New Roman"/>
          <w:b w:val="false"/>
          <w:i w:val="false"/>
          <w:color w:val="000000"/>
          <w:sz w:val="28"/>
        </w:rPr>
        <w:t>
</w:t>
      </w:r>
      <w:r>
        <w:br/>
      </w:r>
      <w:r>
        <w:rPr>
          <w:rFonts w:ascii="Times New Roman"/>
          <w:b w:val="false"/>
          <w:i w:val="false"/>
          <w:color w:val="000000"/>
          <w:sz w:val="28"/>
        </w:rPr>
        <w:t>
      в части первой пункта 8 слова "доли его акционеров (акций) в уставном капитале банка" заменить словами "акций его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17:
</w:t>
      </w:r>
      <w:r>
        <w:br/>
      </w:r>
      <w:r>
        <w:rPr>
          <w:rFonts w:ascii="Times New Roman"/>
          <w:b w:val="false"/>
          <w:i w:val="false"/>
          <w:color w:val="000000"/>
          <w:sz w:val="28"/>
        </w:rPr>
        <w:t>
      в пункте 2 слова "уставного капитала" заменить словами "долей участия в уставных капиталах либо размещенных акций";
</w:t>
      </w:r>
      <w:r>
        <w:br/>
      </w:r>
      <w:r>
        <w:rPr>
          <w:rFonts w:ascii="Times New Roman"/>
          <w:b w:val="false"/>
          <w:i w:val="false"/>
          <w:color w:val="000000"/>
          <w:sz w:val="28"/>
        </w:rPr>
        <w:t>
</w:t>
      </w:r>
      <w:r>
        <w:br/>
      </w:r>
      <w:r>
        <w:rPr>
          <w:rFonts w:ascii="Times New Roman"/>
          <w:b w:val="false"/>
          <w:i w:val="false"/>
          <w:color w:val="000000"/>
          <w:sz w:val="28"/>
        </w:rPr>
        <w:t>
      в пункте 4 слова "(долей акционеров)" исключить;
</w:t>
      </w:r>
      <w:r>
        <w:br/>
      </w:r>
      <w:r>
        <w:rPr>
          <w:rFonts w:ascii="Times New Roman"/>
          <w:b w:val="false"/>
          <w:i w:val="false"/>
          <w:color w:val="000000"/>
          <w:sz w:val="28"/>
        </w:rPr>
        <w:t>
</w:t>
      </w:r>
      <w:r>
        <w:br/>
      </w:r>
      <w:r>
        <w:rPr>
          <w:rFonts w:ascii="Times New Roman"/>
          <w:b w:val="false"/>
          <w:i w:val="false"/>
          <w:color w:val="000000"/>
          <w:sz w:val="28"/>
        </w:rPr>
        <w:t>
      в части первой пункта 5 слова "быть учредителями или акционерами" заменить словами "владеть и (или) пользоваться, и (или) распоряжаться голосующими акциями";
</w:t>
      </w:r>
      <w:r>
        <w:br/>
      </w:r>
      <w:r>
        <w:rPr>
          <w:rFonts w:ascii="Times New Roman"/>
          <w:b w:val="false"/>
          <w:i w:val="false"/>
          <w:color w:val="000000"/>
          <w:sz w:val="28"/>
        </w:rPr>
        <w:t>
</w:t>
      </w:r>
      <w:r>
        <w:br/>
      </w:r>
      <w:r>
        <w:rPr>
          <w:rFonts w:ascii="Times New Roman"/>
          <w:b w:val="false"/>
          <w:i w:val="false"/>
          <w:color w:val="000000"/>
          <w:sz w:val="28"/>
        </w:rPr>
        <w:t>
      пункт 6 после слов "более процентов" дополнить словом "голосующих";
</w:t>
      </w:r>
      <w:r>
        <w:br/>
      </w:r>
      <w:r>
        <w:rPr>
          <w:rFonts w:ascii="Times New Roman"/>
          <w:b w:val="false"/>
          <w:i w:val="false"/>
          <w:color w:val="000000"/>
          <w:sz w:val="28"/>
        </w:rPr>
        <w:t>
</w:t>
      </w:r>
      <w:r>
        <w:br/>
      </w:r>
      <w:r>
        <w:rPr>
          <w:rFonts w:ascii="Times New Roman"/>
          <w:b w:val="false"/>
          <w:i w:val="false"/>
          <w:color w:val="000000"/>
          <w:sz w:val="28"/>
        </w:rPr>
        <w:t>
      в пункте 7 слова "участвующие в уставном капитале банка" заменить словами "владеющие акциями банка либо оказывающие влияние на принимаемые акционером банка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17-1:
</w:t>
      </w:r>
      <w:r>
        <w:br/>
      </w:r>
      <w:r>
        <w:rPr>
          <w:rFonts w:ascii="Times New Roman"/>
          <w:b w:val="false"/>
          <w:i w:val="false"/>
          <w:color w:val="000000"/>
          <w:sz w:val="28"/>
        </w:rPr>
        <w:t>
      в пункте 3:
</w:t>
      </w:r>
      <w:r>
        <w:br/>
      </w:r>
      <w:r>
        <w:rPr>
          <w:rFonts w:ascii="Times New Roman"/>
          <w:b w:val="false"/>
          <w:i w:val="false"/>
          <w:color w:val="000000"/>
          <w:sz w:val="28"/>
        </w:rPr>
        <w:t>
      в абзаце первом слово "голосующих" заменить словами "размещенных (за вычетом привилегированных и выкупленных обществом)";
</w:t>
      </w:r>
      <w:r>
        <w:br/>
      </w:r>
      <w:r>
        <w:rPr>
          <w:rFonts w:ascii="Times New Roman"/>
          <w:b w:val="false"/>
          <w:i w:val="false"/>
          <w:color w:val="000000"/>
          <w:sz w:val="28"/>
        </w:rPr>
        <w:t>
</w:t>
      </w:r>
      <w:r>
        <w:br/>
      </w:r>
      <w:r>
        <w:rPr>
          <w:rFonts w:ascii="Times New Roman"/>
          <w:b w:val="false"/>
          <w:i w:val="false"/>
          <w:color w:val="000000"/>
          <w:sz w:val="28"/>
        </w:rPr>
        <w:t>
      в абзаце втором слово "голосующих" исключить;
</w:t>
      </w:r>
      <w:r>
        <w:br/>
      </w:r>
      <w:r>
        <w:rPr>
          <w:rFonts w:ascii="Times New Roman"/>
          <w:b w:val="false"/>
          <w:i w:val="false"/>
          <w:color w:val="000000"/>
          <w:sz w:val="28"/>
        </w:rPr>
        <w:t>
</w:t>
      </w:r>
      <w:r>
        <w:br/>
      </w:r>
      <w:r>
        <w:rPr>
          <w:rFonts w:ascii="Times New Roman"/>
          <w:b w:val="false"/>
          <w:i w:val="false"/>
          <w:color w:val="000000"/>
          <w:sz w:val="28"/>
        </w:rPr>
        <w:t>
      в части первой пункта 8:
</w:t>
      </w:r>
      <w:r>
        <w:br/>
      </w:r>
      <w:r>
        <w:rPr>
          <w:rFonts w:ascii="Times New Roman"/>
          <w:b w:val="false"/>
          <w:i w:val="false"/>
          <w:color w:val="000000"/>
          <w:sz w:val="28"/>
        </w:rPr>
        <w:t>
      в абзаце первом слово "голосующих" заменить словами "размещенных (за вычетом привилегированных и выкупленных обществом)";
</w:t>
      </w:r>
      <w:r>
        <w:br/>
      </w:r>
      <w:r>
        <w:rPr>
          <w:rFonts w:ascii="Times New Roman"/>
          <w:b w:val="false"/>
          <w:i w:val="false"/>
          <w:color w:val="000000"/>
          <w:sz w:val="28"/>
        </w:rPr>
        <w:t>
</w:t>
      </w:r>
      <w:r>
        <w:br/>
      </w:r>
      <w:r>
        <w:rPr>
          <w:rFonts w:ascii="Times New Roman"/>
          <w:b w:val="false"/>
          <w:i w:val="false"/>
          <w:color w:val="000000"/>
          <w:sz w:val="28"/>
        </w:rPr>
        <w:t>
      в абзаце втором слово "голосующих"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подпункте в) части первой пункта 3 статьи 19 слова "участие в уставном капитале" заменить словами "приобретение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21:
</w:t>
      </w:r>
      <w:r>
        <w:br/>
      </w:r>
      <w:r>
        <w:rPr>
          <w:rFonts w:ascii="Times New Roman"/>
          <w:b w:val="false"/>
          <w:i w:val="false"/>
          <w:color w:val="000000"/>
          <w:sz w:val="28"/>
        </w:rPr>
        <w:t>
      в пункте 1:
</w:t>
      </w:r>
      <w:r>
        <w:br/>
      </w:r>
      <w:r>
        <w:rPr>
          <w:rFonts w:ascii="Times New Roman"/>
          <w:b w:val="false"/>
          <w:i w:val="false"/>
          <w:color w:val="000000"/>
          <w:sz w:val="28"/>
        </w:rPr>
        <w:t>
      слова "об участии его в уставном капитале других банков и" заменить словами "о владении им акциями других банков и долями участия в уставном капитале других";
</w:t>
      </w:r>
      <w:r>
        <w:br/>
      </w:r>
      <w:r>
        <w:rPr>
          <w:rFonts w:ascii="Times New Roman"/>
          <w:b w:val="false"/>
          <w:i w:val="false"/>
          <w:color w:val="000000"/>
          <w:sz w:val="28"/>
        </w:rPr>
        <w:t>
</w:t>
      </w:r>
      <w:r>
        <w:br/>
      </w:r>
      <w:r>
        <w:rPr>
          <w:rFonts w:ascii="Times New Roman"/>
          <w:b w:val="false"/>
          <w:i w:val="false"/>
          <w:color w:val="000000"/>
          <w:sz w:val="28"/>
        </w:rPr>
        <w:t>
      слова "участие в уставном капитале" заменить словами "приобретение акций";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после слов "лицо-нерезидент" дополнить словами "либо акциями которых владеет физическое или юридическое лицо-нерезидент";
</w:t>
      </w:r>
      <w:r>
        <w:br/>
      </w:r>
      <w:r>
        <w:rPr>
          <w:rFonts w:ascii="Times New Roman"/>
          <w:b w:val="false"/>
          <w:i w:val="false"/>
          <w:color w:val="000000"/>
          <w:sz w:val="28"/>
        </w:rPr>
        <w:t>
</w:t>
      </w:r>
      <w:r>
        <w:br/>
      </w:r>
      <w:r>
        <w:rPr>
          <w:rFonts w:ascii="Times New Roman"/>
          <w:b w:val="false"/>
          <w:i w:val="false"/>
          <w:color w:val="000000"/>
          <w:sz w:val="28"/>
        </w:rPr>
        <w:t>
      слова "участии в уставном капитале" заменить словами "приобретении акций";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слово "голосующих" исключить;
</w:t>
      </w:r>
      <w:r>
        <w:br/>
      </w:r>
      <w:r>
        <w:rPr>
          <w:rFonts w:ascii="Times New Roman"/>
          <w:b w:val="false"/>
          <w:i w:val="false"/>
          <w:color w:val="000000"/>
          <w:sz w:val="28"/>
        </w:rPr>
        <w:t>
</w:t>
      </w:r>
      <w:r>
        <w:br/>
      </w:r>
      <w:r>
        <w:rPr>
          <w:rFonts w:ascii="Times New Roman"/>
          <w:b w:val="false"/>
          <w:i w:val="false"/>
          <w:color w:val="000000"/>
          <w:sz w:val="28"/>
        </w:rPr>
        <w:t>
      слова "участие в уставном капитале" заменить словами "приобретение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заголовок главы 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30:
</w:t>
      </w:r>
      <w:r>
        <w:br/>
      </w:r>
      <w:r>
        <w:rPr>
          <w:rFonts w:ascii="Times New Roman"/>
          <w:b w:val="false"/>
          <w:i w:val="false"/>
          <w:color w:val="000000"/>
          <w:sz w:val="28"/>
        </w:rPr>
        <w:t>
      в подпункте е) пункта 3 слово "эмиссию" заменить словом "выпуск";
</w:t>
      </w:r>
      <w:r>
        <w:br/>
      </w:r>
      <w:r>
        <w:rPr>
          <w:rFonts w:ascii="Times New Roman"/>
          <w:b w:val="false"/>
          <w:i w:val="false"/>
          <w:color w:val="000000"/>
          <w:sz w:val="28"/>
        </w:rPr>
        <w:t>
</w:t>
      </w:r>
      <w:r>
        <w:br/>
      </w:r>
      <w:r>
        <w:rPr>
          <w:rFonts w:ascii="Times New Roman"/>
          <w:b w:val="false"/>
          <w:i w:val="false"/>
          <w:color w:val="000000"/>
          <w:sz w:val="28"/>
        </w:rPr>
        <w:t>
      в пункте 5 слова "участвующих в уставном капитале" заменить словами "владеющих акциями или долями участия в уставных капиталах";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статью 54-1 изложить в следующей редакции:
</w:t>
      </w:r>
      <w:r>
        <w:br/>
      </w:r>
      <w:r>
        <w:rPr>
          <w:rFonts w:ascii="Times New Roman"/>
          <w:b w:val="false"/>
          <w:i w:val="false"/>
          <w:color w:val="000000"/>
          <w:sz w:val="28"/>
        </w:rPr>
        <w:t>
      "Статья 54-1. Отчетность аффилиированных лиц банка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Крупный участник банка, являющийся юридическим лицом, должен ежегодно представлять в уполномоченный орган финансовую отчетность в течение девяноста дней по окончании финансового года.
</w:t>
      </w:r>
      <w:r>
        <w:br/>
      </w:r>
      <w:r>
        <w:rPr>
          <w:rFonts w:ascii="Times New Roman"/>
          <w:b w:val="false"/>
          <w:i w:val="false"/>
          <w:color w:val="000000"/>
          <w:sz w:val="28"/>
        </w:rPr>
        <w:t>
      2. Крупный участник банка, являющийся физическим лицом, должен в течение девяноста дней по окончании финансового года представлять в уполномоченный орган отчетность, включающую сведения о доходах и имуществе, а также информацию, включающую сведения, но не ограничиваясь нижеследующим:
</w:t>
      </w:r>
      <w:r>
        <w:br/>
      </w:r>
      <w:r>
        <w:rPr>
          <w:rFonts w:ascii="Times New Roman"/>
          <w:b w:val="false"/>
          <w:i w:val="false"/>
          <w:color w:val="000000"/>
          <w:sz w:val="28"/>
        </w:rPr>
        <w:t>
      1) об осуществлении им совместного с другими лицами влияния на принимаемые банком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 организаций;
</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4) о близких родственниках, супруге и близких родственниках супруга (супруги).
</w:t>
      </w:r>
      <w:r>
        <w:br/>
      </w:r>
      <w:r>
        <w:rPr>
          <w:rFonts w:ascii="Times New Roman"/>
          <w:b w:val="false"/>
          <w:i w:val="false"/>
          <w:color w:val="000000"/>
          <w:sz w:val="28"/>
        </w:rPr>
        <w:t>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3. Банковский холдинг должен представлять в уполномоченный орган:
</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аудитором, в течение девяноста дней по окончании финансового года.
</w:t>
      </w:r>
      <w:r>
        <w:br/>
      </w:r>
      <w:r>
        <w:rPr>
          <w:rFonts w:ascii="Times New Roman"/>
          <w:b w:val="false"/>
          <w:i w:val="false"/>
          <w:color w:val="000000"/>
          <w:sz w:val="28"/>
        </w:rPr>
        <w:t>
      4.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информация, включающая, но не ограничиваясь нижеследующим:
</w:t>
      </w:r>
      <w:r>
        <w:br/>
      </w:r>
      <w:r>
        <w:rPr>
          <w:rFonts w:ascii="Times New Roman"/>
          <w:b w:val="false"/>
          <w:i w:val="false"/>
          <w:color w:val="000000"/>
          <w:sz w:val="28"/>
        </w:rPr>
        <w:t>
      1) описание видов деятельности крупного участника (банковского холдинга);
</w:t>
      </w:r>
      <w:r>
        <w:br/>
      </w:r>
      <w:r>
        <w:rPr>
          <w:rFonts w:ascii="Times New Roman"/>
          <w:b w:val="false"/>
          <w:i w:val="false"/>
          <w:color w:val="000000"/>
          <w:sz w:val="28"/>
        </w:rPr>
        <w:t>
      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финансовую отчетность организаций, в которых крупный участник (банковский холдинг) является крупным участником (крупным акционером);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банка (банковского холдинга), размер доли ее участия в уставном капитале
</w:t>
      </w:r>
      <w:r>
        <w:br/>
      </w:r>
      <w:r>
        <w:rPr>
          <w:rFonts w:ascii="Times New Roman"/>
          <w:b w:val="false"/>
          <w:i w:val="false"/>
          <w:color w:val="000000"/>
          <w:sz w:val="28"/>
        </w:rPr>
        <w:t>
(количество, принадлежащих ей акций), описание вида или видов деятельности и финансовую отчетность данной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июня 2005 г. "О внесении изменений и дополнений в Закон Республики Казахстан "О пенсионном обеспечении в Республике Казахстан", опубликованный в газетах "Егемен Қазақстан" 22 июня 2005 г. и "Казахстанская правда" 23 июня 2005 г.):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подпункт 2) статьи 1 изложить в следующей редакции:
</w:t>
      </w:r>
      <w:r>
        <w:br/>
      </w:r>
      <w:r>
        <w:rPr>
          <w:rFonts w:ascii="Times New Roman"/>
          <w:b w:val="false"/>
          <w:i w:val="false"/>
          <w:color w:val="000000"/>
          <w:sz w:val="28"/>
        </w:rPr>
        <w:t>
      "2)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40:
</w:t>
      </w:r>
      <w:r>
        <w:br/>
      </w:r>
      <w:r>
        <w:rPr>
          <w:rFonts w:ascii="Times New Roman"/>
          <w:b w:val="false"/>
          <w:i w:val="false"/>
          <w:color w:val="000000"/>
          <w:sz w:val="28"/>
        </w:rPr>
        <w:t>
      в пункте 2: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"ранее являвшееся первым руководителем исполнительного органа, заместителем руководителя исполнительного органа, главным бухгалтером юридического лица в период не более чем за один год до принятия решения о принудительной ликвидации юридического лица либо признания его банкротом в установленном порядке. Указанное требование применяется в течение пяти лет после даты принятия решения о принудительной ликвидации юридического лица или признании его банкротом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пунктом 2-2 следующего содержания:
</w:t>
      </w:r>
      <w:r>
        <w:br/>
      </w:r>
      <w:r>
        <w:rPr>
          <w:rFonts w:ascii="Times New Roman"/>
          <w:b w:val="false"/>
          <w:i w:val="false"/>
          <w:color w:val="000000"/>
          <w:sz w:val="28"/>
        </w:rPr>
        <w:t>
      "2-2. До получения согласия уполномоченного органа физическое лицо не вправе исполнять обязанности руководящего работника свыше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подпункт 5) пункта 1-1 статьи 42 изложить в следующей редакции:
</w:t>
      </w:r>
      <w:r>
        <w:br/>
      </w:r>
      <w:r>
        <w:rPr>
          <w:rFonts w:ascii="Times New Roman"/>
          <w:b w:val="false"/>
          <w:i w:val="false"/>
          <w:color w:val="000000"/>
          <w:sz w:val="28"/>
        </w:rPr>
        <w:t>
      "5) систематического (трех и более случаев в течение двенадцати календарных месяцев подряд) нарушения нормативных правовых актов Республики Казахстан, пенсионных правил накопительного пенсионного фонда либо невыполнения письменных предписаний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статью 53 дополнить пунктом 5 следующего содержания:
</w:t>
      </w:r>
      <w:r>
        <w:br/>
      </w:r>
      <w:r>
        <w:rPr>
          <w:rFonts w:ascii="Times New Roman"/>
          <w:b w:val="false"/>
          <w:i w:val="false"/>
          <w:color w:val="000000"/>
          <w:sz w:val="28"/>
        </w:rPr>
        <w:t>
      "5. До получения согласия уполномоченного органа физическое лицо не вправе исполнять обязанности руководящего работника свыше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подпункте 7) пункта 2 статьи 55 слова ", а также договоры на покупку ценных бумаг, не являющихся эмиссионными"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2 статьи 12:
</w:t>
      </w:r>
      <w:r>
        <w:br/>
      </w:r>
      <w:r>
        <w:rPr>
          <w:rFonts w:ascii="Times New Roman"/>
          <w:b w:val="false"/>
          <w:i w:val="false"/>
          <w:color w:val="000000"/>
          <w:sz w:val="28"/>
        </w:rPr>
        <w:t>
      слово "Учредители" заменить словом "Участники";
</w:t>
      </w:r>
      <w:r>
        <w:br/>
      </w:r>
      <w:r>
        <w:rPr>
          <w:rFonts w:ascii="Times New Roman"/>
          <w:b w:val="false"/>
          <w:i w:val="false"/>
          <w:color w:val="000000"/>
          <w:sz w:val="28"/>
        </w:rPr>
        <w:t>
</w:t>
      </w:r>
      <w:r>
        <w:br/>
      </w:r>
      <w:r>
        <w:rPr>
          <w:rFonts w:ascii="Times New Roman"/>
          <w:b w:val="false"/>
          <w:i w:val="false"/>
          <w:color w:val="000000"/>
          <w:sz w:val="28"/>
        </w:rPr>
        <w:t>
      слова "и настоящим Законом" заменить словами ",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заголовок и пункт 1 статьи 16-1 изложить в следующей редакции:
</w:t>
      </w:r>
      <w:r>
        <w:br/>
      </w:r>
      <w:r>
        <w:rPr>
          <w:rFonts w:ascii="Times New Roman"/>
          <w:b w:val="false"/>
          <w:i w:val="false"/>
          <w:color w:val="000000"/>
          <w:sz w:val="28"/>
        </w:rPr>
        <w:t>
      "Статья 16-1. Особенности создания и деятельности
</w:t>
      </w:r>
      <w:r>
        <w:br/>
      </w:r>
      <w:r>
        <w:rPr>
          <w:rFonts w:ascii="Times New Roman"/>
          <w:b w:val="false"/>
          <w:i w:val="false"/>
          <w:color w:val="000000"/>
          <w:sz w:val="28"/>
        </w:rPr>
        <w:t>
                    товарищества с ограниченной ответственностью,
</w:t>
      </w:r>
      <w:r>
        <w:br/>
      </w:r>
      <w:r>
        <w:rPr>
          <w:rFonts w:ascii="Times New Roman"/>
          <w:b w:val="false"/>
          <w:i w:val="false"/>
          <w:color w:val="000000"/>
          <w:sz w:val="28"/>
        </w:rPr>
        <w:t>
                    ведение реестра которого осуществляется
</w:t>
      </w:r>
      <w:r>
        <w:br/>
      </w:r>
      <w:r>
        <w:rPr>
          <w:rFonts w:ascii="Times New Roman"/>
          <w:b w:val="false"/>
          <w:i w:val="false"/>
          <w:color w:val="000000"/>
          <w:sz w:val="28"/>
        </w:rPr>
        <w:t>
                    регистратором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Товарищество с ограниченной ответственностью вправе заключить с профессиональным участником рынка ценных бумаг, имеющим лицензию на осуществление деятельности по ведению системы реестров держателей ценных бумаг (регистратором), договор на ведение реестра участников товарищества.
</w:t>
      </w:r>
      <w:r>
        <w:br/>
      </w:r>
      <w:r>
        <w:rPr>
          <w:rFonts w:ascii="Times New Roman"/>
          <w:b w:val="false"/>
          <w:i w:val="false"/>
          <w:color w:val="000000"/>
          <w:sz w:val="28"/>
        </w:rPr>
        <w:t>
      Действие учредительного договора прекращается со дня формирования реестра участников товарищества. Документом, подтверждающим право на долю в уставном капитале товарищества с ограниченной ответственностью, ведение реестра участников которого осуществляется регистратором, является выписка из реестра участников товарищества.
</w:t>
      </w:r>
      <w:r>
        <w:br/>
      </w:r>
      <w:r>
        <w:rPr>
          <w:rFonts w:ascii="Times New Roman"/>
          <w:b w:val="false"/>
          <w:i w:val="false"/>
          <w:color w:val="000000"/>
          <w:sz w:val="28"/>
        </w:rPr>
        <w:t>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регистратором, учредительный договор не заключается.";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первой пункта 2 статьи 17:
</w:t>
      </w:r>
      <w:r>
        <w:br/>
      </w:r>
      <w:r>
        <w:rPr>
          <w:rFonts w:ascii="Times New Roman"/>
          <w:b w:val="false"/>
          <w:i w:val="false"/>
          <w:color w:val="000000"/>
          <w:sz w:val="28"/>
        </w:rPr>
        <w:t>
      в подпункте 2) слова "преобразованного из акционерного общества, с числом участников сто и более" заменить словами ", ведение реестра участников товарищества которого осуществляется регистратором,";
</w:t>
      </w:r>
      <w:r>
        <w:br/>
      </w:r>
      <w:r>
        <w:rPr>
          <w:rFonts w:ascii="Times New Roman"/>
          <w:b w:val="false"/>
          <w:i w:val="false"/>
          <w:color w:val="000000"/>
          <w:sz w:val="28"/>
        </w:rPr>
        <w:t>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порядок распределения чистого дохода товарищества в случае, когда ведение реестра участников товарищества осуществляется регистратором.";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абзаце первом пункта 4-1 статьи 19 слова "с числом акционеров, составляющим сто и более" заменить словами ", ведение реестра участников товарищества которого осуществляется регистратором,";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5) пункт 1-1 статьи 22 изложить в следующей редакции:
</w:t>
      </w:r>
      <w:r>
        <w:br/>
      </w:r>
      <w:r>
        <w:rPr>
          <w:rFonts w:ascii="Times New Roman"/>
          <w:b w:val="false"/>
          <w:i w:val="false"/>
          <w:color w:val="000000"/>
          <w:sz w:val="28"/>
        </w:rPr>
        <w:t>
      "1-1. Прием нового участника в товарищество с ограниченной ответственностью, ведение реестра участников которого осуществляется регистратором, оформляется путем внесения записи в реестр участников товарищества.";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 часть вторую пункта 1 статьи 32 изложить в следующей редакции:
</w:t>
      </w:r>
      <w:r>
        <w:br/>
      </w:r>
      <w:r>
        <w:rPr>
          <w:rFonts w:ascii="Times New Roman"/>
          <w:b w:val="false"/>
          <w:i w:val="false"/>
          <w:color w:val="000000"/>
          <w:sz w:val="28"/>
        </w:rPr>
        <w:t>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регистратором, устанавливается законодательством Республики Казахстан и уставом товарищества.";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7) пункт 1-1 статьи 46 дополнить частью третьей следующего содержания:
</w:t>
      </w:r>
      <w:r>
        <w:br/>
      </w: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регистратором, с числом участников менее ста обязаны за пятнадцать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2003 г., N 11, ст. 56; N 12, ст. 86; N 15, ст. 139; 2004 г., N 23, ст. 138):
</w:t>
      </w:r>
      <w:r>
        <w:br/>
      </w:r>
      <w:r>
        <w:rPr>
          <w:rFonts w:ascii="Times New Roman"/>
          <w:b w:val="false"/>
          <w:i w:val="false"/>
          <w:color w:val="000000"/>
          <w:sz w:val="28"/>
        </w:rPr>
        <w:t>
</w:t>
      </w:r>
      <w:r>
        <w:br/>
      </w:r>
      <w:r>
        <w:rPr>
          <w:rFonts w:ascii="Times New Roman"/>
          <w:b w:val="false"/>
          <w:i w:val="false"/>
          <w:color w:val="000000"/>
          <w:sz w:val="28"/>
        </w:rPr>
        <w:t>
      в абзаце седьмом части второй пункта 2 статьи 4 слово "народные"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21:
</w:t>
      </w:r>
      <w:r>
        <w:br/>
      </w:r>
      <w:r>
        <w:rPr>
          <w:rFonts w:ascii="Times New Roman"/>
          <w:b w:val="false"/>
          <w:i w:val="false"/>
          <w:color w:val="000000"/>
          <w:sz w:val="28"/>
        </w:rPr>
        <w:t>
      в части второй пункта 2 слова "уставного капитала" заменить словами "долей участия в уставном капитале или размещенных акций";
</w:t>
      </w:r>
      <w:r>
        <w:br/>
      </w:r>
      <w:r>
        <w:rPr>
          <w:rFonts w:ascii="Times New Roman"/>
          <w:b w:val="false"/>
          <w:i w:val="false"/>
          <w:color w:val="000000"/>
          <w:sz w:val="28"/>
        </w:rPr>
        <w:t>
</w:t>
      </w:r>
      <w:r>
        <w:br/>
      </w:r>
      <w:r>
        <w:rPr>
          <w:rFonts w:ascii="Times New Roman"/>
          <w:b w:val="false"/>
          <w:i w:val="false"/>
          <w:color w:val="000000"/>
          <w:sz w:val="28"/>
        </w:rPr>
        <w:t>
      пункт 3 исключить;
</w:t>
      </w:r>
      <w:r>
        <w:br/>
      </w:r>
      <w:r>
        <w:rPr>
          <w:rFonts w:ascii="Times New Roman"/>
          <w:b w:val="false"/>
          <w:i w:val="false"/>
          <w:color w:val="000000"/>
          <w:sz w:val="28"/>
        </w:rPr>
        <w:t>
</w:t>
      </w:r>
      <w:r>
        <w:br/>
      </w:r>
      <w:r>
        <w:rPr>
          <w:rFonts w:ascii="Times New Roman"/>
          <w:b w:val="false"/>
          <w:i w:val="false"/>
          <w:color w:val="000000"/>
          <w:sz w:val="28"/>
        </w:rPr>
        <w:t>
      часть первую пункта 4 изложить в следующей редакции:
</w:t>
      </w:r>
      <w:r>
        <w:br/>
      </w:r>
      <w:r>
        <w:rPr>
          <w:rFonts w:ascii="Times New Roman"/>
          <w:b w:val="false"/>
          <w:i w:val="false"/>
          <w:color w:val="000000"/>
          <w:sz w:val="28"/>
        </w:rPr>
        <w:t>
      "4. Юридическое лицо, имеющее статус организации, зарегистрированной в оффшорной зоне, либо юридическое лицо, долями участия в уставном капитале либо акциями которого прямо или через аффилиированных лиц владеют и (или) пользуются, и (или) распоряжаются юридические лица, зарегистрированные в оффшорной зоне, не может быть учредителем создаваемой страховой (перестраховочной) организации-резидента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подпункте 3) пункта 1 статьи 24 слова "ревизионная комиссия" заменить словами "служба внутреннего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статье 25: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пункте 2 слова "квалифицированных инвесторов" заменить словами "накопительные пенсионные фонды (приобретающие акции страховой (перестраховочной) организации за счет пенсионных активов) и инвестиционные фонды";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27:
</w:t>
      </w:r>
      <w:r>
        <w:br/>
      </w:r>
      <w:r>
        <w:rPr>
          <w:rFonts w:ascii="Times New Roman"/>
          <w:b w:val="false"/>
          <w:i w:val="false"/>
          <w:color w:val="000000"/>
          <w:sz w:val="28"/>
        </w:rPr>
        <w:t>
      в части первой пункта 2 слова "участие в уставном капитале" заменить словами "приобретение акций";
</w:t>
      </w:r>
      <w:r>
        <w:br/>
      </w:r>
      <w:r>
        <w:rPr>
          <w:rFonts w:ascii="Times New Roman"/>
          <w:b w:val="false"/>
          <w:i w:val="false"/>
          <w:color w:val="000000"/>
          <w:sz w:val="28"/>
        </w:rPr>
        <w:t>
</w:t>
      </w:r>
      <w:r>
        <w:br/>
      </w:r>
      <w:r>
        <w:rPr>
          <w:rFonts w:ascii="Times New Roman"/>
          <w:b w:val="false"/>
          <w:i w:val="false"/>
          <w:color w:val="000000"/>
          <w:sz w:val="28"/>
        </w:rPr>
        <w:t>
      в пункте 3 цифру "6)" заменить цифрами "6-1)";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2 статьи 35:
</w:t>
      </w:r>
      <w:r>
        <w:br/>
      </w:r>
      <w:r>
        <w:rPr>
          <w:rFonts w:ascii="Times New Roman"/>
          <w:b w:val="false"/>
          <w:i w:val="false"/>
          <w:color w:val="000000"/>
          <w:sz w:val="28"/>
        </w:rPr>
        <w:t>
      в абзаце первом слово "голосующих" заменить словами "размещенных (за вычетом привилегированных и выкупленных)";
</w:t>
      </w:r>
      <w:r>
        <w:br/>
      </w:r>
      <w:r>
        <w:rPr>
          <w:rFonts w:ascii="Times New Roman"/>
          <w:b w:val="false"/>
          <w:i w:val="false"/>
          <w:color w:val="000000"/>
          <w:sz w:val="28"/>
        </w:rPr>
        <w:t>
</w:t>
      </w:r>
      <w:r>
        <w:br/>
      </w:r>
      <w:r>
        <w:rPr>
          <w:rFonts w:ascii="Times New Roman"/>
          <w:b w:val="false"/>
          <w:i w:val="false"/>
          <w:color w:val="000000"/>
          <w:sz w:val="28"/>
        </w:rPr>
        <w:t>
      в подпункте 2) слова "акций (вкладов участников)" заменить словами "долей участия в уставном капитале или размещенных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подпункте 9) пункта 1 статьи 37 слова "участие в уставном капитале" заменить словами "приобретение доли участия в уставном капитале либо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пункт 1 статьи 48 изложить в следующей редакции:
</w:t>
      </w:r>
      <w:r>
        <w:br/>
      </w:r>
      <w:r>
        <w:rPr>
          <w:rFonts w:ascii="Times New Roman"/>
          <w:b w:val="false"/>
          <w:i w:val="false"/>
          <w:color w:val="000000"/>
          <w:sz w:val="28"/>
        </w:rPr>
        <w:t>
      "1. Страховой (перестраховочной) организации запрещается приобретение долей участия в уставных капиталах юридических лиц в размере, в совокупности превышающем десять процентов от собственного капитала страховой (перестраховочной) организации, либо приобретение акций, суммарная стоимость которых превышает десять процентов от собственного капитала страховой (перестраховочной) организации, кроме случаев:
</w:t>
      </w:r>
      <w:r>
        <w:br/>
      </w:r>
      <w:r>
        <w:rPr>
          <w:rFonts w:ascii="Times New Roman"/>
          <w:b w:val="false"/>
          <w:i w:val="false"/>
          <w:color w:val="000000"/>
          <w:sz w:val="28"/>
        </w:rPr>
        <w:t>
      1) приобретения доли участия в уставном капитале либо акций других финансовых организаций;
</w:t>
      </w:r>
      <w:r>
        <w:br/>
      </w:r>
      <w:r>
        <w:rPr>
          <w:rFonts w:ascii="Times New Roman"/>
          <w:b w:val="false"/>
          <w:i w:val="false"/>
          <w:color w:val="000000"/>
          <w:sz w:val="28"/>
        </w:rPr>
        <w:t>
      2) приобретения акций эмитентов, акции которых прошли листинг и допущены на организованный рынок ценных бумаг, в размере не более пятнадцати процентов от общего количества размещенных акций одного эмитента.".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подпункт 2) дополнить словами ", а также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подпункты 3) и 4) изложить в следующей редакции:
</w:t>
      </w:r>
      <w:r>
        <w:br/>
      </w:r>
      <w:r>
        <w:rPr>
          <w:rFonts w:ascii="Times New Roman"/>
          <w:b w:val="false"/>
          <w:i w:val="false"/>
          <w:color w:val="000000"/>
          <w:sz w:val="28"/>
        </w:rPr>
        <w:t>
      "3)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аффилиированных лиц общества устанавливается статьей 64 настоящего Закона;
</w:t>
      </w:r>
      <w:r>
        <w:br/>
      </w:r>
      <w:r>
        <w:rPr>
          <w:rFonts w:ascii="Times New Roman"/>
          <w:b w:val="false"/>
          <w:i w:val="false"/>
          <w:color w:val="000000"/>
          <w:sz w:val="28"/>
        </w:rPr>
        <w:t>
      4)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
</w:t>
      </w:r>
      <w:r>
        <w:br/>
      </w:r>
      <w:r>
        <w:rPr>
          <w:rFonts w:ascii="Times New Roman"/>
          <w:b w:val="false"/>
          <w:i w:val="false"/>
          <w:color w:val="000000"/>
          <w:sz w:val="28"/>
        </w:rPr>
        <w:t>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
</w:t>
      </w:r>
      <w:r>
        <w:br/>
      </w:r>
      <w:r>
        <w:rPr>
          <w:rFonts w:ascii="Times New Roman"/>
          <w:b w:val="false"/>
          <w:i w:val="false"/>
          <w:color w:val="000000"/>
          <w:sz w:val="28"/>
        </w:rPr>
        <w:t>
</w:t>
      </w:r>
      <w:r>
        <w:br/>
      </w:r>
      <w:r>
        <w:rPr>
          <w:rFonts w:ascii="Times New Roman"/>
          <w:b w:val="false"/>
          <w:i w:val="false"/>
          <w:color w:val="000000"/>
          <w:sz w:val="28"/>
        </w:rPr>
        <w:t>
      в подпункте 9) слова "предусматриваемый уставом акционерного общества и" исключить;
</w:t>
      </w:r>
      <w:r>
        <w:br/>
      </w:r>
      <w:r>
        <w:rPr>
          <w:rFonts w:ascii="Times New Roman"/>
          <w:b w:val="false"/>
          <w:i w:val="false"/>
          <w:color w:val="000000"/>
          <w:sz w:val="28"/>
        </w:rPr>
        <w:t>
</w:t>
      </w:r>
      <w:r>
        <w:br/>
      </w:r>
      <w:r>
        <w:rPr>
          <w:rFonts w:ascii="Times New Roman"/>
          <w:b w:val="false"/>
          <w:i w:val="false"/>
          <w:color w:val="000000"/>
          <w:sz w:val="28"/>
        </w:rPr>
        <w:t>
      в подпункте 10) слова "(в народном обществе - пять и более)" исключить;
</w:t>
      </w:r>
      <w:r>
        <w:br/>
      </w:r>
      <w:r>
        <w:rPr>
          <w:rFonts w:ascii="Times New Roman"/>
          <w:b w:val="false"/>
          <w:i w:val="false"/>
          <w:color w:val="000000"/>
          <w:sz w:val="28"/>
        </w:rPr>
        <w:t>
</w:t>
      </w:r>
      <w:r>
        <w:br/>
      </w:r>
      <w:r>
        <w:rPr>
          <w:rFonts w:ascii="Times New Roman"/>
          <w:b w:val="false"/>
          <w:i w:val="false"/>
          <w:color w:val="000000"/>
          <w:sz w:val="28"/>
        </w:rPr>
        <w:t>
      в подпункте 11):
</w:t>
      </w:r>
      <w:r>
        <w:br/>
      </w:r>
      <w:r>
        <w:rPr>
          <w:rFonts w:ascii="Times New Roman"/>
          <w:b w:val="false"/>
          <w:i w:val="false"/>
          <w:color w:val="000000"/>
          <w:sz w:val="28"/>
        </w:rPr>
        <w:t>
      слово "общему" исключить;
</w:t>
      </w:r>
      <w:r>
        <w:br/>
      </w:r>
      <w:r>
        <w:rPr>
          <w:rFonts w:ascii="Times New Roman"/>
          <w:b w:val="false"/>
          <w:i w:val="false"/>
          <w:color w:val="000000"/>
          <w:sz w:val="28"/>
        </w:rPr>
        <w:t>
</w:t>
      </w:r>
      <w:r>
        <w:br/>
      </w:r>
      <w:r>
        <w:rPr>
          <w:rFonts w:ascii="Times New Roman"/>
          <w:b w:val="false"/>
          <w:i w:val="false"/>
          <w:color w:val="000000"/>
          <w:sz w:val="28"/>
        </w:rPr>
        <w:t>
      после слова "числу" дополнить словом "избираемых";
</w:t>
      </w:r>
      <w:r>
        <w:br/>
      </w:r>
      <w:r>
        <w:rPr>
          <w:rFonts w:ascii="Times New Roman"/>
          <w:b w:val="false"/>
          <w:i w:val="false"/>
          <w:color w:val="000000"/>
          <w:sz w:val="28"/>
        </w:rPr>
        <w:t>
</w:t>
      </w:r>
      <w:r>
        <w:br/>
      </w:r>
      <w:r>
        <w:rPr>
          <w:rFonts w:ascii="Times New Roman"/>
          <w:b w:val="false"/>
          <w:i w:val="false"/>
          <w:color w:val="000000"/>
          <w:sz w:val="28"/>
        </w:rPr>
        <w:t>
      слова "совета директоров" заменить словами "органа общества";
</w:t>
      </w:r>
      <w:r>
        <w:br/>
      </w:r>
      <w:r>
        <w:rPr>
          <w:rFonts w:ascii="Times New Roman"/>
          <w:b w:val="false"/>
          <w:i w:val="false"/>
          <w:color w:val="000000"/>
          <w:sz w:val="28"/>
        </w:rPr>
        <w:t>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
</w:t>
      </w:r>
      <w:r>
        <w:br/>
      </w:r>
      <w:r>
        <w:rPr>
          <w:rFonts w:ascii="Times New Roman"/>
          <w:b w:val="false"/>
          <w:i w:val="false"/>
          <w:color w:val="000000"/>
          <w:sz w:val="28"/>
        </w:rPr>
        <w:t>
</w:t>
      </w:r>
      <w:r>
        <w:br/>
      </w:r>
      <w:r>
        <w:rPr>
          <w:rFonts w:ascii="Times New Roman"/>
          <w:b w:val="false"/>
          <w:i w:val="false"/>
          <w:color w:val="000000"/>
          <w:sz w:val="28"/>
        </w:rPr>
        <w:t>
      в подпункте 14) слова "предусмотренные уставом акционерного общества," исключить;
</w:t>
      </w:r>
      <w:r>
        <w:br/>
      </w:r>
      <w:r>
        <w:rPr>
          <w:rFonts w:ascii="Times New Roman"/>
          <w:b w:val="false"/>
          <w:i w:val="false"/>
          <w:color w:val="000000"/>
          <w:sz w:val="28"/>
        </w:rPr>
        <w:t>
</w:t>
      </w:r>
      <w:r>
        <w:br/>
      </w:r>
      <w:r>
        <w:rPr>
          <w:rFonts w:ascii="Times New Roman"/>
          <w:b w:val="false"/>
          <w:i w:val="false"/>
          <w:color w:val="000000"/>
          <w:sz w:val="28"/>
        </w:rPr>
        <w:t>
      подпункты 15) и 16) исключить;
</w:t>
      </w:r>
      <w:r>
        <w:br/>
      </w:r>
      <w:r>
        <w:rPr>
          <w:rFonts w:ascii="Times New Roman"/>
          <w:b w:val="false"/>
          <w:i w:val="false"/>
          <w:color w:val="000000"/>
          <w:sz w:val="28"/>
        </w:rPr>
        <w:t>
</w:t>
      </w:r>
      <w:r>
        <w:br/>
      </w:r>
      <w:r>
        <w:rPr>
          <w:rFonts w:ascii="Times New Roman"/>
          <w:b w:val="false"/>
          <w:i w:val="false"/>
          <w:color w:val="000000"/>
          <w:sz w:val="28"/>
        </w:rPr>
        <w:t>
      подпункт 18) после слова "оплаченные" дополнить словами "учредителями и";
</w:t>
      </w:r>
      <w:r>
        <w:br/>
      </w:r>
      <w:r>
        <w:rPr>
          <w:rFonts w:ascii="Times New Roman"/>
          <w:b w:val="false"/>
          <w:i w:val="false"/>
          <w:color w:val="000000"/>
          <w:sz w:val="28"/>
        </w:rPr>
        <w:t>
</w:t>
      </w:r>
      <w:r>
        <w:br/>
      </w:r>
      <w:r>
        <w:rPr>
          <w:rFonts w:ascii="Times New Roman"/>
          <w:b w:val="false"/>
          <w:i w:val="false"/>
          <w:color w:val="000000"/>
          <w:sz w:val="28"/>
        </w:rPr>
        <w:t>
      в подпункте 19) слово "реестра" заменить словами "системы реестров";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подпункт 3) пункта 2 статьи 6 изложить в следующей редакции:
</w:t>
      </w:r>
      <w:r>
        <w:br/>
      </w:r>
      <w:r>
        <w:rPr>
          <w:rFonts w:ascii="Times New Roman"/>
          <w:b w:val="false"/>
          <w:i w:val="false"/>
          <w:color w:val="000000"/>
          <w:sz w:val="28"/>
        </w:rPr>
        <w:t>
      "3) устанавливают размер предварительной оплаты акций учредителями;";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подпункт 3) пункта 1 статьи 7 изложить в следующей редакции:
</w:t>
      </w:r>
      <w:r>
        <w:br/>
      </w:r>
      <w:r>
        <w:rPr>
          <w:rFonts w:ascii="Times New Roman"/>
          <w:b w:val="false"/>
          <w:i w:val="false"/>
          <w:color w:val="000000"/>
          <w:sz w:val="28"/>
        </w:rPr>
        <w:t>
      "3) размер предварительной оплаты акций учредителями, а также сроки и порядок оплаты;";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9:
</w:t>
      </w:r>
      <w:r>
        <w:br/>
      </w:r>
      <w:r>
        <w:rPr>
          <w:rFonts w:ascii="Times New Roman"/>
          <w:b w:val="false"/>
          <w:i w:val="false"/>
          <w:color w:val="000000"/>
          <w:sz w:val="28"/>
        </w:rPr>
        <w:t>
      в пункте 1:
</w:t>
      </w:r>
      <w:r>
        <w:br/>
      </w:r>
      <w:r>
        <w:rPr>
          <w:rFonts w:ascii="Times New Roman"/>
          <w:b w:val="false"/>
          <w:i w:val="false"/>
          <w:color w:val="000000"/>
          <w:sz w:val="28"/>
        </w:rPr>
        <w:t>
      предложение второе изложить в следующей редакции:
</w:t>
      </w:r>
      <w:r>
        <w:br/>
      </w:r>
      <w:r>
        <w:rPr>
          <w:rFonts w:ascii="Times New Roman"/>
          <w:b w:val="false"/>
          <w:i w:val="false"/>
          <w:color w:val="000000"/>
          <w:sz w:val="28"/>
        </w:rPr>
        <w:t>
      "Устав общества должен быть подписан учредителями (единственным учредителем) либо их представителями (представителем), за исключением новой редакции устава (внесения изменений и дополнений в него) действующего акционерного общества, который подписывается лицом, уполномоченным общим собранием акционеров.";
</w:t>
      </w:r>
      <w:r>
        <w:br/>
      </w:r>
      <w:r>
        <w:rPr>
          <w:rFonts w:ascii="Times New Roman"/>
          <w:b w:val="false"/>
          <w:i w:val="false"/>
          <w:color w:val="000000"/>
          <w:sz w:val="28"/>
        </w:rPr>
        <w:t>
</w:t>
      </w:r>
      <w:r>
        <w:br/>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"Устав общества, а также все изменения и дополнения к нему подлежат нотариальному удостоверению.";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сведения о правах акционеров, включая объем прав, удостоверенных привилегированными акциями общества;";
</w:t>
      </w:r>
      <w:r>
        <w:br/>
      </w:r>
      <w:r>
        <w:rPr>
          <w:rFonts w:ascii="Times New Roman"/>
          <w:b w:val="false"/>
          <w:i w:val="false"/>
          <w:color w:val="000000"/>
          <w:sz w:val="28"/>
        </w:rPr>
        <w:t>
</w:t>
      </w:r>
      <w:r>
        <w:br/>
      </w:r>
      <w:r>
        <w:rPr>
          <w:rFonts w:ascii="Times New Roman"/>
          <w:b w:val="false"/>
          <w:i w:val="false"/>
          <w:color w:val="000000"/>
          <w:sz w:val="28"/>
        </w:rPr>
        <w:t>
      подпункт 4) исключить;
</w:t>
      </w:r>
      <w:r>
        <w:br/>
      </w:r>
      <w:r>
        <w:rPr>
          <w:rFonts w:ascii="Times New Roman"/>
          <w:b w:val="false"/>
          <w:i w:val="false"/>
          <w:color w:val="000000"/>
          <w:sz w:val="28"/>
        </w:rPr>
        <w:t>
</w:t>
      </w:r>
      <w:r>
        <w:br/>
      </w:r>
      <w:r>
        <w:rPr>
          <w:rFonts w:ascii="Times New Roman"/>
          <w:b w:val="false"/>
          <w:i w:val="false"/>
          <w:color w:val="000000"/>
          <w:sz w:val="28"/>
        </w:rPr>
        <w:t>
      подпункт 7) дополнить словами "с указанием средства массовой информации, используемого для публикации информации о деятельности общества";
</w:t>
      </w:r>
      <w:r>
        <w:br/>
      </w: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порядок предоставления акционерами и должностными лицами общества информации об их аффилиированных лицах;";
</w:t>
      </w:r>
      <w:r>
        <w:br/>
      </w:r>
      <w:r>
        <w:rPr>
          <w:rFonts w:ascii="Times New Roman"/>
          <w:b w:val="false"/>
          <w:i w:val="false"/>
          <w:color w:val="000000"/>
          <w:sz w:val="28"/>
        </w:rPr>
        <w:t>
</w:t>
      </w:r>
      <w:r>
        <w:br/>
      </w:r>
      <w:r>
        <w:rPr>
          <w:rFonts w:ascii="Times New Roman"/>
          <w:b w:val="false"/>
          <w:i w:val="false"/>
          <w:color w:val="000000"/>
          <w:sz w:val="28"/>
        </w:rPr>
        <w:t>
      в предложении втором пункта 3 слово "акционера" заменить словами "заинтересованного лица";
</w:t>
      </w:r>
      <w:r>
        <w:br/>
      </w: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Средства массовой информации, которые могут быть использованы для публикации информации о деятельности общества, и требования к ним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11 изложить в следующей редакции:
</w:t>
      </w:r>
      <w:r>
        <w:br/>
      </w:r>
      <w:r>
        <w:rPr>
          <w:rFonts w:ascii="Times New Roman"/>
          <w:b w:val="false"/>
          <w:i w:val="false"/>
          <w:color w:val="000000"/>
          <w:sz w:val="28"/>
        </w:rPr>
        <w:t>
      "Статья 11. Уставный капитал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установленными настоящим Законом, и выражается в национальной валюте Республики Казахстан.
</w:t>
      </w:r>
      <w:r>
        <w:br/>
      </w:r>
      <w:r>
        <w:rPr>
          <w:rFonts w:ascii="Times New Roman"/>
          <w:b w:val="false"/>
          <w:i w:val="false"/>
          <w:color w:val="000000"/>
          <w:sz w:val="28"/>
        </w:rPr>
        <w:t>
      Уставный капитал общества, созданного в результате реорганизации, формируется в соответствии с требованиями, установленными настоящим Законом.
</w:t>
      </w:r>
      <w:r>
        <w:br/>
      </w:r>
      <w:r>
        <w:rPr>
          <w:rFonts w:ascii="Times New Roman"/>
          <w:b w:val="false"/>
          <w:i w:val="false"/>
          <w:color w:val="000000"/>
          <w:sz w:val="28"/>
        </w:rPr>
        <w:t>
      2. Размер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
</w:t>
      </w:r>
      <w:r>
        <w:br/>
      </w:r>
      <w:r>
        <w:rPr>
          <w:rFonts w:ascii="Times New Roman"/>
          <w:b w:val="false"/>
          <w:i w:val="false"/>
          <w:color w:val="000000"/>
          <w:sz w:val="28"/>
        </w:rPr>
        <w:t>
      3. Увеличение уставного капитала общества осуществляется посредством размещения объявленных акций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13:
</w:t>
      </w:r>
      <w:r>
        <w:br/>
      </w:r>
      <w:r>
        <w:rPr>
          <w:rFonts w:ascii="Times New Roman"/>
          <w:b w:val="false"/>
          <w:i w:val="false"/>
          <w:color w:val="000000"/>
          <w:sz w:val="28"/>
        </w:rPr>
        <w:t>
      в пункте 4:
</w:t>
      </w:r>
      <w:r>
        <w:br/>
      </w:r>
      <w:r>
        <w:rPr>
          <w:rFonts w:ascii="Times New Roman"/>
          <w:b w:val="false"/>
          <w:i w:val="false"/>
          <w:color w:val="000000"/>
          <w:sz w:val="28"/>
        </w:rPr>
        <w:t>
      подпункт 1) после слов "общего количества" дополнить словами "размещенных (за вычетом выкупленных)";
</w:t>
      </w:r>
      <w:r>
        <w:br/>
      </w:r>
      <w:r>
        <w:rPr>
          <w:rFonts w:ascii="Times New Roman"/>
          <w:b w:val="false"/>
          <w:i w:val="false"/>
          <w:color w:val="000000"/>
          <w:sz w:val="28"/>
        </w:rPr>
        <w:t>
</w:t>
      </w:r>
      <w:r>
        <w:br/>
      </w:r>
      <w:r>
        <w:rPr>
          <w:rFonts w:ascii="Times New Roman"/>
          <w:b w:val="false"/>
          <w:i w:val="false"/>
          <w:color w:val="000000"/>
          <w:sz w:val="28"/>
        </w:rPr>
        <w:t>
      в подпункте 3) слово "будет" исключить;
</w:t>
      </w:r>
      <w:r>
        <w:br/>
      </w:r>
      <w:r>
        <w:rPr>
          <w:rFonts w:ascii="Times New Roman"/>
          <w:b w:val="false"/>
          <w:i w:val="false"/>
          <w:color w:val="000000"/>
          <w:sz w:val="28"/>
        </w:rPr>
        <w:t>
</w:t>
      </w:r>
      <w:r>
        <w:br/>
      </w:r>
      <w:r>
        <w:rPr>
          <w:rFonts w:ascii="Times New Roman"/>
          <w:b w:val="false"/>
          <w:i w:val="false"/>
          <w:color w:val="000000"/>
          <w:sz w:val="28"/>
        </w:rPr>
        <w:t>
      пункт 5 после слов "может быть введена" дополнить словом "одна";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подпункте 2) пункта 1 статьи 15 слово "реестра" заменить словами "системы реестров";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пункт 1 статьи 16 изложить в следующей редакции:
</w:t>
      </w:r>
      <w:r>
        <w:br/>
      </w:r>
      <w:r>
        <w:rPr>
          <w:rFonts w:ascii="Times New Roman"/>
          <w:b w:val="false"/>
          <w:i w:val="false"/>
          <w:color w:val="000000"/>
          <w:sz w:val="28"/>
        </w:rPr>
        <w:t>
      "1.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дней с даты принятия решения об этом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
</w:t>
      </w:r>
      <w:r>
        <w:br/>
      </w:r>
      <w:r>
        <w:rPr>
          <w:rFonts w:ascii="Times New Roman"/>
          <w:b w:val="false"/>
          <w:i w:val="false"/>
          <w:color w:val="000000"/>
          <w:sz w:val="28"/>
        </w:rPr>
        <w:t>
      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статью 17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статью 18 изложить в следующей редакции:
</w:t>
      </w:r>
      <w:r>
        <w:br/>
      </w:r>
      <w:r>
        <w:rPr>
          <w:rFonts w:ascii="Times New Roman"/>
          <w:b w:val="false"/>
          <w:i w:val="false"/>
          <w:color w:val="000000"/>
          <w:sz w:val="28"/>
        </w:rPr>
        <w:t>
      "Статья 18. Размещение акций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
</w:t>
      </w:r>
      <w:r>
        <w:br/>
      </w:r>
      <w:r>
        <w:rPr>
          <w:rFonts w:ascii="Times New Roman"/>
          <w:b w:val="false"/>
          <w:i w:val="false"/>
          <w:color w:val="000000"/>
          <w:sz w:val="28"/>
        </w:rPr>
        <w:t>
      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
</w:t>
      </w:r>
      <w:r>
        <w:br/>
      </w:r>
      <w:r>
        <w:rPr>
          <w:rFonts w:ascii="Times New Roman"/>
          <w:b w:val="false"/>
          <w:i w:val="false"/>
          <w:color w:val="000000"/>
          <w:sz w:val="28"/>
        </w:rPr>
        <w:t>
      Размещение акций осуществляется посредством подписки или аукциона, проводимых на неорганизованном рынке ценных бумаг, продажи на организованном рынке ценных бумаг.
</w:t>
      </w:r>
      <w:r>
        <w:br/>
      </w:r>
      <w:r>
        <w:rPr>
          <w:rFonts w:ascii="Times New Roman"/>
          <w:b w:val="false"/>
          <w:i w:val="false"/>
          <w:color w:val="000000"/>
          <w:sz w:val="28"/>
        </w:rPr>
        <w:t>
      2. Акции, размещаемые обществом посредством подписки, подлежат продаже по цене размещения единой для всех лиц, приобретающих акции, в пределах данного размещения.
</w:t>
      </w:r>
      <w:r>
        <w:br/>
      </w:r>
      <w:r>
        <w:rPr>
          <w:rFonts w:ascii="Times New Roman"/>
          <w:b w:val="false"/>
          <w:i w:val="false"/>
          <w:color w:val="000000"/>
          <w:sz w:val="28"/>
        </w:rPr>
        <w:t>
      3. При размещении акций общества на организованном рынке ценных бумаг либо посредством аукциона, проводимого на неорганизованном рынке ценных бумаг, цена размещения акций, установленная для данного размещения органом общества, принявшим решение о размещении акций, является наименьшей ценой торгов (аукциона).
</w:t>
      </w:r>
      <w:r>
        <w:br/>
      </w:r>
      <w:r>
        <w:rPr>
          <w:rFonts w:ascii="Times New Roman"/>
          <w:b w:val="false"/>
          <w:i w:val="false"/>
          <w:color w:val="000000"/>
          <w:sz w:val="28"/>
        </w:rPr>
        <w:t>
      4. В случае принятия органом общества, уполномоченным принимать решение о размещении объявленных акций, решения об изменении количества размещаемых акций и (или) цены размещения данное размещение производится с учетом положений пункта 1 статьи 16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19:
</w:t>
      </w:r>
      <w:r>
        <w:br/>
      </w:r>
      <w:r>
        <w:rPr>
          <w:rFonts w:ascii="Times New Roman"/>
          <w:b w:val="false"/>
          <w:i w:val="false"/>
          <w:color w:val="000000"/>
          <w:sz w:val="28"/>
        </w:rPr>
        <w:t>
      в заголовке слово "Реестр" заменить словами "Система реестров";
</w:t>
      </w:r>
      <w:r>
        <w:br/>
      </w:r>
      <w:r>
        <w:rPr>
          <w:rFonts w:ascii="Times New Roman"/>
          <w:b w:val="false"/>
          <w:i w:val="false"/>
          <w:color w:val="000000"/>
          <w:sz w:val="28"/>
        </w:rPr>
        <w:t>
</w:t>
      </w:r>
      <w:r>
        <w:br/>
      </w:r>
      <w:r>
        <w:rPr>
          <w:rFonts w:ascii="Times New Roman"/>
          <w:b w:val="false"/>
          <w:i w:val="false"/>
          <w:color w:val="000000"/>
          <w:sz w:val="28"/>
        </w:rPr>
        <w:t>
      в пункте 1 слова "Формирование, ведение и хранение реестра" заменить словами "Ведение системы реестров";
</w:t>
      </w:r>
      <w:r>
        <w:br/>
      </w:r>
      <w:r>
        <w:rPr>
          <w:rFonts w:ascii="Times New Roman"/>
          <w:b w:val="false"/>
          <w:i w:val="false"/>
          <w:color w:val="000000"/>
          <w:sz w:val="28"/>
        </w:rPr>
        <w:t>
</w:t>
      </w:r>
      <w:r>
        <w:br/>
      </w:r>
      <w:r>
        <w:rPr>
          <w:rFonts w:ascii="Times New Roman"/>
          <w:b w:val="false"/>
          <w:i w:val="false"/>
          <w:color w:val="000000"/>
          <w:sz w:val="28"/>
        </w:rPr>
        <w:t>
      в пункте 2 слова "формирования, ведения и хранения реестра" заменить словами "ведения системы реестров";
</w:t>
      </w:r>
      <w:r>
        <w:br/>
      </w:r>
      <w:r>
        <w:rPr>
          <w:rFonts w:ascii="Times New Roman"/>
          <w:b w:val="false"/>
          <w:i w:val="false"/>
          <w:color w:val="000000"/>
          <w:sz w:val="28"/>
        </w:rPr>
        <w:t>
</w:t>
      </w:r>
      <w:r>
        <w:br/>
      </w:r>
      <w:r>
        <w:rPr>
          <w:rFonts w:ascii="Times New Roman"/>
          <w:b w:val="false"/>
          <w:i w:val="false"/>
          <w:color w:val="000000"/>
          <w:sz w:val="28"/>
        </w:rPr>
        <w:t>
      в пункте 3 "формированию, ведению и хранению реестра" заменить словами "ведению системы реестров";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после слов "акции на" дополнить словом "лицевой",
</w:t>
      </w:r>
      <w:r>
        <w:br/>
      </w:r>
      <w:r>
        <w:rPr>
          <w:rFonts w:ascii="Times New Roman"/>
          <w:b w:val="false"/>
          <w:i w:val="false"/>
          <w:color w:val="000000"/>
          <w:sz w:val="28"/>
        </w:rPr>
        <w:t>
</w:t>
      </w:r>
      <w:r>
        <w:br/>
      </w:r>
      <w:r>
        <w:rPr>
          <w:rFonts w:ascii="Times New Roman"/>
          <w:b w:val="false"/>
          <w:i w:val="false"/>
          <w:color w:val="000000"/>
          <w:sz w:val="28"/>
        </w:rPr>
        <w:t>
      слово "реестре" заменить словами "системе реестров";
</w:t>
      </w:r>
      <w:r>
        <w:br/>
      </w:r>
      <w:r>
        <w:rPr>
          <w:rFonts w:ascii="Times New Roman"/>
          <w:b w:val="false"/>
          <w:i w:val="false"/>
          <w:color w:val="000000"/>
          <w:sz w:val="28"/>
        </w:rPr>
        <w:t>
</w:t>
      </w:r>
      <w:r>
        <w:br/>
      </w:r>
      <w:r>
        <w:rPr>
          <w:rFonts w:ascii="Times New Roman"/>
          <w:b w:val="false"/>
          <w:i w:val="false"/>
          <w:color w:val="000000"/>
          <w:sz w:val="28"/>
        </w:rPr>
        <w:t>
      дополнить словами "(системе учета номинального держателя)";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статье 22: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слова "выплата", "выплаты" заменить соответственно словами "начисление", "начисления";
</w:t>
      </w:r>
      <w:r>
        <w:br/>
      </w:r>
      <w:r>
        <w:rPr>
          <w:rFonts w:ascii="Times New Roman"/>
          <w:b w:val="false"/>
          <w:i w:val="false"/>
          <w:color w:val="000000"/>
          <w:sz w:val="28"/>
        </w:rPr>
        <w:t>
</w:t>
      </w:r>
      <w:r>
        <w:br/>
      </w:r>
      <w:r>
        <w:rPr>
          <w:rFonts w:ascii="Times New Roman"/>
          <w:b w:val="false"/>
          <w:i w:val="false"/>
          <w:color w:val="000000"/>
          <w:sz w:val="28"/>
        </w:rPr>
        <w:t>
      подпункт 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статье 23:
</w:t>
      </w:r>
      <w:r>
        <w:br/>
      </w:r>
      <w:r>
        <w:rPr>
          <w:rFonts w:ascii="Times New Roman"/>
          <w:b w:val="false"/>
          <w:i w:val="false"/>
          <w:color w:val="000000"/>
          <w:sz w:val="28"/>
        </w:rPr>
        <w:t>
      в части третьей пункта 1:
</w:t>
      </w:r>
      <w:r>
        <w:br/>
      </w:r>
      <w:r>
        <w:rPr>
          <w:rFonts w:ascii="Times New Roman"/>
          <w:b w:val="false"/>
          <w:i w:val="false"/>
          <w:color w:val="000000"/>
          <w:sz w:val="28"/>
        </w:rPr>
        <w:t>
      слова "печатном издании" заменить словами "средствах массовой информации";
</w:t>
      </w:r>
      <w:r>
        <w:br/>
      </w:r>
      <w:r>
        <w:rPr>
          <w:rFonts w:ascii="Times New Roman"/>
          <w:b w:val="false"/>
          <w:i w:val="false"/>
          <w:color w:val="000000"/>
          <w:sz w:val="28"/>
        </w:rPr>
        <w:t>
</w:t>
      </w:r>
      <w:r>
        <w:br/>
      </w:r>
      <w:r>
        <w:rPr>
          <w:rFonts w:ascii="Times New Roman"/>
          <w:b w:val="false"/>
          <w:i w:val="false"/>
          <w:color w:val="000000"/>
          <w:sz w:val="28"/>
        </w:rPr>
        <w:t>
      после слова "десяти" дополнить словом "рабочих";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слово "пяти" заменить словом "десяти";
</w:t>
      </w:r>
      <w:r>
        <w:br/>
      </w:r>
      <w:r>
        <w:rPr>
          <w:rFonts w:ascii="Times New Roman"/>
          <w:b w:val="false"/>
          <w:i w:val="false"/>
          <w:color w:val="000000"/>
          <w:sz w:val="28"/>
        </w:rPr>
        <w:t>
</w:t>
      </w:r>
      <w:r>
        <w:br/>
      </w:r>
      <w:r>
        <w:rPr>
          <w:rFonts w:ascii="Times New Roman"/>
          <w:b w:val="false"/>
          <w:i w:val="false"/>
          <w:color w:val="000000"/>
          <w:sz w:val="28"/>
        </w:rPr>
        <w:t>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пункте 3 статьи 24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части первой пункта 3 статьи 25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статье 26:
</w:t>
      </w:r>
      <w:r>
        <w:br/>
      </w:r>
      <w:r>
        <w:rPr>
          <w:rFonts w:ascii="Times New Roman"/>
          <w:b w:val="false"/>
          <w:i w:val="false"/>
          <w:color w:val="000000"/>
          <w:sz w:val="28"/>
        </w:rPr>
        <w:t>
      пункт 1 после слов "по инициативе общества" дополнить словами "в соответствии с методикой определения стоимости акций при их выкупе обществом, утвержденной общим собранием акционеров,";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часть первую после слов "общего количества," дополнить словами "до заключения сделки (сделок) купли-продажи акций";
</w:t>
      </w:r>
      <w:r>
        <w:br/>
      </w:r>
      <w:r>
        <w:rPr>
          <w:rFonts w:ascii="Times New Roman"/>
          <w:b w:val="false"/>
          <w:i w:val="false"/>
          <w:color w:val="000000"/>
          <w:sz w:val="28"/>
        </w:rPr>
        <w:t>
</w:t>
      </w:r>
      <w:r>
        <w:br/>
      </w:r>
      <w:r>
        <w:rPr>
          <w:rFonts w:ascii="Times New Roman"/>
          <w:b w:val="false"/>
          <w:i w:val="false"/>
          <w:color w:val="000000"/>
          <w:sz w:val="28"/>
        </w:rPr>
        <w:t>
      в части второй слова "печатном издании" заменить словами "средствах массовой информации";
</w:t>
      </w:r>
      <w:r>
        <w:br/>
      </w:r>
      <w:r>
        <w:rPr>
          <w:rFonts w:ascii="Times New Roman"/>
          <w:b w:val="false"/>
          <w:i w:val="false"/>
          <w:color w:val="000000"/>
          <w:sz w:val="28"/>
        </w:rPr>
        <w:t>
</w:t>
      </w:r>
      <w:r>
        <w:br/>
      </w:r>
      <w:r>
        <w:rPr>
          <w:rFonts w:ascii="Times New Roman"/>
          <w:b w:val="false"/>
          <w:i w:val="false"/>
          <w:color w:val="000000"/>
          <w:sz w:val="28"/>
        </w:rPr>
        <w:t>
      в пункте 5 слова "которые могут быть выкуплены обществом" заменить словами "которое объявлено обществом к выкупу";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27: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Выкуп размещенных акций должен быть произведен обществом по требованию акционера общества, которое может быть предъявлено им в случаях:
</w:t>
      </w:r>
      <w:r>
        <w:br/>
      </w:r>
      <w:r>
        <w:rPr>
          <w:rFonts w:ascii="Times New Roman"/>
          <w:b w:val="false"/>
          <w:i w:val="false"/>
          <w:color w:val="000000"/>
          <w:sz w:val="28"/>
        </w:rPr>
        <w:t>
      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
</w:t>
      </w:r>
      <w:r>
        <w:br/>
      </w:r>
      <w:r>
        <w:rPr>
          <w:rFonts w:ascii="Times New Roman"/>
          <w:b w:val="false"/>
          <w:i w:val="false"/>
          <w:color w:val="000000"/>
          <w:sz w:val="28"/>
        </w:rPr>
        <w:t>
      2) несогласия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уставом общества;
</w:t>
      </w:r>
      <w:r>
        <w:br/>
      </w:r>
      <w:r>
        <w:rPr>
          <w:rFonts w:ascii="Times New Roman"/>
          <w:b w:val="false"/>
          <w:i w:val="false"/>
          <w:color w:val="000000"/>
          <w:sz w:val="28"/>
        </w:rPr>
        <w:t>
      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утвержденной общим собранием акционеров.";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слова "акционеров" дополнить словами "или советом директоров";
</w:t>
      </w:r>
      <w:r>
        <w:br/>
      </w:r>
      <w:r>
        <w:rPr>
          <w:rFonts w:ascii="Times New Roman"/>
          <w:b w:val="false"/>
          <w:i w:val="false"/>
          <w:color w:val="000000"/>
          <w:sz w:val="28"/>
        </w:rPr>
        <w:t>
</w:t>
      </w:r>
      <w:r>
        <w:br/>
      </w:r>
      <w:r>
        <w:rPr>
          <w:rFonts w:ascii="Times New Roman"/>
          <w:b w:val="false"/>
          <w:i w:val="false"/>
          <w:color w:val="000000"/>
          <w:sz w:val="28"/>
        </w:rPr>
        <w:t>
      в части второй слова "по цене, установленной в соответствии с пунктом 2 статьи 69 настоящего Закона"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19) статью 29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20) в подпункте 2) пункта 2 статьи 31:
</w:t>
      </w:r>
      <w:r>
        <w:br/>
      </w:r>
      <w:r>
        <w:rPr>
          <w:rFonts w:ascii="Times New Roman"/>
          <w:b w:val="false"/>
          <w:i w:val="false"/>
          <w:color w:val="000000"/>
          <w:sz w:val="28"/>
        </w:rPr>
        <w:t>
      слова "количество ценных бумаг" заменить словами "количество акций";
</w:t>
      </w:r>
      <w:r>
        <w:br/>
      </w:r>
      <w:r>
        <w:rPr>
          <w:rFonts w:ascii="Times New Roman"/>
          <w:b w:val="false"/>
          <w:i w:val="false"/>
          <w:color w:val="000000"/>
          <w:sz w:val="28"/>
        </w:rPr>
        <w:t>
</w:t>
      </w:r>
      <w:r>
        <w:br/>
      </w:r>
      <w:r>
        <w:rPr>
          <w:rFonts w:ascii="Times New Roman"/>
          <w:b w:val="false"/>
          <w:i w:val="false"/>
          <w:color w:val="000000"/>
          <w:sz w:val="28"/>
        </w:rPr>
        <w:t>
      слова "на вторичном рынке ценных бумаг"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21) в пунктах 3 и 7 статьи 32 слово "реестре" заменить словами "системе реестров";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статье 33:
</w:t>
      </w:r>
      <w:r>
        <w:br/>
      </w:r>
      <w:r>
        <w:rPr>
          <w:rFonts w:ascii="Times New Roman"/>
          <w:b w:val="false"/>
          <w:i w:val="false"/>
          <w:color w:val="000000"/>
          <w:sz w:val="28"/>
        </w:rPr>
        <w:t>
      второе предложение подпункта 3) пункта 1 исключить;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слова "уполномоченного органа"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части третьей пункта 1 статьи 35 слово "реестра" заменить словами "системы реестров";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пункте 1 статьи 36: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утверждение кодекса корпоративного управления, а также изменений и дополнений в него в случае, если принятие данного кодекса предусмотрено уставом общества;";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принятие решения об увеличении количества объявленных акций общества или изменении вида неразмещенных объявленных акций общества;";
</w:t>
      </w:r>
      <w:r>
        <w:br/>
      </w:r>
      <w:r>
        <w:rPr>
          <w:rFonts w:ascii="Times New Roman"/>
          <w:b w:val="false"/>
          <w:i w:val="false"/>
          <w:color w:val="000000"/>
          <w:sz w:val="28"/>
        </w:rPr>
        <w:t>
</w:t>
      </w:r>
      <w:r>
        <w:br/>
      </w:r>
      <w:r>
        <w:rPr>
          <w:rFonts w:ascii="Times New Roman"/>
          <w:b w:val="false"/>
          <w:i w:val="false"/>
          <w:color w:val="000000"/>
          <w:sz w:val="28"/>
        </w:rPr>
        <w:t>
      в подпункте 10) слова "(в народном акционерном обществе - десять)" исключить;
</w:t>
      </w:r>
      <w:r>
        <w:br/>
      </w:r>
      <w:r>
        <w:rPr>
          <w:rFonts w:ascii="Times New Roman"/>
          <w:b w:val="false"/>
          <w:i w:val="false"/>
          <w:color w:val="000000"/>
          <w:sz w:val="28"/>
        </w:rPr>
        <w:t>
</w:t>
      </w:r>
      <w:r>
        <w:br/>
      </w:r>
      <w:r>
        <w:rPr>
          <w:rFonts w:ascii="Times New Roman"/>
          <w:b w:val="false"/>
          <w:i w:val="false"/>
          <w:color w:val="000000"/>
          <w:sz w:val="28"/>
        </w:rPr>
        <w:t>
      подпункты 11) и 12) исключить;
</w:t>
      </w:r>
      <w:r>
        <w:br/>
      </w:r>
      <w:r>
        <w:rPr>
          <w:rFonts w:ascii="Times New Roman"/>
          <w:b w:val="false"/>
          <w:i w:val="false"/>
          <w:color w:val="000000"/>
          <w:sz w:val="28"/>
        </w:rPr>
        <w:t>
</w:t>
      </w:r>
      <w:r>
        <w:br/>
      </w:r>
      <w:r>
        <w:rPr>
          <w:rFonts w:ascii="Times New Roman"/>
          <w:b w:val="false"/>
          <w:i w:val="false"/>
          <w:color w:val="000000"/>
          <w:sz w:val="28"/>
        </w:rPr>
        <w:t>
      в подпункте 13) слова "печатном издании" заменить словами "средствах массовой информации";
</w:t>
      </w:r>
      <w:r>
        <w:br/>
      </w:r>
      <w:r>
        <w:rPr>
          <w:rFonts w:ascii="Times New Roman"/>
          <w:b w:val="false"/>
          <w:i w:val="false"/>
          <w:color w:val="000000"/>
          <w:sz w:val="28"/>
        </w:rPr>
        <w:t>
</w:t>
      </w:r>
      <w:r>
        <w:br/>
      </w:r>
      <w:r>
        <w:rPr>
          <w:rFonts w:ascii="Times New Roman"/>
          <w:b w:val="false"/>
          <w:i w:val="false"/>
          <w:color w:val="000000"/>
          <w:sz w:val="28"/>
        </w:rPr>
        <w:t>
      в подпункте 14) слова "законодательством Республики Казахстан о рынке ценных бумаг" заменить словами "настоящим Законом";
</w:t>
      </w:r>
      <w:r>
        <w:br/>
      </w:r>
      <w:r>
        <w:rPr>
          <w:rFonts w:ascii="Times New Roman"/>
          <w:b w:val="false"/>
          <w:i w:val="false"/>
          <w:color w:val="000000"/>
          <w:sz w:val="28"/>
        </w:rPr>
        <w:t>
</w:t>
      </w:r>
      <w:r>
        <w:br/>
      </w:r>
      <w:r>
        <w:rPr>
          <w:rFonts w:ascii="Times New Roman"/>
          <w:b w:val="false"/>
          <w:i w:val="false"/>
          <w:color w:val="000000"/>
          <w:sz w:val="28"/>
        </w:rPr>
        <w:t>
      в подпункте 16) слова "печатного издания" заменить словами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статье 39:
</w:t>
      </w:r>
      <w:r>
        <w:br/>
      </w:r>
      <w:r>
        <w:rPr>
          <w:rFonts w:ascii="Times New Roman"/>
          <w:b w:val="false"/>
          <w:i w:val="false"/>
          <w:color w:val="000000"/>
          <w:sz w:val="28"/>
        </w:rPr>
        <w:t>
      в части первой пункта 1:
</w:t>
      </w:r>
      <w:r>
        <w:br/>
      </w:r>
      <w:r>
        <w:rPr>
          <w:rFonts w:ascii="Times New Roman"/>
          <w:b w:val="false"/>
          <w:i w:val="false"/>
          <w:color w:val="000000"/>
          <w:sz w:val="28"/>
        </w:rPr>
        <w:t>
      после слов "в общем собрании акционеров" дополнить словами "и голосовать на нем";
</w:t>
      </w:r>
      <w:r>
        <w:br/>
      </w:r>
      <w:r>
        <w:rPr>
          <w:rFonts w:ascii="Times New Roman"/>
          <w:b w:val="false"/>
          <w:i w:val="false"/>
          <w:color w:val="000000"/>
          <w:sz w:val="28"/>
        </w:rPr>
        <w:t>
</w:t>
      </w:r>
      <w:r>
        <w:br/>
      </w:r>
      <w:r>
        <w:rPr>
          <w:rFonts w:ascii="Times New Roman"/>
          <w:b w:val="false"/>
          <w:i w:val="false"/>
          <w:color w:val="000000"/>
          <w:sz w:val="28"/>
        </w:rPr>
        <w:t>
      слово "реестра" заменить словами "системы реестров";
</w:t>
      </w:r>
      <w:r>
        <w:br/>
      </w:r>
      <w:r>
        <w:rPr>
          <w:rFonts w:ascii="Times New Roman"/>
          <w:b w:val="false"/>
          <w:i w:val="false"/>
          <w:color w:val="000000"/>
          <w:sz w:val="28"/>
        </w:rPr>
        <w:t>
</w:t>
      </w:r>
      <w:r>
        <w:br/>
      </w:r>
      <w:r>
        <w:rPr>
          <w:rFonts w:ascii="Times New Roman"/>
          <w:b w:val="false"/>
          <w:i w:val="false"/>
          <w:color w:val="000000"/>
          <w:sz w:val="28"/>
        </w:rPr>
        <w:t>
      в пункте 2 слова "лицо, включенное в список акционеров, имеющих право принимать участие в общем собрании акционеров," заменить словами "акционеров, имеющих право принимать участие в общем собрании акционеров и голосовать на нем, включенное в этот список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статье 41:
</w:t>
      </w:r>
      <w:r>
        <w:br/>
      </w:r>
      <w:r>
        <w:rPr>
          <w:rFonts w:ascii="Times New Roman"/>
          <w:b w:val="false"/>
          <w:i w:val="false"/>
          <w:color w:val="000000"/>
          <w:sz w:val="28"/>
        </w:rPr>
        <w:t>
      в пункте 1 слова "(народного акционерного общества - не позднее чем за сорок пять календарных дней)"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Извещение о проведении общего собрания акционеров должно быть опубликовано в средствах массовой информации и (или) доведено до сведения акционера (владельца "золотой акции") посредством направления ему письменного сообщения.
</w:t>
      </w:r>
      <w:r>
        <w:br/>
      </w:r>
      <w:r>
        <w:rPr>
          <w:rFonts w:ascii="Times New Roman"/>
          <w:b w:val="false"/>
          <w:i w:val="false"/>
          <w:color w:val="000000"/>
          <w:sz w:val="28"/>
        </w:rPr>
        <w:t>
      Отсчет сроков, установленных в пункте 1 настоящей статьи, производится с даты публикации извещения о проведении общего собрания акционеров в средствах массовой информации либо даты его направления акционерам (владельцу "золотой акции") в виде письменных сообщений.
</w:t>
      </w:r>
      <w:r>
        <w:br/>
      </w:r>
      <w:r>
        <w:rPr>
          <w:rFonts w:ascii="Times New Roman"/>
          <w:b w:val="false"/>
          <w:i w:val="false"/>
          <w:color w:val="000000"/>
          <w:sz w:val="28"/>
        </w:rPr>
        <w:t>
      В случае публикации извещения о проведении общего собрания акционеров в средствах массовой информации на государственном и других языках отсчет сроков, установленных в пункте 1 настоящей статьи, производится с даты последней из таких публикаций.";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27) в пункте 1 статьи 45:
</w:t>
      </w:r>
      <w:r>
        <w:br/>
      </w:r>
      <w:r>
        <w:rPr>
          <w:rFonts w:ascii="Times New Roman"/>
          <w:b w:val="false"/>
          <w:i w:val="false"/>
          <w:color w:val="000000"/>
          <w:sz w:val="28"/>
        </w:rPr>
        <w:t>
      слова "для участия в нем" исключить, слова "а также лица, указанные в пункте 2 статьи 39 настоящего Закона" заменить словами "имеющих право принимать участие в нем и голосовать на нем";
</w:t>
      </w:r>
    </w:p>
    <w:p>
      <w:pPr>
        <w:spacing w:after="0"/>
        <w:ind w:left="0"/>
        <w:jc w:val="both"/>
      </w:pPr>
      <w:r>
        <w:rPr>
          <w:rFonts w:ascii="Times New Roman"/>
          <w:b w:val="false"/>
          <w:i w:val="false"/>
          <w:color w:val="000000"/>
          <w:sz w:val="28"/>
        </w:rPr>
        <w:t>
</w:t>
      </w:r>
      <w:r>
        <w:rPr>
          <w:rFonts w:ascii="Times New Roman"/>
          <w:b w:val="false"/>
          <w:i w:val="false"/>
          <w:color w:val="000000"/>
          <w:sz w:val="28"/>
        </w:rPr>
        <w:t>
      28) в части второй пункта 1 статьи 47 слова "Должностные лица" заменить словами "Члены исполнительного органа (лицо, единолично осуществляющее функции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29) в пункте 4 статьи 49 слова "печатном издании, определяемом" заменить словами "средствах массовой информации, определенных";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части первой пункта 6 статьи 51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 подпункте 3) части первой пункта 3 статьи 52 слова "(в народном акционерном обществе - пятью и более)"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статье 53:
</w:t>
      </w:r>
      <w:r>
        <w:br/>
      </w:r>
      <w:r>
        <w:rPr>
          <w:rFonts w:ascii="Times New Roman"/>
          <w:b w:val="false"/>
          <w:i w:val="false"/>
          <w:color w:val="000000"/>
          <w:sz w:val="28"/>
        </w:rPr>
        <w:t>
      в пункте 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w:t>
      </w:r>
      <w:r>
        <w:br/>
      </w:r>
      <w:r>
        <w:rPr>
          <w:rFonts w:ascii="Times New Roman"/>
          <w:b w:val="false"/>
          <w:i w:val="false"/>
          <w:color w:val="000000"/>
          <w:sz w:val="28"/>
        </w:rPr>
        <w:t>
</w:t>
      </w:r>
      <w:r>
        <w:br/>
      </w:r>
      <w:r>
        <w:rPr>
          <w:rFonts w:ascii="Times New Roman"/>
          <w:b w:val="false"/>
          <w:i w:val="false"/>
          <w:color w:val="000000"/>
          <w:sz w:val="28"/>
        </w:rPr>
        <w:t>
      подпункт 4) дополнить словами "и цене их выкупа";
</w:t>
      </w:r>
      <w:r>
        <w:br/>
      </w:r>
      <w:r>
        <w:rPr>
          <w:rFonts w:ascii="Times New Roman"/>
          <w:b w:val="false"/>
          <w:i w:val="false"/>
          <w:color w:val="000000"/>
          <w:sz w:val="28"/>
        </w:rPr>
        <w:t>
</w:t>
      </w:r>
      <w:r>
        <w:br/>
      </w:r>
      <w:r>
        <w:rPr>
          <w:rFonts w:ascii="Times New Roman"/>
          <w:b w:val="false"/>
          <w:i w:val="false"/>
          <w:color w:val="000000"/>
          <w:sz w:val="28"/>
        </w:rPr>
        <w:t>
      подпункт 12) исключить;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Вопросы, перечень которых установлен пунктом 2 настоящей статьи, не могут быть переданы для решения исполнительному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33) пункт 5 статьи 54 изложить в следующей редакции:
</w:t>
      </w:r>
      <w:r>
        <w:br/>
      </w:r>
      <w:r>
        <w:rPr>
          <w:rFonts w:ascii="Times New Roman"/>
          <w:b w:val="false"/>
          <w:i w:val="false"/>
          <w:color w:val="000000"/>
          <w:sz w:val="28"/>
        </w:rPr>
        <w:t>
      "5. Число членов совета директоров должно составлять не менее трех человек. Не менее одной трети числа членов совета директоров общества должны быть независимыми директорами.";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34) в пункте 5 статьи 55:
</w:t>
      </w:r>
      <w:r>
        <w:br/>
      </w:r>
      <w:r>
        <w:rPr>
          <w:rFonts w:ascii="Times New Roman"/>
          <w:b w:val="false"/>
          <w:i w:val="false"/>
          <w:color w:val="000000"/>
          <w:sz w:val="28"/>
        </w:rPr>
        <w:t>
      слова "простым большинством голосов от общего числа голосующих акций" заменить словами "кумулятивным голосованием";
</w:t>
      </w:r>
      <w:r>
        <w:br/>
      </w:r>
      <w:r>
        <w:rPr>
          <w:rFonts w:ascii="Times New Roman"/>
          <w:b w:val="false"/>
          <w:i w:val="false"/>
          <w:color w:val="000000"/>
          <w:sz w:val="28"/>
        </w:rPr>
        <w:t>
</w:t>
      </w:r>
      <w:r>
        <w:br/>
      </w:r>
      <w:r>
        <w:rPr>
          <w:rFonts w:ascii="Times New Roman"/>
          <w:b w:val="false"/>
          <w:i w:val="false"/>
          <w:color w:val="000000"/>
          <w:sz w:val="28"/>
        </w:rPr>
        <w:t>
      слова "данных членов" заменить словами "вновь избранного члена";
</w:t>
      </w:r>
    </w:p>
    <w:p>
      <w:pPr>
        <w:spacing w:after="0"/>
        <w:ind w:left="0"/>
        <w:jc w:val="both"/>
      </w:pPr>
      <w:r>
        <w:rPr>
          <w:rFonts w:ascii="Times New Roman"/>
          <w:b w:val="false"/>
          <w:i w:val="false"/>
          <w:color w:val="000000"/>
          <w:sz w:val="28"/>
        </w:rPr>
        <w:t>
</w:t>
      </w:r>
      <w:r>
        <w:rPr>
          <w:rFonts w:ascii="Times New Roman"/>
          <w:b w:val="false"/>
          <w:i w:val="false"/>
          <w:color w:val="000000"/>
          <w:sz w:val="28"/>
        </w:rPr>
        <w:t>
      35) пункт 2 статьи 57 дополнить частью четвертой следующего содержания:
</w:t>
      </w:r>
      <w:r>
        <w:br/>
      </w:r>
      <w:r>
        <w:rPr>
          <w:rFonts w:ascii="Times New Roman"/>
          <w:b w:val="false"/>
          <w:i w:val="false"/>
          <w:color w:val="000000"/>
          <w:sz w:val="28"/>
        </w:rPr>
        <w:t>
      "Заседание совета директоров проводится с обязательным приглашением лица, предъявившего указанное требование.";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36) пункт 4 статьи 58 изложить в следующей редакции:
</w:t>
      </w:r>
      <w:r>
        <w:br/>
      </w:r>
      <w:r>
        <w:rPr>
          <w:rFonts w:ascii="Times New Roman"/>
          <w:b w:val="false"/>
          <w:i w:val="false"/>
          <w:color w:val="000000"/>
          <w:sz w:val="28"/>
        </w:rPr>
        <w:t>
      "4.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голосования по вопросам, вынесенным на рассмотрение совета директоров, и порядок принятия таких решений.
</w:t>
      </w:r>
      <w:r>
        <w:br/>
      </w: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w:t>
      </w:r>
      <w:r>
        <w:br/>
      </w:r>
      <w:r>
        <w:rPr>
          <w:rFonts w:ascii="Times New Roman"/>
          <w:b w:val="false"/>
          <w:i w:val="false"/>
          <w:color w:val="000000"/>
          <w:sz w:val="28"/>
        </w:rPr>
        <w:t>
      Решение заочного заседания совета директоров должно быть оформлено в письменном виде и подписано секретарем и председателем совета директоров.
</w:t>
      </w:r>
      <w:r>
        <w:br/>
      </w:r>
      <w:r>
        <w:rPr>
          <w:rFonts w:ascii="Times New Roman"/>
          <w:b w:val="false"/>
          <w:i w:val="false"/>
          <w:color w:val="000000"/>
          <w:sz w:val="28"/>
        </w:rPr>
        <w:t>
      В течение двадцати дней с даты оформления решения оно должно быть направлено членам совета директоров с приложением бюллетеней, на основании которых было принято данное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37) в подпункте 4) статьи 60 слова "работников, являющихся членами исполнительного органа" заменить словами "случаев, установленных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38) в пункте 1 статьи 61 слова "в количестве не менее трех членов"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39) пункт 1 статьи 64 изложить в следующей редакции:
</w:t>
      </w:r>
      <w:r>
        <w:br/>
      </w:r>
      <w:r>
        <w:rPr>
          <w:rFonts w:ascii="Times New Roman"/>
          <w:b w:val="false"/>
          <w:i w:val="false"/>
          <w:color w:val="000000"/>
          <w:sz w:val="28"/>
        </w:rPr>
        <w:t>
      "1. Аффилиированным лицом общества является:
</w:t>
      </w:r>
      <w:r>
        <w:br/>
      </w:r>
      <w:r>
        <w:rPr>
          <w:rFonts w:ascii="Times New Roman"/>
          <w:b w:val="false"/>
          <w:i w:val="false"/>
          <w:color w:val="000000"/>
          <w:sz w:val="28"/>
        </w:rPr>
        <w:t>
      1) крупный акционер;
</w:t>
      </w:r>
      <w:r>
        <w:br/>
      </w:r>
      <w:r>
        <w:rPr>
          <w:rFonts w:ascii="Times New Roman"/>
          <w:b w:val="false"/>
          <w:i w:val="false"/>
          <w:color w:val="000000"/>
          <w:sz w:val="28"/>
        </w:rPr>
        <w:t>
      2) физическое лицо, состоящее в близком родстве (родитель, брат, сестра, сын, дочь), браке, а также свойстве (брат, сестра, родитель, сын или дочь супруга (супруги) с физическим лицом, являющимся крупным акционером либо должностным лицом общества;
</w:t>
      </w:r>
      <w:r>
        <w:br/>
      </w:r>
      <w:r>
        <w:rPr>
          <w:rFonts w:ascii="Times New Roman"/>
          <w:b w:val="false"/>
          <w:i w:val="false"/>
          <w:color w:val="000000"/>
          <w:sz w:val="28"/>
        </w:rPr>
        <w:t>
      3) должностное лицо общества или юридического лица, указанного в подпунктах 1), 4) - 9) настоящего пункта;
</w:t>
      </w:r>
      <w:r>
        <w:br/>
      </w:r>
      <w:r>
        <w:rPr>
          <w:rFonts w:ascii="Times New Roman"/>
          <w:b w:val="false"/>
          <w:i w:val="false"/>
          <w:color w:val="000000"/>
          <w:sz w:val="28"/>
        </w:rPr>
        <w:t>
      4) юридическое лицо, которое контролируется лицом, являющимся крупным акционером либо должностным лицом общества;
</w:t>
      </w:r>
      <w:r>
        <w:br/>
      </w:r>
      <w:r>
        <w:rPr>
          <w:rFonts w:ascii="Times New Roman"/>
          <w:b w:val="false"/>
          <w:i w:val="false"/>
          <w:color w:val="000000"/>
          <w:sz w:val="28"/>
        </w:rPr>
        <w:t>
      5) юридическое лицо, по отношению к которому лицо, являющееся крупным акционером либо должностным лицом общества, является крупным акционером либо имеет право на соответствующую долю в имуществе;
</w:t>
      </w:r>
      <w:r>
        <w:br/>
      </w:r>
      <w:r>
        <w:rPr>
          <w:rFonts w:ascii="Times New Roman"/>
          <w:b w:val="false"/>
          <w:i w:val="false"/>
          <w:color w:val="000000"/>
          <w:sz w:val="28"/>
        </w:rPr>
        <w:t>
      6) юридическое лицо, по отношению к которому общество является крупным акционером или имеет право на соответствующую долю в имуществе;
</w:t>
      </w:r>
      <w:r>
        <w:br/>
      </w:r>
      <w:r>
        <w:rPr>
          <w:rFonts w:ascii="Times New Roman"/>
          <w:b w:val="false"/>
          <w:i w:val="false"/>
          <w:color w:val="000000"/>
          <w:sz w:val="28"/>
        </w:rPr>
        <w:t>
      7) юридическое лицо, которое совместно с обществом находится под контролем третьего лица;
</w:t>
      </w:r>
      <w:r>
        <w:br/>
      </w:r>
      <w:r>
        <w:rPr>
          <w:rFonts w:ascii="Times New Roman"/>
          <w:b w:val="false"/>
          <w:i w:val="false"/>
          <w:color w:val="000000"/>
          <w:sz w:val="28"/>
        </w:rPr>
        <w:t>
      8) лицо, связанное с обществом договором, в соответствии с которым оно вправе определять решения, принимаемые обществом;
</w:t>
      </w:r>
      <w:r>
        <w:br/>
      </w:r>
      <w:r>
        <w:rPr>
          <w:rFonts w:ascii="Times New Roman"/>
          <w:b w:val="false"/>
          <w:i w:val="false"/>
          <w:color w:val="000000"/>
          <w:sz w:val="28"/>
        </w:rPr>
        <w:t>
      9) лицо, которое самостоятельно или совместно со своими аффилиированными лицами владеет, пользуется, распоряжается десятью и более процентами голосующих акций общества либо юридических лиц, указанных в подпунктах 1), 4)-8) настоящего пункта;
</w:t>
      </w:r>
      <w:r>
        <w:br/>
      </w:r>
      <w:r>
        <w:rPr>
          <w:rFonts w:ascii="Times New Roman"/>
          <w:b w:val="false"/>
          <w:i w:val="false"/>
          <w:color w:val="000000"/>
          <w:sz w:val="28"/>
        </w:rPr>
        <w:t>
      10) иное лицо, являющееся аффилиированным лицом общества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40) статью 65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41) в статье 66:
</w:t>
      </w:r>
      <w:r>
        <w:br/>
      </w:r>
      <w:r>
        <w:rPr>
          <w:rFonts w:ascii="Times New Roman"/>
          <w:b w:val="false"/>
          <w:i w:val="false"/>
          <w:color w:val="000000"/>
          <w:sz w:val="28"/>
        </w:rPr>
        <w:t>
      в пункте 1:
</w:t>
      </w:r>
      <w:r>
        <w:br/>
      </w:r>
      <w:r>
        <w:rPr>
          <w:rFonts w:ascii="Times New Roman"/>
          <w:b w:val="false"/>
          <w:i w:val="false"/>
          <w:color w:val="000000"/>
          <w:sz w:val="28"/>
        </w:rPr>
        <w:t>
      после слов "с участием" дополнить словом "его";
</w:t>
      </w:r>
      <w:r>
        <w:br/>
      </w:r>
      <w:r>
        <w:rPr>
          <w:rFonts w:ascii="Times New Roman"/>
          <w:b w:val="false"/>
          <w:i w:val="false"/>
          <w:color w:val="000000"/>
          <w:sz w:val="28"/>
        </w:rPr>
        <w:t>
</w:t>
      </w:r>
      <w:r>
        <w:br/>
      </w:r>
      <w:r>
        <w:rPr>
          <w:rFonts w:ascii="Times New Roman"/>
          <w:b w:val="false"/>
          <w:i w:val="false"/>
          <w:color w:val="000000"/>
          <w:sz w:val="28"/>
        </w:rPr>
        <w:t>
      слова "между собой"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Несоблюдение установленных настоящим Законом и иными законодательными актами Республики Казахстан требований к порядку совершения обществом сделки с участием его аффилиированных лиц является основанием для признания судом сделки недействительной по иску любого заинтересованного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статье 67: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Общество обязано вести учет своих аффилиированных лиц на основании сведений, представляемых этими лицами или регистратором общества (только в отношении лиц, являющихся крупными акционерами в порядке, установленном уполномоченным органом).
</w:t>
      </w:r>
      <w:r>
        <w:br/>
      </w:r>
      <w:r>
        <w:rPr>
          <w:rFonts w:ascii="Times New Roman"/>
          <w:b w:val="false"/>
          <w:i w:val="false"/>
          <w:color w:val="000000"/>
          <w:sz w:val="28"/>
        </w:rPr>
        <w:t>
      Порядок предоставления акционерами и должностными лицами общества информации об их аффилиированных лицах устанавливается уставом.";
</w:t>
      </w:r>
      <w:r>
        <w:br/>
      </w:r>
      <w:r>
        <w:rPr>
          <w:rFonts w:ascii="Times New Roman"/>
          <w:b w:val="false"/>
          <w:i w:val="false"/>
          <w:color w:val="000000"/>
          <w:sz w:val="28"/>
        </w:rPr>
        <w:t>
</w:t>
      </w:r>
      <w:r>
        <w:br/>
      </w:r>
      <w:r>
        <w:rPr>
          <w:rFonts w:ascii="Times New Roman"/>
          <w:b w:val="false"/>
          <w:i w:val="false"/>
          <w:color w:val="000000"/>
          <w:sz w:val="28"/>
        </w:rPr>
        <w:t>
      в пункте 4 слова "в порядке, установленном законодательством Республики Казахстан" заменить словами "в установленном им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43) в статье 68:
</w:t>
      </w:r>
      <w:r>
        <w:br/>
      </w:r>
      <w:r>
        <w:rPr>
          <w:rFonts w:ascii="Times New Roman"/>
          <w:b w:val="false"/>
          <w:i w:val="false"/>
          <w:color w:val="000000"/>
          <w:sz w:val="28"/>
        </w:rPr>
        <w:t>
      в пункте 1:
</w:t>
      </w:r>
      <w:r>
        <w:br/>
      </w:r>
      <w:r>
        <w:rPr>
          <w:rFonts w:ascii="Times New Roman"/>
          <w:b w:val="false"/>
          <w:i w:val="false"/>
          <w:color w:val="000000"/>
          <w:sz w:val="28"/>
        </w:rPr>
        <w:t>
      в подпункте 1):
</w:t>
      </w:r>
      <w:r>
        <w:br/>
      </w:r>
      <w:r>
        <w:rPr>
          <w:rFonts w:ascii="Times New Roman"/>
          <w:b w:val="false"/>
          <w:i w:val="false"/>
          <w:color w:val="000000"/>
          <w:sz w:val="28"/>
        </w:rPr>
        <w:t>
      после слов "или отчуждается" дополнить словами "(может быть приобретено или отчуждено)";
</w:t>
      </w:r>
      <w:r>
        <w:br/>
      </w:r>
      <w:r>
        <w:rPr>
          <w:rFonts w:ascii="Times New Roman"/>
          <w:b w:val="false"/>
          <w:i w:val="false"/>
          <w:color w:val="000000"/>
          <w:sz w:val="28"/>
        </w:rPr>
        <w:t>
</w:t>
      </w:r>
      <w:r>
        <w:br/>
      </w:r>
      <w:r>
        <w:rPr>
          <w:rFonts w:ascii="Times New Roman"/>
          <w:b w:val="false"/>
          <w:i w:val="false"/>
          <w:color w:val="000000"/>
          <w:sz w:val="28"/>
        </w:rPr>
        <w:t>
      слова "(в народном акционерном обществе - десять)" исключить;
</w:t>
      </w:r>
      <w:r>
        <w:br/>
      </w:r>
      <w:r>
        <w:rPr>
          <w:rFonts w:ascii="Times New Roman"/>
          <w:b w:val="false"/>
          <w:i w:val="false"/>
          <w:color w:val="000000"/>
          <w:sz w:val="28"/>
        </w:rPr>
        <w:t>
</w:t>
      </w:r>
      <w:r>
        <w:br/>
      </w:r>
      <w:r>
        <w:rPr>
          <w:rFonts w:ascii="Times New Roman"/>
          <w:b w:val="false"/>
          <w:i w:val="false"/>
          <w:color w:val="000000"/>
          <w:sz w:val="28"/>
        </w:rPr>
        <w:t>
      в подпункте 2):
</w:t>
      </w:r>
      <w:r>
        <w:br/>
      </w:r>
      <w:r>
        <w:rPr>
          <w:rFonts w:ascii="Times New Roman"/>
          <w:b w:val="false"/>
          <w:i w:val="false"/>
          <w:color w:val="000000"/>
          <w:sz w:val="28"/>
        </w:rPr>
        <w:t>
      слова "(в народном акционерном обществе - десяти)" исключить; 
</w:t>
      </w:r>
      <w:r>
        <w:br/>
      </w:r>
      <w:r>
        <w:rPr>
          <w:rFonts w:ascii="Times New Roman"/>
          <w:b w:val="false"/>
          <w:i w:val="false"/>
          <w:color w:val="000000"/>
          <w:sz w:val="28"/>
        </w:rPr>
        <w:t>
</w:t>
      </w:r>
      <w:r>
        <w:br/>
      </w:r>
      <w:r>
        <w:rPr>
          <w:rFonts w:ascii="Times New Roman"/>
          <w:b w:val="false"/>
          <w:i w:val="false"/>
          <w:color w:val="000000"/>
          <w:sz w:val="28"/>
        </w:rPr>
        <w:t>
      после слов "ценных бумаг" дополнить словами "одного вида";
</w:t>
      </w:r>
      <w:r>
        <w:br/>
      </w:r>
      <w:r>
        <w:rPr>
          <w:rFonts w:ascii="Times New Roman"/>
          <w:b w:val="false"/>
          <w:i w:val="false"/>
          <w:color w:val="000000"/>
          <w:sz w:val="28"/>
        </w:rPr>
        <w:t>
</w:t>
      </w:r>
      <w:r>
        <w:br/>
      </w:r>
      <w:r>
        <w:rPr>
          <w:rFonts w:ascii="Times New Roman"/>
          <w:b w:val="false"/>
          <w:i w:val="false"/>
          <w:color w:val="000000"/>
          <w:sz w:val="28"/>
        </w:rPr>
        <w:t>
      в подпункте 1) пункта 2 слова "аффилиированными лицами данного лица" заменить словами "группой аффилиированных между собой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44) статью 70 изложить в следующей редакции:
</w:t>
      </w:r>
      <w:r>
        <w:br/>
      </w:r>
      <w:r>
        <w:rPr>
          <w:rFonts w:ascii="Times New Roman"/>
          <w:b w:val="false"/>
          <w:i w:val="false"/>
          <w:color w:val="000000"/>
          <w:sz w:val="28"/>
        </w:rPr>
        <w:t>
      "Статья 70. Совершение обществом крупной сделки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Решение о заключении обществом крупной сделки принимается советом директоров.
</w:t>
      </w:r>
      <w:r>
        <w:br/>
      </w:r>
      <w:r>
        <w:rPr>
          <w:rFonts w:ascii="Times New Roman"/>
          <w:b w:val="false"/>
          <w:i w:val="false"/>
          <w:color w:val="000000"/>
          <w:sz w:val="28"/>
        </w:rPr>
        <w:t>
      В целях информирования кредиторов и акционеров общество обязано в течение пяти рабочих дней после принятия советом директоров решения о заключении обществом крупной сделки опубликовать на государственном и других языках в средствах массовой информации сообщение о сделке.
</w:t>
      </w:r>
      <w:r>
        <w:br/>
      </w:r>
      <w:r>
        <w:rPr>
          <w:rFonts w:ascii="Times New Roman"/>
          <w:b w:val="false"/>
          <w:i w:val="false"/>
          <w:color w:val="000000"/>
          <w:sz w:val="28"/>
        </w:rPr>
        <w:t>
      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
</w:t>
      </w:r>
      <w:r>
        <w:br/>
      </w:r>
      <w:r>
        <w:rPr>
          <w:rFonts w:ascii="Times New Roman"/>
          <w:b w:val="false"/>
          <w:i w:val="false"/>
          <w:color w:val="000000"/>
          <w:sz w:val="28"/>
        </w:rPr>
        <w:t>
      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45) в статье 71:
</w:t>
      </w:r>
      <w:r>
        <w:br/>
      </w:r>
      <w:r>
        <w:rPr>
          <w:rFonts w:ascii="Times New Roman"/>
          <w:b w:val="false"/>
          <w:i w:val="false"/>
          <w:color w:val="000000"/>
          <w:sz w:val="28"/>
        </w:rPr>
        <w:t>
      в абзаце первом пункта 1 слова ", а также их аффилиированные лица"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Не является сделкой, в совершении которой обществом имеется заинтересованность:
</w:t>
      </w:r>
      <w:r>
        <w:br/>
      </w:r>
      <w:r>
        <w:rPr>
          <w:rFonts w:ascii="Times New Roman"/>
          <w:b w:val="false"/>
          <w:i w:val="false"/>
          <w:color w:val="000000"/>
          <w:sz w:val="28"/>
        </w:rPr>
        <w:t>
      1) сделка по приобретению акционером акций или других ценных бумаг общества, а также выкупу обществом своих размещенных акций;
</w:t>
      </w:r>
      <w:r>
        <w:br/>
      </w:r>
      <w:r>
        <w:rPr>
          <w:rFonts w:ascii="Times New Roman"/>
          <w:b w:val="false"/>
          <w:i w:val="false"/>
          <w:color w:val="000000"/>
          <w:sz w:val="28"/>
        </w:rPr>
        <w:t>
      2) сделка по принятию обязательств о неразглашении сведений, содержащих банковскую, коммерческую или охраняемые законом тайны;
</w:t>
      </w:r>
      <w:r>
        <w:br/>
      </w:r>
      <w:r>
        <w:rPr>
          <w:rFonts w:ascii="Times New Roman"/>
          <w:b w:val="false"/>
          <w:i w:val="false"/>
          <w:color w:val="000000"/>
          <w:sz w:val="28"/>
        </w:rPr>
        <w:t>
      3) реорганизация общества, осуществляемая в соответствии с настоящим Законом;
</w:t>
      </w:r>
      <w:r>
        <w:br/>
      </w:r>
      <w:r>
        <w:rPr>
          <w:rFonts w:ascii="Times New Roman"/>
          <w:b w:val="false"/>
          <w:i w:val="false"/>
          <w:color w:val="000000"/>
          <w:sz w:val="28"/>
        </w:rPr>
        <w:t>
      4) сделка общества со своим аффилиированным лицом, совершаемая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46) в подпункте 2) статьи 72 слова "или пятью и более процентами голосующих акций народного акционерного общества"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47) статью 73 изложить в следующей редакции:
</w:t>
      </w:r>
      <w:r>
        <w:br/>
      </w:r>
      <w:r>
        <w:rPr>
          <w:rFonts w:ascii="Times New Roman"/>
          <w:b w:val="false"/>
          <w:i w:val="false"/>
          <w:color w:val="000000"/>
          <w:sz w:val="28"/>
        </w:rPr>
        <w:t>
      "Статья 73. Требование к порядку заключения сделки,
</w:t>
      </w:r>
      <w:r>
        <w:br/>
      </w:r>
      <w:r>
        <w:rPr>
          <w:rFonts w:ascii="Times New Roman"/>
          <w:b w:val="false"/>
          <w:i w:val="false"/>
          <w:color w:val="000000"/>
          <w:sz w:val="28"/>
        </w:rPr>
        <w:t>
                  в совершении которой имеется заинтересованность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
</w:t>
      </w:r>
      <w:r>
        <w:br/>
      </w:r>
      <w:r>
        <w:rPr>
          <w:rFonts w:ascii="Times New Roman"/>
          <w:b w:val="false"/>
          <w:i w:val="false"/>
          <w:color w:val="000000"/>
          <w:sz w:val="28"/>
        </w:rPr>
        <w:t>
      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
</w:t>
      </w:r>
      <w:r>
        <w:br/>
      </w:r>
      <w:r>
        <w:rPr>
          <w:rFonts w:ascii="Times New Roman"/>
          <w:b w:val="false"/>
          <w:i w:val="false"/>
          <w:color w:val="000000"/>
          <w:sz w:val="28"/>
        </w:rPr>
        <w:t>
      1) если все члены совета директоров общества являются заинтересованными лицами;
</w:t>
      </w:r>
      <w:r>
        <w:br/>
      </w:r>
      <w:r>
        <w:rPr>
          <w:rFonts w:ascii="Times New Roman"/>
          <w:b w:val="false"/>
          <w:i w:val="false"/>
          <w:color w:val="000000"/>
          <w:sz w:val="28"/>
        </w:rPr>
        <w:t>
      2) невозможности принятия советом директоров решения о заключении такой сделки ввиду отсутствия количества голосов, необходимого для принятия решения.
</w:t>
      </w:r>
      <w:r>
        <w:br/>
      </w:r>
      <w:r>
        <w:rPr>
          <w:rFonts w:ascii="Times New Roman"/>
          <w:b w:val="false"/>
          <w:i w:val="false"/>
          <w:color w:val="000000"/>
          <w:sz w:val="28"/>
        </w:rPr>
        <w:t>
      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случае, если все члены совета директоров общества и все акционеры, владеющие простыми акциями, являются заинтересованными лицами.
</w:t>
      </w:r>
      <w:r>
        <w:br/>
      </w:r>
      <w:r>
        <w:rPr>
          <w:rFonts w:ascii="Times New Roman"/>
          <w:b w:val="false"/>
          <w:i w:val="false"/>
          <w:color w:val="000000"/>
          <w:sz w:val="28"/>
        </w:rPr>
        <w:t>
      При этом общему собранию акционеров предоставляется информация (с приложением документов), необходимая для принятия обоснованного решения.
</w:t>
      </w:r>
      <w:r>
        <w:br/>
      </w:r>
      <w:r>
        <w:rPr>
          <w:rFonts w:ascii="Times New Roman"/>
          <w:b w:val="false"/>
          <w:i w:val="false"/>
          <w:color w:val="000000"/>
          <w:sz w:val="28"/>
        </w:rPr>
        <w:t>
      4. Уставом общества может быть определен иной порядок заключения отдельных видов сделок, в совершении которых имеется заинтересованность.";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48) в статье 76: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слова "печатном издании годовую финансовую отчетность" заменить словами "средствах массовой информации годовой бухгалтерский баланс, отчет, показывающий все изменения в капитале, отчет о движении денежных средств и отчет о доходах и расходах";
</w:t>
      </w:r>
      <w:r>
        <w:br/>
      </w:r>
      <w:r>
        <w:rPr>
          <w:rFonts w:ascii="Times New Roman"/>
          <w:b w:val="false"/>
          <w:i w:val="false"/>
          <w:color w:val="000000"/>
          <w:sz w:val="28"/>
        </w:rPr>
        <w:t>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"Общество вправе дополнительно опубликовать иную финансовую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49) статью 77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50) пункт 2 статьи 78 дополнить словами ",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51) в статье 79:
</w:t>
      </w:r>
      <w:r>
        <w:br/>
      </w:r>
      <w:r>
        <w:rPr>
          <w:rFonts w:ascii="Times New Roman"/>
          <w:b w:val="false"/>
          <w:i w:val="false"/>
          <w:color w:val="000000"/>
          <w:sz w:val="28"/>
        </w:rPr>
        <w:t>
      в подпункте 4) части второй пункта 1 слова "(в народном акционерном обществе - десять)" исключить;
</w:t>
      </w:r>
      <w:r>
        <w:br/>
      </w: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52) в пункте 3 статьи 81 слова "его объявленные, в том числе размещенные, акции подлежат" заменить словами "выпуск его акций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53) статьи 82-85 изложить в следующей редакции:
</w:t>
      </w:r>
      <w:r>
        <w:br/>
      </w:r>
      <w:r>
        <w:rPr>
          <w:rFonts w:ascii="Times New Roman"/>
          <w:b w:val="false"/>
          <w:i w:val="false"/>
          <w:color w:val="000000"/>
          <w:sz w:val="28"/>
        </w:rPr>
        <w:t>
      "Статья 82. Слияние обществ
</w:t>
      </w:r>
      <w:r>
        <w:br/>
      </w:r>
      <w:r>
        <w:rPr>
          <w:rFonts w:ascii="Times New Roman"/>
          <w:b w:val="false"/>
          <w:i w:val="false"/>
          <w:color w:val="000000"/>
          <w:sz w:val="28"/>
        </w:rPr>
        <w:t>
</w:t>
      </w:r>
      <w:r>
        <w:br/>
      </w:r>
      <w:r>
        <w:rPr>
          <w:rFonts w:ascii="Times New Roman"/>
          <w:b w:val="false"/>
          <w:i w:val="false"/>
          <w:color w:val="000000"/>
          <w:sz w:val="28"/>
        </w:rPr>
        <w:t>
      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деятельности.
</w:t>
      </w:r>
      <w:r>
        <w:br/>
      </w:r>
      <w:r>
        <w:rPr>
          <w:rFonts w:ascii="Times New Roman"/>
          <w:b w:val="false"/>
          <w:i w:val="false"/>
          <w:color w:val="000000"/>
          <w:sz w:val="28"/>
        </w:rPr>
        <w:t>
      2. Уставный капитал общества, образуемого путем слияния обществ, равен сумме собственных капиталов реорганизуемых обществ.
</w:t>
      </w:r>
      <w:r>
        <w:br/>
      </w:r>
      <w:r>
        <w:rPr>
          <w:rFonts w:ascii="Times New Roman"/>
          <w:b w:val="false"/>
          <w:i w:val="false"/>
          <w:color w:val="000000"/>
          <w:sz w:val="28"/>
        </w:rPr>
        <w:t>
      3. Акции образованного общества размещаются среди акционеров реорганизуемых обществ в следующем порядке:
</w:t>
      </w:r>
      <w:r>
        <w:br/>
      </w:r>
      <w:r>
        <w:rPr>
          <w:rFonts w:ascii="Times New Roman"/>
          <w:b w:val="false"/>
          <w:i w:val="false"/>
          <w:color w:val="000000"/>
          <w:sz w:val="28"/>
        </w:rPr>
        <w:t>
      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
</w:t>
      </w:r>
      <w:r>
        <w:br/>
      </w:r>
      <w:r>
        <w:rPr>
          <w:rFonts w:ascii="Times New Roman"/>
          <w:b w:val="false"/>
          <w:i w:val="false"/>
          <w:color w:val="000000"/>
          <w:sz w:val="28"/>
        </w:rPr>
        <w:t>
      2) количество акций, распределяемое между акционерами каждого реорганизуемого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w:t>
      </w:r>
      <w:r>
        <w:br/>
      </w:r>
      <w:r>
        <w:rPr>
          <w:rFonts w:ascii="Times New Roman"/>
          <w:b w:val="false"/>
          <w:i w:val="false"/>
          <w:color w:val="000000"/>
          <w:sz w:val="28"/>
        </w:rPr>
        <w:t>
имевшихся у них акций реорганизованного общества к количеству размещенных (за вычетом выкупленных) акций данного общества.
</w:t>
      </w:r>
      <w:r>
        <w:br/>
      </w:r>
      <w:r>
        <w:rPr>
          <w:rFonts w:ascii="Times New Roman"/>
          <w:b w:val="false"/>
          <w:i w:val="false"/>
          <w:color w:val="000000"/>
          <w:sz w:val="28"/>
        </w:rPr>
        <w:t>
      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создаваемого в результате слияния, и порядке их размещения.      
</w:t>
      </w:r>
      <w:r>
        <w:br/>
      </w:r>
      <w:r>
        <w:rPr>
          <w:rFonts w:ascii="Times New Roman"/>
          <w:b w:val="false"/>
          <w:i w:val="false"/>
          <w:color w:val="000000"/>
          <w:sz w:val="28"/>
        </w:rPr>
        <w:t>
      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собрания акционеров должно содержать положения:
</w:t>
      </w:r>
      <w:r>
        <w:br/>
      </w:r>
      <w:r>
        <w:rPr>
          <w:rFonts w:ascii="Times New Roman"/>
          <w:b w:val="false"/>
          <w:i w:val="false"/>
          <w:color w:val="000000"/>
          <w:sz w:val="28"/>
        </w:rPr>
        <w:t>
      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
</w:t>
      </w:r>
      <w:r>
        <w:br/>
      </w:r>
      <w:r>
        <w:rPr>
          <w:rFonts w:ascii="Times New Roman"/>
          <w:b w:val="false"/>
          <w:i w:val="false"/>
          <w:color w:val="000000"/>
          <w:sz w:val="28"/>
        </w:rPr>
        <w:t>
      2) о государственной регистрации выпуска акций общества, создаваемого в результате слияния.
</w:t>
      </w:r>
      <w:r>
        <w:br/>
      </w:r>
      <w:r>
        <w:rPr>
          <w:rFonts w:ascii="Times New Roman"/>
          <w:b w:val="false"/>
          <w:i w:val="false"/>
          <w:color w:val="000000"/>
          <w:sz w:val="28"/>
        </w:rPr>
        <w:t>
      6. Договор о слиянии должен быть подписан всеми акционерами реорганизуемых обществ.
</w:t>
      </w:r>
      <w:r>
        <w:br/>
      </w:r>
      <w:r>
        <w:rPr>
          <w:rFonts w:ascii="Times New Roman"/>
          <w:b w:val="false"/>
          <w:i w:val="false"/>
          <w:color w:val="000000"/>
          <w:sz w:val="28"/>
        </w:rPr>
        <w:t>
      Передаточный акт подписывается руководителями исполнительных органов и главными бухгалтерами реорганизуемых обществ и заверяется печатями обществ.
</w:t>
      </w:r>
      <w:r>
        <w:br/>
      </w:r>
      <w:r>
        <w:rPr>
          <w:rFonts w:ascii="Times New Roman"/>
          <w:b w:val="false"/>
          <w:i w:val="false"/>
          <w:color w:val="000000"/>
          <w:sz w:val="28"/>
        </w:rPr>
        <w:t>
      7. Реорганизуемые общества обязаны направить всем своим кредиторам письменные уведомления о реорганизации и поместить соответствующие объявления в средствах массовой информации. К уведомлению прилагается передаточный акт.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83. Присоединение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w:t>
      </w:r>
      <w:r>
        <w:br/>
      </w:r>
      <w:r>
        <w:rPr>
          <w:rFonts w:ascii="Times New Roman"/>
          <w:b w:val="false"/>
          <w:i w:val="false"/>
          <w:color w:val="000000"/>
          <w:sz w:val="28"/>
        </w:rPr>
        <w:t>
      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
</w:t>
      </w:r>
      <w:r>
        <w:br/>
      </w:r>
      <w:r>
        <w:rPr>
          <w:rFonts w:ascii="Times New Roman"/>
          <w:b w:val="false"/>
          <w:i w:val="false"/>
          <w:color w:val="000000"/>
          <w:sz w:val="28"/>
        </w:rPr>
        <w:t>
      После приобретения всех акций присоединяемого общества указанные акции аннулируются, а имущество, права и обязанности присоединяемого общества передаются обществу, к которому осуществляется присоединение согласно передаточному акту, подписанному руководителями исполнительного органа и главными бухгалтерами реорганизуемых обществ и заверенному печатями обществ.
</w:t>
      </w:r>
      <w:r>
        <w:br/>
      </w:r>
      <w:r>
        <w:rPr>
          <w:rFonts w:ascii="Times New Roman"/>
          <w:b w:val="false"/>
          <w:i w:val="false"/>
          <w:color w:val="000000"/>
          <w:sz w:val="28"/>
        </w:rPr>
        <w:t>
      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
</w:t>
      </w:r>
      <w:r>
        <w:br/>
      </w:r>
      <w:r>
        <w:rPr>
          <w:rFonts w:ascii="Times New Roman"/>
          <w:b w:val="false"/>
          <w:i w:val="false"/>
          <w:color w:val="000000"/>
          <w:sz w:val="28"/>
        </w:rPr>
        <w:t>
      Цена размещения (реализации)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
</w:t>
      </w:r>
      <w:r>
        <w:br/>
      </w:r>
      <w:r>
        <w:rPr>
          <w:rFonts w:ascii="Times New Roman"/>
          <w:b w:val="false"/>
          <w:i w:val="false"/>
          <w:color w:val="000000"/>
          <w:sz w:val="28"/>
        </w:rPr>
        <w:t>
      3. Совет директоров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
</w:t>
      </w:r>
      <w:r>
        <w:br/>
      </w:r>
      <w:r>
        <w:rPr>
          <w:rFonts w:ascii="Times New Roman"/>
          <w:b w:val="false"/>
          <w:i w:val="false"/>
          <w:color w:val="000000"/>
          <w:sz w:val="28"/>
        </w:rPr>
        <w:t>
      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
</w:t>
      </w:r>
      <w:r>
        <w:br/>
      </w:r>
      <w:r>
        <w:rPr>
          <w:rFonts w:ascii="Times New Roman"/>
          <w:b w:val="false"/>
          <w:i w:val="false"/>
          <w:color w:val="000000"/>
          <w:sz w:val="28"/>
        </w:rPr>
        <w:t>
      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голосов акционеров каждого отдельного общества.
</w:t>
      </w:r>
      <w:r>
        <w:br/>
      </w:r>
      <w:r>
        <w:rPr>
          <w:rFonts w:ascii="Times New Roman"/>
          <w:b w:val="false"/>
          <w:i w:val="false"/>
          <w:color w:val="000000"/>
          <w:sz w:val="28"/>
        </w:rPr>
        <w:t>
      Решение о присоединении совместного общего собрания акционеров должно содержать сведения о наименовании, местонахождении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
</w:t>
      </w:r>
      <w:r>
        <w:br/>
      </w:r>
      <w:r>
        <w:rPr>
          <w:rFonts w:ascii="Times New Roman"/>
          <w:b w:val="false"/>
          <w:i w:val="false"/>
          <w:color w:val="000000"/>
          <w:sz w:val="28"/>
        </w:rPr>
        <w:t>
      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в средствах массовой информации. К уведомлению прилагается передаточный акт, а также сведения о наименовании и местонахождении общества, к которому осуществляется присоединение.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84. Разделение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
</w:t>
      </w:r>
      <w:r>
        <w:br/>
      </w:r>
      <w:r>
        <w:rPr>
          <w:rFonts w:ascii="Times New Roman"/>
          <w:b w:val="false"/>
          <w:i w:val="false"/>
          <w:color w:val="000000"/>
          <w:sz w:val="28"/>
        </w:rPr>
        <w:t>
      Сумма уставных капиталов акционерных обществ, возникших в результате разделения общества, равна размеру собственного капитала реорганизуемого общества.
</w:t>
      </w:r>
      <w:r>
        <w:br/>
      </w:r>
      <w:r>
        <w:rPr>
          <w:rFonts w:ascii="Times New Roman"/>
          <w:b w:val="false"/>
          <w:i w:val="false"/>
          <w:color w:val="000000"/>
          <w:sz w:val="28"/>
        </w:rPr>
        <w:t>
      2. Акционерами каждого из возникших в результате разделения обществ являются все акционеры реорганизованного акционерного общества.
</w:t>
      </w:r>
      <w:r>
        <w:br/>
      </w:r>
      <w:r>
        <w:rPr>
          <w:rFonts w:ascii="Times New Roman"/>
          <w:b w:val="false"/>
          <w:i w:val="false"/>
          <w:color w:val="000000"/>
          <w:sz w:val="28"/>
        </w:rPr>
        <w:t>
      Акции возникших в результате разделения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
</w:t>
      </w:r>
      <w:r>
        <w:br/>
      </w:r>
      <w:r>
        <w:rPr>
          <w:rFonts w:ascii="Times New Roman"/>
          <w:b w:val="false"/>
          <w:i w:val="false"/>
          <w:color w:val="000000"/>
          <w:sz w:val="28"/>
        </w:rPr>
        <w:t>
      3. Совет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
</w:t>
      </w:r>
      <w:r>
        <w:br/>
      </w:r>
      <w:r>
        <w:rPr>
          <w:rFonts w:ascii="Times New Roman"/>
          <w:b w:val="false"/>
          <w:i w:val="false"/>
          <w:color w:val="000000"/>
          <w:sz w:val="28"/>
        </w:rPr>
        <w:t>
      4. Общее собрание акционеров реорганизуемого общества принимает решение о реорганизации в форме разделения, порядке и условиях разделения и об утверждении разделительного баланса.
</w:t>
      </w:r>
      <w:r>
        <w:br/>
      </w:r>
      <w:r>
        <w:rPr>
          <w:rFonts w:ascii="Times New Roman"/>
          <w:b w:val="false"/>
          <w:i w:val="false"/>
          <w:color w:val="000000"/>
          <w:sz w:val="28"/>
        </w:rPr>
        <w:t>
      5.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средствах массовой информации. К уведомлению прилагается разделительный баланс.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85. Выделение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
</w:t>
      </w:r>
      <w:r>
        <w:br/>
      </w:r>
      <w:r>
        <w:rPr>
          <w:rFonts w:ascii="Times New Roman"/>
          <w:b w:val="false"/>
          <w:i w:val="false"/>
          <w:color w:val="000000"/>
          <w:sz w:val="28"/>
        </w:rPr>
        <w:t>
      При выделении уставный капитал реорганизуемого общества не подлежит уменьшению.
</w:t>
      </w:r>
      <w:r>
        <w:br/>
      </w:r>
      <w:r>
        <w:rPr>
          <w:rFonts w:ascii="Times New Roman"/>
          <w:b w:val="false"/>
          <w:i w:val="false"/>
          <w:color w:val="000000"/>
          <w:sz w:val="28"/>
        </w:rPr>
        <w:t>
      Реорганизуемое общество осуществляет мероприятия по регистрации выделенных обществ в органах юстиции.
</w:t>
      </w:r>
      <w:r>
        <w:br/>
      </w:r>
      <w:r>
        <w:rPr>
          <w:rFonts w:ascii="Times New Roman"/>
          <w:b w:val="false"/>
          <w:i w:val="false"/>
          <w:color w:val="000000"/>
          <w:sz w:val="28"/>
        </w:rPr>
        <w:t>
      2. Единственным учредителем выделенного общества является реорганизуемое общество.
</w:t>
      </w:r>
      <w:r>
        <w:br/>
      </w:r>
      <w:r>
        <w:rPr>
          <w:rFonts w:ascii="Times New Roman"/>
          <w:b w:val="false"/>
          <w:i w:val="false"/>
          <w:color w:val="000000"/>
          <w:sz w:val="28"/>
        </w:rPr>
        <w:t>
      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статьей 11 настоящего Закона.
</w:t>
      </w:r>
      <w:r>
        <w:br/>
      </w:r>
      <w:r>
        <w:rPr>
          <w:rFonts w:ascii="Times New Roman"/>
          <w:b w:val="false"/>
          <w:i w:val="false"/>
          <w:color w:val="000000"/>
          <w:sz w:val="28"/>
        </w:rPr>
        <w:t>
      3. Реорганизуемое общество размещает (реализовывает) акции выделенного общества только своим акционерам, при этом в качестве оплаты выступают только акции реорганизуемого общества. Количество акций, передаваемое акционерам выделенного общества, определяется исходя из соотношения балансовой стоимости акции реорганизуемого и выделенного общества.
</w:t>
      </w:r>
      <w:r>
        <w:br/>
      </w:r>
      <w:r>
        <w:rPr>
          <w:rFonts w:ascii="Times New Roman"/>
          <w:b w:val="false"/>
          <w:i w:val="false"/>
          <w:color w:val="000000"/>
          <w:sz w:val="28"/>
        </w:rPr>
        <w:t>
      4. Совет директоров реорганизуемого общества выносит на рассмотрение общего собрания акционеров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
</w:t>
      </w:r>
      <w:r>
        <w:br/>
      </w:r>
      <w:r>
        <w:rPr>
          <w:rFonts w:ascii="Times New Roman"/>
          <w:b w:val="false"/>
          <w:i w:val="false"/>
          <w:color w:val="000000"/>
          <w:sz w:val="28"/>
        </w:rPr>
        <w:t>
      5. Общее собрание акционеров реорганизуемого общества принимает решение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
</w:t>
      </w:r>
      <w:r>
        <w:br/>
      </w:r>
      <w:r>
        <w:rPr>
          <w:rFonts w:ascii="Times New Roman"/>
          <w:b w:val="false"/>
          <w:i w:val="false"/>
          <w:color w:val="000000"/>
          <w:sz w:val="28"/>
        </w:rPr>
        <w:t>
      6. Общество обязано в двухмесячный срок со дня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в средствах массовой информации. К уведомлению прилагается разделительный баланс, а также сведения о наименовании, местонахождении каждого выделенного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54) в статье 86:
</w:t>
      </w:r>
      <w:r>
        <w:br/>
      </w:r>
      <w:r>
        <w:rPr>
          <w:rFonts w:ascii="Times New Roman"/>
          <w:b w:val="false"/>
          <w:i w:val="false"/>
          <w:color w:val="000000"/>
          <w:sz w:val="28"/>
        </w:rPr>
        <w:t>
      в пункте 2 слова "обмена акций общества на вклады участников хозяйственного товарищества или паи членов производственного кооператива" заменить словами "определения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
</w:t>
      </w:r>
      <w:r>
        <w:br/>
      </w:r>
      <w:r>
        <w:rPr>
          <w:rFonts w:ascii="Times New Roman"/>
          <w:b w:val="false"/>
          <w:i w:val="false"/>
          <w:color w:val="000000"/>
          <w:sz w:val="28"/>
        </w:rPr>
        <w:t>
</w:t>
      </w:r>
      <w:r>
        <w:br/>
      </w:r>
      <w:r>
        <w:rPr>
          <w:rFonts w:ascii="Times New Roman"/>
          <w:b w:val="false"/>
          <w:i w:val="false"/>
          <w:color w:val="000000"/>
          <w:sz w:val="28"/>
        </w:rPr>
        <w:t>
      в пункте 3 слова "обмена акций общества на вклады участников хозяйственного товарищества или паи" заменить словами "определения долей участия хозяйственного товарищества или паев";
</w:t>
      </w:r>
    </w:p>
    <w:p>
      <w:pPr>
        <w:spacing w:after="0"/>
        <w:ind w:left="0"/>
        <w:jc w:val="both"/>
      </w:pPr>
      <w:r>
        <w:rPr>
          <w:rFonts w:ascii="Times New Roman"/>
          <w:b w:val="false"/>
          <w:i w:val="false"/>
          <w:color w:val="000000"/>
          <w:sz w:val="28"/>
        </w:rPr>
        <w:t>
</w:t>
      </w:r>
      <w:r>
        <w:rPr>
          <w:rFonts w:ascii="Times New Roman"/>
          <w:b w:val="false"/>
          <w:i w:val="false"/>
          <w:color w:val="000000"/>
          <w:sz w:val="28"/>
        </w:rPr>
        <w:t>
      55) в части третьей пункта 3 статьи 88 слова "В состав" заменить словами "При добровольной ликвидации в состав";
</w:t>
      </w:r>
    </w:p>
    <w:p>
      <w:pPr>
        <w:spacing w:after="0"/>
        <w:ind w:left="0"/>
        <w:jc w:val="both"/>
      </w:pPr>
      <w:r>
        <w:rPr>
          <w:rFonts w:ascii="Times New Roman"/>
          <w:b w:val="false"/>
          <w:i w:val="false"/>
          <w:color w:val="000000"/>
          <w:sz w:val="28"/>
        </w:rPr>
        <w:t>
</w:t>
      </w:r>
      <w:r>
        <w:rPr>
          <w:rFonts w:ascii="Times New Roman"/>
          <w:b w:val="false"/>
          <w:i w:val="false"/>
          <w:color w:val="000000"/>
          <w:sz w:val="28"/>
        </w:rPr>
        <w:t>
      56) в пункте 1 статьи 89:
</w:t>
      </w:r>
      <w:r>
        <w:br/>
      </w:r>
      <w:r>
        <w:rPr>
          <w:rFonts w:ascii="Times New Roman"/>
          <w:b w:val="false"/>
          <w:i w:val="false"/>
          <w:color w:val="000000"/>
          <w:sz w:val="28"/>
        </w:rPr>
        <w:t>
      подпункты 4) и 5) части первой исключить;
</w:t>
      </w:r>
      <w:r>
        <w:br/>
      </w:r>
      <w:r>
        <w:rPr>
          <w:rFonts w:ascii="Times New Roman"/>
          <w:b w:val="false"/>
          <w:i w:val="false"/>
          <w:color w:val="000000"/>
          <w:sz w:val="28"/>
        </w:rPr>
        <w:t>
</w:t>
      </w:r>
      <w:r>
        <w:br/>
      </w:r>
      <w:r>
        <w:rPr>
          <w:rFonts w:ascii="Times New Roman"/>
          <w:b w:val="false"/>
          <w:i w:val="false"/>
          <w:color w:val="000000"/>
          <w:sz w:val="28"/>
        </w:rPr>
        <w:t>
      часть вторую дополнить словами "с учетом требований пункта 2 статьи 13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57) в статье 90: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Общества, созданные до введения в действие настоящего Закона, обязаны в течение трех лет со дня введения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статьей 10 настоящего Закона исходя из размера месячного расчетного показателя, установленного законом о республиканском бюджете на соответствующий финансовый год, на дату введения в действие настоящего Закона либо произвести реорганизацию общества или его ликвидацию.
</w:t>
      </w:r>
      <w:r>
        <w:br/>
      </w:r>
      <w:r>
        <w:rPr>
          <w:rFonts w:ascii="Times New Roman"/>
          <w:b w:val="false"/>
          <w:i w:val="false"/>
          <w:color w:val="000000"/>
          <w:sz w:val="28"/>
        </w:rPr>
        <w:t>
      2. Уполномоченный орган вправе обратиться в суд с заявлением о принудительной ликвидации общества либо его реорганизации в форме преобразования в случае невыполнения им требований, установленных пунктом 1 настоящей статьи.";
</w:t>
      </w:r>
      <w:r>
        <w:br/>
      </w:r>
      <w:r>
        <w:rPr>
          <w:rFonts w:ascii="Times New Roman"/>
          <w:b w:val="false"/>
          <w:i w:val="false"/>
          <w:color w:val="000000"/>
          <w:sz w:val="28"/>
        </w:rPr>
        <w:t>
</w:t>
      </w:r>
      <w:r>
        <w:br/>
      </w:r>
      <w:r>
        <w:rPr>
          <w:rFonts w:ascii="Times New Roman"/>
          <w:b w:val="false"/>
          <w:i w:val="false"/>
          <w:color w:val="000000"/>
          <w:sz w:val="28"/>
        </w:rPr>
        <w:t>
      в пункте 3 слова "ведения реестра" заменить словом "реестров".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N 23, ст. 142; 2005 г., N 7-8, ст. 24):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заменить соответственно словами "брокер и (или) дилер", "Брокер и (или) дилер", "брокера и (или) дилера", "Брокеру и (или) дилеру", "брокером и (или) дилером";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
</w:t>
      </w:r>
      <w:r>
        <w:br/>
      </w:r>
      <w:r>
        <w:rPr>
          <w:rFonts w:ascii="Times New Roman"/>
          <w:b w:val="false"/>
          <w:i w:val="false"/>
          <w:color w:val="000000"/>
          <w:sz w:val="28"/>
        </w:rPr>
        <w:t>
      дополнить подпунктами 3-1), 14-1) и 14-2) следующего содержания:
</w:t>
      </w:r>
      <w:r>
        <w:br/>
      </w:r>
      <w:r>
        <w:rPr>
          <w:rFonts w:ascii="Times New Roman"/>
          <w:b w:val="false"/>
          <w:i w:val="false"/>
          <w:color w:val="000000"/>
          <w:sz w:val="28"/>
        </w:rPr>
        <w:t>
      "3-1)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
</w:t>
      </w:r>
      <w:r>
        <w:br/>
      </w:r>
      <w:r>
        <w:rPr>
          <w:rFonts w:ascii="Times New Roman"/>
          <w:b w:val="false"/>
          <w:i w:val="false"/>
          <w:color w:val="000000"/>
          <w:sz w:val="28"/>
        </w:rPr>
        <w:t>
</w:t>
      </w:r>
      <w:r>
        <w:br/>
      </w:r>
      <w:r>
        <w:rPr>
          <w:rFonts w:ascii="Times New Roman"/>
          <w:b w:val="false"/>
          <w:i w:val="false"/>
          <w:color w:val="000000"/>
          <w:sz w:val="28"/>
        </w:rPr>
        <w:t>
      "14-1)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рынке ценных бумаг;
</w:t>
      </w:r>
      <w:r>
        <w:br/>
      </w:r>
      <w:r>
        <w:rPr>
          <w:rFonts w:ascii="Times New Roman"/>
          <w:b w:val="false"/>
          <w:i w:val="false"/>
          <w:color w:val="000000"/>
          <w:sz w:val="28"/>
        </w:rPr>
        <w:t>
      14-2)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
</w:t>
      </w:r>
      <w:r>
        <w:br/>
      </w:r>
      <w:r>
        <w:rPr>
          <w:rFonts w:ascii="Times New Roman"/>
          <w:b w:val="false"/>
          <w:i w:val="false"/>
          <w:color w:val="000000"/>
          <w:sz w:val="28"/>
        </w:rPr>
        <w:t>
</w:t>
      </w:r>
      <w:r>
        <w:br/>
      </w:r>
      <w:r>
        <w:rPr>
          <w:rFonts w:ascii="Times New Roman"/>
          <w:b w:val="false"/>
          <w:i w:val="false"/>
          <w:color w:val="000000"/>
          <w:sz w:val="28"/>
        </w:rPr>
        <w:t>
      в подпункте 17) слова "и обладающее" заменить словами ", а также паевой инвестиционный фонд, обладающие";
</w:t>
      </w:r>
      <w:r>
        <w:br/>
      </w:r>
      <w:r>
        <w:rPr>
          <w:rFonts w:ascii="Times New Roman"/>
          <w:b w:val="false"/>
          <w:i w:val="false"/>
          <w:color w:val="000000"/>
          <w:sz w:val="28"/>
        </w:rPr>
        <w:t>
</w:t>
      </w:r>
      <w:r>
        <w:br/>
      </w:r>
      <w:r>
        <w:rPr>
          <w:rFonts w:ascii="Times New Roman"/>
          <w:b w:val="false"/>
          <w:i w:val="false"/>
          <w:color w:val="000000"/>
          <w:sz w:val="28"/>
        </w:rPr>
        <w:t>
      в подпункте 19) слова "путем выставления котировок на организованном рынке ценных бумаг и (или) их опубликования в средствах массовой информации" заменить словами "на неорганизованном рынке ценных бумаг и на организованном рынке ценных бумаг с правом прямого доступа к нему";
</w:t>
      </w:r>
      <w:r>
        <w:br/>
      </w:r>
      <w:r>
        <w:rPr>
          <w:rFonts w:ascii="Times New Roman"/>
          <w:b w:val="false"/>
          <w:i w:val="false"/>
          <w:color w:val="000000"/>
          <w:sz w:val="28"/>
        </w:rPr>
        <w:t>
</w:t>
      </w:r>
      <w:r>
        <w:br/>
      </w:r>
      <w:r>
        <w:rPr>
          <w:rFonts w:ascii="Times New Roman"/>
          <w:b w:val="false"/>
          <w:i w:val="false"/>
          <w:color w:val="000000"/>
          <w:sz w:val="28"/>
        </w:rPr>
        <w:t>
      дополнить подпунктом 26-1) следующего содержания:
</w:t>
      </w:r>
      <w:r>
        <w:br/>
      </w:r>
      <w:r>
        <w:rPr>
          <w:rFonts w:ascii="Times New Roman"/>
          <w:b w:val="false"/>
          <w:i w:val="false"/>
          <w:color w:val="000000"/>
          <w:sz w:val="28"/>
        </w:rPr>
        <w:t>
      "26-1)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
</w:t>
      </w:r>
      <w:r>
        <w:br/>
      </w:r>
      <w:r>
        <w:rPr>
          <w:rFonts w:ascii="Times New Roman"/>
          <w:b w:val="false"/>
          <w:i w:val="false"/>
          <w:color w:val="000000"/>
          <w:sz w:val="28"/>
        </w:rPr>
        <w:t>
</w:t>
      </w:r>
      <w:r>
        <w:br/>
      </w:r>
      <w:r>
        <w:rPr>
          <w:rFonts w:ascii="Times New Roman"/>
          <w:b w:val="false"/>
          <w:i w:val="false"/>
          <w:color w:val="000000"/>
          <w:sz w:val="28"/>
        </w:rPr>
        <w:t>
      в подпункте 28) слова "иными высоколиквидными активами" заменить словами "иных высоколиквидных активов";
</w:t>
      </w:r>
      <w:r>
        <w:br/>
      </w:r>
      <w:r>
        <w:rPr>
          <w:rFonts w:ascii="Times New Roman"/>
          <w:b w:val="false"/>
          <w:i w:val="false"/>
          <w:color w:val="000000"/>
          <w:sz w:val="28"/>
        </w:rPr>
        <w:t>
</w:t>
      </w:r>
      <w:r>
        <w:br/>
      </w:r>
      <w:r>
        <w:rPr>
          <w:rFonts w:ascii="Times New Roman"/>
          <w:b w:val="false"/>
          <w:i w:val="false"/>
          <w:color w:val="000000"/>
          <w:sz w:val="28"/>
        </w:rPr>
        <w:t>
      подпункты 39), 42) и 44) изложить в следующей редакции:
</w:t>
      </w:r>
      <w:r>
        <w:br/>
      </w:r>
      <w:r>
        <w:rPr>
          <w:rFonts w:ascii="Times New Roman"/>
          <w:b w:val="false"/>
          <w:i w:val="false"/>
          <w:color w:val="000000"/>
          <w:sz w:val="28"/>
        </w:rPr>
        <w:t>
      "39) листинг - включение ценных бумаг в категорию списка ценных бумаг фондовой биржи,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w:t>
      </w:r>
      <w:r>
        <w:br/>
      </w:r>
      <w:r>
        <w:rPr>
          <w:rFonts w:ascii="Times New Roman"/>
          <w:b w:val="false"/>
          <w:i w:val="false"/>
          <w:color w:val="000000"/>
          <w:sz w:val="28"/>
        </w:rPr>
        <w:t>
</w:t>
      </w:r>
      <w:r>
        <w:br/>
      </w:r>
      <w:r>
        <w:rPr>
          <w:rFonts w:ascii="Times New Roman"/>
          <w:b w:val="false"/>
          <w:i w:val="false"/>
          <w:color w:val="000000"/>
          <w:sz w:val="28"/>
        </w:rPr>
        <w:t>
      "42) манипулирование ценами - действия субъектов рынка ценных бумаг, направленные на установление цен на ценные бумаги выше или ниже тех, которые установились в результате объективного соотношения предложения и спроса;";
</w:t>
      </w:r>
      <w:r>
        <w:br/>
      </w:r>
      <w:r>
        <w:rPr>
          <w:rFonts w:ascii="Times New Roman"/>
          <w:b w:val="false"/>
          <w:i w:val="false"/>
          <w:color w:val="000000"/>
          <w:sz w:val="28"/>
        </w:rPr>
        <w:t>
</w:t>
      </w:r>
      <w:r>
        <w:br/>
      </w:r>
      <w:r>
        <w:rPr>
          <w:rFonts w:ascii="Times New Roman"/>
          <w:b w:val="false"/>
          <w:i w:val="false"/>
          <w:color w:val="000000"/>
          <w:sz w:val="28"/>
        </w:rPr>
        <w:t>
      "44)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
</w:t>
      </w:r>
      <w:r>
        <w:br/>
      </w:r>
      <w:r>
        <w:rPr>
          <w:rFonts w:ascii="Times New Roman"/>
          <w:b w:val="false"/>
          <w:i w:val="false"/>
          <w:color w:val="000000"/>
          <w:sz w:val="28"/>
        </w:rPr>
        <w:t>
</w:t>
      </w:r>
      <w:r>
        <w:br/>
      </w:r>
      <w:r>
        <w:rPr>
          <w:rFonts w:ascii="Times New Roman"/>
          <w:b w:val="false"/>
          <w:i w:val="false"/>
          <w:color w:val="000000"/>
          <w:sz w:val="28"/>
        </w:rPr>
        <w:t>
      в подпункте 45) слова "с финансовыми инструментами к объекту сделки и ее участникам" исключить;
</w:t>
      </w:r>
      <w:r>
        <w:br/>
      </w:r>
      <w:r>
        <w:rPr>
          <w:rFonts w:ascii="Times New Roman"/>
          <w:b w:val="false"/>
          <w:i w:val="false"/>
          <w:color w:val="000000"/>
          <w:sz w:val="28"/>
        </w:rPr>
        <w:t>
</w:t>
      </w:r>
      <w:r>
        <w:br/>
      </w:r>
      <w:r>
        <w:rPr>
          <w:rFonts w:ascii="Times New Roman"/>
          <w:b w:val="false"/>
          <w:i w:val="false"/>
          <w:color w:val="000000"/>
          <w:sz w:val="28"/>
        </w:rPr>
        <w:t>
      подпункт 47) изложить в следующей редакции:
</w:t>
      </w:r>
      <w:r>
        <w:br/>
      </w:r>
      <w:r>
        <w:rPr>
          <w:rFonts w:ascii="Times New Roman"/>
          <w:b w:val="false"/>
          <w:i w:val="false"/>
          <w:color w:val="000000"/>
          <w:sz w:val="28"/>
        </w:rPr>
        <w:t>
      "47)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
</w:t>
      </w:r>
      <w:r>
        <w:br/>
      </w:r>
      <w:r>
        <w:rPr>
          <w:rFonts w:ascii="Times New Roman"/>
          <w:b w:val="false"/>
          <w:i w:val="false"/>
          <w:color w:val="000000"/>
          <w:sz w:val="28"/>
        </w:rPr>
        <w:t>
</w:t>
      </w:r>
      <w:r>
        <w:br/>
      </w:r>
      <w:r>
        <w:rPr>
          <w:rFonts w:ascii="Times New Roman"/>
          <w:b w:val="false"/>
          <w:i w:val="false"/>
          <w:color w:val="000000"/>
          <w:sz w:val="28"/>
        </w:rPr>
        <w:t>
      в подпункте 48) слова "и иными способами в соответствии с гражданским законодательством Республики Казахстан" заменить словом "банка";
</w:t>
      </w:r>
      <w:r>
        <w:br/>
      </w:r>
      <w:r>
        <w:rPr>
          <w:rFonts w:ascii="Times New Roman"/>
          <w:b w:val="false"/>
          <w:i w:val="false"/>
          <w:color w:val="000000"/>
          <w:sz w:val="28"/>
        </w:rPr>
        <w:t>
</w:t>
      </w:r>
      <w:r>
        <w:br/>
      </w:r>
      <w:r>
        <w:rPr>
          <w:rFonts w:ascii="Times New Roman"/>
          <w:b w:val="false"/>
          <w:i w:val="false"/>
          <w:color w:val="000000"/>
          <w:sz w:val="28"/>
        </w:rPr>
        <w:t>
      подпункт 52) изложить в следующей редакции:
</w:t>
      </w:r>
      <w:r>
        <w:br/>
      </w:r>
      <w:r>
        <w:rPr>
          <w:rFonts w:ascii="Times New Roman"/>
          <w:b w:val="false"/>
          <w:i w:val="false"/>
          <w:color w:val="000000"/>
          <w:sz w:val="28"/>
        </w:rPr>
        <w:t>
      "52) опцион - договор, в соответствии с которым одна сторона (продавец опциона) обязуется продать или купить, а вторая сторона (покупатель опциона) приобретает право купить или продать определенное количество оговоренного в данном договоре имущества (базового актива) по обусловленной в данном договоре цене; в случае стандартизации организатором торгов условий такого договора он может использоваться как производная ценная бумага;";
</w:t>
      </w:r>
      <w:r>
        <w:br/>
      </w:r>
      <w:r>
        <w:rPr>
          <w:rFonts w:ascii="Times New Roman"/>
          <w:b w:val="false"/>
          <w:i w:val="false"/>
          <w:color w:val="000000"/>
          <w:sz w:val="28"/>
        </w:rPr>
        <w:t>
</w:t>
      </w:r>
      <w:r>
        <w:br/>
      </w:r>
      <w:r>
        <w:rPr>
          <w:rFonts w:ascii="Times New Roman"/>
          <w:b w:val="false"/>
          <w:i w:val="false"/>
          <w:color w:val="000000"/>
          <w:sz w:val="28"/>
        </w:rPr>
        <w:t>
      подпункт 55) исключить;
</w:t>
      </w:r>
      <w:r>
        <w:br/>
      </w:r>
      <w:r>
        <w:rPr>
          <w:rFonts w:ascii="Times New Roman"/>
          <w:b w:val="false"/>
          <w:i w:val="false"/>
          <w:color w:val="000000"/>
          <w:sz w:val="28"/>
        </w:rPr>
        <w:t>
</w:t>
      </w:r>
      <w:r>
        <w:br/>
      </w:r>
      <w:r>
        <w:rPr>
          <w:rFonts w:ascii="Times New Roman"/>
          <w:b w:val="false"/>
          <w:i w:val="false"/>
          <w:color w:val="000000"/>
          <w:sz w:val="28"/>
        </w:rPr>
        <w:t>
      подпункт 63) изложить в следующей редакции:
</w:t>
      </w:r>
      <w:r>
        <w:br/>
      </w:r>
      <w:r>
        <w:rPr>
          <w:rFonts w:ascii="Times New Roman"/>
          <w:b w:val="false"/>
          <w:i w:val="false"/>
          <w:color w:val="000000"/>
          <w:sz w:val="28"/>
        </w:rPr>
        <w:t>
      "63) профессиональный участник рынка ценных бумаг - юридическое лицо, осуществляющее свою деятельность на рынке ценных бумаг на основании лицензии либо в соответствии с законодательными актами и функционирующее в организационно-правовой форме акционерного общества (за исключением трансфер-агента);";
</w:t>
      </w:r>
      <w:r>
        <w:br/>
      </w:r>
      <w:r>
        <w:rPr>
          <w:rFonts w:ascii="Times New Roman"/>
          <w:b w:val="false"/>
          <w:i w:val="false"/>
          <w:color w:val="000000"/>
          <w:sz w:val="28"/>
        </w:rPr>
        <w:t>
</w:t>
      </w:r>
      <w:r>
        <w:br/>
      </w:r>
      <w:r>
        <w:rPr>
          <w:rFonts w:ascii="Times New Roman"/>
          <w:b w:val="false"/>
          <w:i w:val="false"/>
          <w:color w:val="000000"/>
          <w:sz w:val="28"/>
        </w:rPr>
        <w:t>
      в подпункте 64) слова "заявителем и" исключить;
</w:t>
      </w:r>
      <w:r>
        <w:br/>
      </w:r>
      <w:r>
        <w:rPr>
          <w:rFonts w:ascii="Times New Roman"/>
          <w:b w:val="false"/>
          <w:i w:val="false"/>
          <w:color w:val="000000"/>
          <w:sz w:val="28"/>
        </w:rPr>
        <w:t>
</w:t>
      </w:r>
      <w:r>
        <w:br/>
      </w:r>
      <w:r>
        <w:rPr>
          <w:rFonts w:ascii="Times New Roman"/>
          <w:b w:val="false"/>
          <w:i w:val="false"/>
          <w:color w:val="000000"/>
          <w:sz w:val="28"/>
        </w:rPr>
        <w:t>
      в подпункте 65) слово "инвесторам" исключить;
</w:t>
      </w:r>
      <w:r>
        <w:br/>
      </w:r>
      <w:r>
        <w:rPr>
          <w:rFonts w:ascii="Times New Roman"/>
          <w:b w:val="false"/>
          <w:i w:val="false"/>
          <w:color w:val="000000"/>
          <w:sz w:val="28"/>
        </w:rPr>
        <w:t>
</w:t>
      </w:r>
      <w:r>
        <w:br/>
      </w:r>
      <w:r>
        <w:rPr>
          <w:rFonts w:ascii="Times New Roman"/>
          <w:b w:val="false"/>
          <w:i w:val="false"/>
          <w:color w:val="000000"/>
          <w:sz w:val="28"/>
        </w:rPr>
        <w:t>
      в подпункте 74) слова "и утвержденный" исключить;
</w:t>
      </w:r>
      <w:r>
        <w:br/>
      </w:r>
      <w:r>
        <w:rPr>
          <w:rFonts w:ascii="Times New Roman"/>
          <w:b w:val="false"/>
          <w:i w:val="false"/>
          <w:color w:val="000000"/>
          <w:sz w:val="28"/>
        </w:rPr>
        <w:t>
</w:t>
      </w:r>
      <w:r>
        <w:br/>
      </w:r>
      <w:r>
        <w:rPr>
          <w:rFonts w:ascii="Times New Roman"/>
          <w:b w:val="false"/>
          <w:i w:val="false"/>
          <w:color w:val="000000"/>
          <w:sz w:val="28"/>
        </w:rPr>
        <w:t>
      подпункты 84), 87) и 90) изложить в следующей редакции:
</w:t>
      </w:r>
      <w:r>
        <w:br/>
      </w:r>
      <w:r>
        <w:rPr>
          <w:rFonts w:ascii="Times New Roman"/>
          <w:b w:val="false"/>
          <w:i w:val="false"/>
          <w:color w:val="000000"/>
          <w:sz w:val="28"/>
        </w:rPr>
        <w:t>
      "84) фьючерс - производная ценная бумага установленной формы, имеющая стандартное количество и сроки исполнения и обращающаяся на организованном рынке ценных бумаг, продавец которой обязуется продать или купить, а покупатель обязуется купить или продать определенное количество имущества (базового актива) по обусловленной цене и через определенный срок;";
</w:t>
      </w:r>
      <w:r>
        <w:br/>
      </w:r>
      <w:r>
        <w:rPr>
          <w:rFonts w:ascii="Times New Roman"/>
          <w:b w:val="false"/>
          <w:i w:val="false"/>
          <w:color w:val="000000"/>
          <w:sz w:val="28"/>
        </w:rPr>
        <w:t>
</w:t>
      </w:r>
      <w:r>
        <w:br/>
      </w:r>
      <w:r>
        <w:rPr>
          <w:rFonts w:ascii="Times New Roman"/>
          <w:b w:val="false"/>
          <w:i w:val="false"/>
          <w:color w:val="000000"/>
          <w:sz w:val="28"/>
        </w:rPr>
        <w:t>
      "87) центральный депозитарий - специализированная некоммерческая организация, основной функцией которой является осуществление депозитарной деятельности;";
</w:t>
      </w:r>
      <w:r>
        <w:br/>
      </w:r>
      <w:r>
        <w:rPr>
          <w:rFonts w:ascii="Times New Roman"/>
          <w:b w:val="false"/>
          <w:i w:val="false"/>
          <w:color w:val="000000"/>
          <w:sz w:val="28"/>
        </w:rPr>
        <w:t>
</w:t>
      </w:r>
      <w:r>
        <w:br/>
      </w:r>
      <w:r>
        <w:rPr>
          <w:rFonts w:ascii="Times New Roman"/>
          <w:b w:val="false"/>
          <w:i w:val="false"/>
          <w:color w:val="000000"/>
          <w:sz w:val="28"/>
        </w:rPr>
        <w:t>
      "90) эмитент - лицо, осуществляющее выпуск эмиссионных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2 статьи 3: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13) исключить;
</w:t>
      </w:r>
      <w:r>
        <w:br/>
      </w:r>
      <w:r>
        <w:rPr>
          <w:rFonts w:ascii="Times New Roman"/>
          <w:b w:val="false"/>
          <w:i w:val="false"/>
          <w:color w:val="000000"/>
          <w:sz w:val="28"/>
        </w:rPr>
        <w:t>
</w:t>
      </w:r>
      <w:r>
        <w:br/>
      </w:r>
      <w:r>
        <w:rPr>
          <w:rFonts w:ascii="Times New Roman"/>
          <w:b w:val="false"/>
          <w:i w:val="false"/>
          <w:color w:val="000000"/>
          <w:sz w:val="28"/>
        </w:rPr>
        <w:t>
      подпункт 14) после слова "работников" дополнить словами "центрального депозитария и";
</w:t>
      </w:r>
      <w:r>
        <w:br/>
      </w:r>
      <w:r>
        <w:rPr>
          <w:rFonts w:ascii="Times New Roman"/>
          <w:b w:val="false"/>
          <w:i w:val="false"/>
          <w:color w:val="000000"/>
          <w:sz w:val="28"/>
        </w:rPr>
        <w:t>
</w:t>
      </w:r>
      <w:r>
        <w:br/>
      </w:r>
      <w:r>
        <w:rPr>
          <w:rFonts w:ascii="Times New Roman"/>
          <w:b w:val="false"/>
          <w:i w:val="false"/>
          <w:color w:val="000000"/>
          <w:sz w:val="28"/>
        </w:rPr>
        <w:t>
      подпункт 15) после слов "представления отчетов" дополнить  словами "центральным депозитарием и";
</w:t>
      </w:r>
      <w:r>
        <w:br/>
      </w:r>
      <w:r>
        <w:rPr>
          <w:rFonts w:ascii="Times New Roman"/>
          <w:b w:val="false"/>
          <w:i w:val="false"/>
          <w:color w:val="000000"/>
          <w:sz w:val="28"/>
        </w:rPr>
        <w:t>
</w:t>
      </w:r>
      <w:r>
        <w:br/>
      </w:r>
      <w:r>
        <w:rPr>
          <w:rFonts w:ascii="Times New Roman"/>
          <w:b w:val="false"/>
          <w:i w:val="false"/>
          <w:color w:val="000000"/>
          <w:sz w:val="28"/>
        </w:rPr>
        <w:t>
      подпункты 16) и 17) исключить;
</w:t>
      </w:r>
      <w:r>
        <w:br/>
      </w:r>
      <w:r>
        <w:rPr>
          <w:rFonts w:ascii="Times New Roman"/>
          <w:b w:val="false"/>
          <w:i w:val="false"/>
          <w:color w:val="000000"/>
          <w:sz w:val="28"/>
        </w:rPr>
        <w:t>
</w:t>
      </w:r>
      <w:r>
        <w:br/>
      </w:r>
      <w:r>
        <w:rPr>
          <w:rFonts w:ascii="Times New Roman"/>
          <w:b w:val="false"/>
          <w:i w:val="false"/>
          <w:color w:val="000000"/>
          <w:sz w:val="28"/>
        </w:rPr>
        <w:t>
      в подпункте 19):
</w:t>
      </w:r>
      <w:r>
        <w:br/>
      </w:r>
      <w:r>
        <w:rPr>
          <w:rFonts w:ascii="Times New Roman"/>
          <w:b w:val="false"/>
          <w:i w:val="false"/>
          <w:color w:val="000000"/>
          <w:sz w:val="28"/>
        </w:rPr>
        <w:t>
      после слова "эмитентов," дополнить словами "центрального депозитария и";
</w:t>
      </w:r>
      <w:r>
        <w:br/>
      </w:r>
      <w:r>
        <w:rPr>
          <w:rFonts w:ascii="Times New Roman"/>
          <w:b w:val="false"/>
          <w:i w:val="false"/>
          <w:color w:val="000000"/>
          <w:sz w:val="28"/>
        </w:rPr>
        <w:t>
</w:t>
      </w:r>
      <w:r>
        <w:br/>
      </w:r>
      <w:r>
        <w:rPr>
          <w:rFonts w:ascii="Times New Roman"/>
          <w:b w:val="false"/>
          <w:i w:val="false"/>
          <w:color w:val="000000"/>
          <w:sz w:val="28"/>
        </w:rPr>
        <w:t>
      слова "и организаций, готовящих специалистов для работы на рынке ценных бумаг"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19-1) - 19-3) следующего содержания:
</w:t>
      </w:r>
      <w:r>
        <w:br/>
      </w:r>
      <w:r>
        <w:rPr>
          <w:rFonts w:ascii="Times New Roman"/>
          <w:b w:val="false"/>
          <w:i w:val="false"/>
          <w:color w:val="000000"/>
          <w:sz w:val="28"/>
        </w:rPr>
        <w:t>
      "19-1) направляет субъектам рынка ценных бумаг предписания о принятии обязательных к исполнению коррективных мер, направленных на устранение выявленных недостатков в установленный срок;
</w:t>
      </w:r>
      <w:r>
        <w:br/>
      </w:r>
      <w:r>
        <w:rPr>
          <w:rFonts w:ascii="Times New Roman"/>
          <w:b w:val="false"/>
          <w:i w:val="false"/>
          <w:color w:val="000000"/>
          <w:sz w:val="28"/>
        </w:rPr>
        <w:t>
      19-2) направляет эмитентам ценных бумаг обязательные для исполнения предписания об устранении в уставах противоречий законодательству Республики Казахстан;
</w:t>
      </w:r>
      <w:r>
        <w:br/>
      </w:r>
      <w:r>
        <w:rPr>
          <w:rFonts w:ascii="Times New Roman"/>
          <w:b w:val="false"/>
          <w:i w:val="false"/>
          <w:color w:val="000000"/>
          <w:sz w:val="28"/>
        </w:rPr>
        <w:t>
      19-3) вправе обращаться в суд в целях защиты прав и законных интересов держателей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1 статьи 4 дополнить подпунктом 5-1) следующего содержания:
</w:t>
      </w:r>
      <w:r>
        <w:br/>
      </w:r>
      <w:r>
        <w:rPr>
          <w:rFonts w:ascii="Times New Roman"/>
          <w:b w:val="false"/>
          <w:i w:val="false"/>
          <w:color w:val="000000"/>
          <w:sz w:val="28"/>
        </w:rPr>
        <w:t>
      "5-1) иностранные государственные эмиссионные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5) пункт 4 статьи 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подпункт 3) пункта 2 статьи 8 дополнить словами "(за исключением выпуска облигаций со сроком обращения не более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9: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слова "(в народном акционерном обществе - пятью и более)" исключить;
</w:t>
      </w:r>
      <w:r>
        <w:br/>
      </w:r>
      <w:r>
        <w:rPr>
          <w:rFonts w:ascii="Times New Roman"/>
          <w:b w:val="false"/>
          <w:i w:val="false"/>
          <w:color w:val="000000"/>
          <w:sz w:val="28"/>
        </w:rPr>
        <w:t>
</w:t>
      </w:r>
      <w:r>
        <w:br/>
      </w:r>
      <w:r>
        <w:rPr>
          <w:rFonts w:ascii="Times New Roman"/>
          <w:b w:val="false"/>
          <w:i w:val="false"/>
          <w:color w:val="000000"/>
          <w:sz w:val="28"/>
        </w:rPr>
        <w:t>
      в подпункте 8) слово "(категории)" исключить;
</w:t>
      </w:r>
      <w:r>
        <w:br/>
      </w:r>
      <w:r>
        <w:rPr>
          <w:rFonts w:ascii="Times New Roman"/>
          <w:b w:val="false"/>
          <w:i w:val="false"/>
          <w:color w:val="000000"/>
          <w:sz w:val="28"/>
        </w:rPr>
        <w:t>
</w:t>
      </w:r>
      <w:r>
        <w:br/>
      </w:r>
      <w:r>
        <w:rPr>
          <w:rFonts w:ascii="Times New Roman"/>
          <w:b w:val="false"/>
          <w:i w:val="false"/>
          <w:color w:val="000000"/>
          <w:sz w:val="28"/>
        </w:rPr>
        <w:t>
      в пункте 2 слово "месяца" заменить словом "квартала";
</w:t>
      </w:r>
      <w:r>
        <w:br/>
      </w: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Уполномоченным органом устанавливаются требования к содержанию проспекта выпуска эмиссионных ценных бумаг эмитента, имеющего минимальный требуемый рейтинг одного из рейтинговых агентств, перечень которых устанавливается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часть первую пункта 4 изложить в следующей редакции:
</w:t>
      </w:r>
      <w:r>
        <w:br/>
      </w:r>
      <w:r>
        <w:rPr>
          <w:rFonts w:ascii="Times New Roman"/>
          <w:b w:val="false"/>
          <w:i w:val="false"/>
          <w:color w:val="000000"/>
          <w:sz w:val="28"/>
        </w:rPr>
        <w:t>
      "4. Эмитент обязан представлять в уполномоченный орган изменения и дополнения в проспект выпуска акций в случае изменения сведений, указанных в подпунктах 1)-3), 8), 9), 11), 12) пункта 1 настоящей статьи, в течение пятнадцати календарных дней с даты их возникновения (принятия решения соответствующими органами общества) для их регистрации в порядке, установленном нормативным правовым актом уполномоченного органа. При увеличении количества объявленных акций и (или) изменении вида объявленных акций уполномоченный орган производит замену свидетельства государственной регистрации выпуска объявленных акций. Регистрация изменений и дополнений в проспект выпуска объявленных акций (замена свидетельства о государственной регистрации выпуска объявленных акций) осуществляется уполномоченным органом в течение пятнадцати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11: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Решение о государственной регистрации выпуска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
</w:t>
      </w:r>
      <w:r>
        <w:br/>
      </w: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тридцати календарных дней:
</w:t>
      </w:r>
      <w:r>
        <w:br/>
      </w:r>
      <w:r>
        <w:rPr>
          <w:rFonts w:ascii="Times New Roman"/>
          <w:b w:val="false"/>
          <w:i w:val="false"/>
          <w:color w:val="000000"/>
          <w:sz w:val="28"/>
        </w:rPr>
        <w:t>
      1) с даты его государственной регистрации как юридического лица;
</w:t>
      </w:r>
      <w:r>
        <w:br/>
      </w:r>
      <w:r>
        <w:rPr>
          <w:rFonts w:ascii="Times New Roman"/>
          <w:b w:val="false"/>
          <w:i w:val="false"/>
          <w:color w:val="000000"/>
          <w:sz w:val="28"/>
        </w:rPr>
        <w:t>
      2) с даты принятия общим собранием акционеров решения о регистрации выпуска объявленных акций в случае аннулирования выпуска объявленных акций на основании решения суда о признании выпуска объявленных акций недействительным.";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Уполномоченный орган не вправе осуществлять государственную регистрацию выпуска объявленных акций по истечении одного года с даты регистрации акционерного общества как юридического лица либо с даты аннулирования выпуска объявленных акций акционерного общества на основании решения суда.
</w:t>
      </w:r>
      <w:r>
        <w:br/>
      </w:r>
      <w:r>
        <w:rPr>
          <w:rFonts w:ascii="Times New Roman"/>
          <w:b w:val="false"/>
          <w:i w:val="false"/>
          <w:color w:val="000000"/>
          <w:sz w:val="28"/>
        </w:rPr>
        <w:t>
      Уполномоченный орган вправе обратиться в суд в целях ликвидации либо реорганизации акционерного общества в случаях, если по истечении одного года:
</w:t>
      </w:r>
      <w:r>
        <w:br/>
      </w:r>
      <w:r>
        <w:rPr>
          <w:rFonts w:ascii="Times New Roman"/>
          <w:b w:val="false"/>
          <w:i w:val="false"/>
          <w:color w:val="000000"/>
          <w:sz w:val="28"/>
        </w:rPr>
        <w:t>
      1) с даты государственной регистрации акционерного общества как юридического лица акционерное общество непредставило документы для государственной регистрации выпуска объявленных акций;
</w:t>
      </w:r>
      <w:r>
        <w:br/>
      </w:r>
      <w:r>
        <w:rPr>
          <w:rFonts w:ascii="Times New Roman"/>
          <w:b w:val="false"/>
          <w:i w:val="false"/>
          <w:color w:val="000000"/>
          <w:sz w:val="28"/>
        </w:rPr>
        <w:t>
      2) с даты регистрации акционерного общества как юридического лица либо с даты аннулирования выпуска объявленных акций акционерного общества на основании решения суда выпуск объявленных акций не зарегистрирован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Акционерное общество вправе принять решение об увеличении количества объявленных акций после утверждения уполномоченным органом отчета (отчетов) об итогах размещения всех объявленных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9) в пункте 1 статьи 12:
</w:t>
      </w:r>
      <w:r>
        <w:br/>
      </w:r>
      <w:r>
        <w:rPr>
          <w:rFonts w:ascii="Times New Roman"/>
          <w:b w:val="false"/>
          <w:i w:val="false"/>
          <w:color w:val="000000"/>
          <w:sz w:val="28"/>
        </w:rPr>
        <w:t>
      в подпункте 7) слова "ипотечных и иных обеспеченных облигаций" заменить словами "облигаций, обеспеченных гарантией банка.";
</w:t>
      </w:r>
      <w:r>
        <w:br/>
      </w:r>
      <w:r>
        <w:rPr>
          <w:rFonts w:ascii="Times New Roman"/>
          <w:b w:val="false"/>
          <w:i w:val="false"/>
          <w:color w:val="000000"/>
          <w:sz w:val="28"/>
        </w:rPr>
        <w:t>
</w:t>
      </w:r>
      <w:r>
        <w:br/>
      </w:r>
      <w:r>
        <w:rPr>
          <w:rFonts w:ascii="Times New Roman"/>
          <w:b w:val="false"/>
          <w:i w:val="false"/>
          <w:color w:val="000000"/>
          <w:sz w:val="28"/>
        </w:rPr>
        <w:t>
      в подпункте 8) слова "печатного издания" заменить словами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22:
</w:t>
      </w:r>
      <w:r>
        <w:br/>
      </w:r>
      <w:r>
        <w:rPr>
          <w:rFonts w:ascii="Times New Roman"/>
          <w:b w:val="false"/>
          <w:i w:val="false"/>
          <w:color w:val="000000"/>
          <w:sz w:val="28"/>
        </w:rPr>
        <w:t>
      часть вторую пункта 1 после слова "проведения" дополнить словами "аукциона или";
</w:t>
      </w:r>
      <w:r>
        <w:br/>
      </w:r>
      <w:r>
        <w:rPr>
          <w:rFonts w:ascii="Times New Roman"/>
          <w:b w:val="false"/>
          <w:i w:val="false"/>
          <w:color w:val="000000"/>
          <w:sz w:val="28"/>
        </w:rPr>
        <w:t>
</w:t>
      </w:r>
      <w:r>
        <w:br/>
      </w:r>
      <w:r>
        <w:rPr>
          <w:rFonts w:ascii="Times New Roman"/>
          <w:b w:val="false"/>
          <w:i w:val="false"/>
          <w:color w:val="000000"/>
          <w:sz w:val="28"/>
        </w:rPr>
        <w:t>
      в части первой пункта 2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дополнить статьей 22-1 следующего содержания:
</w:t>
      </w:r>
      <w:r>
        <w:br/>
      </w:r>
      <w:r>
        <w:rPr>
          <w:rFonts w:ascii="Times New Roman"/>
          <w:b w:val="false"/>
          <w:i w:val="false"/>
          <w:color w:val="000000"/>
          <w:sz w:val="28"/>
        </w:rPr>
        <w:t>
      "Статья 22-1. Условия и порядок выпуска и размещения
</w:t>
      </w:r>
      <w:r>
        <w:br/>
      </w:r>
      <w:r>
        <w:rPr>
          <w:rFonts w:ascii="Times New Roman"/>
          <w:b w:val="false"/>
          <w:i w:val="false"/>
          <w:color w:val="000000"/>
          <w:sz w:val="28"/>
        </w:rPr>
        <w:t>
                    эмиссионных ценных бумаг на территории
</w:t>
      </w:r>
      <w:r>
        <w:br/>
      </w:r>
      <w:r>
        <w:rPr>
          <w:rFonts w:ascii="Times New Roman"/>
          <w:b w:val="false"/>
          <w:i w:val="false"/>
          <w:color w:val="000000"/>
          <w:sz w:val="28"/>
        </w:rPr>
        <w:t>
                    иностранного государства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Организация-резидент Республики Казахстан вправе осуществлять размещение эмиссионных ценных бумаг на территории иностранного государства только при наличии соответствующего разрешения уполномоченного органа при соблюдении следующих основных условий:
</w:t>
      </w:r>
      <w:r>
        <w:br/>
      </w:r>
      <w:r>
        <w:rPr>
          <w:rFonts w:ascii="Times New Roman"/>
          <w:b w:val="false"/>
          <w:i w:val="false"/>
          <w:color w:val="000000"/>
          <w:sz w:val="28"/>
        </w:rPr>
        <w:t>
      1) эмиссионные ценные бумаги, ранее выпущенные данным резидентом Республики Казахстан, включены в список фондовой биржи, осуществляющей деятельность на территории Республики Казахстан;
</w:t>
      </w:r>
      <w:r>
        <w:br/>
      </w:r>
      <w:r>
        <w:rPr>
          <w:rFonts w:ascii="Times New Roman"/>
          <w:b w:val="false"/>
          <w:i w:val="false"/>
          <w:color w:val="000000"/>
          <w:sz w:val="28"/>
        </w:rPr>
        <w:t>
      2) при размещении облигаций, выпуск которых зарегистрирован уполномоченным органом:
</w:t>
      </w:r>
      <w:r>
        <w:br/>
      </w:r>
      <w:r>
        <w:rPr>
          <w:rFonts w:ascii="Times New Roman"/>
          <w:b w:val="false"/>
          <w:i w:val="false"/>
          <w:color w:val="000000"/>
          <w:sz w:val="28"/>
        </w:rPr>
        <w:t>
      данные облигации должны быть включены в список фондовой биржи по наивысшей или следующей за наивысшей категории листинга;
</w:t>
      </w:r>
      <w:r>
        <w:br/>
      </w:r>
      <w:r>
        <w:rPr>
          <w:rFonts w:ascii="Times New Roman"/>
          <w:b w:val="false"/>
          <w:i w:val="false"/>
          <w:color w:val="000000"/>
          <w:sz w:val="28"/>
        </w:rPr>
        <w:t>
      до начала размещения данных облигаций на территории иностранного государства они должны были быть предложены к приобретению на организованном рынке ценных бумаг Республики Казахстан на тех же условиях определения цены размещения данных облигаций, что и при их размещении на территории иностранного государства с учетом возможных особенностей, присущих соответствующим рынкам ценных бумаг;
</w:t>
      </w:r>
      <w:r>
        <w:br/>
      </w:r>
      <w:r>
        <w:rPr>
          <w:rFonts w:ascii="Times New Roman"/>
          <w:b w:val="false"/>
          <w:i w:val="false"/>
          <w:color w:val="000000"/>
          <w:sz w:val="28"/>
        </w:rPr>
        <w:t>
      3) при размещении облигаций, выпуск которых зарегистрирован в соответствии с законодательством иностранного государства:
</w:t>
      </w:r>
      <w:r>
        <w:br/>
      </w:r>
      <w:r>
        <w:rPr>
          <w:rFonts w:ascii="Times New Roman"/>
          <w:b w:val="false"/>
          <w:i w:val="false"/>
          <w:color w:val="000000"/>
          <w:sz w:val="28"/>
        </w:rPr>
        <w:t>
      по данным облигациям должно быть получено согласие фондовой биржи на их включение в список фондовой биржи по наивысшей или следующей за наивысшей категории листинга;
</w:t>
      </w:r>
      <w:r>
        <w:br/>
      </w:r>
      <w:r>
        <w:rPr>
          <w:rFonts w:ascii="Times New Roman"/>
          <w:b w:val="false"/>
          <w:i w:val="false"/>
          <w:color w:val="000000"/>
          <w:sz w:val="28"/>
        </w:rPr>
        <w:t>
      одновременно с началом размещения данных облигаций на территории иностранного государства они должны быть предложены к приобретению на организованном рынке ценных бумаг Республики Казахстан на тех же условиях определения цены размещения данных облигаций, что и при их размещении на территории иностранного государства с учетом возможных особенностей, присущих соответствующим рынкам ценных бумаг;
</w:t>
      </w:r>
      <w:r>
        <w:br/>
      </w:r>
      <w:r>
        <w:rPr>
          <w:rFonts w:ascii="Times New Roman"/>
          <w:b w:val="false"/>
          <w:i w:val="false"/>
          <w:color w:val="000000"/>
          <w:sz w:val="28"/>
        </w:rPr>
        <w:t>
      4) при размещении акций:
</w:t>
      </w:r>
      <w:r>
        <w:br/>
      </w:r>
      <w:r>
        <w:rPr>
          <w:rFonts w:ascii="Times New Roman"/>
          <w:b w:val="false"/>
          <w:i w:val="false"/>
          <w:color w:val="000000"/>
          <w:sz w:val="28"/>
        </w:rPr>
        <w:t>
      данные акции должны быть включены в список фондовой биржи по наивысшей или следующей за наивысшей категории листинга;
</w:t>
      </w:r>
      <w:r>
        <w:br/>
      </w:r>
      <w:r>
        <w:rPr>
          <w:rFonts w:ascii="Times New Roman"/>
          <w:b w:val="false"/>
          <w:i w:val="false"/>
          <w:color w:val="000000"/>
          <w:sz w:val="28"/>
        </w:rPr>
        <w:t>
      до начала размещения данных акций на территории иностранного государства не менее двадцати процентов от общего количества данных акций должны были быть предложены к приобретению на организованном рынке ценных бумаг Республики Казахстан. Количество акций, которые должны были быть предложены к приобретению на организованном рынке ценных бумаг Республики Казахстан, может составлять менее двадцати процентов от общего количества размещаемых акций, если такое количество является результатом реализации права преимущественной покупки данных акций;
</w:t>
      </w:r>
      <w:r>
        <w:br/>
      </w:r>
      <w:r>
        <w:rPr>
          <w:rFonts w:ascii="Times New Roman"/>
          <w:b w:val="false"/>
          <w:i w:val="false"/>
          <w:color w:val="000000"/>
          <w:sz w:val="28"/>
        </w:rPr>
        <w:t>
      5) при размещении производных ценных бумаг, выпускаемых по инициативе или при участии акционерного общества и базовым активом которых являются акции этого акционерного общества, данные акции должны быть включены в список фондовой биржи по наивысшей или следующей за наивысшей категории листинга.
</w:t>
      </w:r>
      <w:r>
        <w:br/>
      </w:r>
      <w:r>
        <w:rPr>
          <w:rFonts w:ascii="Times New Roman"/>
          <w:b w:val="false"/>
          <w:i w:val="false"/>
          <w:color w:val="000000"/>
          <w:sz w:val="28"/>
        </w:rPr>
        <w:t>
      2. Выпуск организацией-резидентом Республики Казахстан облигаций или производных бумаг в соответствии с законодательством иностранного государства производится при наличии разрешения уполномоченного органа.
</w:t>
      </w:r>
      <w:r>
        <w:br/>
      </w:r>
      <w:r>
        <w:rPr>
          <w:rFonts w:ascii="Times New Roman"/>
          <w:b w:val="false"/>
          <w:i w:val="false"/>
          <w:color w:val="000000"/>
          <w:sz w:val="28"/>
        </w:rPr>
        <w:t>
      3. Условия и порядок выдачи разрешения уполномоченного органа на выпуск или размещение эмиссионных ценных бумаг организации-резидента Республики Казахстан на территории иностранного государства определяются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12) пункт 1 статьи 24 дополнить частью второй следующего содержания:
</w:t>
      </w:r>
      <w:r>
        <w:br/>
      </w:r>
      <w:r>
        <w:rPr>
          <w:rFonts w:ascii="Times New Roman"/>
          <w:b w:val="false"/>
          <w:i w:val="false"/>
          <w:color w:val="000000"/>
          <w:sz w:val="28"/>
        </w:rPr>
        <w:t>
      "В случае выпуска ипотечных и других облигаций, обеспеченных залогом имущества эмитента, эмитентом представляются документы, подтверждающие обеспечение исполнения его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статье 25: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Уполномоченный орган вправе принять решение о приостановлении размещения эмиссионных ценных бумаг в следующих случаях:
</w:t>
      </w:r>
      <w:r>
        <w:br/>
      </w:r>
      <w:r>
        <w:rPr>
          <w:rFonts w:ascii="Times New Roman"/>
          <w:b w:val="false"/>
          <w:i w:val="false"/>
          <w:color w:val="000000"/>
          <w:sz w:val="28"/>
        </w:rPr>
        <w:t>
      1) непредставления эмитентом отчета об итогах размещения эмиссионных ценных бумаг;
</w:t>
      </w:r>
      <w:r>
        <w:br/>
      </w:r>
      <w:r>
        <w:rPr>
          <w:rFonts w:ascii="Times New Roman"/>
          <w:b w:val="false"/>
          <w:i w:val="false"/>
          <w:color w:val="000000"/>
          <w:sz w:val="28"/>
        </w:rPr>
        <w:t>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r>
        <w:br/>
      </w:r>
      <w:r>
        <w:rPr>
          <w:rFonts w:ascii="Times New Roman"/>
          <w:b w:val="false"/>
          <w:i w:val="false"/>
          <w:color w:val="000000"/>
          <w:sz w:val="28"/>
        </w:rPr>
        <w:t>
      3) нарушения условий выпуска, размещения и погашения эмиссионных ценных бумаг.";
</w:t>
      </w:r>
      <w:r>
        <w:br/>
      </w:r>
      <w:r>
        <w:rPr>
          <w:rFonts w:ascii="Times New Roman"/>
          <w:b w:val="false"/>
          <w:i w:val="false"/>
          <w:color w:val="000000"/>
          <w:sz w:val="28"/>
        </w:rPr>
        <w:t>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"Регистратор и центральный депозитарий обязаны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r>
        <w:br/>
      </w:r>
      <w:r>
        <w:rPr>
          <w:rFonts w:ascii="Times New Roman"/>
          <w:b w:val="false"/>
          <w:i w:val="false"/>
          <w:color w:val="000000"/>
          <w:sz w:val="28"/>
        </w:rPr>
        <w:t>
</w:t>
      </w:r>
      <w:r>
        <w:br/>
      </w:r>
      <w:r>
        <w:rPr>
          <w:rFonts w:ascii="Times New Roman"/>
          <w:b w:val="false"/>
          <w:i w:val="false"/>
          <w:color w:val="000000"/>
          <w:sz w:val="28"/>
        </w:rPr>
        <w:t>
      в пункте 3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подпункте 1) пункта 1 статьи 26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пункт 3 статьи 27 изложить в следующей редакции:
</w:t>
      </w:r>
      <w:r>
        <w:br/>
      </w:r>
      <w:r>
        <w:rPr>
          <w:rFonts w:ascii="Times New Roman"/>
          <w:b w:val="false"/>
          <w:i w:val="false"/>
          <w:color w:val="000000"/>
          <w:sz w:val="28"/>
        </w:rPr>
        <w:t>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r>
        <w:br/>
      </w:r>
      <w:r>
        <w:rPr>
          <w:rFonts w:ascii="Times New Roman"/>
          <w:b w:val="false"/>
          <w:i w:val="false"/>
          <w:color w:val="000000"/>
          <w:sz w:val="28"/>
        </w:rPr>
        <w:t>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30: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В случае представления судом либо органами исполнительного производства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r>
        <w:br/>
      </w:r>
      <w:r>
        <w:rPr>
          <w:rFonts w:ascii="Times New Roman"/>
          <w:b w:val="false"/>
          <w:i w:val="false"/>
          <w:color w:val="000000"/>
          <w:sz w:val="28"/>
        </w:rPr>
        <w:t>
</w:t>
      </w:r>
      <w:r>
        <w:br/>
      </w:r>
      <w:r>
        <w:rPr>
          <w:rFonts w:ascii="Times New Roman"/>
          <w:b w:val="false"/>
          <w:i w:val="false"/>
          <w:color w:val="000000"/>
          <w:sz w:val="28"/>
        </w:rPr>
        <w:t>
      в пункте 5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17) заголовок главы 6 изложить в следующей редакции:
</w:t>
      </w:r>
      <w:r>
        <w:br/>
      </w:r>
      <w:r>
        <w:rPr>
          <w:rFonts w:ascii="Times New Roman"/>
          <w:b w:val="false"/>
          <w:i w:val="false"/>
          <w:color w:val="000000"/>
          <w:sz w:val="28"/>
        </w:rPr>
        <w:t>
      "Глава 6. Обращение производных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33: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33. Условия совершения сделок с производными
</w:t>
      </w:r>
      <w:r>
        <w:br/>
      </w:r>
      <w:r>
        <w:rPr>
          <w:rFonts w:ascii="Times New Roman"/>
          <w:b w:val="false"/>
          <w:i w:val="false"/>
          <w:color w:val="000000"/>
          <w:sz w:val="28"/>
        </w:rPr>
        <w:t>
                  ценными бумагами";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Условия и порядок совершения сделок на организованном рынке ценных бумаг с производными ценными бумагами устанавливаются внутренними документами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19) статью 34 изложить в следующей редакции:
</w:t>
      </w:r>
      <w:r>
        <w:br/>
      </w:r>
      <w:r>
        <w:rPr>
          <w:rFonts w:ascii="Times New Roman"/>
          <w:b w:val="false"/>
          <w:i w:val="false"/>
          <w:color w:val="000000"/>
          <w:sz w:val="28"/>
        </w:rPr>
        <w:t>
      "Статья 34. Выпуск депозитарных расписок или иных
</w:t>
      </w:r>
      <w:r>
        <w:br/>
      </w:r>
      <w:r>
        <w:rPr>
          <w:rFonts w:ascii="Times New Roman"/>
          <w:b w:val="false"/>
          <w:i w:val="false"/>
          <w:color w:val="000000"/>
          <w:sz w:val="28"/>
        </w:rPr>
        <w:t>
                  ценных бумаг, базовым активом которых
</w:t>
      </w:r>
      <w:r>
        <w:br/>
      </w:r>
      <w:r>
        <w:rPr>
          <w:rFonts w:ascii="Times New Roman"/>
          <w:b w:val="false"/>
          <w:i w:val="false"/>
          <w:color w:val="000000"/>
          <w:sz w:val="28"/>
        </w:rPr>
        <w:t>
                  являются эмиссионные ценные бумаги
</w:t>
      </w:r>
      <w:r>
        <w:br/>
      </w:r>
      <w:r>
        <w:rPr>
          <w:rFonts w:ascii="Times New Roman"/>
          <w:b w:val="false"/>
          <w:i w:val="false"/>
          <w:color w:val="000000"/>
          <w:sz w:val="28"/>
        </w:rPr>
        <w:t>
                  эмитентов-резидентов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Эмитент либо иное лицо, планирующие осуществить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обязаны уведомить о выпуске уполномоченный орган в порядке, предусмотренном его нормативным правовым актом.
</w:t>
      </w:r>
      <w:r>
        <w:br/>
      </w:r>
      <w:r>
        <w:rPr>
          <w:rFonts w:ascii="Times New Roman"/>
          <w:b w:val="false"/>
          <w:i w:val="false"/>
          <w:color w:val="000000"/>
          <w:sz w:val="28"/>
        </w:rPr>
        <w:t>
      2. Эмитент либо иное лицо, осуществившие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в течение месяца с даты окончания размещения представляют в уполномоченный орган отчет об итогах размещения в порядке, предусмотренном его нормативным правовым актом.
</w:t>
      </w:r>
      <w:r>
        <w:br/>
      </w:r>
      <w:r>
        <w:rPr>
          <w:rFonts w:ascii="Times New Roman"/>
          <w:b w:val="false"/>
          <w:i w:val="false"/>
          <w:color w:val="000000"/>
          <w:sz w:val="28"/>
        </w:rPr>
        <w:t>
      3.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20) в пункте 5 статьи 36 слово "вправе" заменить словом "обязан";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подпункт 2) статьи 41 дополнить словами ", за исключением сведений, представляемых эмитенту о его крупных акционерах и количестве принадлежащих им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статье 43: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Сведения, составляющие коммерческую тайну на рынке ценных бумаг, могут быть представлены эмитенту в отношении эмитируемых им ценных бумаг, держателю ценной бумаги в отношении его прав по эмиссионным ценным бумагам либо их представителям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Порядок представления номинальным держателем сведений о его клиентах, составляющих коммерческую тайну, определяется настоящим Законом и иными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подпункте 6) пункта 3 слова "в процессе проведения проверки деятельности эмитента или лицензиата"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статье 45: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брокерская;";
</w:t>
      </w:r>
      <w:r>
        <w:br/>
      </w: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дилерская;";
</w:t>
      </w:r>
      <w:r>
        <w:br/>
      </w:r>
      <w:r>
        <w:rPr>
          <w:rFonts w:ascii="Times New Roman"/>
          <w:b w:val="false"/>
          <w:i w:val="false"/>
          <w:color w:val="000000"/>
          <w:sz w:val="28"/>
        </w:rPr>
        <w:t>
</w:t>
      </w:r>
      <w:r>
        <w:br/>
      </w:r>
      <w:r>
        <w:rPr>
          <w:rFonts w:ascii="Times New Roman"/>
          <w:b w:val="false"/>
          <w:i w:val="false"/>
          <w:color w:val="000000"/>
          <w:sz w:val="28"/>
        </w:rPr>
        <w:t>
      подпункт 7)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цифру "7" заменить цифрой "8";
</w:t>
      </w:r>
      <w:r>
        <w:br/>
      </w:r>
      <w:r>
        <w:rPr>
          <w:rFonts w:ascii="Times New Roman"/>
          <w:b w:val="false"/>
          <w:i w:val="false"/>
          <w:color w:val="000000"/>
          <w:sz w:val="28"/>
        </w:rPr>
        <w:t>
</w:t>
      </w:r>
      <w:r>
        <w:br/>
      </w:r>
      <w:r>
        <w:rPr>
          <w:rFonts w:ascii="Times New Roman"/>
          <w:b w:val="false"/>
          <w:i w:val="false"/>
          <w:color w:val="000000"/>
          <w:sz w:val="28"/>
        </w:rPr>
        <w:t>
      слово "является" заменить словами "а также депозитарная деятельность являются";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после слова "клиентов" дополнить словом "(депонентов)";
</w:t>
      </w:r>
      <w:r>
        <w:br/>
      </w:r>
      <w:r>
        <w:rPr>
          <w:rFonts w:ascii="Times New Roman"/>
          <w:b w:val="false"/>
          <w:i w:val="false"/>
          <w:color w:val="000000"/>
          <w:sz w:val="28"/>
        </w:rPr>
        <w:t>
</w:t>
      </w:r>
      <w:r>
        <w:br/>
      </w:r>
      <w:r>
        <w:rPr>
          <w:rFonts w:ascii="Times New Roman"/>
          <w:b w:val="false"/>
          <w:i w:val="false"/>
          <w:color w:val="000000"/>
          <w:sz w:val="28"/>
        </w:rPr>
        <w:t>
      после слова "лицензиатами" дополнить словами "и центральным депозитарием";
</w:t>
      </w:r>
      <w:r>
        <w:br/>
      </w:r>
      <w:r>
        <w:rPr>
          <w:rFonts w:ascii="Times New Roman"/>
          <w:b w:val="false"/>
          <w:i w:val="false"/>
          <w:color w:val="000000"/>
          <w:sz w:val="28"/>
        </w:rPr>
        <w:t>
</w:t>
      </w:r>
      <w:r>
        <w:br/>
      </w:r>
      <w:r>
        <w:rPr>
          <w:rFonts w:ascii="Times New Roman"/>
          <w:b w:val="false"/>
          <w:i w:val="false"/>
          <w:color w:val="000000"/>
          <w:sz w:val="28"/>
        </w:rPr>
        <w:t>
      пункт 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пункте 2 статьи 46 слова "(в народном акционерном обществе - пятью и более)"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статье 48:
</w:t>
      </w:r>
      <w:r>
        <w:br/>
      </w:r>
      <w:r>
        <w:rPr>
          <w:rFonts w:ascii="Times New Roman"/>
          <w:b w:val="false"/>
          <w:i w:val="false"/>
          <w:color w:val="000000"/>
          <w:sz w:val="28"/>
        </w:rPr>
        <w:t>
      подпункты 3), 4) и 6) пункта 1 исключить;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слова "обучения физических лиц для работы на рынке ценных бумаг, проведения их аттестации" заменить словами "проведения аттестации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26) в заголовке, пунктах 1 и 3 статьи 49 слова "заявителем (лицензиатом)", "Заявитель (лицензиат)", "заявителем (лицензиатом)" заменить соответственно словами "лицензиатом", "Лицензиат", "лицензиатом";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статье 51:
</w:t>
      </w:r>
      <w:r>
        <w:br/>
      </w:r>
      <w:r>
        <w:rPr>
          <w:rFonts w:ascii="Times New Roman"/>
          <w:b w:val="false"/>
          <w:i w:val="false"/>
          <w:color w:val="000000"/>
          <w:sz w:val="28"/>
        </w:rPr>
        <w:t>
      подпункты 4)-9) пункта 1 изложить в следующей редакции:
</w:t>
      </w:r>
      <w:r>
        <w:br/>
      </w:r>
      <w:r>
        <w:rPr>
          <w:rFonts w:ascii="Times New Roman"/>
          <w:b w:val="false"/>
          <w:i w:val="false"/>
          <w:color w:val="000000"/>
          <w:sz w:val="28"/>
        </w:rPr>
        <w:t>
      "4) нарушения законодательства Республики Казахстан, регламентирующего деятельность на рынке ценных бумаг, а также внутренних документов лицензиата;
</w:t>
      </w:r>
      <w:r>
        <w:br/>
      </w:r>
      <w:r>
        <w:rPr>
          <w:rFonts w:ascii="Times New Roman"/>
          <w:b w:val="false"/>
          <w:i w:val="false"/>
          <w:color w:val="000000"/>
          <w:sz w:val="28"/>
        </w:rPr>
        <w:t>
      5) невыполнения предписания уполномоченного органа;
</w:t>
      </w:r>
      <w:r>
        <w:br/>
      </w:r>
      <w:r>
        <w:rPr>
          <w:rFonts w:ascii="Times New Roman"/>
          <w:b w:val="false"/>
          <w:i w:val="false"/>
          <w:color w:val="000000"/>
          <w:sz w:val="28"/>
        </w:rPr>
        <w:t>
      6) наличия письменного заявления о добровольном приостановлении действия лицензии;
</w:t>
      </w:r>
      <w:r>
        <w:br/>
      </w:r>
      <w:r>
        <w:rPr>
          <w:rFonts w:ascii="Times New Roman"/>
          <w:b w:val="false"/>
          <w:i w:val="false"/>
          <w:color w:val="000000"/>
          <w:sz w:val="28"/>
        </w:rPr>
        <w:t>
      7) неосуществления лицензиатом в течение шести и более месяцев деятельности, на осуществление которой была выдана лицензия;
</w:t>
      </w:r>
      <w:r>
        <w:br/>
      </w:r>
      <w:r>
        <w:rPr>
          <w:rFonts w:ascii="Times New Roman"/>
          <w:b w:val="false"/>
          <w:i w:val="false"/>
          <w:color w:val="000000"/>
          <w:sz w:val="28"/>
        </w:rPr>
        <w:t>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r>
        <w:br/>
      </w:r>
      <w:r>
        <w:rPr>
          <w:rFonts w:ascii="Times New Roman"/>
          <w:b w:val="false"/>
          <w:i w:val="false"/>
          <w:color w:val="000000"/>
          <w:sz w:val="28"/>
        </w:rPr>
        <w:t>
      9) осуществления деятельности, запрещенной и ограниченной для лицензиатов.";
</w:t>
      </w:r>
      <w:r>
        <w:br/>
      </w:r>
      <w:r>
        <w:rPr>
          <w:rFonts w:ascii="Times New Roman"/>
          <w:b w:val="false"/>
          <w:i w:val="false"/>
          <w:color w:val="000000"/>
          <w:sz w:val="28"/>
        </w:rPr>
        <w:t>
</w:t>
      </w:r>
      <w:r>
        <w:br/>
      </w:r>
      <w:r>
        <w:rPr>
          <w:rFonts w:ascii="Times New Roman"/>
          <w:b w:val="false"/>
          <w:i w:val="false"/>
          <w:color w:val="000000"/>
          <w:sz w:val="28"/>
        </w:rPr>
        <w:t>
      пункт 3 исключить;
</w:t>
      </w:r>
      <w:r>
        <w:br/>
      </w:r>
      <w:r>
        <w:rPr>
          <w:rFonts w:ascii="Times New Roman"/>
          <w:b w:val="false"/>
          <w:i w:val="false"/>
          <w:color w:val="000000"/>
          <w:sz w:val="28"/>
        </w:rPr>
        <w:t>
      часть первую пункта 4 изложить в следующей редакции:
</w:t>
      </w:r>
      <w:r>
        <w:br/>
      </w:r>
      <w:r>
        <w:rPr>
          <w:rFonts w:ascii="Times New Roman"/>
          <w:b w:val="false"/>
          <w:i w:val="false"/>
          <w:color w:val="000000"/>
          <w:sz w:val="28"/>
        </w:rPr>
        <w:t>
      "4. Уполномоченный орган вправе отозвать лицензию в следующих случаях:
</w:t>
      </w:r>
      <w:r>
        <w:br/>
      </w:r>
      <w:r>
        <w:rPr>
          <w:rFonts w:ascii="Times New Roman"/>
          <w:b w:val="false"/>
          <w:i w:val="false"/>
          <w:color w:val="000000"/>
          <w:sz w:val="28"/>
        </w:rPr>
        <w:t>
      1) неустранения причин приостановления действия лицензии;
</w:t>
      </w:r>
      <w:r>
        <w:br/>
      </w:r>
      <w:r>
        <w:rPr>
          <w:rFonts w:ascii="Times New Roman"/>
          <w:b w:val="false"/>
          <w:i w:val="false"/>
          <w:color w:val="000000"/>
          <w:sz w:val="28"/>
        </w:rPr>
        <w:t>
      2) систематического (трех и более раз в течение двенадцати последовательных календарных месяцев) нарушения законодательства Республики Казахстан, регламентирующего деятельность на рынке ценных бумаг, а также внутренних документов лицензиата;
</w:t>
      </w:r>
      <w:r>
        <w:br/>
      </w:r>
      <w:r>
        <w:rPr>
          <w:rFonts w:ascii="Times New Roman"/>
          <w:b w:val="false"/>
          <w:i w:val="false"/>
          <w:color w:val="000000"/>
          <w:sz w:val="28"/>
        </w:rPr>
        <w:t>
      3) систематического (трех и более раз в течение двенадцати последовательных календарных месяцев) невыполнения предписаний уполномоченного органа;
</w:t>
      </w:r>
      <w:r>
        <w:br/>
      </w:r>
      <w:r>
        <w:rPr>
          <w:rFonts w:ascii="Times New Roman"/>
          <w:b w:val="false"/>
          <w:i w:val="false"/>
          <w:color w:val="000000"/>
          <w:sz w:val="28"/>
        </w:rPr>
        <w:t>
      4) по иным основаниям, установленным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в статье 52:
</w:t>
      </w:r>
      <w:r>
        <w:br/>
      </w:r>
      <w:r>
        <w:rPr>
          <w:rFonts w:ascii="Times New Roman"/>
          <w:b w:val="false"/>
          <w:i w:val="false"/>
          <w:color w:val="000000"/>
          <w:sz w:val="28"/>
        </w:rPr>
        <w:t>
      пункт 1 после слова "Лицензиаты" дополнить словами "и центральный депозитарий";
</w:t>
      </w:r>
      <w:r>
        <w:br/>
      </w:r>
      <w:r>
        <w:rPr>
          <w:rFonts w:ascii="Times New Roman"/>
          <w:b w:val="false"/>
          <w:i w:val="false"/>
          <w:color w:val="000000"/>
          <w:sz w:val="28"/>
        </w:rPr>
        <w:t>
</w:t>
      </w:r>
      <w:r>
        <w:br/>
      </w:r>
      <w:r>
        <w:rPr>
          <w:rFonts w:ascii="Times New Roman"/>
          <w:b w:val="false"/>
          <w:i w:val="false"/>
          <w:color w:val="000000"/>
          <w:sz w:val="28"/>
        </w:rPr>
        <w:t>
      пункт 2 после слова "лицензиатами" дополнить словами "и центральным депозитарием";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Субъекты рынка ценных бумаг обязаны представлять Национальному Банку Республики Казахстан статистическую отчетность по формам и в сроки, которые установлены его нормативным правовым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статье 54:
</w:t>
      </w:r>
      <w:r>
        <w:br/>
      </w:r>
      <w:r>
        <w:rPr>
          <w:rFonts w:ascii="Times New Roman"/>
          <w:b w:val="false"/>
          <w:i w:val="false"/>
          <w:color w:val="000000"/>
          <w:sz w:val="28"/>
        </w:rPr>
        <w:t>
      в подпункте 3) пункта 2 слова ", другие руководящие работники - не менее двух лет"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"3. До получения согласия уполномоченного органа физическое лицо не вправе исполнять обязанности руководящего работника свыше трех месяцев.";
</w:t>
      </w:r>
      <w:r>
        <w:br/>
      </w:r>
      <w:r>
        <w:rPr>
          <w:rFonts w:ascii="Times New Roman"/>
          <w:b w:val="false"/>
          <w:i w:val="false"/>
          <w:color w:val="000000"/>
          <w:sz w:val="28"/>
        </w:rPr>
        <w:t>
</w:t>
      </w:r>
      <w:r>
        <w:br/>
      </w: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30) статью 56 изложить в следующей редакции:
</w:t>
      </w:r>
      <w:r>
        <w:br/>
      </w:r>
      <w:r>
        <w:rPr>
          <w:rFonts w:ascii="Times New Roman"/>
          <w:b w:val="false"/>
          <w:i w:val="false"/>
          <w:color w:val="000000"/>
          <w:sz w:val="28"/>
        </w:rPr>
        <w:t>
      "Статья 56. Запрет на недобросовестное поведение.
</w:t>
      </w:r>
      <w:r>
        <w:br/>
      </w:r>
      <w:r>
        <w:rPr>
          <w:rFonts w:ascii="Times New Roman"/>
          <w:b w:val="false"/>
          <w:i w:val="false"/>
          <w:color w:val="000000"/>
          <w:sz w:val="28"/>
        </w:rPr>
        <w:t>
                  Манипулирование ценами на ценные бумаги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Лицензиату запрещается:
</w:t>
      </w:r>
      <w:r>
        <w:br/>
      </w:r>
      <w:r>
        <w:rPr>
          <w:rFonts w:ascii="Times New Roman"/>
          <w:b w:val="false"/>
          <w:i w:val="false"/>
          <w:color w:val="000000"/>
          <w:sz w:val="28"/>
        </w:rPr>
        <w:t>
      1) оказывать влияние в любой форме на других лицензиатов и инвесторов в целях изменения их поведения на рынке ценных бумаг;
</w:t>
      </w:r>
      <w:r>
        <w:br/>
      </w:r>
      <w:r>
        <w:rPr>
          <w:rFonts w:ascii="Times New Roman"/>
          <w:b w:val="false"/>
          <w:i w:val="false"/>
          <w:color w:val="000000"/>
          <w:sz w:val="28"/>
        </w:rPr>
        <w:t>
      2) распространять недостоверные сведения в целях оказания влияния на ситуацию, складывающуюся на рынке ценных бумаг.
</w:t>
      </w:r>
      <w:r>
        <w:br/>
      </w:r>
      <w:r>
        <w:rPr>
          <w:rFonts w:ascii="Times New Roman"/>
          <w:b w:val="false"/>
          <w:i w:val="false"/>
          <w:color w:val="000000"/>
          <w:sz w:val="28"/>
        </w:rPr>
        <w:t>
      2. Запрещается совершение сделок в целях манипулирования ценами на ценные бумаги. Лица, участвующие в совершении сделки, признанной совершенной в целях манипулирования ценами на ценные бумаги, несут ответственность, предусмотренную настоящим Законом и другими законодательными актами Республики Казахстан.
</w:t>
      </w:r>
      <w:r>
        <w:br/>
      </w:r>
      <w:r>
        <w:rPr>
          <w:rFonts w:ascii="Times New Roman"/>
          <w:b w:val="false"/>
          <w:i w:val="false"/>
          <w:color w:val="000000"/>
          <w:sz w:val="28"/>
        </w:rPr>
        <w:t>
      Сделка, совершенная в целях манипулирования ценами на ценные бумаги, может быть признана судом недействительной по иску заинтересованных лиц.
</w:t>
      </w:r>
      <w:r>
        <w:br/>
      </w:r>
      <w:r>
        <w:rPr>
          <w:rFonts w:ascii="Times New Roman"/>
          <w:b w:val="false"/>
          <w:i w:val="false"/>
          <w:color w:val="000000"/>
          <w:sz w:val="28"/>
        </w:rPr>
        <w:t>
      3. Сделками, совершенными в целях манипулирования ценами на ценные бумаги, признаются:
</w:t>
      </w:r>
      <w:r>
        <w:br/>
      </w:r>
      <w:r>
        <w:rPr>
          <w:rFonts w:ascii="Times New Roman"/>
          <w:b w:val="false"/>
          <w:i w:val="false"/>
          <w:color w:val="000000"/>
          <w:sz w:val="28"/>
        </w:rPr>
        <w:t>
      1) сделки купли-продажи ценных бумаг, совершенные в течение пяти рабочих дней, исполнение которых не привело к существенному изменению количества таких ценных бумаг, находящихся у сторон этих сделок (существенным изменением количества ценных бумаг признается отличие не более чем в пределах десяти процентов от первоначального количества ценных бумаг, находящихся у сторон сделок);
</w:t>
      </w:r>
      <w:r>
        <w:br/>
      </w:r>
      <w:r>
        <w:rPr>
          <w:rFonts w:ascii="Times New Roman"/>
          <w:b w:val="false"/>
          <w:i w:val="false"/>
          <w:color w:val="000000"/>
          <w:sz w:val="28"/>
        </w:rPr>
        <w:t>
      2) сделка либо несколько сделок, совершенные на основании встречных приказов на продажу и приобретение ценных бумаг одного выпуска, отдаваемых клиентом двум или более брокерам;
</w:t>
      </w:r>
      <w:r>
        <w:br/>
      </w:r>
      <w:r>
        <w:rPr>
          <w:rFonts w:ascii="Times New Roman"/>
          <w:b w:val="false"/>
          <w:i w:val="false"/>
          <w:color w:val="000000"/>
          <w:sz w:val="28"/>
        </w:rPr>
        <w:t>
      3) сделка, совершаемая по предварительно оговоренной цене, существенно отличающейся от цен на данные ценные бумаги, которые сложились на рынке ценных бумаг до заключения такой сделки;
</w:t>
      </w:r>
      <w:r>
        <w:br/>
      </w:r>
      <w:r>
        <w:rPr>
          <w:rFonts w:ascii="Times New Roman"/>
          <w:b w:val="false"/>
          <w:i w:val="false"/>
          <w:color w:val="000000"/>
          <w:sz w:val="28"/>
        </w:rPr>
        <w:t>
      4) сделки, совершенные лицом, владеющим информацией (инсайдерской информацией), недоступной для других субъектов рынка ценных бумаг и ставшей известной ему в силу служебного положения, заключенного договора, участия в уставном капитале юридического лица, владения акциями и прочего, которая могла оказать влияние на формирование цен на ценные бумаги.
</w:t>
      </w:r>
      <w:r>
        <w:br/>
      </w:r>
      <w:r>
        <w:rPr>
          <w:rFonts w:ascii="Times New Roman"/>
          <w:b w:val="false"/>
          <w:i w:val="false"/>
          <w:color w:val="000000"/>
          <w:sz w:val="28"/>
        </w:rPr>
        <w:t>
     4. Порядок признания сделок с ценными бумагами как заключенных в целях манипулирования ценами устанавливается нормативным правовым актом уполномоченного органа и внутренними документами организатора торгов (если такая сделка была заключена в его торговой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31) часть первую пункта 3 статьи 57 дополнить словами "с раскрытием всех реквизитов клиента, необходимых для открытия субсчета";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подпункт 3) части первой пункта 3 статьи 60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33) в пункте 2 статьи 61:
</w:t>
      </w:r>
      <w:r>
        <w:br/>
      </w:r>
      <w:r>
        <w:rPr>
          <w:rFonts w:ascii="Times New Roman"/>
          <w:b w:val="false"/>
          <w:i w:val="false"/>
          <w:color w:val="000000"/>
          <w:sz w:val="28"/>
        </w:rPr>
        <w:t>
      в части первой слова "при наличии у последнего сведений, необходимых для идентификации данного клиента"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слова "и категории"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34) в статье 62:
</w:t>
      </w:r>
      <w:r>
        <w:br/>
      </w:r>
      <w:r>
        <w:rPr>
          <w:rFonts w:ascii="Times New Roman"/>
          <w:b w:val="false"/>
          <w:i w:val="false"/>
          <w:color w:val="000000"/>
          <w:sz w:val="28"/>
        </w:rPr>
        <w:t>
      в части первой пункта 1:
</w:t>
      </w:r>
      <w:r>
        <w:br/>
      </w:r>
      <w:r>
        <w:rPr>
          <w:rFonts w:ascii="Times New Roman"/>
          <w:b w:val="false"/>
          <w:i w:val="false"/>
          <w:color w:val="000000"/>
          <w:sz w:val="28"/>
        </w:rPr>
        <w:t>
      слова "и центрального депозитария" заменить словами ", центрального депозитария и эмитента";
</w:t>
      </w:r>
      <w:r>
        <w:br/>
      </w:r>
      <w:r>
        <w:rPr>
          <w:rFonts w:ascii="Times New Roman"/>
          <w:b w:val="false"/>
          <w:i w:val="false"/>
          <w:color w:val="000000"/>
          <w:sz w:val="28"/>
        </w:rPr>
        <w:t>
</w:t>
      </w:r>
      <w:r>
        <w:br/>
      </w:r>
      <w:r>
        <w:rPr>
          <w:rFonts w:ascii="Times New Roman"/>
          <w:b w:val="false"/>
          <w:i w:val="false"/>
          <w:color w:val="000000"/>
          <w:sz w:val="28"/>
        </w:rPr>
        <w:t>
      слова ", за исключением сведений о клиентах, которые не предоставили номинальному держателю права раскрывать сведения о них в соответствии с заключенным между ними договором о номинальном держании" исключить;
</w:t>
      </w:r>
      <w:r>
        <w:br/>
      </w: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35) заголовок и пункт 1 статьи 63 изложить в следующей редакции:
</w:t>
      </w:r>
      <w:r>
        <w:br/>
      </w:r>
      <w:r>
        <w:rPr>
          <w:rFonts w:ascii="Times New Roman"/>
          <w:b w:val="false"/>
          <w:i w:val="false"/>
          <w:color w:val="000000"/>
          <w:sz w:val="28"/>
        </w:rPr>
        <w:t>
      "Статья 63. Порядок осуществления брокерской и (или)
</w:t>
      </w:r>
      <w:r>
        <w:br/>
      </w:r>
      <w:r>
        <w:rPr>
          <w:rFonts w:ascii="Times New Roman"/>
          <w:b w:val="false"/>
          <w:i w:val="false"/>
          <w:color w:val="000000"/>
          <w:sz w:val="28"/>
        </w:rPr>
        <w:t>
                  дилерской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r>
        <w:br/>
      </w:r>
      <w:r>
        <w:rPr>
          <w:rFonts w:ascii="Times New Roman"/>
          <w:b w:val="false"/>
          <w:i w:val="false"/>
          <w:color w:val="000000"/>
          <w:sz w:val="28"/>
        </w:rPr>
        <w:t>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r>
        <w:br/>
      </w:r>
      <w:r>
        <w:rPr>
          <w:rFonts w:ascii="Times New Roman"/>
          <w:b w:val="false"/>
          <w:i w:val="false"/>
          <w:color w:val="000000"/>
          <w:sz w:val="28"/>
        </w:rPr>
        <w:t>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36) в пункте 2 статьи 65 слова "(в народном акционерном обществе - пятью и более процентами голосующих акций)"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37) подпункт 7) статьи 66 изложить в следующей редакции:
</w:t>
      </w:r>
      <w:r>
        <w:br/>
      </w:r>
      <w:r>
        <w:rPr>
          <w:rFonts w:ascii="Times New Roman"/>
          <w:b w:val="false"/>
          <w:i w:val="false"/>
          <w:color w:val="000000"/>
          <w:sz w:val="28"/>
        </w:rPr>
        <w:t>
      "7) информирование держателей ценных бумаг в отношении проведения общего собрания эмитента или выплаты дохода по эмиссионным ценным бумагам эмитентом, а также в отношении выпуска ценных бумаг эмитента в случаях, установленных законодательством Республики Казахстан, или по поручению эмитента;";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38) в статье 67:
</w:t>
      </w:r>
      <w:r>
        <w:br/>
      </w:r>
      <w:r>
        <w:rPr>
          <w:rFonts w:ascii="Times New Roman"/>
          <w:b w:val="false"/>
          <w:i w:val="false"/>
          <w:color w:val="000000"/>
          <w:sz w:val="28"/>
        </w:rPr>
        <w:t>
      во втором предложении пункта 1:
</w:t>
      </w:r>
      <w:r>
        <w:br/>
      </w:r>
      <w:r>
        <w:rPr>
          <w:rFonts w:ascii="Times New Roman"/>
          <w:b w:val="false"/>
          <w:i w:val="false"/>
          <w:color w:val="000000"/>
          <w:sz w:val="28"/>
        </w:rPr>
        <w:t>
      слова "в заключении договора," заменить словами "в заключении договора и";
</w:t>
      </w:r>
      <w:r>
        <w:br/>
      </w:r>
      <w:r>
        <w:rPr>
          <w:rFonts w:ascii="Times New Roman"/>
          <w:b w:val="false"/>
          <w:i w:val="false"/>
          <w:color w:val="000000"/>
          <w:sz w:val="28"/>
        </w:rPr>
        <w:t>
</w:t>
      </w:r>
      <w:r>
        <w:br/>
      </w:r>
      <w:r>
        <w:rPr>
          <w:rFonts w:ascii="Times New Roman"/>
          <w:b w:val="false"/>
          <w:i w:val="false"/>
          <w:color w:val="000000"/>
          <w:sz w:val="28"/>
        </w:rPr>
        <w:t>
      слова "и представлять интересы эмитента в период действия договора"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Регистратор не вправе осуществлять ведение системы реестров держателей своих ценных бумаг.
</w:t>
      </w:r>
      <w:r>
        <w:br/>
      </w:r>
      <w:r>
        <w:rPr>
          <w:rFonts w:ascii="Times New Roman"/>
          <w:b w:val="false"/>
          <w:i w:val="false"/>
          <w:color w:val="000000"/>
          <w:sz w:val="28"/>
        </w:rPr>
        <w:t>
      Регистратор не вправе перепоручать ведение системы реестров держателей ценных бумаг эмитента, с которым заключил договор по ведению системы реестров держателей ценных бумаг, другому регистратору.";
</w:t>
      </w:r>
    </w:p>
    <w:p>
      <w:pPr>
        <w:spacing w:after="0"/>
        <w:ind w:left="0"/>
        <w:jc w:val="both"/>
      </w:pPr>
      <w:r>
        <w:rPr>
          <w:rFonts w:ascii="Times New Roman"/>
          <w:b w:val="false"/>
          <w:i w:val="false"/>
          <w:color w:val="000000"/>
          <w:sz w:val="28"/>
        </w:rPr>
        <w:t>
</w:t>
      </w:r>
      <w:r>
        <w:rPr>
          <w:rFonts w:ascii="Times New Roman"/>
          <w:b w:val="false"/>
          <w:i w:val="false"/>
          <w:color w:val="000000"/>
          <w:sz w:val="28"/>
        </w:rPr>
        <w:t>
      39) пункт 4 статьи 68 дополнить предложением вторым следующего содержания:
</w:t>
      </w:r>
      <w:r>
        <w:br/>
      </w:r>
      <w:r>
        <w:rPr>
          <w:rFonts w:ascii="Times New Roman"/>
          <w:b w:val="false"/>
          <w:i w:val="false"/>
          <w:color w:val="000000"/>
          <w:sz w:val="28"/>
        </w:rPr>
        <w:t>
      "В случае приостановления действия или отзыва лицензии у регистратора инициатором расторжения договора признается регистратор.";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40) в статье 78:
</w:t>
      </w:r>
      <w:r>
        <w:br/>
      </w:r>
      <w:r>
        <w:rPr>
          <w:rFonts w:ascii="Times New Roman"/>
          <w:b w:val="false"/>
          <w:i w:val="false"/>
          <w:color w:val="000000"/>
          <w:sz w:val="28"/>
        </w:rPr>
        <w:t>
      в пункте 1 слова ", организаторов торгов" исключить;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Учредителями и акционерами центрального депозитария не могут быть:
</w:t>
      </w:r>
      <w:r>
        <w:br/>
      </w:r>
      <w:r>
        <w:rPr>
          <w:rFonts w:ascii="Times New Roman"/>
          <w:b w:val="false"/>
          <w:i w:val="false"/>
          <w:color w:val="000000"/>
          <w:sz w:val="28"/>
        </w:rPr>
        <w:t>
      1) юридические лица, зарегистрированные в оффшорных зонах, перечень которых устанавливается уполномоченным органом;
</w:t>
      </w:r>
      <w:r>
        <w:br/>
      </w:r>
      <w:r>
        <w:rPr>
          <w:rFonts w:ascii="Times New Roman"/>
          <w:b w:val="false"/>
          <w:i w:val="false"/>
          <w:color w:val="000000"/>
          <w:sz w:val="28"/>
        </w:rPr>
        <w:t>
      2) лица, аффилиированные по отношению к юридическим лицам, указанным в подпункте 1) настоящего пункта;
</w:t>
      </w:r>
      <w:r>
        <w:br/>
      </w:r>
      <w:r>
        <w:rPr>
          <w:rFonts w:ascii="Times New Roman"/>
          <w:b w:val="false"/>
          <w:i w:val="false"/>
          <w:color w:val="000000"/>
          <w:sz w:val="28"/>
        </w:rPr>
        <w:t>
      3) лица, являющиеся учредителями (участниками, акционерами) юридических лиц, указанных в подпункте 1)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41) статью 79 дополнить пунктом 1-1 следующего содержания:
</w:t>
      </w:r>
      <w:r>
        <w:br/>
      </w:r>
      <w:r>
        <w:rPr>
          <w:rFonts w:ascii="Times New Roman"/>
          <w:b w:val="false"/>
          <w:i w:val="false"/>
          <w:color w:val="000000"/>
          <w:sz w:val="28"/>
        </w:rPr>
        <w:t>
      "1-1. Руководящие работники центрального депозитария должны соответствовать требованиям, установленным статьей 54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42) статью 80 изложить в следующей редакции:
</w:t>
      </w:r>
      <w:r>
        <w:br/>
      </w:r>
      <w:r>
        <w:rPr>
          <w:rFonts w:ascii="Times New Roman"/>
          <w:b w:val="false"/>
          <w:i w:val="false"/>
          <w:color w:val="000000"/>
          <w:sz w:val="28"/>
        </w:rPr>
        <w:t>
      "Статья 80. Порядок осуществления деятельности
</w:t>
      </w:r>
      <w:r>
        <w:br/>
      </w:r>
      <w:r>
        <w:rPr>
          <w:rFonts w:ascii="Times New Roman"/>
          <w:b w:val="false"/>
          <w:i w:val="false"/>
          <w:color w:val="000000"/>
          <w:sz w:val="28"/>
        </w:rPr>
        <w:t>
                  центрального депозитария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Центральный депозитарий в процессе осуществления депозитарной деятельности:
</w:t>
      </w:r>
      <w:r>
        <w:br/>
      </w:r>
      <w:r>
        <w:rPr>
          <w:rFonts w:ascii="Times New Roman"/>
          <w:b w:val="false"/>
          <w:i w:val="false"/>
          <w:color w:val="000000"/>
          <w:sz w:val="28"/>
        </w:rPr>
        <w:t>
      1) оказывает депонентам услуги номинального держания финансовых инструментов;
</w:t>
      </w:r>
      <w:r>
        <w:br/>
      </w: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w:t>
      </w:r>
      <w:r>
        <w:br/>
      </w: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
</w:t>
      </w:r>
      <w:r>
        <w:br/>
      </w:r>
      <w:r>
        <w:rPr>
          <w:rFonts w:ascii="Times New Roman"/>
          <w:b w:val="false"/>
          <w:i w:val="false"/>
          <w:color w:val="000000"/>
          <w:sz w:val="28"/>
        </w:rPr>
        <w:t>
      4) оказывает консультационные, информационные и другие виды услуг, не противоречащие законодательству Республики Казахстан.
</w:t>
      </w:r>
      <w:r>
        <w:br/>
      </w:r>
      <w:r>
        <w:rPr>
          <w:rFonts w:ascii="Times New Roman"/>
          <w:b w:val="false"/>
          <w:i w:val="false"/>
          <w:color w:val="000000"/>
          <w:sz w:val="28"/>
        </w:rPr>
        <w:t>
      2. Центральный депозитарий при наличии лицензий на осуществление отдельных видов банковских операций осуществляет:
</w:t>
      </w:r>
      <w:r>
        <w:br/>
      </w:r>
      <w:r>
        <w:rPr>
          <w:rFonts w:ascii="Times New Roman"/>
          <w:b w:val="false"/>
          <w:i w:val="false"/>
          <w:color w:val="000000"/>
          <w:sz w:val="28"/>
        </w:rPr>
        <w:t>
      1) функции централизованной организации, осуществляющей расчеты между брокерами и дилерами;
</w:t>
      </w:r>
      <w:r>
        <w:br/>
      </w:r>
      <w:r>
        <w:rPr>
          <w:rFonts w:ascii="Times New Roman"/>
          <w:b w:val="false"/>
          <w:i w:val="false"/>
          <w:color w:val="000000"/>
          <w:sz w:val="28"/>
        </w:rPr>
        <w:t>
      2) выполнение функций платежного агента по выплате дохода по финансовым инструментам при их погашении;
</w:t>
      </w:r>
      <w:r>
        <w:br/>
      </w:r>
      <w:r>
        <w:rPr>
          <w:rFonts w:ascii="Times New Roman"/>
          <w:b w:val="false"/>
          <w:i w:val="false"/>
          <w:color w:val="000000"/>
          <w:sz w:val="28"/>
        </w:rPr>
        <w:t>
      3) открытие банковских счетов депоненту, предназначенных для осуществления переводов денег по сделкам с эмиссионными ценными бумагами и иными финансовыми инструментами, а также для получения денег при выплате дохода и погашении финансовых инструментов;
</w:t>
      </w:r>
      <w:r>
        <w:br/>
      </w:r>
      <w:r>
        <w:rPr>
          <w:rFonts w:ascii="Times New Roman"/>
          <w:b w:val="false"/>
          <w:i w:val="false"/>
          <w:color w:val="000000"/>
          <w:sz w:val="28"/>
        </w:rPr>
        <w:t>
      4) клиринг по сделкам с финансовыми инструментами как в финансовых инструментах, так и в деньгах.
</w:t>
      </w:r>
      <w:r>
        <w:br/>
      </w:r>
      <w:r>
        <w:rPr>
          <w:rFonts w:ascii="Times New Roman"/>
          <w:b w:val="false"/>
          <w:i w:val="false"/>
          <w:color w:val="000000"/>
          <w:sz w:val="28"/>
        </w:rPr>
        <w:t>
      3. Центральный депозитарий на основании лицензии на осуществление ведения системы реестров держателей ценных бумаг вправе вести систему реестров держателей ценных бумаг.
</w:t>
      </w:r>
      <w:r>
        <w:br/>
      </w:r>
      <w:r>
        <w:rPr>
          <w:rFonts w:ascii="Times New Roman"/>
          <w:b w:val="false"/>
          <w:i w:val="false"/>
          <w:color w:val="000000"/>
          <w:sz w:val="28"/>
        </w:rPr>
        <w:t>
      4. Центральный депозитарий не вправе осуществлять предпринимательскую деятельность, не относящуюся к деятельности на финансовом рынке.
</w:t>
      </w:r>
      <w:r>
        <w:br/>
      </w:r>
      <w:r>
        <w:rPr>
          <w:rFonts w:ascii="Times New Roman"/>
          <w:b w:val="false"/>
          <w:i w:val="false"/>
          <w:color w:val="000000"/>
          <w:sz w:val="28"/>
        </w:rPr>
        <w:t>
      Условия и порядок осуществления деятельности центрального депозитария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43) пункт 1 статьи 87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44) статью 89 дополнить пунктом 1-1 следующего содержания:
</w:t>
      </w:r>
      <w:r>
        <w:br/>
      </w:r>
      <w:r>
        <w:rPr>
          <w:rFonts w:ascii="Times New Roman"/>
          <w:b w:val="false"/>
          <w:i w:val="false"/>
          <w:color w:val="000000"/>
          <w:sz w:val="28"/>
        </w:rPr>
        <w:t>
      "1-1. Эмитенты, акции которых включены в официальный список фондовой биржи по наивысшей категории, а также инициаторы их допуска обязаны обеспечить минимальный объем размещенных и свободно обращаемых акций, устанавливаемый правилами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45) статью 91 изложить в следующей редакции:
</w:t>
      </w:r>
      <w:r>
        <w:br/>
      </w:r>
      <w:r>
        <w:rPr>
          <w:rFonts w:ascii="Times New Roman"/>
          <w:b w:val="false"/>
          <w:i w:val="false"/>
          <w:color w:val="000000"/>
          <w:sz w:val="28"/>
        </w:rPr>
        <w:t>
      "Статья 91. Задачи саморегулируемой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Основными задачами саморегулируемой организации являются защита прав и интересов членов саморегулируемой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46) пункт 1 статьи 92 изложить в следующей редакции:
</w:t>
      </w:r>
      <w:r>
        <w:br/>
      </w:r>
      <w:r>
        <w:rPr>
          <w:rFonts w:ascii="Times New Roman"/>
          <w:b w:val="false"/>
          <w:i w:val="false"/>
          <w:color w:val="000000"/>
          <w:sz w:val="28"/>
        </w:rPr>
        <w:t>
      "1. Статус саморегулируемой организации присваивается уполномоченным органом юридическому лицу на основании документов, подтверждающих, что членами данного юридического лица являются более половины всех лицензиатов, осуществляющих определенный вид деятельности на рынке ценных бумаг.
</w:t>
      </w:r>
      <w:r>
        <w:br/>
      </w:r>
      <w:r>
        <w:rPr>
          <w:rFonts w:ascii="Times New Roman"/>
          <w:b w:val="false"/>
          <w:i w:val="false"/>
          <w:color w:val="000000"/>
          <w:sz w:val="28"/>
        </w:rPr>
        <w:t>
      Юридическое лицо утрачивает статус саморегулируемой организации в случае несоответствия требованиям, установленным частью первой настоящего пункта.
</w:t>
      </w:r>
      <w:r>
        <w:br/>
      </w:r>
      <w:r>
        <w:rPr>
          <w:rFonts w:ascii="Times New Roman"/>
          <w:b w:val="false"/>
          <w:i w:val="false"/>
          <w:color w:val="000000"/>
          <w:sz w:val="28"/>
        </w:rPr>
        <w:t>
      Порядок присвоения юридическому лицу статуса саморегулируемой организации, его утраты устанавливается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47) в пункте 1 статьи 93:
</w:t>
      </w:r>
      <w:r>
        <w:br/>
      </w:r>
      <w:r>
        <w:rPr>
          <w:rFonts w:ascii="Times New Roman"/>
          <w:b w:val="false"/>
          <w:i w:val="false"/>
          <w:color w:val="000000"/>
          <w:sz w:val="28"/>
        </w:rPr>
        <w:t>
      в подпункте 3) слова "при наличии соответствующего разрешения уполномоченного органа" исключить;
</w:t>
      </w:r>
      <w:r>
        <w:br/>
      </w:r>
      <w:r>
        <w:rPr>
          <w:rFonts w:ascii="Times New Roman"/>
          <w:b w:val="false"/>
          <w:i w:val="false"/>
          <w:color w:val="000000"/>
          <w:sz w:val="28"/>
        </w:rPr>
        <w:t>
</w:t>
      </w:r>
      <w:r>
        <w:br/>
      </w:r>
      <w:r>
        <w:rPr>
          <w:rFonts w:ascii="Times New Roman"/>
          <w:b w:val="false"/>
          <w:i w:val="false"/>
          <w:color w:val="000000"/>
          <w:sz w:val="28"/>
        </w:rPr>
        <w:t>
      подпункты 4) и 6) изложить в следующей редакции:
</w:t>
      </w:r>
      <w:r>
        <w:br/>
      </w:r>
      <w:r>
        <w:rPr>
          <w:rFonts w:ascii="Times New Roman"/>
          <w:b w:val="false"/>
          <w:i w:val="false"/>
          <w:color w:val="000000"/>
          <w:sz w:val="28"/>
        </w:rPr>
        <w:t>
      "4) установление единых правил и стандартов профессиональной деятельности членов саморегулируемой организации;";
</w:t>
      </w:r>
      <w:r>
        <w:br/>
      </w:r>
      <w:r>
        <w:rPr>
          <w:rFonts w:ascii="Times New Roman"/>
          <w:b w:val="false"/>
          <w:i w:val="false"/>
          <w:color w:val="000000"/>
          <w:sz w:val="28"/>
        </w:rPr>
        <w:t>
</w:t>
      </w:r>
      <w:r>
        <w:br/>
      </w:r>
      <w:r>
        <w:rPr>
          <w:rFonts w:ascii="Times New Roman"/>
          <w:b w:val="false"/>
          <w:i w:val="false"/>
          <w:color w:val="000000"/>
          <w:sz w:val="28"/>
        </w:rPr>
        <w:t>
      "6) проведение проверок деятельности членов саморегулируемой организации;";
</w:t>
      </w:r>
      <w:r>
        <w:br/>
      </w:r>
      <w:r>
        <w:rPr>
          <w:rFonts w:ascii="Times New Roman"/>
          <w:b w:val="false"/>
          <w:i w:val="false"/>
          <w:color w:val="000000"/>
          <w:sz w:val="28"/>
        </w:rPr>
        <w:t>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направление уполномоченному органу ходатайства о приостановлении и отзыве лицензии члена саморегулируемой организации;";
</w:t>
      </w:r>
      <w:r>
        <w:br/>
      </w:r>
      <w:r>
        <w:rPr>
          <w:rFonts w:ascii="Times New Roman"/>
          <w:b w:val="false"/>
          <w:i w:val="false"/>
          <w:color w:val="000000"/>
          <w:sz w:val="28"/>
        </w:rPr>
        <w:t>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осуществление контроля за деятельностью своих членов на рынке ценных бумаг и применение мер воздействия, установленных ее внутренними документами, к членам саморегулируемой организации, допустившим нарушения законодательства Республики Казахстан и внутренних документов саморегулируемой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48) в статье 94: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слова "и (или) надзорных" исключить;
</w:t>
      </w:r>
      <w:r>
        <w:br/>
      </w:r>
      <w:r>
        <w:rPr>
          <w:rFonts w:ascii="Times New Roman"/>
          <w:b w:val="false"/>
          <w:i w:val="false"/>
          <w:color w:val="000000"/>
          <w:sz w:val="28"/>
        </w:rPr>
        <w:t>
</w:t>
      </w:r>
      <w:r>
        <w:br/>
      </w:r>
      <w:r>
        <w:rPr>
          <w:rFonts w:ascii="Times New Roman"/>
          <w:b w:val="false"/>
          <w:i w:val="false"/>
          <w:color w:val="000000"/>
          <w:sz w:val="28"/>
        </w:rPr>
        <w:t>
      в подпункте 3) слова "и споров между членами и их клиентами" исключить;
</w:t>
      </w:r>
      <w:r>
        <w:br/>
      </w:r>
      <w:r>
        <w:rPr>
          <w:rFonts w:ascii="Times New Roman"/>
          <w:b w:val="false"/>
          <w:i w:val="false"/>
          <w:color w:val="000000"/>
          <w:sz w:val="28"/>
        </w:rPr>
        <w:t>
</w:t>
      </w:r>
      <w:r>
        <w:br/>
      </w:r>
      <w:r>
        <w:rPr>
          <w:rFonts w:ascii="Times New Roman"/>
          <w:b w:val="false"/>
          <w:i w:val="false"/>
          <w:color w:val="000000"/>
          <w:sz w:val="28"/>
        </w:rPr>
        <w:t>
      подпункт 6)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Внутренние документы саморегулируемой организации разрабатываются советом членов саморегулируемой организации и утверждаются общим собранием членов саморегулируемой организации.
</w:t>
      </w:r>
      <w:r>
        <w:br/>
      </w:r>
      <w:r>
        <w:rPr>
          <w:rFonts w:ascii="Times New Roman"/>
          <w:b w:val="false"/>
          <w:i w:val="false"/>
          <w:color w:val="000000"/>
          <w:sz w:val="28"/>
        </w:rPr>
        <w:t>
      Внутренние документы саморегулируемой организации становятся обязательными для членов саморегулируемой организации с даты, установленной общим собранием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49) статьи 95 и 96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50) в пункте 1 статьи 100 слово "дисциплинарного"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51) в подпункте 3) пункта 2 статьи 101 слова "печатном издании" заменить словами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52) в статье 102: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"(пятью и более процентами акций - для народного акционерного общества)" исключить;
</w:t>
      </w:r>
      <w:r>
        <w:br/>
      </w:r>
      <w:r>
        <w:rPr>
          <w:rFonts w:ascii="Times New Roman"/>
          <w:b w:val="false"/>
          <w:i w:val="false"/>
          <w:color w:val="000000"/>
          <w:sz w:val="28"/>
        </w:rPr>
        <w:t>
</w:t>
      </w:r>
      <w:r>
        <w:br/>
      </w:r>
      <w:r>
        <w:rPr>
          <w:rFonts w:ascii="Times New Roman"/>
          <w:b w:val="false"/>
          <w:i w:val="false"/>
          <w:color w:val="000000"/>
          <w:sz w:val="28"/>
        </w:rPr>
        <w:t>
      в подпункте 7) слова "(пятью и более процентами акций народного акционерного общества)" исключить;
</w:t>
      </w:r>
      <w:r>
        <w:br/>
      </w:r>
      <w:r>
        <w:rPr>
          <w:rFonts w:ascii="Times New Roman"/>
          <w:b w:val="false"/>
          <w:i w:val="false"/>
          <w:color w:val="000000"/>
          <w:sz w:val="28"/>
        </w:rPr>
        <w:t>
</w:t>
      </w:r>
      <w:r>
        <w:br/>
      </w:r>
      <w:r>
        <w:rPr>
          <w:rFonts w:ascii="Times New Roman"/>
          <w:b w:val="false"/>
          <w:i w:val="false"/>
          <w:color w:val="000000"/>
          <w:sz w:val="28"/>
        </w:rPr>
        <w:t>
      в пункте 4 слова "в печатном издании" заменить словами "в средствах массовой информации в течение пятнадцати календарных дней с момента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53) в пункте 2 статьи 104:
</w:t>
      </w:r>
      <w:r>
        <w:br/>
      </w:r>
      <w:r>
        <w:rPr>
          <w:rFonts w:ascii="Times New Roman"/>
          <w:b w:val="false"/>
          <w:i w:val="false"/>
          <w:color w:val="000000"/>
          <w:sz w:val="28"/>
        </w:rPr>
        <w:t>
      после слов "информации и" дополнить словом "(или)";
</w:t>
      </w:r>
      <w:r>
        <w:br/>
      </w:r>
      <w:r>
        <w:rPr>
          <w:rFonts w:ascii="Times New Roman"/>
          <w:b w:val="false"/>
          <w:i w:val="false"/>
          <w:color w:val="000000"/>
          <w:sz w:val="28"/>
        </w:rPr>
        <w:t>
</w:t>
      </w:r>
      <w:r>
        <w:br/>
      </w:r>
      <w:r>
        <w:rPr>
          <w:rFonts w:ascii="Times New Roman"/>
          <w:b w:val="false"/>
          <w:i w:val="false"/>
          <w:color w:val="000000"/>
          <w:sz w:val="28"/>
        </w:rPr>
        <w:t>
      слова "способами в соответствии с внутренними документами организатора торгов" заменить словами "для организатора торгов способами";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54) статью 106 дополнить подпунктом 1-1) следующего содержания:
</w:t>
      </w:r>
      <w:r>
        <w:br/>
      </w:r>
      <w:r>
        <w:rPr>
          <w:rFonts w:ascii="Times New Roman"/>
          <w:b w:val="false"/>
          <w:i w:val="false"/>
          <w:color w:val="000000"/>
          <w:sz w:val="28"/>
        </w:rPr>
        <w:t>
      "1-1) о держателях ценных бумаг по запросам государственных органов иностранных государств, осуществляющих регулирование и надзор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55) статью 107 изложить в следующей редакции:
</w:t>
      </w:r>
      <w:r>
        <w:br/>
      </w:r>
      <w:r>
        <w:rPr>
          <w:rFonts w:ascii="Times New Roman"/>
          <w:b w:val="false"/>
          <w:i w:val="false"/>
          <w:color w:val="000000"/>
          <w:sz w:val="28"/>
        </w:rPr>
        <w:t>
      "Статья 107. Право уполномоченного органа и Национального
</w:t>
      </w:r>
      <w:r>
        <w:br/>
      </w:r>
      <w:r>
        <w:rPr>
          <w:rFonts w:ascii="Times New Roman"/>
          <w:b w:val="false"/>
          <w:i w:val="false"/>
          <w:color w:val="000000"/>
          <w:sz w:val="28"/>
        </w:rPr>
        <w:t>
                   Банка Республики Казахстан на получение
</w:t>
      </w:r>
      <w:r>
        <w:br/>
      </w:r>
      <w:r>
        <w:rPr>
          <w:rFonts w:ascii="Times New Roman"/>
          <w:b w:val="false"/>
          <w:i w:val="false"/>
          <w:color w:val="000000"/>
          <w:sz w:val="28"/>
        </w:rPr>
        <w:t>
                   информации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он вправе в пределах своей компетенции получать от эмитента, лицензиата и саморегулируемой организации необходимую информацию (в том числе составляющую коммерческую и служебную тайну на рынке ценных бумаг). Полученные сведения не подлежат разглашению, за исключением случаев, предусмотренных законодательными актами Республики Казахстан.
</w:t>
      </w:r>
      <w:r>
        <w:br/>
      </w: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
</w:t>
      </w:r>
      <w:r>
        <w:br/>
      </w:r>
      <w:r>
        <w:rPr>
          <w:rFonts w:ascii="Times New Roman"/>
          <w:b w:val="false"/>
          <w:i w:val="false"/>
          <w:color w:val="000000"/>
          <w:sz w:val="28"/>
        </w:rPr>
        <w:t>
      В целях формирования денежно-кредитной статистики, анализа экономической ситуации Национальный Банк Республики Казахстан в пределах своей компетенции вправе получать необходимую информацию от субъектов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56) в статье 108:
</w:t>
      </w:r>
      <w:r>
        <w:br/>
      </w:r>
      <w:r>
        <w:rPr>
          <w:rFonts w:ascii="Times New Roman"/>
          <w:b w:val="false"/>
          <w:i w:val="false"/>
          <w:color w:val="000000"/>
          <w:sz w:val="28"/>
        </w:rPr>
        <w:t>
      в пункте 1 слова "и организаций, осуществляющих обучение специалистов для работы на рынке ценных бумаг"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подпункте 5) слова "размещения или" заменить словами "размещения и (или)";
</w:t>
      </w:r>
      <w:r>
        <w:br/>
      </w:r>
      <w:r>
        <w:rPr>
          <w:rFonts w:ascii="Times New Roman"/>
          <w:b w:val="false"/>
          <w:i w:val="false"/>
          <w:color w:val="000000"/>
          <w:sz w:val="28"/>
        </w:rPr>
        <w:t>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иные факты нарушений законодательства Республики Казахстан субъектами рынка ценных бумаг, ставшие известными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57) в статье 110:
</w:t>
      </w:r>
      <w:r>
        <w:br/>
      </w:r>
      <w:r>
        <w:rPr>
          <w:rFonts w:ascii="Times New Roman"/>
          <w:b w:val="false"/>
          <w:i w:val="false"/>
          <w:color w:val="000000"/>
          <w:sz w:val="28"/>
        </w:rPr>
        <w:t>
      в подпункте 3) слова "размещения или" заменить словами "размещения и (или)";
</w:t>
      </w:r>
      <w:r>
        <w:br/>
      </w:r>
      <w:r>
        <w:rPr>
          <w:rFonts w:ascii="Times New Roman"/>
          <w:b w:val="false"/>
          <w:i w:val="false"/>
          <w:color w:val="000000"/>
          <w:sz w:val="28"/>
        </w:rPr>
        <w:t>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58) дополнить статьей 113-1 следующего содержания:
</w:t>
      </w:r>
      <w:r>
        <w:br/>
      </w:r>
      <w:r>
        <w:rPr>
          <w:rFonts w:ascii="Times New Roman"/>
          <w:b w:val="false"/>
          <w:i w:val="false"/>
          <w:color w:val="000000"/>
          <w:sz w:val="28"/>
        </w:rPr>
        <w:t>
      "Статья 113-1. Последствия признания государственной
</w:t>
      </w:r>
      <w:r>
        <w:br/>
      </w:r>
      <w:r>
        <w:rPr>
          <w:rFonts w:ascii="Times New Roman"/>
          <w:b w:val="false"/>
          <w:i w:val="false"/>
          <w:color w:val="000000"/>
          <w:sz w:val="28"/>
        </w:rPr>
        <w:t>
                     регистрации выпуска акций недействительной
</w:t>
      </w:r>
      <w:r>
        <w:br/>
      </w:r>
      <w:r>
        <w:rPr>
          <w:rFonts w:ascii="Times New Roman"/>
          <w:b w:val="false"/>
          <w:i w:val="false"/>
          <w:color w:val="000000"/>
          <w:sz w:val="28"/>
        </w:rPr>
        <w:t>
                     либо эмиссии акций несостоявшейся в акционерных
</w:t>
      </w:r>
      <w:r>
        <w:br/>
      </w:r>
      <w:r>
        <w:rPr>
          <w:rFonts w:ascii="Times New Roman"/>
          <w:b w:val="false"/>
          <w:i w:val="false"/>
          <w:color w:val="000000"/>
          <w:sz w:val="28"/>
        </w:rPr>
        <w:t>
                     обществах, эмиссия акций которых была
</w:t>
      </w:r>
      <w:r>
        <w:br/>
      </w:r>
      <w:r>
        <w:rPr>
          <w:rFonts w:ascii="Times New Roman"/>
          <w:b w:val="false"/>
          <w:i w:val="false"/>
          <w:color w:val="000000"/>
          <w:sz w:val="28"/>
        </w:rPr>
        <w:t>
                     зарегистрирована до введения в действие
</w:t>
      </w:r>
      <w:r>
        <w:br/>
      </w:r>
      <w:r>
        <w:rPr>
          <w:rFonts w:ascii="Times New Roman"/>
          <w:b w:val="false"/>
          <w:i w:val="false"/>
          <w:color w:val="000000"/>
          <w:sz w:val="28"/>
        </w:rPr>
        <w:t>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r>
        <w:br/>
      </w:r>
      <w:r>
        <w:rPr>
          <w:rFonts w:ascii="Times New Roman"/>
          <w:b w:val="false"/>
          <w:i w:val="false"/>
          <w:color w:val="000000"/>
          <w:sz w:val="28"/>
        </w:rPr>
        <w:t>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подпункта 2) пункта 11 статьи 1 настоящего Закона, который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