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0911" w14:textId="d400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экологического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2005 года N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г. "Об охране окружающей среды" (Ведомости Парламента Республики Казахстан, 1997 г., N 17-18, ст. 213; 1998 г., N 24, ст. 443; 1999 г., N 11, ст. 357; N 23, ст. 931; 2001 г., N 13-14, ст. 171; N 24, ст. 338; 2002 г., N 17, ст. 155; 2004 г., N 10, ст. 57; N 23, ст. 137, 142; 2005 г., N 7-8, ст. 23):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абзацами сорок первым - сорок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"экологический аудит - независимая проверка хозяйственной и иной деятельности аудируемых субъектов, направленная на выявление и оценку экологических рисков и разработку рекомендаций по повышению уровня экологической безопасности их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аудируемый субъект - физическое или юридическое лицо, заключившее с экологическим аудитором или экологической аудиторской организацией договор на проведение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заказчики экологического аудита - заинтересованные физические и (или) юридические лица, страховые организации, инвесторы, уполномоченный орган в области охраны окружающей среды и иные государственные органы.";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пятнадцатом статьи 7 слова "ведения экологической аудиторской деятельности" заменить словами "проведения экологического аудита";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принимает решение о проведении обязательного экологического аудита;";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утверждает состав и порядок работы квалификационной комиссии по аттестации экологических аудиторов, а также порядок аттестации экологических аудиторов.";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статью 81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81. Экологический аудит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Экологический аудит проводится путем анализа отчетности аудируемых субъектов о воздействии на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экологического аудита могут выполняться специальные исследования и измерения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достоверности представленной отчетности о воздействии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соответствия производственно-технологического процесса экологическим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соответствия системы производственного мониторинга и контроля экологическим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уровня квалификации персонала.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Отношения между экологическими аудиторами, экологическими аудиторскими организациями и аудируемыми субъектами осуществляются на основе договора на проведение экологического аудита в соответствии с гражданским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81-1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81-1. Виды экологического аудита и основания для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Видами экологического аудита являются обязательный экологический аудит и инициативный экологический аудит.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проведения обязательного экологического аудита физических и юридических лиц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 окружающей среде, нанесенный хозяйственной и иной деятельностью физических и юридических лиц, подтвержденный документально;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реорганизация юридического лица-природопользователя;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банкротство юридических лиц, в ведении которых находятся стратегические, трансграничные и экологически опасные объекты.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Инициативный экологический аудит проводится по инициативе аудируемого субъекта либо его участника с учетом конкретных задач, сроков и объемов экологического аудита, предусмотренных договором на проведение экологического аудита между инициатором и экологическим аудитором или экологической аудиторской организацией.";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статьи 82 и 83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82. Проведение экологического аудита и требования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экологическим аудиторским отчетам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Экологический аудит проводится в соответствии с планом проведения экологического аудита, который составляется экологическим аудитором и согласуется с заказчиком и аудируемым субъектом. При планировании проведения экологического аудита стороны руководствуются типовой формой плана проведения экологического аудита, утвержденной палатой экологических аудиторов, которая носит 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Результаты обязательного экологического аудита, которые оформляются в экологический аудиторский отчет, представляются в уполномоченный орган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Экологический аудиторский отчет может быть представлен в местные представительные и исполнительные органы, страховые организации. При этом разглашение сведений, содержащихся в экологическом аудиторском отчете, допускается с согласия аудируемого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Результаты инициативного экологического аудита оформляются в экологический аудиторский отчет, форма которого оговаривается в договоре на проведение экологического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инициативного экологического аудита являются конфиденциальными.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Правом разглашения сведений о результатах инициативного экологического аудита обладает только аудируемый субъект.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проведения экологического аудита устанавливается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83. Экологическая аудиторская деятельность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Экологическая аудиторская деятельность - предпринимательская деятельность экологических аудиторов и экологических аудиторских организаций по проведению экологического аудита, осуществляемая на основании лицензии, выдаваемой в соответствии с законодательством Республики Казахстан о лицензировании.";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статьями 83-1 - 83-10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83-1. Экологический аудитор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Экологическим аудитором является физическое лицо, прошедшее аттестацию и получившее лицензию на осуществление экологической аудиторской деятельности в порядке,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Экологический аудитор вправе осуществлять экологическую аудиторскую деятельность в качестве индивидуального предпринимателя либо в качестве работника экологической аудиторской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83-2. Экологическая аудиторская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Экологическая аудиторская организация - коммерческая организация, созданная для осуществления экологической аудиторской деятельности в любой организационно-правовой форме, за исключением производственного кооператива и государственного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Иностранные экологические аудиторские организации могут осуществлять экологическую аудиторскую деятельность в Республике Казахстан только при образовании соответствующих экологических аудиторских организаций - резидентов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Численность экологических аудиторов в составе экологической аудиторской организации должна составлять не менее двух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83-3. Палата экологических аудиторов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Палата экологических аудиторов является некоммерческой, независимой, профессиональной и самоуправляемой организацией, создаваемой для выражения и защиты прав и законных интересов экологических аудиторов.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Палата экологических аудиторов является юридическим лицом и действует на основе устава, принимаемого на общем собрании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Палата экологических аудиторов объединяет на добровольной основе экологических аудиторов, экологические аудиторские организации и финансируется за счет членских взносов и иных источников, не запрещенных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Структура и рабочие органы палаты экологических аудиторов определяются ее уставом.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Палата экологических аудиторов: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координирует деятельность своих членов;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типовую форму плана проведения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и защищает права и законные интересы своих членов в государственных органах, негосударственных организациях, оказывает им помощь и содействие в развитии экологической аудиторской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информирует уполномоченный орган в области охраны окружающей среды о случаях уклонения экологических аудиторов от заключения договора обязательного страхования своей гражданско-правовой ответственности и иных нарушениях требований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участвует в формировании квалификационной комиссии по аттестации экологических аудиторов и проведении аттестации экологических аудиторов;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стажировку и обучение экологических аудиторов, участвует в определении учебных программ для экологических аудиторов;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рассматривает жалобы и заявления физических и юридических лиц на незаконные действия экологических аудиторов;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ходатайствует перед квалификационной комиссией по аттестации экологических аудиторов об отзыве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Палата экологических аудиторов осуществляет свою деятельность в соответствии с законодательством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некоммерческих организациях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83-4. Права экологических аудиторов и экологических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аудиторских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Экологические аудиторы и экологические аудиторские организации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определять методы проведения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и проверять необходимую для выполнения условий договора на проведение экологического аудита документацию;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на договорной основе к участию в проведении экологического аудита специалистов различного профиля, кроме лиц, указанных в статье 83-8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отказаться от проведения экологического аудита либо выдачи экологического аудиторского отчета в случае нарушения аудируемым субъектом условий договора на проведение экологического аудита.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83-5. Обязанности экологических аудиторов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экологических аудиторских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Экологические аудиторы и экологические аудиторские организации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сообщать о невозможности проведения экологического аудита вследствие обстоятельств, указанных в статье 83-8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сохранность документов, полученных от аудируемого субъекта, а также составленных в процессе проведения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сообщать аудируемому субъекту о выявленном несоответствии документов требованиям, установленным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конфиденциальность результатов экологического аудита, а также сведений, полученных при проведении экологического аудита и составляющих предмет коммерческой или иной охраняемой законом тайны;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сообщать в уполномоченные государственные органы о выявленных в результате обязательного экологического аудита нарушениях законодательства Республики Казахстан в области охраны окружающей среды в соответствии с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выполнять иные требования, вытекающие из обязательств по договору на проведение экологического аудита.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83-6. Страхование экологических аудиторов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экологических аудиторских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Экологические аудиторы и экологические аудиторские организации обязаны заключить договор страхования гражданско-правовой ответственности аудиторов и аудиторских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Страхование осуществляется в порядке, определяемом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83-7. Аттестация экологических аудиторов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Аттестацией экологических аудиторов является периодически проводимая процедура по подтверждению квалификации, необходимой для проведения экологического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экологических аудиторов проводится квалификационной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83-8. Ограничение права на проведение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аудита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Экологической аудиторской организации запрещается проведение экологического аудита заказчиков, которые являются ее учредителями, участниками, кредиторами, либо учредителем, участником, кредитором которых является данная экологическая аудиторская организация.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Экологическим аудиторам запрещается проведение экологического аудита в случаях, если они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близкими родственниками или свойственниками руководителя аудируемого субъекта, а также учредителя или участника, имеющего более десяти процентов уставного капитала аудируемого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работниками, участниками, должностными лицами аудируемого субъекта или имеют в нем личные имущественные интересы.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Экологическим аудиторам - индивидуальным предпринимателям запрещается проведение экологического аудита в случаях,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аудируемым субъектом является юридическое лицо, у которого сумма активов баланса в среднем за год превышает 40 000-кратный месячный расчетный показатель, установленный законом о республиканском бюджете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аудируемого субъекта подлежит обязательному экологическому аудиту.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83-9. Права аудируемого субъекта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Аудируемый субъект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принимать решение о выборе экологического аудитора либо экологической аудиторской организации на основании конкурса либо иной внутренней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от экологического аудитора или экологической аудиторской организации исчерпывающую информацию о требованиях законодательства Республики Казахстан, касающихся проведения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знакомиться с нормативными правовыми актами, на которых основываются замечания и выводы экологического аудитора или экологической аудиторской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от экологического аудитора или экологической аудиторской организации рекомендации, информацию о выявленном несоответствии экологической отчетности и иных документов законодательству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отказаться от услуг экологического аудитора или экологической аудиторской организации в случае нарушения ими условий договора на проведение экологического аудита.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83-10. Обязанности аудируемого субъекта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Аудируемый субъект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проведение обязательного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создавать условия экологическому аудитору и экологической аудиторской организации для своевременного и качественного проведения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полную и достоверную документацию и иную информацию, необходимую экологическому аудитору или экологической аудиторской организации для проведения экологического аудита, давать разъяснения в устной или письменной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представлять достоверную отчетность о воздействии на окружающую среду и иные документы, необходимые для проведения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ограничивать деятельность экологического аудитора или экологической аудиторской организации, если иное не предусмотрено договором на проведение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направлять по требованию экологического аудитора или экологической аудиторской организации письменный запрос от своего имени в адрес третьих лиц для получения необходимой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оплату услуг экологических аудиторов или экологической аудиторской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выполнять иные требования, вытекающие из обязательств по договору на проведение экологического аудита.".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155; 2003 г., N 4, ст. 26; N 11, ст. 67; 2004 г., N 6, ст. 42;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банкротстве юридических лиц, в ведении которых находятся стратегические, трансграничные и экологически опасные объекты, проводится обязательный экологический аудит их деятельности, порядок проведения которого определяется в соответствии с законодательством Республики Казахстан в области охраны окружающей среды.".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