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7768" w14:textId="0047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международных договорах Республики Казахстан</w:t>
      </w:r>
    </w:p>
    <w:p>
      <w:pPr>
        <w:spacing w:after="0"/>
        <w:ind w:left="0"/>
        <w:jc w:val="both"/>
      </w:pPr>
      <w:r>
        <w:rPr>
          <w:rFonts w:ascii="Times New Roman"/>
          <w:b w:val="false"/>
          <w:i w:val="false"/>
          <w:color w:val="000000"/>
          <w:sz w:val="28"/>
        </w:rPr>
        <w:t>Закон Республики Казахстан от 30 мая 2005 года N 54.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исключена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4"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194" w:id="2"/>
    <w:p>
      <w:pPr>
        <w:spacing w:after="0"/>
        <w:ind w:left="0"/>
        <w:jc w:val="both"/>
      </w:pPr>
      <w:r>
        <w:rPr>
          <w:rFonts w:ascii="Times New Roman"/>
          <w:b w:val="false"/>
          <w:i w:val="false"/>
          <w:color w:val="000000"/>
          <w:sz w:val="28"/>
        </w:rPr>
        <w:t>
      1) парафирование – полистное проставление в согласованном тексте проекта международного договора инициалов полномочных представителей каждой из участвующих в переговорах сторон, применяемое в качестве одного из способов установления аутентичности текста международного договора;</w:t>
      </w:r>
    </w:p>
    <w:bookmarkEnd w:id="2"/>
    <w:bookmarkStart w:name="z195" w:id="3"/>
    <w:p>
      <w:pPr>
        <w:spacing w:after="0"/>
        <w:ind w:left="0"/>
        <w:jc w:val="both"/>
      </w:pPr>
      <w:r>
        <w:rPr>
          <w:rFonts w:ascii="Times New Roman"/>
          <w:b w:val="false"/>
          <w:i w:val="false"/>
          <w:color w:val="000000"/>
          <w:sz w:val="28"/>
        </w:rPr>
        <w:t>
      2) депозитарий - государство, международная организация или ее главное исполнительное должностное лицо, которым сдается на хранение подлинник международного договора и которые выполняют в отношении этого международного договора функции, предусмотренные нормами международного права;</w:t>
      </w:r>
    </w:p>
    <w:bookmarkEnd w:id="3"/>
    <w:bookmarkStart w:name="z196" w:id="4"/>
    <w:p>
      <w:pPr>
        <w:spacing w:after="0"/>
        <w:ind w:left="0"/>
        <w:jc w:val="both"/>
      </w:pPr>
      <w:r>
        <w:rPr>
          <w:rFonts w:ascii="Times New Roman"/>
          <w:b w:val="false"/>
          <w:i w:val="false"/>
          <w:color w:val="000000"/>
          <w:sz w:val="28"/>
        </w:rPr>
        <w:t>
      3) оговорка - одностороннее заявление в любой формулировке и под любым наименованием, сделанное государством или международной организацией при подписании, ратификации, утверждении, принятии многостороннего международного договора или присоединении к нему, посредством которого это государство или эта международная организация желает исключить или изменить юридическое действие определенных положений международного договора в их применении к данному государству или к данной международной организации;</w:t>
      </w:r>
    </w:p>
    <w:bookmarkEnd w:id="4"/>
    <w:bookmarkStart w:name="z197" w:id="5"/>
    <w:p>
      <w:pPr>
        <w:spacing w:after="0"/>
        <w:ind w:left="0"/>
        <w:jc w:val="both"/>
      </w:pPr>
      <w:r>
        <w:rPr>
          <w:rFonts w:ascii="Times New Roman"/>
          <w:b w:val="false"/>
          <w:i w:val="false"/>
          <w:color w:val="000000"/>
          <w:sz w:val="28"/>
        </w:rPr>
        <w:t>
      4) участвующая в переговорах сторона - государство или международная организация, которые принимали участие в составлении или принятии текста международного договора;</w:t>
      </w:r>
    </w:p>
    <w:bookmarkEnd w:id="5"/>
    <w:bookmarkStart w:name="z198" w:id="6"/>
    <w:p>
      <w:pPr>
        <w:spacing w:after="0"/>
        <w:ind w:left="0"/>
        <w:jc w:val="both"/>
      </w:pPr>
      <w:r>
        <w:rPr>
          <w:rFonts w:ascii="Times New Roman"/>
          <w:b w:val="false"/>
          <w:i w:val="false"/>
          <w:color w:val="000000"/>
          <w:sz w:val="28"/>
        </w:rPr>
        <w:t>
      5) денонсация - надлежащим образом оформленный отказ Республики Казахстан от заключенного ею международного договора и один из способов прекращения действия международного договора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7"/>
    <w:p>
      <w:pPr>
        <w:spacing w:after="0"/>
        <w:ind w:left="0"/>
        <w:jc w:val="both"/>
      </w:pPr>
      <w:r>
        <w:rPr>
          <w:rFonts w:ascii="Times New Roman"/>
          <w:b w:val="false"/>
          <w:i w:val="false"/>
          <w:color w:val="000000"/>
          <w:sz w:val="28"/>
        </w:rPr>
        <w:t>
      6) международный договор Республики Казахстан - международное соглашение, заключенное Республикой Казахстан с иностранным 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(в том числе в форме обмена нотами или письмами), а также независимо от его конкретного наименования;</w:t>
      </w:r>
    </w:p>
    <w:bookmarkEnd w:id="7"/>
    <w:bookmarkStart w:name="z200" w:id="8"/>
    <w:p>
      <w:pPr>
        <w:spacing w:after="0"/>
        <w:ind w:left="0"/>
        <w:jc w:val="both"/>
      </w:pPr>
      <w:r>
        <w:rPr>
          <w:rFonts w:ascii="Times New Roman"/>
          <w:b w:val="false"/>
          <w:i w:val="false"/>
          <w:color w:val="000000"/>
          <w:sz w:val="28"/>
        </w:rPr>
        <w:t>
      7) Государственный реестр международных договоров Республики Казахстан - единая государственная система регистрации, учета и хранения международных договоров Республики Казахстан, содержащая подлинники и официально заверенные депозитарием копии международных договоров, их реквизиты и другие сведения информационно-справочного характера о них, определяемые Министерством иностранных дел;</w:t>
      </w:r>
    </w:p>
    <w:bookmarkEnd w:id="8"/>
    <w:bookmarkStart w:name="z201" w:id="9"/>
    <w:p>
      <w:pPr>
        <w:spacing w:after="0"/>
        <w:ind w:left="0"/>
        <w:jc w:val="both"/>
      </w:pPr>
      <w:r>
        <w:rPr>
          <w:rFonts w:ascii="Times New Roman"/>
          <w:b w:val="false"/>
          <w:i w:val="false"/>
          <w:color w:val="000000"/>
          <w:sz w:val="28"/>
        </w:rPr>
        <w:t>
      8) подписание - стадия заключения международного договора как один из способов установления аутентичности текста или способ выражения Республикой Казахстан согласия на обязательность для нее международного договора в том случае, если международный договор предусматривает, что подписание имеет такую силу или иным образом установлена договоренность Республики Казахстан и других участвующих в переговорах сторон о том, что подписание должно иметь такую силу или намерение Республики Казахстан придать подписанию такую силу вытекает из полномочий ее представителя и (или) было выражено во время переговоров;</w:t>
      </w:r>
    </w:p>
    <w:bookmarkEnd w:id="9"/>
    <w:bookmarkStart w:name="z202" w:id="10"/>
    <w:p>
      <w:pPr>
        <w:spacing w:after="0"/>
        <w:ind w:left="0"/>
        <w:jc w:val="both"/>
      </w:pPr>
      <w:r>
        <w:rPr>
          <w:rFonts w:ascii="Times New Roman"/>
          <w:b w:val="false"/>
          <w:i w:val="false"/>
          <w:color w:val="000000"/>
          <w:sz w:val="28"/>
        </w:rPr>
        <w:t>
      9) внутригосударственные процедуры - ратификация Парламентом Республики Казахстан, утверждение или принятие Президентом Республики Казахстан либо Правительством Республики Казахстан международного договора;</w:t>
      </w:r>
    </w:p>
    <w:bookmarkEnd w:id="10"/>
    <w:bookmarkStart w:name="z203" w:id="11"/>
    <w:p>
      <w:pPr>
        <w:spacing w:after="0"/>
        <w:ind w:left="0"/>
        <w:jc w:val="both"/>
      </w:pPr>
      <w:r>
        <w:rPr>
          <w:rFonts w:ascii="Times New Roman"/>
          <w:b w:val="false"/>
          <w:i w:val="false"/>
          <w:color w:val="000000"/>
          <w:sz w:val="28"/>
        </w:rPr>
        <w:t>
      10) полномочия - право одного лица или нескольких лиц представлять Республику Казахстан, осуществляемое на основании решений должностных лиц или компетентного органа Республики Казахстан и надлежащим образом оформленное сертификатом полномочий, вручаемым или направляемым по дипломатическим каналам участвующей в переговорах стороне либо депозитарию в целях:</w:t>
      </w:r>
    </w:p>
    <w:bookmarkEnd w:id="11"/>
    <w:bookmarkStart w:name="z204" w:id="12"/>
    <w:p>
      <w:pPr>
        <w:spacing w:after="0"/>
        <w:ind w:left="0"/>
        <w:jc w:val="both"/>
      </w:pPr>
      <w:r>
        <w:rPr>
          <w:rFonts w:ascii="Times New Roman"/>
          <w:b w:val="false"/>
          <w:i w:val="false"/>
          <w:color w:val="000000"/>
          <w:sz w:val="28"/>
        </w:rPr>
        <w:t>
      принятия текста международного договора или установления его аутентичности;</w:t>
      </w:r>
    </w:p>
    <w:bookmarkEnd w:id="12"/>
    <w:bookmarkStart w:name="z205" w:id="13"/>
    <w:p>
      <w:pPr>
        <w:spacing w:after="0"/>
        <w:ind w:left="0"/>
        <w:jc w:val="both"/>
      </w:pPr>
      <w:r>
        <w:rPr>
          <w:rFonts w:ascii="Times New Roman"/>
          <w:b w:val="false"/>
          <w:i w:val="false"/>
          <w:color w:val="000000"/>
          <w:sz w:val="28"/>
        </w:rPr>
        <w:t>
      подписания международного договора;</w:t>
      </w:r>
    </w:p>
    <w:bookmarkEnd w:id="13"/>
    <w:bookmarkStart w:name="z206" w:id="14"/>
    <w:p>
      <w:pPr>
        <w:spacing w:after="0"/>
        <w:ind w:left="0"/>
        <w:jc w:val="both"/>
      </w:pPr>
      <w:r>
        <w:rPr>
          <w:rFonts w:ascii="Times New Roman"/>
          <w:b w:val="false"/>
          <w:i w:val="false"/>
          <w:color w:val="000000"/>
          <w:sz w:val="28"/>
        </w:rPr>
        <w:t>
      выражения согласия Республики Казахстан на обязательность для нее международного договора;</w:t>
      </w:r>
    </w:p>
    <w:bookmarkEnd w:id="14"/>
    <w:bookmarkStart w:name="z207" w:id="15"/>
    <w:p>
      <w:pPr>
        <w:spacing w:after="0"/>
        <w:ind w:left="0"/>
        <w:jc w:val="both"/>
      </w:pPr>
      <w:r>
        <w:rPr>
          <w:rFonts w:ascii="Times New Roman"/>
          <w:b w:val="false"/>
          <w:i w:val="false"/>
          <w:color w:val="000000"/>
          <w:sz w:val="28"/>
        </w:rPr>
        <w:t>
      совершения иного акта, относящегося к договору;</w:t>
      </w:r>
    </w:p>
    <w:bookmarkEnd w:id="15"/>
    <w:bookmarkStart w:name="z208" w:id="16"/>
    <w:p>
      <w:pPr>
        <w:spacing w:after="0"/>
        <w:ind w:left="0"/>
        <w:jc w:val="both"/>
      </w:pPr>
      <w:r>
        <w:rPr>
          <w:rFonts w:ascii="Times New Roman"/>
          <w:b w:val="false"/>
          <w:i w:val="false"/>
          <w:color w:val="000000"/>
          <w:sz w:val="28"/>
        </w:rPr>
        <w:t>
      11) ратификация, утверждение, принятие и присоединение - в зависимости от случая имеющий такое наименование международный акт, совершаемый на основании соответствующего нормативного правового акта, посредством которого Республика Казахстан выражает в международном плане свое согласие на обязательность для нее международного договора;</w:t>
      </w:r>
    </w:p>
    <w:bookmarkEnd w:id="16"/>
    <w:bookmarkStart w:name="z209" w:id="17"/>
    <w:p>
      <w:pPr>
        <w:spacing w:after="0"/>
        <w:ind w:left="0"/>
        <w:jc w:val="both"/>
      </w:pPr>
      <w:r>
        <w:rPr>
          <w:rFonts w:ascii="Times New Roman"/>
          <w:b w:val="false"/>
          <w:i w:val="false"/>
          <w:color w:val="000000"/>
          <w:sz w:val="28"/>
        </w:rPr>
        <w:t>
      12) договаривающаяся сторона - государство или международная организация, которые согласились на обязательность для них международного договора независимо от того, вступил международный договор в силу или нет;</w:t>
      </w:r>
    </w:p>
    <w:bookmarkEnd w:id="17"/>
    <w:bookmarkStart w:name="z210" w:id="18"/>
    <w:p>
      <w:pPr>
        <w:spacing w:after="0"/>
        <w:ind w:left="0"/>
        <w:jc w:val="both"/>
      </w:pPr>
      <w:r>
        <w:rPr>
          <w:rFonts w:ascii="Times New Roman"/>
          <w:b w:val="false"/>
          <w:i w:val="false"/>
          <w:color w:val="000000"/>
          <w:sz w:val="28"/>
        </w:rPr>
        <w:t>
      13) международная организация - межгосударственная или межправительственная организация;</w:t>
      </w:r>
    </w:p>
    <w:bookmarkEnd w:id="18"/>
    <w:bookmarkStart w:name="z211" w:id="19"/>
    <w:p>
      <w:pPr>
        <w:spacing w:after="0"/>
        <w:ind w:left="0"/>
        <w:jc w:val="both"/>
      </w:pPr>
      <w:r>
        <w:rPr>
          <w:rFonts w:ascii="Times New Roman"/>
          <w:b w:val="false"/>
          <w:i w:val="false"/>
          <w:color w:val="000000"/>
          <w:sz w:val="28"/>
        </w:rPr>
        <w:t>
      14) заключение международного договора – осуществляемые в последовательном порядке принятие текста международного договора, установление аутентичности текста международного договора и выражение согласия Республики Казахстан на обязательность для нее международного договора либо в случае, когда Республика Казахстан присоединяется к международному договору, – выражение согласия Республики Казахстан на обязательность для нее международного договора;</w:t>
      </w:r>
    </w:p>
    <w:bookmarkEnd w:id="19"/>
    <w:bookmarkStart w:name="z281" w:id="20"/>
    <w:p>
      <w:pPr>
        <w:spacing w:after="0"/>
        <w:ind w:left="0"/>
        <w:jc w:val="both"/>
      </w:pPr>
      <w:r>
        <w:rPr>
          <w:rFonts w:ascii="Times New Roman"/>
          <w:b w:val="false"/>
          <w:i w:val="false"/>
          <w:color w:val="000000"/>
          <w:sz w:val="28"/>
        </w:rPr>
        <w:t>
      14-1) электронная система управления международными договорами – единая электронная система, предназначенная для автоматизации отдельных процессов, связанных с заключением, выполнением, изменением, прекращением и приостановлением действия международных договоров Республики Казахстан, а также для учета международных договоров и мониторинга обеспечения их выполнения;</w:t>
      </w:r>
    </w:p>
    <w:bookmarkEnd w:id="20"/>
    <w:bookmarkStart w:name="z212" w:id="21"/>
    <w:p>
      <w:pPr>
        <w:spacing w:after="0"/>
        <w:ind w:left="0"/>
        <w:jc w:val="both"/>
      </w:pPr>
      <w:r>
        <w:rPr>
          <w:rFonts w:ascii="Times New Roman"/>
          <w:b w:val="false"/>
          <w:i w:val="false"/>
          <w:color w:val="000000"/>
          <w:sz w:val="28"/>
        </w:rPr>
        <w:t>
      15) аутентичный текст международного договора - текст международного договора, рассматриваемый участвующими в переговорах сторонами или договаривающимися сторонами в качестве подлинного (окончательного), или текст, имеющий преимущественную силу в случае расхождения между текстами, составленными на разных языках, если это предусмотрено договором или об этом условились его участники.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14.02.2022 </w:t>
      </w:r>
      <w:r>
        <w:rPr>
          <w:rFonts w:ascii="Times New Roman"/>
          <w:b w:val="false"/>
          <w:i w:val="false"/>
          <w:color w:val="000000"/>
          <w:sz w:val="28"/>
        </w:rPr>
        <w:t>№ 107-VII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цель и задача настоящего Закона</w:t>
      </w:r>
    </w:p>
    <w:bookmarkStart w:name="z283" w:id="22"/>
    <w:p>
      <w:pPr>
        <w:spacing w:after="0"/>
        <w:ind w:left="0"/>
        <w:jc w:val="both"/>
      </w:pPr>
      <w:r>
        <w:rPr>
          <w:rFonts w:ascii="Times New Roman"/>
          <w:b w:val="false"/>
          <w:i w:val="false"/>
          <w:color w:val="000000"/>
          <w:sz w:val="28"/>
        </w:rPr>
        <w:t>
      Основной целью настоящего Закона является регулирование правовых отношений, связанных с заключением, выполнением, изменением, прекращением и приостановлением действия международных договоров Республики Казахстан.</w:t>
      </w:r>
    </w:p>
    <w:bookmarkEnd w:id="22"/>
    <w:bookmarkStart w:name="z284" w:id="23"/>
    <w:p>
      <w:pPr>
        <w:spacing w:after="0"/>
        <w:ind w:left="0"/>
        <w:jc w:val="both"/>
      </w:pPr>
      <w:r>
        <w:rPr>
          <w:rFonts w:ascii="Times New Roman"/>
          <w:b w:val="false"/>
          <w:i w:val="false"/>
          <w:color w:val="000000"/>
          <w:sz w:val="28"/>
        </w:rPr>
        <w:t>
      Основной задачей настоящего Закона является определение порядка заключения, выполнения, изменения, прекращения и приостановления действия международных договоров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1-1 в соответствии с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Основные принципы заключения, выполнения, изменения, прекращения и приостановления действия международных договоров Республики Казахстан</w:t>
      </w:r>
    </w:p>
    <w:bookmarkStart w:name="z286" w:id="24"/>
    <w:p>
      <w:pPr>
        <w:spacing w:after="0"/>
        <w:ind w:left="0"/>
        <w:jc w:val="both"/>
      </w:pPr>
      <w:r>
        <w:rPr>
          <w:rFonts w:ascii="Times New Roman"/>
          <w:b w:val="false"/>
          <w:i w:val="false"/>
          <w:color w:val="000000"/>
          <w:sz w:val="28"/>
        </w:rPr>
        <w:t>
      Заключение, выполнение, изменение, прекращение и приостановление действия международных договоров Республики Казахстан осуществляются в соответствии с Конституцией Республики Казахстан, общепризнанными принципами и нормами международного права, положениями самого международного договора, Венской конвенцией о праве международных договоров, настоящим Законом и иным законодательством Республики Казахстан, а также на основе следующих основных принципов:</w:t>
      </w:r>
    </w:p>
    <w:bookmarkEnd w:id="24"/>
    <w:bookmarkStart w:name="z287" w:id="25"/>
    <w:p>
      <w:pPr>
        <w:spacing w:after="0"/>
        <w:ind w:left="0"/>
        <w:jc w:val="both"/>
      </w:pPr>
      <w:r>
        <w:rPr>
          <w:rFonts w:ascii="Times New Roman"/>
          <w:b w:val="false"/>
          <w:i w:val="false"/>
          <w:color w:val="000000"/>
          <w:sz w:val="28"/>
        </w:rPr>
        <w:t>
      1) законности;</w:t>
      </w:r>
    </w:p>
    <w:bookmarkEnd w:id="25"/>
    <w:bookmarkStart w:name="z288" w:id="26"/>
    <w:p>
      <w:pPr>
        <w:spacing w:after="0"/>
        <w:ind w:left="0"/>
        <w:jc w:val="both"/>
      </w:pPr>
      <w:r>
        <w:rPr>
          <w:rFonts w:ascii="Times New Roman"/>
          <w:b w:val="false"/>
          <w:i w:val="false"/>
          <w:color w:val="000000"/>
          <w:sz w:val="28"/>
        </w:rPr>
        <w:t>
      2) учета национальных интересов Республики Казахстан;</w:t>
      </w:r>
    </w:p>
    <w:bookmarkEnd w:id="26"/>
    <w:bookmarkStart w:name="z289" w:id="27"/>
    <w:p>
      <w:pPr>
        <w:spacing w:after="0"/>
        <w:ind w:left="0"/>
        <w:jc w:val="both"/>
      </w:pPr>
      <w:r>
        <w:rPr>
          <w:rFonts w:ascii="Times New Roman"/>
          <w:b w:val="false"/>
          <w:i w:val="false"/>
          <w:color w:val="000000"/>
          <w:sz w:val="28"/>
        </w:rPr>
        <w:t>
      3) приоритета прав, свобод и законных интересов граждан Республики Казахстан;</w:t>
      </w:r>
    </w:p>
    <w:bookmarkEnd w:id="27"/>
    <w:bookmarkStart w:name="z290" w:id="28"/>
    <w:p>
      <w:pPr>
        <w:spacing w:after="0"/>
        <w:ind w:left="0"/>
        <w:jc w:val="both"/>
      </w:pPr>
      <w:r>
        <w:rPr>
          <w:rFonts w:ascii="Times New Roman"/>
          <w:b w:val="false"/>
          <w:i w:val="false"/>
          <w:color w:val="000000"/>
          <w:sz w:val="28"/>
        </w:rPr>
        <w:t>
      4) свободного согласия;</w:t>
      </w:r>
    </w:p>
    <w:bookmarkEnd w:id="28"/>
    <w:bookmarkStart w:name="z291" w:id="29"/>
    <w:p>
      <w:pPr>
        <w:spacing w:after="0"/>
        <w:ind w:left="0"/>
        <w:jc w:val="both"/>
      </w:pPr>
      <w:r>
        <w:rPr>
          <w:rFonts w:ascii="Times New Roman"/>
          <w:b w:val="false"/>
          <w:i w:val="false"/>
          <w:color w:val="000000"/>
          <w:sz w:val="28"/>
        </w:rPr>
        <w:t>
      5) обязательного и добросовестного выполнения принятых обязательств.</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 в соответствии с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Виды международных договоров</w:t>
      </w:r>
    </w:p>
    <w:bookmarkStart w:name="z24" w:id="30"/>
    <w:p>
      <w:pPr>
        <w:spacing w:after="0"/>
        <w:ind w:left="0"/>
        <w:jc w:val="both"/>
      </w:pPr>
      <w:r>
        <w:rPr>
          <w:rFonts w:ascii="Times New Roman"/>
          <w:b w:val="false"/>
          <w:i w:val="false"/>
          <w:color w:val="000000"/>
          <w:sz w:val="28"/>
        </w:rPr>
        <w:t xml:space="preserve">
      1. Международные договоры Республики Казахстан заключаются с иностранными государствами и (или) международными организациями от имени: </w:t>
      </w:r>
    </w:p>
    <w:bookmarkEnd w:id="30"/>
    <w:bookmarkStart w:name="z25" w:id="31"/>
    <w:p>
      <w:pPr>
        <w:spacing w:after="0"/>
        <w:ind w:left="0"/>
        <w:jc w:val="both"/>
      </w:pPr>
      <w:r>
        <w:rPr>
          <w:rFonts w:ascii="Times New Roman"/>
          <w:b w:val="false"/>
          <w:i w:val="false"/>
          <w:color w:val="000000"/>
          <w:sz w:val="28"/>
        </w:rPr>
        <w:t xml:space="preserve">
      1) Республики Казахстан; </w:t>
      </w:r>
    </w:p>
    <w:bookmarkEnd w:id="31"/>
    <w:bookmarkStart w:name="z26" w:id="32"/>
    <w:p>
      <w:pPr>
        <w:spacing w:after="0"/>
        <w:ind w:left="0"/>
        <w:jc w:val="both"/>
      </w:pPr>
      <w:r>
        <w:rPr>
          <w:rFonts w:ascii="Times New Roman"/>
          <w:b w:val="false"/>
          <w:i w:val="false"/>
          <w:color w:val="000000"/>
          <w:sz w:val="28"/>
        </w:rPr>
        <w:t xml:space="preserve">
      2) Правительства Республики Казахстан; </w:t>
      </w:r>
    </w:p>
    <w:bookmarkEnd w:id="32"/>
    <w:bookmarkStart w:name="z27" w:id="33"/>
    <w:p>
      <w:pPr>
        <w:spacing w:after="0"/>
        <w:ind w:left="0"/>
        <w:jc w:val="both"/>
      </w:pPr>
      <w:r>
        <w:rPr>
          <w:rFonts w:ascii="Times New Roman"/>
          <w:b w:val="false"/>
          <w:i w:val="false"/>
          <w:color w:val="000000"/>
          <w:sz w:val="28"/>
        </w:rPr>
        <w:t>
      3) государственных органов Республики Казахстан, непосредственно подчиненных и подотчетных Президенту Республики Казахстан, а также центральных исполнительных органов Республики Казахстан (далее - центральные государственные органы Республики Казахстан) в пределах своей компетенции, определенной законодательством Республики Казахстан.</w:t>
      </w:r>
    </w:p>
    <w:bookmarkEnd w:id="33"/>
    <w:bookmarkStart w:name="z237" w:id="34"/>
    <w:p>
      <w:pPr>
        <w:spacing w:after="0"/>
        <w:ind w:left="0"/>
        <w:jc w:val="both"/>
      </w:pPr>
      <w:r>
        <w:rPr>
          <w:rFonts w:ascii="Times New Roman"/>
          <w:b w:val="false"/>
          <w:i w:val="false"/>
          <w:color w:val="000000"/>
          <w:sz w:val="28"/>
        </w:rPr>
        <w:t>
      2. Не допускается заключение международных договоров, не соответствующих национальным интересам Республики Казахстан, способных нанести ущерб национальной безопасности или ведущих к утрате независимости Республики Казахстан.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5"/>
    <w:p>
      <w:pPr>
        <w:spacing w:after="0"/>
        <w:ind w:left="0"/>
        <w:jc w:val="left"/>
      </w:pPr>
      <w:r>
        <w:rPr>
          <w:rFonts w:ascii="Times New Roman"/>
          <w:b/>
          <w:i w:val="false"/>
          <w:color w:val="000000"/>
        </w:rPr>
        <w:t xml:space="preserve"> Глава 2. Заключение международных договоров</w:t>
      </w:r>
      <w:r>
        <w:br/>
      </w:r>
      <w:r>
        <w:rPr>
          <w:rFonts w:ascii="Times New Roman"/>
          <w:b/>
          <w:i w:val="false"/>
          <w:color w:val="000000"/>
        </w:rPr>
        <w:t>Республики Казахстан</w:t>
      </w:r>
    </w:p>
    <w:bookmarkEnd w:id="35"/>
    <w:p>
      <w:pPr>
        <w:spacing w:after="0"/>
        <w:ind w:left="0"/>
        <w:jc w:val="both"/>
      </w:pPr>
      <w:r>
        <w:rPr>
          <w:rFonts w:ascii="Times New Roman"/>
          <w:b/>
          <w:i w:val="false"/>
          <w:color w:val="000000"/>
          <w:sz w:val="28"/>
        </w:rPr>
        <w:t>Статья 2-1. Планирование заключения международных договоров</w:t>
      </w:r>
    </w:p>
    <w:p>
      <w:pPr>
        <w:spacing w:after="0"/>
        <w:ind w:left="0"/>
        <w:jc w:val="both"/>
      </w:pPr>
      <w:r>
        <w:rPr>
          <w:rFonts w:ascii="Times New Roman"/>
          <w:b w:val="false"/>
          <w:i w:val="false"/>
          <w:color w:val="ff0000"/>
          <w:sz w:val="28"/>
        </w:rPr>
        <w:t xml:space="preserve">
      Сноска. Статья 2-1 исключена Законом РК от 10.01.2025 </w:t>
      </w:r>
      <w:r>
        <w:rPr>
          <w:rFonts w:ascii="Times New Roman"/>
          <w:b w:val="false"/>
          <w:i w:val="false"/>
          <w:color w:val="ff0000"/>
          <w:sz w:val="28"/>
        </w:rPr>
        <w:t>№ 154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2-2. Определение внешнеполитической целесообразности заключения международных договоров</w:t>
      </w:r>
    </w:p>
    <w:bookmarkStart w:name="z244" w:id="36"/>
    <w:p>
      <w:pPr>
        <w:spacing w:after="0"/>
        <w:ind w:left="0"/>
        <w:jc w:val="both"/>
      </w:pPr>
      <w:r>
        <w:rPr>
          <w:rFonts w:ascii="Times New Roman"/>
          <w:b w:val="false"/>
          <w:i w:val="false"/>
          <w:color w:val="000000"/>
          <w:sz w:val="28"/>
        </w:rPr>
        <w:t>
      1. Заключение о внешнеполитической целесообразности заключения международного договора дается Министерством иностранных дел Республики Казахстан по результатам рассмотрения концепции заключения международного договора.</w:t>
      </w:r>
    </w:p>
    <w:bookmarkEnd w:id="36"/>
    <w:bookmarkStart w:name="z245" w:id="37"/>
    <w:p>
      <w:pPr>
        <w:spacing w:after="0"/>
        <w:ind w:left="0"/>
        <w:jc w:val="both"/>
      </w:pPr>
      <w:r>
        <w:rPr>
          <w:rFonts w:ascii="Times New Roman"/>
          <w:b w:val="false"/>
          <w:i w:val="false"/>
          <w:color w:val="000000"/>
          <w:sz w:val="28"/>
        </w:rPr>
        <w:t>
      2. Концепция заключения международного договора разрабатывается центральным государственным органом по форме, утвержденной Министерством иностранных дел Республики Казахстан.</w:t>
      </w:r>
    </w:p>
    <w:bookmarkEnd w:id="37"/>
    <w:bookmarkStart w:name="z292" w:id="38"/>
    <w:p>
      <w:pPr>
        <w:spacing w:after="0"/>
        <w:ind w:left="0"/>
        <w:jc w:val="both"/>
      </w:pPr>
      <w:r>
        <w:rPr>
          <w:rFonts w:ascii="Times New Roman"/>
          <w:b w:val="false"/>
          <w:i w:val="false"/>
          <w:color w:val="000000"/>
          <w:sz w:val="28"/>
        </w:rPr>
        <w:t xml:space="preserve">
      3. Согласование и экспертиза проектов международных договоров в порядке, установленном </w:t>
      </w:r>
      <w:r>
        <w:rPr>
          <w:rFonts w:ascii="Times New Roman"/>
          <w:b w:val="false"/>
          <w:i w:val="false"/>
          <w:color w:val="000000"/>
          <w:sz w:val="28"/>
        </w:rPr>
        <w:t>статьей 3</w:t>
      </w:r>
      <w:r>
        <w:rPr>
          <w:rFonts w:ascii="Times New Roman"/>
          <w:b w:val="false"/>
          <w:i w:val="false"/>
          <w:color w:val="000000"/>
          <w:sz w:val="28"/>
        </w:rPr>
        <w:t xml:space="preserve"> настоящего Закона, проводятся после дачи Министерством иностранных дел Республики Казахстан положительного заключения о внешнеполитической целесообразности заключения международного договора.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2-2 в соответствии с Законом РК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Использование электронной системы управления международными договорами</w:t>
      </w:r>
    </w:p>
    <w:bookmarkStart w:name="z294" w:id="39"/>
    <w:p>
      <w:pPr>
        <w:spacing w:after="0"/>
        <w:ind w:left="0"/>
        <w:jc w:val="both"/>
      </w:pPr>
      <w:r>
        <w:rPr>
          <w:rFonts w:ascii="Times New Roman"/>
          <w:b w:val="false"/>
          <w:i w:val="false"/>
          <w:color w:val="000000"/>
          <w:sz w:val="28"/>
        </w:rPr>
        <w:t>
      Министерство иностранных дел Республики Казахстан определяет перечень связанных с международными договорами процессов, подлежащих инициированию и выполнению в электронной системе управления международными договорами.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2-3 в соответствии с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Согласование и экспертиза международных договоров, участницей которых намеревается стать Республика Казахстан, а также проектов международных договоров </w:t>
      </w:r>
    </w:p>
    <w:p>
      <w:pPr>
        <w:spacing w:after="0"/>
        <w:ind w:left="0"/>
        <w:jc w:val="both"/>
      </w:pPr>
      <w:r>
        <w:rPr>
          <w:rFonts w:ascii="Times New Roman"/>
          <w:b w:val="false"/>
          <w:i w:val="false"/>
          <w:color w:val="ff0000"/>
          <w:sz w:val="28"/>
        </w:rPr>
        <w:t xml:space="preserve">
      Сноска. Заголовок статьи 3 с изменением, внесенным Законом РК от 30.01.2014 </w:t>
      </w:r>
      <w:r>
        <w:rPr>
          <w:rFonts w:ascii="Times New Roman"/>
          <w:b w:val="false"/>
          <w:i w:val="false"/>
          <w:color w:val="ff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40"/>
    <w:p>
      <w:pPr>
        <w:spacing w:after="0"/>
        <w:ind w:left="0"/>
        <w:jc w:val="both"/>
      </w:pPr>
      <w:r>
        <w:rPr>
          <w:rFonts w:ascii="Times New Roman"/>
          <w:b w:val="false"/>
          <w:i w:val="false"/>
          <w:color w:val="000000"/>
          <w:sz w:val="28"/>
        </w:rPr>
        <w:t xml:space="preserve">
      1. Международные договоры, участницей которых намеревается стать Республика Казахстан, а также проекты международных договоров после согласования с заинтересованными центральными государственными органами Республики Казахстан по вопросам, относящимся к их компетенции, подлежат обязательной юридической экспертизе в Министерстве юстиции Республики Казахстан.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юстиции Республики Казахстан при проведении юридической экспертизы: </w:t>
      </w:r>
    </w:p>
    <w:bookmarkStart w:name="z32" w:id="41"/>
    <w:p>
      <w:pPr>
        <w:spacing w:after="0"/>
        <w:ind w:left="0"/>
        <w:jc w:val="both"/>
      </w:pPr>
      <w:r>
        <w:rPr>
          <w:rFonts w:ascii="Times New Roman"/>
          <w:b w:val="false"/>
          <w:i w:val="false"/>
          <w:color w:val="000000"/>
          <w:sz w:val="28"/>
        </w:rPr>
        <w:t xml:space="preserve">
      1) дает заключения о соответствии положений международных договоров, участницей которых намеревается стать Республика Казахстан, а также проектов международных договоров законодательству Республики Казахстан; </w:t>
      </w:r>
    </w:p>
    <w:bookmarkEnd w:id="41"/>
    <w:bookmarkStart w:name="z33" w:id="42"/>
    <w:p>
      <w:pPr>
        <w:spacing w:after="0"/>
        <w:ind w:left="0"/>
        <w:jc w:val="both"/>
      </w:pPr>
      <w:r>
        <w:rPr>
          <w:rFonts w:ascii="Times New Roman"/>
          <w:b w:val="false"/>
          <w:i w:val="false"/>
          <w:color w:val="000000"/>
          <w:sz w:val="28"/>
        </w:rPr>
        <w:t xml:space="preserve">
      2) определяет способы выражения Республикой Казахстан согласия на обязательность для нее международных договоров. </w:t>
      </w:r>
    </w:p>
    <w:bookmarkEnd w:id="42"/>
    <w:bookmarkStart w:name="z34" w:id="43"/>
    <w:p>
      <w:pPr>
        <w:spacing w:after="0"/>
        <w:ind w:left="0"/>
        <w:jc w:val="both"/>
      </w:pPr>
      <w:r>
        <w:rPr>
          <w:rFonts w:ascii="Times New Roman"/>
          <w:b w:val="false"/>
          <w:i w:val="false"/>
          <w:color w:val="000000"/>
          <w:sz w:val="28"/>
        </w:rPr>
        <w:t xml:space="preserve">
      2. Международные договоры, участницей которых намеревается стать Республика Казахстан, а также проекты международных договоров, прошедшие экспертизу Министерства юстиции Республики Казахстан, подлежат согласованию в Министерстве иностранных дел Республики Казахстан. </w:t>
      </w:r>
    </w:p>
    <w:bookmarkEnd w:id="43"/>
    <w:p>
      <w:pPr>
        <w:spacing w:after="0"/>
        <w:ind w:left="0"/>
        <w:jc w:val="both"/>
      </w:pPr>
      <w:r>
        <w:rPr>
          <w:rFonts w:ascii="Times New Roman"/>
          <w:b w:val="false"/>
          <w:i w:val="false"/>
          <w:color w:val="000000"/>
          <w:sz w:val="28"/>
        </w:rPr>
        <w:t>
      К международным договорам, участницей которых намеревается стать Республика Казахстан, а также проектам международных договоров, вносимым в Министерство иностранных дел Республики Казахстан, прилагаются:</w:t>
      </w:r>
    </w:p>
    <w:p>
      <w:pPr>
        <w:spacing w:after="0"/>
        <w:ind w:left="0"/>
        <w:jc w:val="both"/>
      </w:pPr>
      <w:r>
        <w:rPr>
          <w:rFonts w:ascii="Times New Roman"/>
          <w:b w:val="false"/>
          <w:i w:val="false"/>
          <w:color w:val="000000"/>
          <w:sz w:val="28"/>
        </w:rPr>
        <w:t>
      1) заключения заинтересованных центральных государственных органов Республики Казахстан, подтверждающих согласование международных договоров, участницей которых намеревается стать Республика Казахстан, а также проектов международных договоров;</w:t>
      </w:r>
    </w:p>
    <w:p>
      <w:pPr>
        <w:spacing w:after="0"/>
        <w:ind w:left="0"/>
        <w:jc w:val="both"/>
      </w:pPr>
      <w:r>
        <w:rPr>
          <w:rFonts w:ascii="Times New Roman"/>
          <w:b w:val="false"/>
          <w:i w:val="false"/>
          <w:color w:val="000000"/>
          <w:sz w:val="28"/>
        </w:rPr>
        <w:t>
      2) результаты юридической экспертизы Министерства юстиции Республики Казахстан;</w:t>
      </w:r>
    </w:p>
    <w:p>
      <w:pPr>
        <w:spacing w:after="0"/>
        <w:ind w:left="0"/>
        <w:jc w:val="both"/>
      </w:pPr>
      <w:r>
        <w:rPr>
          <w:rFonts w:ascii="Times New Roman"/>
          <w:b w:val="false"/>
          <w:i w:val="false"/>
          <w:color w:val="000000"/>
          <w:sz w:val="28"/>
        </w:rPr>
        <w:t>
      3) результаты научной правовой экспертизы по международным договорам, участницей которых намеревается стать Республика Казахстан, а также по проектам международных договоров, подлежащим ратификации.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иностранных дел Республики Казахстан: </w:t>
      </w:r>
    </w:p>
    <w:bookmarkStart w:name="z36" w:id="44"/>
    <w:p>
      <w:pPr>
        <w:spacing w:after="0"/>
        <w:ind w:left="0"/>
        <w:jc w:val="both"/>
      </w:pPr>
      <w:r>
        <w:rPr>
          <w:rFonts w:ascii="Times New Roman"/>
          <w:b w:val="false"/>
          <w:i w:val="false"/>
          <w:color w:val="000000"/>
          <w:sz w:val="28"/>
        </w:rPr>
        <w:t xml:space="preserve">
      1) исключен Законом РК от 30.01.2014 </w:t>
      </w:r>
      <w:r>
        <w:rPr>
          <w:rFonts w:ascii="Times New Roman"/>
          <w:b w:val="false"/>
          <w:i w:val="false"/>
          <w:color w:val="000000"/>
          <w:sz w:val="28"/>
        </w:rPr>
        <w:t>№ 168-V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4"/>
    <w:bookmarkStart w:name="z37" w:id="45"/>
    <w:p>
      <w:pPr>
        <w:spacing w:after="0"/>
        <w:ind w:left="0"/>
        <w:jc w:val="both"/>
      </w:pPr>
      <w:r>
        <w:rPr>
          <w:rFonts w:ascii="Times New Roman"/>
          <w:b w:val="false"/>
          <w:i w:val="false"/>
          <w:color w:val="000000"/>
          <w:sz w:val="28"/>
        </w:rPr>
        <w:t xml:space="preserve">
      2) дает заключения о соответствии положений международных договоров, участницей которых намеревается стать Республика Казахстан, а также проектов международных договоров международным договорным и иным обязательствам Республики Казахстан и по другим вопросам, связанным с их заключением, вступлением в силу, выполнением, изменением, приостановлением и прекращением; </w:t>
      </w:r>
    </w:p>
    <w:bookmarkEnd w:id="45"/>
    <w:bookmarkStart w:name="z38" w:id="46"/>
    <w:p>
      <w:pPr>
        <w:spacing w:after="0"/>
        <w:ind w:left="0"/>
        <w:jc w:val="both"/>
      </w:pPr>
      <w:r>
        <w:rPr>
          <w:rFonts w:ascii="Times New Roman"/>
          <w:b w:val="false"/>
          <w:i w:val="false"/>
          <w:color w:val="000000"/>
          <w:sz w:val="28"/>
        </w:rPr>
        <w:t xml:space="preserve">
      3) определяет виды заключаемых Республикой Казахстан международных договоров.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Научная экспертиза международных договоров, участницей которых намеревается стать Республика Казахстан, а также проектов международных договоров, подлежащих ратификации</w:t>
      </w:r>
    </w:p>
    <w:p>
      <w:pPr>
        <w:spacing w:after="0"/>
        <w:ind w:left="0"/>
        <w:jc w:val="both"/>
      </w:pPr>
      <w:r>
        <w:rPr>
          <w:rFonts w:ascii="Times New Roman"/>
          <w:b w:val="false"/>
          <w:i w:val="false"/>
          <w:color w:val="ff0000"/>
          <w:sz w:val="28"/>
        </w:rPr>
        <w:t xml:space="preserve">
      Сноска. Заголовок статьи 4 с изменением, внесенным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47"/>
    <w:p>
      <w:pPr>
        <w:spacing w:after="0"/>
        <w:ind w:left="0"/>
        <w:jc w:val="both"/>
      </w:pPr>
      <w:r>
        <w:rPr>
          <w:rFonts w:ascii="Times New Roman"/>
          <w:b w:val="false"/>
          <w:i w:val="false"/>
          <w:color w:val="000000"/>
          <w:sz w:val="28"/>
        </w:rPr>
        <w:t>
      1. По международным договорам, участницей которых намеревается стать Республика Казахстан, а также по проектам международных договоров может проводиться научная экспертиза (правовая, лингвистическая, экологическая, финансовая и другая).</w:t>
      </w:r>
    </w:p>
    <w:bookmarkEnd w:id="47"/>
    <w:p>
      <w:pPr>
        <w:spacing w:after="0"/>
        <w:ind w:left="0"/>
        <w:jc w:val="both"/>
      </w:pPr>
      <w:r>
        <w:rPr>
          <w:rFonts w:ascii="Times New Roman"/>
          <w:b w:val="false"/>
          <w:i w:val="false"/>
          <w:color w:val="000000"/>
          <w:sz w:val="28"/>
        </w:rPr>
        <w:t>
      Обязательные научные правовая и лингвистическая экспертизы проводятся по подлежащим ратификации:</w:t>
      </w:r>
    </w:p>
    <w:p>
      <w:pPr>
        <w:spacing w:after="0"/>
        <w:ind w:left="0"/>
        <w:jc w:val="both"/>
      </w:pPr>
      <w:r>
        <w:rPr>
          <w:rFonts w:ascii="Times New Roman"/>
          <w:b w:val="false"/>
          <w:i w:val="false"/>
          <w:color w:val="000000"/>
          <w:sz w:val="28"/>
        </w:rPr>
        <w:t>
      международным договорам, участницей которых намеревается стать Республика Казахстан, – до принятия решения об их ратификации или присоединении к ним путем ратификации;</w:t>
      </w:r>
    </w:p>
    <w:p>
      <w:pPr>
        <w:spacing w:after="0"/>
        <w:ind w:left="0"/>
        <w:jc w:val="both"/>
      </w:pPr>
      <w:r>
        <w:rPr>
          <w:rFonts w:ascii="Times New Roman"/>
          <w:b w:val="false"/>
          <w:i w:val="false"/>
          <w:color w:val="000000"/>
          <w:sz w:val="28"/>
        </w:rPr>
        <w:t>
      проектам международных договоров – до их подписания.</w:t>
      </w:r>
    </w:p>
    <w:p>
      <w:pPr>
        <w:spacing w:after="0"/>
        <w:ind w:left="0"/>
        <w:jc w:val="both"/>
      </w:pPr>
      <w:r>
        <w:rPr>
          <w:rFonts w:ascii="Times New Roman"/>
          <w:b w:val="false"/>
          <w:i w:val="false"/>
          <w:color w:val="000000"/>
          <w:sz w:val="28"/>
        </w:rPr>
        <w:t>
      Иные виды научных экспертиз (экологическая, финансовая и другая) проводятся в зависимости от правоотношений, регулируемых международными договорами, участницей которых намеревается стать Республика Казахстан, а также проектами международных договоров.</w:t>
      </w:r>
    </w:p>
    <w:bookmarkStart w:name="z217" w:id="48"/>
    <w:p>
      <w:pPr>
        <w:spacing w:after="0"/>
        <w:ind w:left="0"/>
        <w:jc w:val="both"/>
      </w:pPr>
      <w:r>
        <w:rPr>
          <w:rFonts w:ascii="Times New Roman"/>
          <w:b w:val="false"/>
          <w:i w:val="false"/>
          <w:color w:val="000000"/>
          <w:sz w:val="28"/>
        </w:rPr>
        <w:t>
      2. Научная экспертиза проводится научными организациями, одним или несколькими экспертами (экспертной комиссией), привлекаемыми из числа ученых и специалистов в зависимости от содержания рассматриваемого международного договора или проекта международного договора, подлежащего ратификации, в том числе зарубежными, за исключением лиц, принимавших участие в подготовке проекта международного договора или инициировании заключения международного договора, участницей которого намеревается стать Республика Казахстан.</w:t>
      </w:r>
    </w:p>
    <w:bookmarkEnd w:id="48"/>
    <w:bookmarkStart w:name="z250" w:id="49"/>
    <w:p>
      <w:pPr>
        <w:spacing w:after="0"/>
        <w:ind w:left="0"/>
        <w:jc w:val="both"/>
      </w:pPr>
      <w:r>
        <w:rPr>
          <w:rFonts w:ascii="Times New Roman"/>
          <w:b w:val="false"/>
          <w:i w:val="false"/>
          <w:color w:val="000000"/>
          <w:sz w:val="28"/>
        </w:rPr>
        <w:t>
      2-1. Обязательная научная лингвистическая экспертиза международных договоров, участницей которых намеревается стать Республика Казахстан, а также проектов международных договоров проводится уполномоченной организацией, определяемой Правительством Республики Казахстан.</w:t>
      </w:r>
    </w:p>
    <w:bookmarkEnd w:id="49"/>
    <w:bookmarkStart w:name="z251" w:id="50"/>
    <w:p>
      <w:pPr>
        <w:spacing w:after="0"/>
        <w:ind w:left="0"/>
        <w:jc w:val="both"/>
      </w:pPr>
      <w:r>
        <w:rPr>
          <w:rFonts w:ascii="Times New Roman"/>
          <w:b w:val="false"/>
          <w:i w:val="false"/>
          <w:color w:val="000000"/>
          <w:sz w:val="28"/>
        </w:rPr>
        <w:t>
      2-2. Научная правовая экспертиза рассматриваемого международного договора или проекта международного договора, подлежащего ратификации, проводится уполномоченной организацией, определяемой Правительством Республики Казахстан.</w:t>
      </w:r>
    </w:p>
    <w:bookmarkEnd w:id="50"/>
    <w:bookmarkStart w:name="z218" w:id="51"/>
    <w:p>
      <w:pPr>
        <w:spacing w:after="0"/>
        <w:ind w:left="0"/>
        <w:jc w:val="both"/>
      </w:pPr>
      <w:r>
        <w:rPr>
          <w:rFonts w:ascii="Times New Roman"/>
          <w:b w:val="false"/>
          <w:i w:val="false"/>
          <w:color w:val="000000"/>
          <w:sz w:val="28"/>
        </w:rPr>
        <w:t>
      3. Научная экспертиза проводится в целях:</w:t>
      </w:r>
    </w:p>
    <w:bookmarkEnd w:id="51"/>
    <w:bookmarkStart w:name="z219" w:id="52"/>
    <w:p>
      <w:pPr>
        <w:spacing w:after="0"/>
        <w:ind w:left="0"/>
        <w:jc w:val="both"/>
      </w:pPr>
      <w:r>
        <w:rPr>
          <w:rFonts w:ascii="Times New Roman"/>
          <w:b w:val="false"/>
          <w:i w:val="false"/>
          <w:color w:val="000000"/>
          <w:sz w:val="28"/>
        </w:rPr>
        <w:t>
      1) оценки качества, обоснованности, своевременности и правомерности участия в международном договоре, участницей которого намеревается стать Республика Казахстан, или проекта международного договора;</w:t>
      </w:r>
    </w:p>
    <w:bookmarkEnd w:id="52"/>
    <w:bookmarkStart w:name="z220" w:id="53"/>
    <w:p>
      <w:pPr>
        <w:spacing w:after="0"/>
        <w:ind w:left="0"/>
        <w:jc w:val="both"/>
      </w:pPr>
      <w:r>
        <w:rPr>
          <w:rFonts w:ascii="Times New Roman"/>
          <w:b w:val="false"/>
          <w:i w:val="false"/>
          <w:color w:val="000000"/>
          <w:sz w:val="28"/>
        </w:rPr>
        <w:t xml:space="preserve">
      2) соблюдения в международном договоре, участницей которого намеревается стать Республика Казахстан, или проекте международного договора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 и свобод человека и гражданина;</w:t>
      </w:r>
    </w:p>
    <w:bookmarkEnd w:id="53"/>
    <w:bookmarkStart w:name="z221" w:id="54"/>
    <w:p>
      <w:pPr>
        <w:spacing w:after="0"/>
        <w:ind w:left="0"/>
        <w:jc w:val="both"/>
      </w:pPr>
      <w:r>
        <w:rPr>
          <w:rFonts w:ascii="Times New Roman"/>
          <w:b w:val="false"/>
          <w:i w:val="false"/>
          <w:color w:val="000000"/>
          <w:sz w:val="28"/>
        </w:rPr>
        <w:t>
      3) определения возможной эффективности международного договора, участницей которого намеревается стать Республика Казахстан, а также проекта международного договора;</w:t>
      </w:r>
    </w:p>
    <w:bookmarkEnd w:id="54"/>
    <w:bookmarkStart w:name="z252" w:id="55"/>
    <w:p>
      <w:pPr>
        <w:spacing w:after="0"/>
        <w:ind w:left="0"/>
        <w:jc w:val="both"/>
      </w:pPr>
      <w:r>
        <w:rPr>
          <w:rFonts w:ascii="Times New Roman"/>
          <w:b w:val="false"/>
          <w:i w:val="false"/>
          <w:color w:val="000000"/>
          <w:sz w:val="28"/>
        </w:rPr>
        <w:t>
      3-1) определения необходимости внесения изменений и дополнений в законодательство Республики Казахстан в связи с заключением международных договоров, подлежащих ратификации;</w:t>
      </w:r>
    </w:p>
    <w:bookmarkEnd w:id="55"/>
    <w:bookmarkStart w:name="z222" w:id="56"/>
    <w:p>
      <w:pPr>
        <w:spacing w:after="0"/>
        <w:ind w:left="0"/>
        <w:jc w:val="both"/>
      </w:pPr>
      <w:r>
        <w:rPr>
          <w:rFonts w:ascii="Times New Roman"/>
          <w:b w:val="false"/>
          <w:i w:val="false"/>
          <w:color w:val="000000"/>
          <w:sz w:val="28"/>
        </w:rPr>
        <w:t>
      4) выявления возможных отрицательных последствий заключения международного договора;</w:t>
      </w:r>
    </w:p>
    <w:bookmarkEnd w:id="56"/>
    <w:bookmarkStart w:name="z223" w:id="57"/>
    <w:p>
      <w:pPr>
        <w:spacing w:after="0"/>
        <w:ind w:left="0"/>
        <w:jc w:val="both"/>
      </w:pPr>
      <w:r>
        <w:rPr>
          <w:rFonts w:ascii="Times New Roman"/>
          <w:b w:val="false"/>
          <w:i w:val="false"/>
          <w:color w:val="000000"/>
          <w:sz w:val="28"/>
        </w:rPr>
        <w:t>
      5) оценки соответствия законодательства Республики Казахстан международному договору, участницей которого намеревается стать Республика Казахстан, или проекту международного договора.</w:t>
      </w:r>
    </w:p>
    <w:bookmarkEnd w:id="57"/>
    <w:bookmarkStart w:name="z224" w:id="58"/>
    <w:p>
      <w:pPr>
        <w:spacing w:after="0"/>
        <w:ind w:left="0"/>
        <w:jc w:val="both"/>
      </w:pPr>
      <w:r>
        <w:rPr>
          <w:rFonts w:ascii="Times New Roman"/>
          <w:b w:val="false"/>
          <w:i w:val="false"/>
          <w:color w:val="000000"/>
          <w:sz w:val="28"/>
        </w:rPr>
        <w:t>
      4. Решение о проведении научной экспертизы по международным договорам, участницей которых намеревается стать Республика Казахстан, а также по проектам международных договоров может быть принято:</w:t>
      </w:r>
    </w:p>
    <w:bookmarkEnd w:id="58"/>
    <w:bookmarkStart w:name="z225" w:id="59"/>
    <w:p>
      <w:pPr>
        <w:spacing w:after="0"/>
        <w:ind w:left="0"/>
        <w:jc w:val="both"/>
      </w:pPr>
      <w:r>
        <w:rPr>
          <w:rFonts w:ascii="Times New Roman"/>
          <w:b w:val="false"/>
          <w:i w:val="false"/>
          <w:color w:val="000000"/>
          <w:sz w:val="28"/>
        </w:rPr>
        <w:t>
      1) на основании поручения Президента Республики Казахстан, Руководителя Администрации Президента Республики Казахстан, Премьер-Министра Республики Казахстан, Руководителя Аппарата Правительства Республики Казахстан;</w:t>
      </w:r>
    </w:p>
    <w:bookmarkEnd w:id="59"/>
    <w:bookmarkStart w:name="z226" w:id="60"/>
    <w:p>
      <w:pPr>
        <w:spacing w:after="0"/>
        <w:ind w:left="0"/>
        <w:jc w:val="both"/>
      </w:pPr>
      <w:r>
        <w:rPr>
          <w:rFonts w:ascii="Times New Roman"/>
          <w:b w:val="false"/>
          <w:i w:val="false"/>
          <w:color w:val="000000"/>
          <w:sz w:val="28"/>
        </w:rPr>
        <w:t>
      2) по инициативе депутатов Парламента Республики Казахстан;</w:t>
      </w:r>
    </w:p>
    <w:bookmarkEnd w:id="60"/>
    <w:bookmarkStart w:name="z227" w:id="61"/>
    <w:p>
      <w:pPr>
        <w:spacing w:after="0"/>
        <w:ind w:left="0"/>
        <w:jc w:val="both"/>
      </w:pPr>
      <w:r>
        <w:rPr>
          <w:rFonts w:ascii="Times New Roman"/>
          <w:b w:val="false"/>
          <w:i w:val="false"/>
          <w:color w:val="000000"/>
          <w:sz w:val="28"/>
        </w:rPr>
        <w:t>
      3) по инициативе центрального государственного органа, представляющего предложение о заключении международного договора, а также по предложениям других центральных государственных органов, осуществляющих согласование международного договора или проекта международного договора.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01.04.2011 № </w:t>
      </w:r>
      <w:r>
        <w:rPr>
          <w:rFonts w:ascii="Times New Roman"/>
          <w:b w:val="false"/>
          <w:i w:val="false"/>
          <w:color w:val="000000"/>
          <w:sz w:val="28"/>
        </w:rPr>
        <w:t>425-IV</w:t>
      </w:r>
      <w:r>
        <w:rPr>
          <w:rFonts w:ascii="Times New Roman"/>
          <w:b w:val="false"/>
          <w:i w:val="false"/>
          <w:color w:val="ff0000"/>
          <w:sz w:val="28"/>
        </w:rPr>
        <w:t xml:space="preserve"> (вводится в действие со дня его первого официального опубликования);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Проекты международных договоров Республики Казахстан, а также международные договоры, участницей которых намеревается стать Республика Казахстан, затрагивающие интересы субъектов частного предпринимательства</w:t>
      </w:r>
    </w:p>
    <w:bookmarkStart w:name="z256" w:id="62"/>
    <w:p>
      <w:pPr>
        <w:spacing w:after="0"/>
        <w:ind w:left="0"/>
        <w:jc w:val="both"/>
      </w:pPr>
      <w:r>
        <w:rPr>
          <w:rFonts w:ascii="Times New Roman"/>
          <w:b w:val="false"/>
          <w:i w:val="false"/>
          <w:color w:val="000000"/>
          <w:sz w:val="28"/>
        </w:rPr>
        <w:t xml:space="preserve">
      По проектам международных договоров Республики Казахстан, а также международным договорам, участницей которых намеревается стать Республика Казахстан, затрагивающим интересы субъектов частного предпринимательства, обязательно получение экспертного заключения Национальной палаты предпринимателей Республики Казахстан и членов экспертного совета по вопросам частного предпринимательства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Предложения о подписании, ратификации, утверждении, принятии международных договоров и о присоединении к ним</w:t>
      </w:r>
    </w:p>
    <w:bookmarkStart w:name="z48" w:id="63"/>
    <w:p>
      <w:pPr>
        <w:spacing w:after="0"/>
        <w:ind w:left="0"/>
        <w:jc w:val="both"/>
      </w:pPr>
      <w:r>
        <w:rPr>
          <w:rFonts w:ascii="Times New Roman"/>
          <w:b w:val="false"/>
          <w:i w:val="false"/>
          <w:color w:val="000000"/>
          <w:sz w:val="28"/>
        </w:rPr>
        <w:t xml:space="preserve">
      1. Государственные органы Республики Казахстан, непосредственно подчиненные и подотчетные Президенту Республики Казахстан, представляют по вопросам своей компетенции: </w:t>
      </w:r>
    </w:p>
    <w:bookmarkEnd w:id="63"/>
    <w:bookmarkStart w:name="z49" w:id="64"/>
    <w:p>
      <w:pPr>
        <w:spacing w:after="0"/>
        <w:ind w:left="0"/>
        <w:jc w:val="both"/>
      </w:pPr>
      <w:r>
        <w:rPr>
          <w:rFonts w:ascii="Times New Roman"/>
          <w:b w:val="false"/>
          <w:i w:val="false"/>
          <w:color w:val="000000"/>
          <w:sz w:val="28"/>
        </w:rPr>
        <w:t xml:space="preserve">
      1) Президенту Республики Казахстан предложения о подписании, утверждении, принятии международных договоров и о присоединении к ним от имени Республики Казахстан, в том числе о подписании, - не позднее четырнадцати календарных дней до даты их подписания; </w:t>
      </w:r>
    </w:p>
    <w:bookmarkEnd w:id="64"/>
    <w:bookmarkStart w:name="z50" w:id="65"/>
    <w:p>
      <w:pPr>
        <w:spacing w:after="0"/>
        <w:ind w:left="0"/>
        <w:jc w:val="both"/>
      </w:pPr>
      <w:r>
        <w:rPr>
          <w:rFonts w:ascii="Times New Roman"/>
          <w:b w:val="false"/>
          <w:i w:val="false"/>
          <w:color w:val="000000"/>
          <w:sz w:val="28"/>
        </w:rPr>
        <w:t>
      2) в Правительство Республики Казахстан предложения о подписании, утверждении, принятии международных договоров и о присоединении к ним от имени Правительства Республики Казахстан, в том числе о подписании, – не позднее четырнадцати календарных дней до даты их подписания, а также о ратификации международных договоров.</w:t>
      </w:r>
    </w:p>
    <w:bookmarkEnd w:id="65"/>
    <w:bookmarkStart w:name="z51" w:id="66"/>
    <w:p>
      <w:pPr>
        <w:spacing w:after="0"/>
        <w:ind w:left="0"/>
        <w:jc w:val="both"/>
      </w:pPr>
      <w:r>
        <w:rPr>
          <w:rFonts w:ascii="Times New Roman"/>
          <w:b w:val="false"/>
          <w:i w:val="false"/>
          <w:color w:val="000000"/>
          <w:sz w:val="28"/>
        </w:rPr>
        <w:t>
      2. Центральные исполнительные органы Республики Казахстан по вопросам своей компетенции представляют в Правительство Республики Казахстан предложения о подписании, ратификации, утверждении, принятии международных договоров и о присоединении к ним, в том числе о подписании от имени Правительства Республики Казахстан, - не позднее четырнадцати календарных дней до даты их подписания, от имени Республики Казахстан - не позднее тридцати календарных дней до даты их подписания.</w:t>
      </w:r>
    </w:p>
    <w:bookmarkEnd w:id="66"/>
    <w:bookmarkStart w:name="z52" w:id="67"/>
    <w:p>
      <w:pPr>
        <w:spacing w:after="0"/>
        <w:ind w:left="0"/>
        <w:jc w:val="both"/>
      </w:pPr>
      <w:r>
        <w:rPr>
          <w:rFonts w:ascii="Times New Roman"/>
          <w:b w:val="false"/>
          <w:i w:val="false"/>
          <w:color w:val="000000"/>
          <w:sz w:val="28"/>
        </w:rPr>
        <w:t xml:space="preserve">
      3. Правительство Республики Казахстан рассматривает предложения, указанные в пункте 2 настоящей статьи, и вносит постановлениями предложения о подписании, утверждении, принятии международных договоров и о присоединении к ним от имени Республики Казахстан Президенту Республики Казахстан, в том числе о подписании, - не позднее четырнадцати календарных дней до даты их подписания. </w:t>
      </w:r>
    </w:p>
    <w:bookmarkEnd w:id="67"/>
    <w:bookmarkStart w:name="z53" w:id="68"/>
    <w:p>
      <w:pPr>
        <w:spacing w:after="0"/>
        <w:ind w:left="0"/>
        <w:jc w:val="both"/>
      </w:pPr>
      <w:r>
        <w:rPr>
          <w:rFonts w:ascii="Times New Roman"/>
          <w:b w:val="false"/>
          <w:i w:val="false"/>
          <w:color w:val="000000"/>
          <w:sz w:val="28"/>
        </w:rPr>
        <w:t xml:space="preserve">
      4. Предложения о подписании, ратификации, утверждении, принятии международных договоров и о присоединении к ним Республики Казахстан до их представления Президенту Республики Казахстан или в Правительство Республики Казахстан согласовываются с заинтересованными в пределах их компетенции центральными государственными органами Республики Казахстан, а также с Mинистерством иностранных дел Республики Казахстан. </w:t>
      </w:r>
    </w:p>
    <w:bookmarkEnd w:id="68"/>
    <w:bookmarkStart w:name="z54" w:id="69"/>
    <w:p>
      <w:pPr>
        <w:spacing w:after="0"/>
        <w:ind w:left="0"/>
        <w:jc w:val="both"/>
      </w:pPr>
      <w:r>
        <w:rPr>
          <w:rFonts w:ascii="Times New Roman"/>
          <w:b w:val="false"/>
          <w:i w:val="false"/>
          <w:color w:val="000000"/>
          <w:sz w:val="28"/>
        </w:rPr>
        <w:t xml:space="preserve">
      5. Предложения о подписании, ратификации, утверждении, принятии международных договоров и о присоединении к ним реализуются в порядке, предусмотренном статьями 8, 13-17 настоящего Закона. </w:t>
      </w:r>
    </w:p>
    <w:bookmarkEnd w:id="69"/>
    <w:bookmarkStart w:name="z55" w:id="70"/>
    <w:p>
      <w:pPr>
        <w:spacing w:after="0"/>
        <w:ind w:left="0"/>
        <w:jc w:val="both"/>
      </w:pPr>
      <w:r>
        <w:rPr>
          <w:rFonts w:ascii="Times New Roman"/>
          <w:b w:val="false"/>
          <w:i w:val="false"/>
          <w:color w:val="000000"/>
          <w:sz w:val="28"/>
        </w:rPr>
        <w:t xml:space="preserve">
      6. Предложения о подписании, ратификации, утверждении, принятии международных договоров и о присоединении к ним должны содержать: </w:t>
      </w:r>
    </w:p>
    <w:bookmarkEnd w:id="70"/>
    <w:bookmarkStart w:name="z56" w:id="71"/>
    <w:p>
      <w:pPr>
        <w:spacing w:after="0"/>
        <w:ind w:left="0"/>
        <w:jc w:val="both"/>
      </w:pPr>
      <w:r>
        <w:rPr>
          <w:rFonts w:ascii="Times New Roman"/>
          <w:b w:val="false"/>
          <w:i w:val="false"/>
          <w:color w:val="000000"/>
          <w:sz w:val="28"/>
        </w:rPr>
        <w:t xml:space="preserve">
      1) в зависимости от случая проекты соответствующих актов Президента Республики Казахстан, Парламента Республики Казахстан и Правительства Республики Казахстан; </w:t>
      </w:r>
    </w:p>
    <w:bookmarkEnd w:id="71"/>
    <w:bookmarkStart w:name="z57" w:id="72"/>
    <w:p>
      <w:pPr>
        <w:spacing w:after="0"/>
        <w:ind w:left="0"/>
        <w:jc w:val="both"/>
      </w:pPr>
      <w:r>
        <w:rPr>
          <w:rFonts w:ascii="Times New Roman"/>
          <w:b w:val="false"/>
          <w:i w:val="false"/>
          <w:color w:val="000000"/>
          <w:sz w:val="28"/>
        </w:rPr>
        <w:t xml:space="preserve">
      2) обоснование целесообразности их подписания, ратификации, утверждения, принятия и присоединения к ним, включая определение соответствия проектов международных договоров законодательству и международным договорам Республики Казахстан; </w:t>
      </w:r>
    </w:p>
    <w:bookmarkEnd w:id="72"/>
    <w:bookmarkStart w:name="z58" w:id="73"/>
    <w:p>
      <w:pPr>
        <w:spacing w:after="0"/>
        <w:ind w:left="0"/>
        <w:jc w:val="both"/>
      </w:pPr>
      <w:r>
        <w:rPr>
          <w:rFonts w:ascii="Times New Roman"/>
          <w:b w:val="false"/>
          <w:i w:val="false"/>
          <w:color w:val="000000"/>
          <w:sz w:val="28"/>
        </w:rPr>
        <w:t xml:space="preserve">
      3) оценку возможных политических, правовых, финансово-экономических и иных последствий заключения международных договоров; </w:t>
      </w:r>
    </w:p>
    <w:bookmarkEnd w:id="73"/>
    <w:bookmarkStart w:name="z59" w:id="74"/>
    <w:p>
      <w:pPr>
        <w:spacing w:after="0"/>
        <w:ind w:left="0"/>
        <w:jc w:val="both"/>
      </w:pPr>
      <w:r>
        <w:rPr>
          <w:rFonts w:ascii="Times New Roman"/>
          <w:b w:val="false"/>
          <w:i w:val="false"/>
          <w:color w:val="000000"/>
          <w:sz w:val="28"/>
        </w:rPr>
        <w:t xml:space="preserve">
      4) указание соответствующих органов, уполномоченных выполнять международные договоры; </w:t>
      </w:r>
    </w:p>
    <w:bookmarkEnd w:id="74"/>
    <w:bookmarkStart w:name="z60" w:id="75"/>
    <w:p>
      <w:pPr>
        <w:spacing w:after="0"/>
        <w:ind w:left="0"/>
        <w:jc w:val="both"/>
      </w:pPr>
      <w:r>
        <w:rPr>
          <w:rFonts w:ascii="Times New Roman"/>
          <w:b w:val="false"/>
          <w:i w:val="false"/>
          <w:color w:val="000000"/>
          <w:sz w:val="28"/>
        </w:rPr>
        <w:t>
      5) в случае необходимости информацию о международной правосубъектности участвующих в переговорах сторон, с которыми планируется заключить международные договоры;</w:t>
      </w:r>
    </w:p>
    <w:bookmarkEnd w:id="75"/>
    <w:bookmarkStart w:name="z246" w:id="76"/>
    <w:p>
      <w:pPr>
        <w:spacing w:after="0"/>
        <w:ind w:left="0"/>
        <w:jc w:val="both"/>
      </w:pPr>
      <w:r>
        <w:rPr>
          <w:rFonts w:ascii="Times New Roman"/>
          <w:b w:val="false"/>
          <w:i w:val="false"/>
          <w:color w:val="000000"/>
          <w:sz w:val="28"/>
        </w:rPr>
        <w:t>
      5-1) документы, подтверждающие согласование текста проекта двустороннего международного договора с участвовавшей в переговорах стороной;</w:t>
      </w:r>
    </w:p>
    <w:bookmarkEnd w:id="76"/>
    <w:bookmarkStart w:name="z61" w:id="77"/>
    <w:p>
      <w:pPr>
        <w:spacing w:after="0"/>
        <w:ind w:left="0"/>
        <w:jc w:val="both"/>
      </w:pPr>
      <w:r>
        <w:rPr>
          <w:rFonts w:ascii="Times New Roman"/>
          <w:b w:val="false"/>
          <w:i w:val="false"/>
          <w:color w:val="000000"/>
          <w:sz w:val="28"/>
        </w:rPr>
        <w:t>
      6) проекты международных договоров на казахском и русском языках, а также на других языках заключения;</w:t>
      </w:r>
    </w:p>
    <w:bookmarkEnd w:id="77"/>
    <w:bookmarkStart w:name="z228" w:id="78"/>
    <w:p>
      <w:pPr>
        <w:spacing w:after="0"/>
        <w:ind w:left="0"/>
        <w:jc w:val="both"/>
      </w:pPr>
      <w:r>
        <w:rPr>
          <w:rFonts w:ascii="Times New Roman"/>
          <w:b w:val="false"/>
          <w:i w:val="false"/>
          <w:color w:val="000000"/>
          <w:sz w:val="28"/>
        </w:rPr>
        <w:t>
      6-1) официально заверенные Министерством иностранных дел Республики Казахстан копии международных договоров (официально заверенные депозитарием международных договоров) на языках их заключения;</w:t>
      </w:r>
    </w:p>
    <w:bookmarkEnd w:id="78"/>
    <w:bookmarkStart w:name="z229" w:id="79"/>
    <w:p>
      <w:pPr>
        <w:spacing w:after="0"/>
        <w:ind w:left="0"/>
        <w:jc w:val="both"/>
      </w:pPr>
      <w:r>
        <w:rPr>
          <w:rFonts w:ascii="Times New Roman"/>
          <w:b w:val="false"/>
          <w:i w:val="false"/>
          <w:color w:val="000000"/>
          <w:sz w:val="28"/>
        </w:rPr>
        <w:t>
      6-2) официально заверенные центральным государственным органом Республики Казахстан, ответственным за их заключение, переводы международных договоров на казахский и русский языки, в случае, если они не являлись языками заключения;</w:t>
      </w:r>
    </w:p>
    <w:bookmarkEnd w:id="79"/>
    <w:bookmarkStart w:name="z62" w:id="80"/>
    <w:p>
      <w:pPr>
        <w:spacing w:after="0"/>
        <w:ind w:left="0"/>
        <w:jc w:val="both"/>
      </w:pPr>
      <w:r>
        <w:rPr>
          <w:rFonts w:ascii="Times New Roman"/>
          <w:b w:val="false"/>
          <w:i w:val="false"/>
          <w:color w:val="000000"/>
          <w:sz w:val="28"/>
        </w:rPr>
        <w:t xml:space="preserve">
      7) перечень государств-участников многосторонних международных договоров; </w:t>
      </w:r>
    </w:p>
    <w:bookmarkEnd w:id="80"/>
    <w:bookmarkStart w:name="z63" w:id="81"/>
    <w:p>
      <w:pPr>
        <w:spacing w:after="0"/>
        <w:ind w:left="0"/>
        <w:jc w:val="both"/>
      </w:pPr>
      <w:r>
        <w:rPr>
          <w:rFonts w:ascii="Times New Roman"/>
          <w:b w:val="false"/>
          <w:i w:val="false"/>
          <w:color w:val="000000"/>
          <w:sz w:val="28"/>
        </w:rPr>
        <w:t xml:space="preserve">
      8) проекты и обоснования возможных оговорок Республики Казахстан к многосторонним международным договорам; </w:t>
      </w:r>
    </w:p>
    <w:bookmarkEnd w:id="81"/>
    <w:bookmarkStart w:name="z64" w:id="82"/>
    <w:p>
      <w:pPr>
        <w:spacing w:after="0"/>
        <w:ind w:left="0"/>
        <w:jc w:val="both"/>
      </w:pPr>
      <w:r>
        <w:rPr>
          <w:rFonts w:ascii="Times New Roman"/>
          <w:b w:val="false"/>
          <w:i w:val="false"/>
          <w:color w:val="000000"/>
          <w:sz w:val="28"/>
        </w:rPr>
        <w:t>
      9) тексты оговорок к многосторонним международным договорам, сформулированных другими государствами, а также проекты и обоснования возможных возражений Республики Казахстан против оговорок других договаривающихся сторон.</w:t>
      </w:r>
    </w:p>
    <w:bookmarkEnd w:id="82"/>
    <w:bookmarkStart w:name="z247" w:id="83"/>
    <w:p>
      <w:pPr>
        <w:spacing w:after="0"/>
        <w:ind w:left="0"/>
        <w:jc w:val="both"/>
      </w:pPr>
      <w:r>
        <w:rPr>
          <w:rFonts w:ascii="Times New Roman"/>
          <w:b w:val="false"/>
          <w:i w:val="false"/>
          <w:color w:val="000000"/>
          <w:sz w:val="28"/>
        </w:rPr>
        <w:t>
      10) результаты научной экспертизы по международным договорам, участницей которых намеревается стать Республика Казахстан, а также по проектам международных договоров, подлежащим ратификации.</w:t>
      </w:r>
    </w:p>
    <w:bookmarkEnd w:id="83"/>
    <w:bookmarkStart w:name="z280" w:id="84"/>
    <w:p>
      <w:pPr>
        <w:spacing w:after="0"/>
        <w:ind w:left="0"/>
        <w:jc w:val="both"/>
      </w:pPr>
      <w:r>
        <w:rPr>
          <w:rFonts w:ascii="Times New Roman"/>
          <w:b w:val="false"/>
          <w:i w:val="false"/>
          <w:color w:val="000000"/>
          <w:sz w:val="28"/>
        </w:rPr>
        <w:t>
      11) экспертное заключение Национальной палаты предпринимателей Республики Казахстан и членов экспертного совета по вопросам частного предпринимательства по проектам международных договоров Республики Казахстан, а также международным договорам, участницей которых намеревается стать Республика Казахстан, затрагивающим интересы субъектов частного предпринимательства.</w:t>
      </w:r>
    </w:p>
    <w:bookmarkEnd w:id="84"/>
    <w:bookmarkStart w:name="z230" w:id="85"/>
    <w:p>
      <w:pPr>
        <w:spacing w:after="0"/>
        <w:ind w:left="0"/>
        <w:jc w:val="both"/>
      </w:pPr>
      <w:r>
        <w:rPr>
          <w:rFonts w:ascii="Times New Roman"/>
          <w:b w:val="false"/>
          <w:i w:val="false"/>
          <w:color w:val="000000"/>
          <w:sz w:val="28"/>
        </w:rPr>
        <w:t>
      7. Соответствие переводов на казахском и русском языках одному из аутентичных текстов международных договоров обеспечивает центральный государственный орган Республики Казахстан, ответственный за его заключение.</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Сношения с иностранными государствами или международными организациями</w:t>
      </w:r>
    </w:p>
    <w:p>
      <w:pPr>
        <w:spacing w:after="0"/>
        <w:ind w:left="0"/>
        <w:jc w:val="both"/>
      </w:pPr>
      <w:r>
        <w:rPr>
          <w:rFonts w:ascii="Times New Roman"/>
          <w:b w:val="false"/>
          <w:i w:val="false"/>
          <w:color w:val="ff0000"/>
          <w:sz w:val="28"/>
        </w:rPr>
        <w:t xml:space="preserve">
      Сноска. Заголовок статьи 6 с изменениями, внесенными Законом РК от 15.07.2010 </w:t>
      </w:r>
      <w:r>
        <w:rPr>
          <w:rFonts w:ascii="Times New Roman"/>
          <w:b w:val="false"/>
          <w:i w:val="false"/>
          <w:color w:val="ff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66" w:id="86"/>
    <w:p>
      <w:pPr>
        <w:spacing w:after="0"/>
        <w:ind w:left="0"/>
        <w:jc w:val="both"/>
      </w:pPr>
      <w:r>
        <w:rPr>
          <w:rFonts w:ascii="Times New Roman"/>
          <w:b w:val="false"/>
          <w:i w:val="false"/>
          <w:color w:val="000000"/>
          <w:sz w:val="28"/>
        </w:rPr>
        <w:t xml:space="preserve">
      Сношения с иностранными государствами или международными организациями по вопросам заключения, вступления в силу, выполнения, изменения, приостановления и прекращения международных договоров осуществляются через Министерство иностранных дел Республики Казахстан.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Язык международных договоров</w:t>
      </w:r>
    </w:p>
    <w:bookmarkStart w:name="z68" w:id="87"/>
    <w:p>
      <w:pPr>
        <w:spacing w:after="0"/>
        <w:ind w:left="0"/>
        <w:jc w:val="both"/>
      </w:pPr>
      <w:r>
        <w:rPr>
          <w:rFonts w:ascii="Times New Roman"/>
          <w:b w:val="false"/>
          <w:i w:val="false"/>
          <w:color w:val="000000"/>
          <w:sz w:val="28"/>
        </w:rPr>
        <w:t>
      1. 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w:t>
      </w:r>
    </w:p>
    <w:bookmarkEnd w:id="87"/>
    <w:p>
      <w:pPr>
        <w:spacing w:after="0"/>
        <w:ind w:left="0"/>
        <w:jc w:val="both"/>
      </w:pPr>
      <w:r>
        <w:rPr>
          <w:rFonts w:ascii="Times New Roman"/>
          <w:b w:val="false"/>
          <w:i w:val="false"/>
          <w:color w:val="000000"/>
          <w:sz w:val="28"/>
        </w:rPr>
        <w:t>
      Двусторонние международные договоры Республики Казахстан с международными организациями заключаются на языках, определенных по согласию участвующих в переговорах сторон.</w:t>
      </w:r>
    </w:p>
    <w:bookmarkStart w:name="z69" w:id="88"/>
    <w:p>
      <w:pPr>
        <w:spacing w:after="0"/>
        <w:ind w:left="0"/>
        <w:jc w:val="both"/>
      </w:pPr>
      <w:r>
        <w:rPr>
          <w:rFonts w:ascii="Times New Roman"/>
          <w:b w:val="false"/>
          <w:i w:val="false"/>
          <w:color w:val="000000"/>
          <w:sz w:val="28"/>
        </w:rPr>
        <w:t xml:space="preserve">
      2. Многосторонние международные договоры заключаются на языках, определенных по согласию участвующих в переговорах сторон. </w:t>
      </w:r>
    </w:p>
    <w:bookmarkEnd w:id="88"/>
    <w:bookmarkStart w:name="z231" w:id="89"/>
    <w:p>
      <w:pPr>
        <w:spacing w:after="0"/>
        <w:ind w:left="0"/>
        <w:jc w:val="both"/>
      </w:pPr>
      <w:r>
        <w:rPr>
          <w:rFonts w:ascii="Times New Roman"/>
          <w:b w:val="false"/>
          <w:i w:val="false"/>
          <w:color w:val="000000"/>
          <w:sz w:val="28"/>
        </w:rPr>
        <w:t>
      3. Изменения и дополнения в международные договоры оформляются на языках их заключения.</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Решения о парафировании, принятии текстов и подписании международных договоров, а также о наделении полномочиями на совершение этих актов</w:t>
      </w:r>
    </w:p>
    <w:bookmarkStart w:name="z71" w:id="90"/>
    <w:p>
      <w:pPr>
        <w:spacing w:after="0"/>
        <w:ind w:left="0"/>
        <w:jc w:val="both"/>
      </w:pPr>
      <w:r>
        <w:rPr>
          <w:rFonts w:ascii="Times New Roman"/>
          <w:b w:val="false"/>
          <w:i w:val="false"/>
          <w:color w:val="000000"/>
          <w:sz w:val="28"/>
        </w:rPr>
        <w:t xml:space="preserve">
      Решения о парафировании, принятии текстов и подписании международных договоров, а также о наделении полномочиями на совершение этих актов принимаются в виде соответствующего акта: </w:t>
      </w:r>
    </w:p>
    <w:bookmarkEnd w:id="90"/>
    <w:bookmarkStart w:name="z72" w:id="91"/>
    <w:p>
      <w:pPr>
        <w:spacing w:after="0"/>
        <w:ind w:left="0"/>
        <w:jc w:val="both"/>
      </w:pPr>
      <w:r>
        <w:rPr>
          <w:rFonts w:ascii="Times New Roman"/>
          <w:b w:val="false"/>
          <w:i w:val="false"/>
          <w:color w:val="000000"/>
          <w:sz w:val="28"/>
        </w:rPr>
        <w:t xml:space="preserve">
      1) в отношении международных договоров, заключаемых от имени Республики Казахстан Президентом Республики Казахстан. </w:t>
      </w:r>
    </w:p>
    <w:bookmarkEnd w:id="91"/>
    <w:bookmarkStart w:name="z73" w:id="92"/>
    <w:p>
      <w:pPr>
        <w:spacing w:after="0"/>
        <w:ind w:left="0"/>
        <w:jc w:val="both"/>
      </w:pPr>
      <w:r>
        <w:rPr>
          <w:rFonts w:ascii="Times New Roman"/>
          <w:b w:val="false"/>
          <w:i w:val="false"/>
          <w:color w:val="000000"/>
          <w:sz w:val="28"/>
        </w:rPr>
        <w:t xml:space="preserve">
      Соответствующий акт о подписании международного договора принимается без решения о наделении полномочиями на подписание в случае, если такой международный договор подписывается Президентом Республики Казахстан или право на подписание этого международного договора делегируется Президентом Республики Казахстан, в том числе в устной форме, другому должностному лицу непосредственно перед его подписанием; </w:t>
      </w:r>
    </w:p>
    <w:bookmarkEnd w:id="92"/>
    <w:bookmarkStart w:name="z74" w:id="93"/>
    <w:p>
      <w:pPr>
        <w:spacing w:after="0"/>
        <w:ind w:left="0"/>
        <w:jc w:val="both"/>
      </w:pPr>
      <w:r>
        <w:rPr>
          <w:rFonts w:ascii="Times New Roman"/>
          <w:b w:val="false"/>
          <w:i w:val="false"/>
          <w:color w:val="000000"/>
          <w:sz w:val="28"/>
        </w:rPr>
        <w:t xml:space="preserve">
      2) в отношении международных договоров, заключаемых от имени Правительства Республики Казахстан Правительством Республики Казахстан, в том числе о наделении полномочиями на совершение этих актов от его имени руководителей государственных органов, непосредственно подчиненных и подотчетных Президенту Республики Казахстан, или их заместителей; </w:t>
      </w:r>
    </w:p>
    <w:bookmarkEnd w:id="93"/>
    <w:bookmarkStart w:name="z75" w:id="94"/>
    <w:p>
      <w:pPr>
        <w:spacing w:after="0"/>
        <w:ind w:left="0"/>
        <w:jc w:val="both"/>
      </w:pPr>
      <w:r>
        <w:rPr>
          <w:rFonts w:ascii="Times New Roman"/>
          <w:b w:val="false"/>
          <w:i w:val="false"/>
          <w:color w:val="000000"/>
          <w:sz w:val="28"/>
        </w:rPr>
        <w:t xml:space="preserve">
      3) в отношении международных договоров, заключаемых от имени центральных государственных органов Республики Казахстан первыми руководителями центральных государственных органов Республики Казахстан или лицами, их замещающими.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 РК от 14.02.2022 </w:t>
      </w:r>
      <w:r>
        <w:rPr>
          <w:rFonts w:ascii="Times New Roman"/>
          <w:b w:val="false"/>
          <w:i w:val="false"/>
          <w:color w:val="000000"/>
          <w:sz w:val="28"/>
        </w:rPr>
        <w:t>№ 107-VII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Полномочия на совершение актов, относящихся к заключению международных договоров </w:t>
      </w:r>
    </w:p>
    <w:bookmarkStart w:name="z77" w:id="95"/>
    <w:p>
      <w:pPr>
        <w:spacing w:after="0"/>
        <w:ind w:left="0"/>
        <w:jc w:val="both"/>
      </w:pPr>
      <w:r>
        <w:rPr>
          <w:rFonts w:ascii="Times New Roman"/>
          <w:b w:val="false"/>
          <w:i w:val="false"/>
          <w:color w:val="000000"/>
          <w:sz w:val="28"/>
        </w:rPr>
        <w:t xml:space="preserve">
      1. На основании решений, принятых в соответствии со статьей 8 настоящего Закона, полномочия на совершение актов, относящихся к заключению международных договоров, подтверждаются Министерством иностранных дел Республики Казахстан путем оформления сертификатов полномочий. </w:t>
      </w:r>
    </w:p>
    <w:bookmarkEnd w:id="95"/>
    <w:bookmarkStart w:name="z78" w:id="96"/>
    <w:p>
      <w:pPr>
        <w:spacing w:after="0"/>
        <w:ind w:left="0"/>
        <w:jc w:val="both"/>
      </w:pPr>
      <w:r>
        <w:rPr>
          <w:rFonts w:ascii="Times New Roman"/>
          <w:b w:val="false"/>
          <w:i w:val="false"/>
          <w:color w:val="000000"/>
          <w:sz w:val="28"/>
        </w:rPr>
        <w:t xml:space="preserve">
      2. В случае, если право на подписание международного договора в соответствии с подпунктом 1) статьи 8 настоящего Закона было делегировано Президентом Республики Казахстан другому должностному лицу непосредственно перед его подписанием, полномочия такого </w:t>
      </w:r>
    </w:p>
    <w:bookmarkEnd w:id="96"/>
    <w:p>
      <w:pPr>
        <w:spacing w:after="0"/>
        <w:ind w:left="0"/>
        <w:jc w:val="both"/>
      </w:pPr>
      <w:r>
        <w:rPr>
          <w:rFonts w:ascii="Times New Roman"/>
          <w:b w:val="false"/>
          <w:i w:val="false"/>
          <w:color w:val="000000"/>
          <w:sz w:val="28"/>
        </w:rPr>
        <w:t xml:space="preserve">
      должностного лица подтверждаются Министерством иностранных дел Республики Казахстан путем оформления сертификата полномочий без принятия решения, предусмотренного статьей 8 настоящего Закона. </w:t>
      </w:r>
    </w:p>
    <w:p>
      <w:pPr>
        <w:spacing w:after="0"/>
        <w:ind w:left="0"/>
        <w:jc w:val="both"/>
      </w:pPr>
      <w:r>
        <w:rPr>
          <w:rFonts w:ascii="Times New Roman"/>
          <w:b/>
          <w:i w:val="false"/>
          <w:color w:val="000000"/>
          <w:sz w:val="28"/>
        </w:rPr>
        <w:t xml:space="preserve">Статья 10. Совершение актов, относящихся к заключению международных договоров, без полномочий </w:t>
      </w:r>
    </w:p>
    <w:bookmarkStart w:name="z80" w:id="97"/>
    <w:p>
      <w:pPr>
        <w:spacing w:after="0"/>
        <w:ind w:left="0"/>
        <w:jc w:val="both"/>
      </w:pPr>
      <w:r>
        <w:rPr>
          <w:rFonts w:ascii="Times New Roman"/>
          <w:b w:val="false"/>
          <w:i w:val="false"/>
          <w:color w:val="000000"/>
          <w:sz w:val="28"/>
        </w:rPr>
        <w:t xml:space="preserve">
      1. Президент Республики Казахстан вправе совершать все акты, относящиеся к заключению международных договоров, без полномочий. </w:t>
      </w:r>
    </w:p>
    <w:bookmarkEnd w:id="97"/>
    <w:bookmarkStart w:name="z81" w:id="98"/>
    <w:p>
      <w:pPr>
        <w:spacing w:after="0"/>
        <w:ind w:left="0"/>
        <w:jc w:val="both"/>
      </w:pPr>
      <w:r>
        <w:rPr>
          <w:rFonts w:ascii="Times New Roman"/>
          <w:b w:val="false"/>
          <w:i w:val="false"/>
          <w:color w:val="000000"/>
          <w:sz w:val="28"/>
        </w:rPr>
        <w:t xml:space="preserve">
      2. На основании решений, принятых в соответствии со статьей 8 настоящего Закона, без полномочий считаются представляющими Республику Казахстан: </w:t>
      </w:r>
    </w:p>
    <w:bookmarkEnd w:id="98"/>
    <w:bookmarkStart w:name="z82" w:id="99"/>
    <w:p>
      <w:pPr>
        <w:spacing w:after="0"/>
        <w:ind w:left="0"/>
        <w:jc w:val="both"/>
      </w:pPr>
      <w:r>
        <w:rPr>
          <w:rFonts w:ascii="Times New Roman"/>
          <w:b w:val="false"/>
          <w:i w:val="false"/>
          <w:color w:val="000000"/>
          <w:sz w:val="28"/>
        </w:rPr>
        <w:t xml:space="preserve">
      1) Премьер-Министр Республики Казахстан, Министр иностранных дел Республики Казахстан в целях совершения всех актов, относящихся к заключению международных договоров; </w:t>
      </w:r>
    </w:p>
    <w:bookmarkEnd w:id="99"/>
    <w:bookmarkStart w:name="z83" w:id="100"/>
    <w:p>
      <w:pPr>
        <w:spacing w:after="0"/>
        <w:ind w:left="0"/>
        <w:jc w:val="both"/>
      </w:pPr>
      <w:r>
        <w:rPr>
          <w:rFonts w:ascii="Times New Roman"/>
          <w:b w:val="false"/>
          <w:i w:val="false"/>
          <w:color w:val="000000"/>
          <w:sz w:val="28"/>
        </w:rPr>
        <w:t xml:space="preserve">
      2) главы дипломатических представительств Республики Казахстан в иностранных государствах в целях принятия текстов международных договоров между Республикой Казахстан и государством, при котором они аккредитованы; </w:t>
      </w:r>
    </w:p>
    <w:bookmarkEnd w:id="100"/>
    <w:bookmarkStart w:name="z84" w:id="101"/>
    <w:p>
      <w:pPr>
        <w:spacing w:after="0"/>
        <w:ind w:left="0"/>
        <w:jc w:val="both"/>
      </w:pPr>
      <w:r>
        <w:rPr>
          <w:rFonts w:ascii="Times New Roman"/>
          <w:b w:val="false"/>
          <w:i w:val="false"/>
          <w:color w:val="000000"/>
          <w:sz w:val="28"/>
        </w:rPr>
        <w:t xml:space="preserve">
      3) представители, уполномоченные Республикой Казахстан представлять ее на международной конференции или в международной организации или в одном из ее органов, в целях принятия текста международного договора на такой конференции, в такой организации или в таком органе. </w:t>
      </w:r>
    </w:p>
    <w:bookmarkEnd w:id="101"/>
    <w:p>
      <w:pPr>
        <w:spacing w:after="0"/>
        <w:ind w:left="0"/>
        <w:jc w:val="both"/>
      </w:pPr>
      <w:r>
        <w:rPr>
          <w:rFonts w:ascii="Times New Roman"/>
          <w:b/>
          <w:i w:val="false"/>
          <w:color w:val="000000"/>
          <w:sz w:val="28"/>
        </w:rPr>
        <w:t>Статья 11. Международные договоры, подлежащие ратификации</w:t>
      </w:r>
    </w:p>
    <w:bookmarkStart w:name="z86" w:id="102"/>
    <w:p>
      <w:pPr>
        <w:spacing w:after="0"/>
        <w:ind w:left="0"/>
        <w:jc w:val="both"/>
      </w:pPr>
      <w:r>
        <w:rPr>
          <w:rFonts w:ascii="Times New Roman"/>
          <w:b w:val="false"/>
          <w:i w:val="false"/>
          <w:color w:val="000000"/>
          <w:sz w:val="28"/>
        </w:rPr>
        <w:t xml:space="preserve">
      Ратификации подлежат международные договоры: </w:t>
      </w:r>
    </w:p>
    <w:bookmarkEnd w:id="102"/>
    <w:bookmarkStart w:name="z87" w:id="103"/>
    <w:p>
      <w:pPr>
        <w:spacing w:after="0"/>
        <w:ind w:left="0"/>
        <w:jc w:val="both"/>
      </w:pPr>
      <w:r>
        <w:rPr>
          <w:rFonts w:ascii="Times New Roman"/>
          <w:b w:val="false"/>
          <w:i w:val="false"/>
          <w:color w:val="000000"/>
          <w:sz w:val="28"/>
        </w:rPr>
        <w:t xml:space="preserve">
      1) предметом которых являются права и свободы человека и гражданина; </w:t>
      </w:r>
    </w:p>
    <w:bookmarkEnd w:id="103"/>
    <w:bookmarkStart w:name="z88" w:id="104"/>
    <w:p>
      <w:pPr>
        <w:spacing w:after="0"/>
        <w:ind w:left="0"/>
        <w:jc w:val="both"/>
      </w:pPr>
      <w:r>
        <w:rPr>
          <w:rFonts w:ascii="Times New Roman"/>
          <w:b w:val="false"/>
          <w:i w:val="false"/>
          <w:color w:val="000000"/>
          <w:sz w:val="28"/>
        </w:rPr>
        <w:t xml:space="preserve">
      2) выполнение которых требует изменения действующих или принятия новых законов, а также устанавливающие иные правила, чем предусмотрено законами Республики Казахстан; </w:t>
      </w:r>
    </w:p>
    <w:bookmarkEnd w:id="104"/>
    <w:bookmarkStart w:name="z89" w:id="105"/>
    <w:p>
      <w:pPr>
        <w:spacing w:after="0"/>
        <w:ind w:left="0"/>
        <w:jc w:val="both"/>
      </w:pPr>
      <w:r>
        <w:rPr>
          <w:rFonts w:ascii="Times New Roman"/>
          <w:b w:val="false"/>
          <w:i w:val="false"/>
          <w:color w:val="000000"/>
          <w:sz w:val="28"/>
        </w:rPr>
        <w:t>
      3) о территориальном разграничении Республики Казахстан с другими государствами, включая международные договоры о прохождении Государственной границы Республики Казахстан, а также о разграничении рыболовной зоны и континентального шельфа Республики Казахстан;</w:t>
      </w:r>
    </w:p>
    <w:bookmarkEnd w:id="105"/>
    <w:bookmarkStart w:name="z90" w:id="106"/>
    <w:p>
      <w:pPr>
        <w:spacing w:after="0"/>
        <w:ind w:left="0"/>
        <w:jc w:val="both"/>
      </w:pPr>
      <w:r>
        <w:rPr>
          <w:rFonts w:ascii="Times New Roman"/>
          <w:b w:val="false"/>
          <w:i w:val="false"/>
          <w:color w:val="000000"/>
          <w:sz w:val="28"/>
        </w:rPr>
        <w:t xml:space="preserve">
      4) об основах межгосударственных отношений, по вопросам разоружения или международного контроля над вооружениями, обеспечения международного мира и безопасности, а также мирные международные договоры и международные договоры о коллективной безопасности; </w:t>
      </w:r>
    </w:p>
    <w:bookmarkEnd w:id="106"/>
    <w:bookmarkStart w:name="z91" w:id="107"/>
    <w:p>
      <w:pPr>
        <w:spacing w:after="0"/>
        <w:ind w:left="0"/>
        <w:jc w:val="both"/>
      </w:pPr>
      <w:r>
        <w:rPr>
          <w:rFonts w:ascii="Times New Roman"/>
          <w:b w:val="false"/>
          <w:i w:val="false"/>
          <w:color w:val="000000"/>
          <w:sz w:val="28"/>
        </w:rPr>
        <w:t xml:space="preserve">
      5) об участии Республики Казахстан в межгосударственных объединениях и международных организациях, если такие международные договоры предусматривают передачу им осуществления части суверенных прав Республики Казахстан или устанавливают юридическую обязательность решений их органов для Республики Казахстан; </w:t>
      </w:r>
    </w:p>
    <w:bookmarkEnd w:id="107"/>
    <w:bookmarkStart w:name="z92" w:id="108"/>
    <w:p>
      <w:pPr>
        <w:spacing w:after="0"/>
        <w:ind w:left="0"/>
        <w:jc w:val="both"/>
      </w:pPr>
      <w:r>
        <w:rPr>
          <w:rFonts w:ascii="Times New Roman"/>
          <w:b w:val="false"/>
          <w:i w:val="false"/>
          <w:color w:val="000000"/>
          <w:sz w:val="28"/>
        </w:rPr>
        <w:t xml:space="preserve">
      6) о государственных займах; </w:t>
      </w:r>
    </w:p>
    <w:bookmarkEnd w:id="108"/>
    <w:bookmarkStart w:name="z93" w:id="109"/>
    <w:p>
      <w:pPr>
        <w:spacing w:after="0"/>
        <w:ind w:left="0"/>
        <w:jc w:val="both"/>
      </w:pPr>
      <w:r>
        <w:rPr>
          <w:rFonts w:ascii="Times New Roman"/>
          <w:b w:val="false"/>
          <w:i w:val="false"/>
          <w:color w:val="000000"/>
          <w:sz w:val="28"/>
        </w:rPr>
        <w:t xml:space="preserve">
      7) об оказании Республикой Казахстан экономической и иной помощи, кроме гуманитарной помощи и официальной помощи развитию; </w:t>
      </w:r>
    </w:p>
    <w:bookmarkEnd w:id="109"/>
    <w:bookmarkStart w:name="z94" w:id="110"/>
    <w:p>
      <w:pPr>
        <w:spacing w:after="0"/>
        <w:ind w:left="0"/>
        <w:jc w:val="both"/>
      </w:pPr>
      <w:r>
        <w:rPr>
          <w:rFonts w:ascii="Times New Roman"/>
          <w:b w:val="false"/>
          <w:i w:val="false"/>
          <w:color w:val="000000"/>
          <w:sz w:val="28"/>
        </w:rPr>
        <w:t xml:space="preserve">
      8) при подписании которых участвовавшие в переговорах стороны условились об их последующей ратификации; </w:t>
      </w:r>
    </w:p>
    <w:bookmarkEnd w:id="110"/>
    <w:bookmarkStart w:name="z95" w:id="111"/>
    <w:p>
      <w:pPr>
        <w:spacing w:after="0"/>
        <w:ind w:left="0"/>
        <w:jc w:val="both"/>
      </w:pPr>
      <w:r>
        <w:rPr>
          <w:rFonts w:ascii="Times New Roman"/>
          <w:b w:val="false"/>
          <w:i w:val="false"/>
          <w:color w:val="000000"/>
          <w:sz w:val="28"/>
        </w:rPr>
        <w:t>
      9) если международные договоры предусматривают, что такое согласие выражается ратификацией.</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10.12.2014 </w:t>
      </w:r>
      <w:r>
        <w:rPr>
          <w:rFonts w:ascii="Times New Roman"/>
          <w:b w:val="false"/>
          <w:i w:val="false"/>
          <w:color w:val="000000"/>
          <w:sz w:val="28"/>
        </w:rPr>
        <w:t>№ 264-V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Рассмотрение до ратификации международных договоров на соответствие их Конституции Республики Казахстан</w:t>
      </w:r>
    </w:p>
    <w:bookmarkStart w:name="z97" w:id="112"/>
    <w:p>
      <w:pPr>
        <w:spacing w:after="0"/>
        <w:ind w:left="0"/>
        <w:jc w:val="both"/>
      </w:pPr>
      <w:r>
        <w:rPr>
          <w:rFonts w:ascii="Times New Roman"/>
          <w:b w:val="false"/>
          <w:i w:val="false"/>
          <w:color w:val="000000"/>
          <w:sz w:val="28"/>
        </w:rPr>
        <w:t xml:space="preserve">
      1. Конституционный Суд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 Генерального Прокурора рассматривает до ратификации международные договоры на соответствие их </w:t>
      </w:r>
      <w:r>
        <w:rPr>
          <w:rFonts w:ascii="Times New Roman"/>
          <w:b w:val="false"/>
          <w:i w:val="false"/>
          <w:color w:val="000000"/>
          <w:sz w:val="28"/>
        </w:rPr>
        <w:t>Конституции</w:t>
      </w:r>
      <w:r>
        <w:rPr>
          <w:rFonts w:ascii="Times New Roman"/>
          <w:b w:val="false"/>
          <w:i w:val="false"/>
          <w:color w:val="000000"/>
          <w:sz w:val="28"/>
        </w:rPr>
        <w:t xml:space="preserve"> Республики Kaзaxcтан. </w:t>
      </w:r>
    </w:p>
    <w:bookmarkEnd w:id="112"/>
    <w:bookmarkStart w:name="z98" w:id="113"/>
    <w:p>
      <w:pPr>
        <w:spacing w:after="0"/>
        <w:ind w:left="0"/>
        <w:jc w:val="both"/>
      </w:pPr>
      <w:r>
        <w:rPr>
          <w:rFonts w:ascii="Times New Roman"/>
          <w:b w:val="false"/>
          <w:i w:val="false"/>
          <w:color w:val="000000"/>
          <w:sz w:val="28"/>
        </w:rPr>
        <w:t xml:space="preserve">
      2. В случае обращения в Конституционный Суд Республики Казахстан течение сроков ратификации международных договоров приостанавливается. </w:t>
      </w:r>
    </w:p>
    <w:bookmarkEnd w:id="113"/>
    <w:bookmarkStart w:name="z99" w:id="114"/>
    <w:p>
      <w:pPr>
        <w:spacing w:after="0"/>
        <w:ind w:left="0"/>
        <w:jc w:val="both"/>
      </w:pPr>
      <w:r>
        <w:rPr>
          <w:rFonts w:ascii="Times New Roman"/>
          <w:b w:val="false"/>
          <w:i w:val="false"/>
          <w:color w:val="000000"/>
          <w:sz w:val="28"/>
        </w:rPr>
        <w:t xml:space="preserve">
      3. Международные договоры, признанные не соответствующими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не могут быть ратифицированы. </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Порядок внесения предложений о ратификации международных договоров </w:t>
      </w:r>
    </w:p>
    <w:bookmarkStart w:name="z101" w:id="115"/>
    <w:p>
      <w:pPr>
        <w:spacing w:after="0"/>
        <w:ind w:left="0"/>
        <w:jc w:val="both"/>
      </w:pPr>
      <w:r>
        <w:rPr>
          <w:rFonts w:ascii="Times New Roman"/>
          <w:b w:val="false"/>
          <w:i w:val="false"/>
          <w:color w:val="000000"/>
          <w:sz w:val="28"/>
        </w:rPr>
        <w:t xml:space="preserve">
      1. Центральные государственные органы Республики Казахстан в порядке, предусмотренном статьей 5 настоящего Закона, представляют в Правительство Республики Казахстан по вопросам своей компетенции предложения о ратификации международных договоров. </w:t>
      </w:r>
    </w:p>
    <w:bookmarkEnd w:id="115"/>
    <w:bookmarkStart w:name="z102" w:id="116"/>
    <w:p>
      <w:pPr>
        <w:spacing w:after="0"/>
        <w:ind w:left="0"/>
        <w:jc w:val="both"/>
      </w:pPr>
      <w:r>
        <w:rPr>
          <w:rFonts w:ascii="Times New Roman"/>
          <w:b w:val="false"/>
          <w:i w:val="false"/>
          <w:color w:val="000000"/>
          <w:sz w:val="28"/>
        </w:rPr>
        <w:t xml:space="preserve">
      2. Предложения о ратификации международных договоров вносятся Правительством Республики Казахстан на рассмотрение Парламента Республики Казахстан. </w:t>
      </w:r>
    </w:p>
    <w:bookmarkEnd w:id="116"/>
    <w:p>
      <w:pPr>
        <w:spacing w:after="0"/>
        <w:ind w:left="0"/>
        <w:jc w:val="both"/>
      </w:pPr>
      <w:r>
        <w:rPr>
          <w:rFonts w:ascii="Times New Roman"/>
          <w:b/>
          <w:i w:val="false"/>
          <w:color w:val="000000"/>
          <w:sz w:val="28"/>
        </w:rPr>
        <w:t xml:space="preserve">Статья 14. Законы о ратификации международных договоров </w:t>
      </w:r>
    </w:p>
    <w:bookmarkStart w:name="z104" w:id="117"/>
    <w:p>
      <w:pPr>
        <w:spacing w:after="0"/>
        <w:ind w:left="0"/>
        <w:jc w:val="both"/>
      </w:pPr>
      <w:r>
        <w:rPr>
          <w:rFonts w:ascii="Times New Roman"/>
          <w:b w:val="false"/>
          <w:i w:val="false"/>
          <w:color w:val="000000"/>
          <w:sz w:val="28"/>
        </w:rPr>
        <w:t xml:space="preserve">
      Законы о ратификации международных договоров Республики Казахстан принимаются Парламентом Республики Казахстан в соответствии со статьей 62 Конституции Республики Казахстан. </w:t>
      </w:r>
    </w:p>
    <w:bookmarkEnd w:id="117"/>
    <w:p>
      <w:pPr>
        <w:spacing w:after="0"/>
        <w:ind w:left="0"/>
        <w:jc w:val="both"/>
      </w:pPr>
      <w:r>
        <w:rPr>
          <w:rFonts w:ascii="Times New Roman"/>
          <w:b/>
          <w:i w:val="false"/>
          <w:color w:val="000000"/>
          <w:sz w:val="28"/>
        </w:rPr>
        <w:t xml:space="preserve">Статья 15. Утверждение, принятие международных договоров, не подлежащих ратификации </w:t>
      </w:r>
    </w:p>
    <w:bookmarkStart w:name="z106" w:id="118"/>
    <w:p>
      <w:pPr>
        <w:spacing w:after="0"/>
        <w:ind w:left="0"/>
        <w:jc w:val="both"/>
      </w:pPr>
      <w:r>
        <w:rPr>
          <w:rFonts w:ascii="Times New Roman"/>
          <w:b w:val="false"/>
          <w:i w:val="false"/>
          <w:color w:val="000000"/>
          <w:sz w:val="28"/>
        </w:rPr>
        <w:t xml:space="preserve">
      Международные договоры, предусматривающие проведение внутригосударственных процедур, не подлежащие ратификации, подлежат утверждению, принятию: </w:t>
      </w:r>
    </w:p>
    <w:bookmarkEnd w:id="118"/>
    <w:bookmarkStart w:name="z107" w:id="119"/>
    <w:p>
      <w:pPr>
        <w:spacing w:after="0"/>
        <w:ind w:left="0"/>
        <w:jc w:val="both"/>
      </w:pPr>
      <w:r>
        <w:rPr>
          <w:rFonts w:ascii="Times New Roman"/>
          <w:b w:val="false"/>
          <w:i w:val="false"/>
          <w:color w:val="000000"/>
          <w:sz w:val="28"/>
        </w:rPr>
        <w:t xml:space="preserve">
      1) подписанные от имени Республики Казахстан Президентом Республики Казахстан; </w:t>
      </w:r>
    </w:p>
    <w:bookmarkEnd w:id="119"/>
    <w:bookmarkStart w:name="z108" w:id="120"/>
    <w:p>
      <w:pPr>
        <w:spacing w:after="0"/>
        <w:ind w:left="0"/>
        <w:jc w:val="both"/>
      </w:pPr>
      <w:r>
        <w:rPr>
          <w:rFonts w:ascii="Times New Roman"/>
          <w:b w:val="false"/>
          <w:i w:val="false"/>
          <w:color w:val="000000"/>
          <w:sz w:val="28"/>
        </w:rPr>
        <w:t xml:space="preserve">
      2) подписанные от имени Правительства Республики Казахстан Правительством Республики Казахстан. </w:t>
      </w:r>
    </w:p>
    <w:bookmarkEnd w:id="120"/>
    <w:p>
      <w:pPr>
        <w:spacing w:after="0"/>
        <w:ind w:left="0"/>
        <w:jc w:val="both"/>
      </w:pPr>
      <w:r>
        <w:rPr>
          <w:rFonts w:ascii="Times New Roman"/>
          <w:b/>
          <w:i w:val="false"/>
          <w:color w:val="000000"/>
          <w:sz w:val="28"/>
        </w:rPr>
        <w:t xml:space="preserve">Статья 16. Предложения о присоединении Республики Казахстан к международным договорам </w:t>
      </w:r>
    </w:p>
    <w:bookmarkStart w:name="z110" w:id="121"/>
    <w:p>
      <w:pPr>
        <w:spacing w:after="0"/>
        <w:ind w:left="0"/>
        <w:jc w:val="both"/>
      </w:pPr>
      <w:r>
        <w:rPr>
          <w:rFonts w:ascii="Times New Roman"/>
          <w:b w:val="false"/>
          <w:i w:val="false"/>
          <w:color w:val="000000"/>
          <w:sz w:val="28"/>
        </w:rPr>
        <w:t xml:space="preserve">
      1. Государственные органы Республики Казахстан, непосредственно подчиненные и подотчетные Президенту Республики Казахстан, в порядке, предусмотренном статьей 5 настоящего Закона, представляют по вопросам своей компетенции: </w:t>
      </w:r>
    </w:p>
    <w:bookmarkEnd w:id="121"/>
    <w:bookmarkStart w:name="z111" w:id="122"/>
    <w:p>
      <w:pPr>
        <w:spacing w:after="0"/>
        <w:ind w:left="0"/>
        <w:jc w:val="both"/>
      </w:pPr>
      <w:r>
        <w:rPr>
          <w:rFonts w:ascii="Times New Roman"/>
          <w:b w:val="false"/>
          <w:i w:val="false"/>
          <w:color w:val="000000"/>
          <w:sz w:val="28"/>
        </w:rPr>
        <w:t xml:space="preserve">
      1) Президенту Республики Казахстан предложения о присоединении к международным договорам от имени Республики Казахстан; </w:t>
      </w:r>
    </w:p>
    <w:bookmarkEnd w:id="122"/>
    <w:bookmarkStart w:name="z112" w:id="123"/>
    <w:p>
      <w:pPr>
        <w:spacing w:after="0"/>
        <w:ind w:left="0"/>
        <w:jc w:val="both"/>
      </w:pPr>
      <w:r>
        <w:rPr>
          <w:rFonts w:ascii="Times New Roman"/>
          <w:b w:val="false"/>
          <w:i w:val="false"/>
          <w:color w:val="000000"/>
          <w:sz w:val="28"/>
        </w:rPr>
        <w:t xml:space="preserve">
      2) в Правительство Республики Казахстан предложения о присоединении к международным договорам от имени Правительства Республики Казахстан. </w:t>
      </w:r>
    </w:p>
    <w:bookmarkEnd w:id="123"/>
    <w:bookmarkStart w:name="z113" w:id="124"/>
    <w:p>
      <w:pPr>
        <w:spacing w:after="0"/>
        <w:ind w:left="0"/>
        <w:jc w:val="both"/>
      </w:pPr>
      <w:r>
        <w:rPr>
          <w:rFonts w:ascii="Times New Roman"/>
          <w:b w:val="false"/>
          <w:i w:val="false"/>
          <w:color w:val="000000"/>
          <w:sz w:val="28"/>
        </w:rPr>
        <w:t xml:space="preserve">
      2. Центральные исполнительные органы Республики Казахстан по вопросам своей компетенции в порядке, предусмотренном статьей 5 настоящего Закона, представляют в Правительство Республики Казахстан предложения о присоединении к международным договорам. </w:t>
      </w:r>
    </w:p>
    <w:bookmarkEnd w:id="124"/>
    <w:bookmarkStart w:name="z114" w:id="125"/>
    <w:p>
      <w:pPr>
        <w:spacing w:after="0"/>
        <w:ind w:left="0"/>
        <w:jc w:val="both"/>
      </w:pPr>
      <w:r>
        <w:rPr>
          <w:rFonts w:ascii="Times New Roman"/>
          <w:b w:val="false"/>
          <w:i w:val="false"/>
          <w:color w:val="000000"/>
          <w:sz w:val="28"/>
        </w:rPr>
        <w:t xml:space="preserve">
      3. Правительство Республики Казахстан рассматривает предложения, указанные в подпункте 2) пункта 1 и пункте 2 настоящей статьи, и вносит предложения о присоединении к международным договорам: </w:t>
      </w:r>
    </w:p>
    <w:bookmarkEnd w:id="125"/>
    <w:bookmarkStart w:name="z115" w:id="126"/>
    <w:p>
      <w:pPr>
        <w:spacing w:after="0"/>
        <w:ind w:left="0"/>
        <w:jc w:val="both"/>
      </w:pPr>
      <w:r>
        <w:rPr>
          <w:rFonts w:ascii="Times New Roman"/>
          <w:b w:val="false"/>
          <w:i w:val="false"/>
          <w:color w:val="000000"/>
          <w:sz w:val="28"/>
        </w:rPr>
        <w:t xml:space="preserve">
      1) заключаемым от имени Республики Казахстан, не подлежащим ратификации, Президенту Республики Казахстан; </w:t>
      </w:r>
    </w:p>
    <w:bookmarkEnd w:id="126"/>
    <w:bookmarkStart w:name="z116" w:id="127"/>
    <w:p>
      <w:pPr>
        <w:spacing w:after="0"/>
        <w:ind w:left="0"/>
        <w:jc w:val="both"/>
      </w:pPr>
      <w:r>
        <w:rPr>
          <w:rFonts w:ascii="Times New Roman"/>
          <w:b w:val="false"/>
          <w:i w:val="false"/>
          <w:color w:val="000000"/>
          <w:sz w:val="28"/>
        </w:rPr>
        <w:t xml:space="preserve">
      2) заключаемым от имени Республики Казахстан, подлежащим ратификации, в Парламент Республики Казахстан по согласованию с Президентом Республики Казахстан; </w:t>
      </w:r>
    </w:p>
    <w:bookmarkEnd w:id="127"/>
    <w:bookmarkStart w:name="z117" w:id="128"/>
    <w:p>
      <w:pPr>
        <w:spacing w:after="0"/>
        <w:ind w:left="0"/>
        <w:jc w:val="both"/>
      </w:pPr>
      <w:r>
        <w:rPr>
          <w:rFonts w:ascii="Times New Roman"/>
          <w:b w:val="false"/>
          <w:i w:val="false"/>
          <w:color w:val="000000"/>
          <w:sz w:val="28"/>
        </w:rPr>
        <w:t xml:space="preserve">
      3) заключаемым от имени Правительства Республики Казахстан, подлежащим ратификации, в Парламент Республики Казахстан. </w:t>
      </w:r>
    </w:p>
    <w:bookmarkEnd w:id="128"/>
    <w:p>
      <w:pPr>
        <w:spacing w:after="0"/>
        <w:ind w:left="0"/>
        <w:jc w:val="both"/>
      </w:pPr>
      <w:r>
        <w:rPr>
          <w:rFonts w:ascii="Times New Roman"/>
          <w:b/>
          <w:i w:val="false"/>
          <w:color w:val="000000"/>
          <w:sz w:val="28"/>
        </w:rPr>
        <w:t xml:space="preserve">Статья 17. Решения о присоединении к международным договорам </w:t>
      </w:r>
    </w:p>
    <w:bookmarkStart w:name="z119" w:id="129"/>
    <w:p>
      <w:pPr>
        <w:spacing w:after="0"/>
        <w:ind w:left="0"/>
        <w:jc w:val="both"/>
      </w:pPr>
      <w:r>
        <w:rPr>
          <w:rFonts w:ascii="Times New Roman"/>
          <w:b w:val="false"/>
          <w:i w:val="false"/>
          <w:color w:val="000000"/>
          <w:sz w:val="28"/>
        </w:rPr>
        <w:t xml:space="preserve">
      Решения о присоединении Республики Казахстан к международным договорам принимаются: </w:t>
      </w:r>
    </w:p>
    <w:bookmarkEnd w:id="129"/>
    <w:bookmarkStart w:name="z120" w:id="130"/>
    <w:p>
      <w:pPr>
        <w:spacing w:after="0"/>
        <w:ind w:left="0"/>
        <w:jc w:val="both"/>
      </w:pPr>
      <w:r>
        <w:rPr>
          <w:rFonts w:ascii="Times New Roman"/>
          <w:b w:val="false"/>
          <w:i w:val="false"/>
          <w:color w:val="000000"/>
          <w:sz w:val="28"/>
        </w:rPr>
        <w:t xml:space="preserve">
      1) в отношении подлежащих ратификации международных договоров, присоединение к которым осуществляется от имени Республики Казахстан или от имени Правительства Республики Казахстан, Парламентом Республики Казахстан посредством принятия закона о ратификации; </w:t>
      </w:r>
    </w:p>
    <w:bookmarkEnd w:id="130"/>
    <w:bookmarkStart w:name="z121" w:id="131"/>
    <w:p>
      <w:pPr>
        <w:spacing w:after="0"/>
        <w:ind w:left="0"/>
        <w:jc w:val="both"/>
      </w:pPr>
      <w:r>
        <w:rPr>
          <w:rFonts w:ascii="Times New Roman"/>
          <w:b w:val="false"/>
          <w:i w:val="false"/>
          <w:color w:val="000000"/>
          <w:sz w:val="28"/>
        </w:rPr>
        <w:t xml:space="preserve">
      2) в отношении не подлежащих ратификации международных договоров, присоединение к которым осуществляется от имени Республики Казахстан, Президентом Республики Казахстан; </w:t>
      </w:r>
    </w:p>
    <w:bookmarkEnd w:id="131"/>
    <w:bookmarkStart w:name="z122" w:id="132"/>
    <w:p>
      <w:pPr>
        <w:spacing w:after="0"/>
        <w:ind w:left="0"/>
        <w:jc w:val="both"/>
      </w:pPr>
      <w:r>
        <w:rPr>
          <w:rFonts w:ascii="Times New Roman"/>
          <w:b w:val="false"/>
          <w:i w:val="false"/>
          <w:color w:val="000000"/>
          <w:sz w:val="28"/>
        </w:rPr>
        <w:t xml:space="preserve">
      3) в отношении не подлежащих ратификации международных договоров, присоединение к которым осуществляется от имени Правительства Республики Казахстан, Правительством Республики Казахстан.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28 февраля 2007 года N </w:t>
      </w:r>
      <w:r>
        <w:rPr>
          <w:rFonts w:ascii="Times New Roman"/>
          <w:b w:val="false"/>
          <w:i w:val="false"/>
          <w:color w:val="000000"/>
          <w:sz w:val="28"/>
        </w:rPr>
        <w:t>236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Временное применение Республикой Казахстан международных договоров</w:t>
      </w:r>
    </w:p>
    <w:bookmarkStart w:name="z124" w:id="133"/>
    <w:p>
      <w:pPr>
        <w:spacing w:after="0"/>
        <w:ind w:left="0"/>
        <w:jc w:val="both"/>
      </w:pPr>
      <w:r>
        <w:rPr>
          <w:rFonts w:ascii="Times New Roman"/>
          <w:b w:val="false"/>
          <w:i w:val="false"/>
          <w:color w:val="000000"/>
          <w:sz w:val="28"/>
        </w:rPr>
        <w:t>
      1. Международные договоры или их отдельные положения применяются временно в части, не противоречащей действующему праву Республики Казахстан, до их вступления в силу, если это предусмотрено самими международными договорами или достигнута договоренность с участвовавшими в переговорах сторонами.</w:t>
      </w:r>
    </w:p>
    <w:bookmarkEnd w:id="133"/>
    <w:p>
      <w:pPr>
        <w:spacing w:after="0"/>
        <w:ind w:left="0"/>
        <w:jc w:val="both"/>
      </w:pPr>
      <w:r>
        <w:rPr>
          <w:rFonts w:ascii="Times New Roman"/>
          <w:b w:val="false"/>
          <w:i w:val="false"/>
          <w:color w:val="000000"/>
          <w:sz w:val="28"/>
        </w:rPr>
        <w:t>
      Предложение о ратификации международного договора, предусматривающего временное применение, вносится в Мажилис Парламента Республики Казахстан не позднее шести месяцев с даты начала его временного применения в порядке, предусмотренном статьей 5 настоящего Закона.</w:t>
      </w:r>
    </w:p>
    <w:bookmarkStart w:name="z125" w:id="134"/>
    <w:p>
      <w:pPr>
        <w:spacing w:after="0"/>
        <w:ind w:left="0"/>
        <w:jc w:val="both"/>
      </w:pPr>
      <w:r>
        <w:rPr>
          <w:rFonts w:ascii="Times New Roman"/>
          <w:b w:val="false"/>
          <w:i w:val="false"/>
          <w:color w:val="000000"/>
          <w:sz w:val="28"/>
        </w:rPr>
        <w:t xml:space="preserve">
      2. Если в международных договорах не предусмотрено иное или об этом не были достигнуты договоренности с иностранными государствами или международными организациями, подписавшими международные договоры, временное применение Республикой Казахстан международных договоров или их отдельных положений прекращается со дня уведомления, направляемого на основании решений, предусмотренных пунктом 3 настоящей статьи, иностранным государствам или международным организациям, в отношении которых временно применяются международные договоры, о намерении Республики Казахстан не становиться участницей международных договоров. </w:t>
      </w:r>
    </w:p>
    <w:bookmarkEnd w:id="134"/>
    <w:bookmarkStart w:name="z126" w:id="135"/>
    <w:p>
      <w:pPr>
        <w:spacing w:after="0"/>
        <w:ind w:left="0"/>
        <w:jc w:val="both"/>
      </w:pPr>
      <w:r>
        <w:rPr>
          <w:rFonts w:ascii="Times New Roman"/>
          <w:b w:val="false"/>
          <w:i w:val="false"/>
          <w:color w:val="000000"/>
          <w:sz w:val="28"/>
        </w:rPr>
        <w:t>
      3. Решения о намерении Республики Казахстан не становиться участницей международных договоров или их отдельных положений принимаются Президентом Республики Казахстан или Правительством Республики Казахстан, принявшими решения о подписании международных договоров, в порядке, предусмотренном статьей 8 настоящего Закона.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Оговорки к многосторонним международным договорам</w:t>
      </w:r>
    </w:p>
    <w:bookmarkStart w:name="z128" w:id="136"/>
    <w:p>
      <w:pPr>
        <w:spacing w:after="0"/>
        <w:ind w:left="0"/>
        <w:jc w:val="both"/>
      </w:pPr>
      <w:r>
        <w:rPr>
          <w:rFonts w:ascii="Times New Roman"/>
          <w:b w:val="false"/>
          <w:i w:val="false"/>
          <w:color w:val="000000"/>
          <w:sz w:val="28"/>
        </w:rPr>
        <w:t xml:space="preserve">
      1. При подписании, ратификации, утверждении, принятии многосторонних международных договоров или присоединении к ним могут быть сформулированы оговорки в соответствии с условиями многосторонних международных договоров и нормами международного права. </w:t>
      </w:r>
    </w:p>
    <w:bookmarkEnd w:id="136"/>
    <w:bookmarkStart w:name="z129" w:id="137"/>
    <w:p>
      <w:pPr>
        <w:spacing w:after="0"/>
        <w:ind w:left="0"/>
        <w:jc w:val="both"/>
      </w:pPr>
      <w:r>
        <w:rPr>
          <w:rFonts w:ascii="Times New Roman"/>
          <w:b w:val="false"/>
          <w:i w:val="false"/>
          <w:color w:val="000000"/>
          <w:sz w:val="28"/>
        </w:rPr>
        <w:t xml:space="preserve">
      2. Оговорки могут быть сняты в любое время, если многосторонним международным договором не предусмотрено иное, в том же порядке, в каком они были сформулированы. </w:t>
      </w:r>
    </w:p>
    <w:bookmarkEnd w:id="137"/>
    <w:bookmarkStart w:name="z130" w:id="138"/>
    <w:p>
      <w:pPr>
        <w:spacing w:after="0"/>
        <w:ind w:left="0"/>
        <w:jc w:val="both"/>
      </w:pPr>
      <w:r>
        <w:rPr>
          <w:rFonts w:ascii="Times New Roman"/>
          <w:b w:val="false"/>
          <w:i w:val="false"/>
          <w:color w:val="000000"/>
          <w:sz w:val="28"/>
        </w:rPr>
        <w:t xml:space="preserve">
      3. Принятие сформулированной другой договаривающейся стороной оговорки к многостороннему международному договору или возражение против нее осуществляется в соответствии с условиями многостороннего международного договора и нормами международного права на основании заключения центрального государственного органа Республики Казахстан, к компетенции которого относится предмет регулирования оговорки. Данное заключение подлежит согласованию в порядке, предусмотренном статьей 3 настоящего Закона. </w:t>
      </w:r>
    </w:p>
    <w:bookmarkEnd w:id="138"/>
    <w:bookmarkStart w:name="z131" w:id="139"/>
    <w:p>
      <w:pPr>
        <w:spacing w:after="0"/>
        <w:ind w:left="0"/>
        <w:jc w:val="left"/>
      </w:pPr>
      <w:r>
        <w:rPr>
          <w:rFonts w:ascii="Times New Roman"/>
          <w:b/>
          <w:i w:val="false"/>
          <w:color w:val="000000"/>
        </w:rPr>
        <w:t xml:space="preserve"> Глава 3. Выполнение международных договоров</w:t>
      </w:r>
      <w:r>
        <w:br/>
      </w:r>
      <w:r>
        <w:rPr>
          <w:rFonts w:ascii="Times New Roman"/>
          <w:b/>
          <w:i w:val="false"/>
          <w:color w:val="000000"/>
        </w:rPr>
        <w:t>Республики Казахстан</w:t>
      </w:r>
    </w:p>
    <w:bookmarkEnd w:id="139"/>
    <w:p>
      <w:pPr>
        <w:spacing w:after="0"/>
        <w:ind w:left="0"/>
        <w:jc w:val="both"/>
      </w:pPr>
      <w:r>
        <w:rPr>
          <w:rFonts w:ascii="Times New Roman"/>
          <w:b/>
          <w:i w:val="false"/>
          <w:color w:val="000000"/>
          <w:sz w:val="28"/>
        </w:rPr>
        <w:t xml:space="preserve">Статья 20. Обеспечение выполнения международных договоров Республики Казахстан </w:t>
      </w:r>
    </w:p>
    <w:bookmarkStart w:name="z133" w:id="140"/>
    <w:p>
      <w:pPr>
        <w:spacing w:after="0"/>
        <w:ind w:left="0"/>
        <w:jc w:val="both"/>
      </w:pPr>
      <w:r>
        <w:rPr>
          <w:rFonts w:ascii="Times New Roman"/>
          <w:b w:val="false"/>
          <w:i w:val="false"/>
          <w:color w:val="000000"/>
          <w:sz w:val="28"/>
        </w:rPr>
        <w:t>
      1. Каждый действующий международный договор Республики Казахстан подлежит обязательному и добросовестному выполнению Республикой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28 февраля 2007 года N </w:t>
      </w:r>
      <w:r>
        <w:rPr>
          <w:rFonts w:ascii="Times New Roman"/>
          <w:b w:val="false"/>
          <w:i w:val="false"/>
          <w:color w:val="000000"/>
          <w:sz w:val="28"/>
        </w:rPr>
        <w:t>236</w:t>
      </w:r>
      <w:r>
        <w:rPr>
          <w:rFonts w:ascii="Times New Roman"/>
          <w:b w:val="false"/>
          <w:i w:val="false"/>
          <w:color w:val="ff0000"/>
          <w:sz w:val="28"/>
        </w:rPr>
        <w:t xml:space="preserve">) </w:t>
      </w:r>
      <w:r>
        <w:br/>
      </w:r>
      <w:r>
        <w:rPr>
          <w:rFonts w:ascii="Times New Roman"/>
          <w:b w:val="false"/>
          <w:i w:val="false"/>
          <w:color w:val="000000"/>
          <w:sz w:val="28"/>
        </w:rPr>
        <w:t>
</w:t>
      </w:r>
    </w:p>
    <w:bookmarkStart w:name="z135" w:id="141"/>
    <w:p>
      <w:pPr>
        <w:spacing w:after="0"/>
        <w:ind w:left="0"/>
        <w:jc w:val="both"/>
      </w:pPr>
      <w:r>
        <w:rPr>
          <w:rFonts w:ascii="Times New Roman"/>
          <w:b w:val="false"/>
          <w:i w:val="false"/>
          <w:color w:val="000000"/>
          <w:sz w:val="28"/>
        </w:rPr>
        <w:t>
      3. Президент Республики Казахстан и Правительство Республики Казахстан принимают меры по обеспечению выполнения международных договоров Республики Казахстан.</w:t>
      </w:r>
    </w:p>
    <w:bookmarkEnd w:id="141"/>
    <w:bookmarkStart w:name="z136" w:id="142"/>
    <w:p>
      <w:pPr>
        <w:spacing w:after="0"/>
        <w:ind w:left="0"/>
        <w:jc w:val="both"/>
      </w:pPr>
      <w:r>
        <w:rPr>
          <w:rFonts w:ascii="Times New Roman"/>
          <w:b w:val="false"/>
          <w:i w:val="false"/>
          <w:color w:val="000000"/>
          <w:sz w:val="28"/>
        </w:rPr>
        <w:t>
      4. Центральные государственные органы Республики Казахстан в пределах своей компетенции обеспечивают выполнение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p>
    <w:bookmarkEnd w:id="142"/>
    <w:bookmarkStart w:name="z137" w:id="143"/>
    <w:p>
      <w:pPr>
        <w:spacing w:after="0"/>
        <w:ind w:left="0"/>
        <w:jc w:val="both"/>
      </w:pPr>
      <w:r>
        <w:rPr>
          <w:rFonts w:ascii="Times New Roman"/>
          <w:b w:val="false"/>
          <w:i w:val="false"/>
          <w:color w:val="000000"/>
          <w:sz w:val="28"/>
        </w:rPr>
        <w:t xml:space="preserve">
      5. Общее наблюдение и контроль за выполнением международных договоров Республики Казахстан осуществляет Министерство иностранных дел Республики Казахстан. </w:t>
      </w:r>
    </w:p>
    <w:bookmarkEnd w:id="143"/>
    <w:bookmarkStart w:name="z232" w:id="144"/>
    <w:p>
      <w:pPr>
        <w:spacing w:after="0"/>
        <w:ind w:left="0"/>
        <w:jc w:val="both"/>
      </w:pPr>
      <w:r>
        <w:rPr>
          <w:rFonts w:ascii="Times New Roman"/>
          <w:b w:val="false"/>
          <w:i w:val="false"/>
          <w:color w:val="000000"/>
          <w:sz w:val="28"/>
        </w:rPr>
        <w:t>
      6. Мониторинг за обеспечением выполнения международных договоров Республики Казахстан осуществляется в порядке, определенном Министерством иностранных дел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28.02.2007 N </w:t>
      </w:r>
      <w:r>
        <w:rPr>
          <w:rFonts w:ascii="Times New Roman"/>
          <w:b w:val="false"/>
          <w:i w:val="false"/>
          <w:color w:val="000000"/>
          <w:sz w:val="28"/>
        </w:rPr>
        <w:t>236</w:t>
      </w:r>
      <w:r>
        <w:rPr>
          <w:rFonts w:ascii="Times New Roman"/>
          <w:b w:val="false"/>
          <w:i w:val="false"/>
          <w:color w:val="ff0000"/>
          <w:sz w:val="28"/>
        </w:rPr>
        <w:t xml:space="preserve">;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Соотношение ратифицированных действующих международных договоров Республики Казахстан с законами Республики Казахстан</w:t>
      </w:r>
    </w:p>
    <w:bookmarkStart w:name="z258" w:id="145"/>
    <w:p>
      <w:pPr>
        <w:spacing w:after="0"/>
        <w:ind w:left="0"/>
        <w:jc w:val="both"/>
      </w:pPr>
      <w:r>
        <w:rPr>
          <w:rFonts w:ascii="Times New Roman"/>
          <w:b w:val="false"/>
          <w:i w:val="false"/>
          <w:color w:val="000000"/>
          <w:sz w:val="28"/>
        </w:rPr>
        <w:t>
      Международные договоры Республики Казахстан, ратифицированные Республикой Казахстан и являющиеся действующими,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Меры, принимаемые в случае нарушений международных договоров Республики Казахстан другими их участниками</w:t>
      </w:r>
    </w:p>
    <w:bookmarkStart w:name="z139" w:id="146"/>
    <w:p>
      <w:pPr>
        <w:spacing w:after="0"/>
        <w:ind w:left="0"/>
        <w:jc w:val="both"/>
      </w:pPr>
      <w:r>
        <w:rPr>
          <w:rFonts w:ascii="Times New Roman"/>
          <w:b w:val="false"/>
          <w:i w:val="false"/>
          <w:color w:val="000000"/>
          <w:sz w:val="28"/>
        </w:rPr>
        <w:t xml:space="preserve">
      1. По согласованию с Министерством иностранных дел Республики Казахстан предложения о принятии необходимых мер в соответствии с нормами международного права и условиями самих международных договоров Республики Казахстан в случае нарушений обязательств по международным договорам другими их участниками вносятся: </w:t>
      </w:r>
    </w:p>
    <w:bookmarkEnd w:id="146"/>
    <w:bookmarkStart w:name="z140" w:id="147"/>
    <w:p>
      <w:pPr>
        <w:spacing w:after="0"/>
        <w:ind w:left="0"/>
        <w:jc w:val="both"/>
      </w:pPr>
      <w:r>
        <w:rPr>
          <w:rFonts w:ascii="Times New Roman"/>
          <w:b w:val="false"/>
          <w:i w:val="false"/>
          <w:color w:val="000000"/>
          <w:sz w:val="28"/>
        </w:rPr>
        <w:t xml:space="preserve">
      1) Президенту Республики Казахстан государственными органами, непосредственно подчиненными и подотчетными Президенту Республики Казахстан, по вопросам своей компетенции; </w:t>
      </w:r>
    </w:p>
    <w:bookmarkEnd w:id="147"/>
    <w:bookmarkStart w:name="z141" w:id="148"/>
    <w:p>
      <w:pPr>
        <w:spacing w:after="0"/>
        <w:ind w:left="0"/>
        <w:jc w:val="both"/>
      </w:pPr>
      <w:r>
        <w:rPr>
          <w:rFonts w:ascii="Times New Roman"/>
          <w:b w:val="false"/>
          <w:i w:val="false"/>
          <w:color w:val="000000"/>
          <w:sz w:val="28"/>
        </w:rPr>
        <w:t xml:space="preserve">
      2) в Правительство Республики Казахстан центральными исполнительными органами Республики Казахстан по вопросам своей компетенции. </w:t>
      </w:r>
    </w:p>
    <w:bookmarkEnd w:id="148"/>
    <w:bookmarkStart w:name="z142" w:id="149"/>
    <w:p>
      <w:pPr>
        <w:spacing w:after="0"/>
        <w:ind w:left="0"/>
        <w:jc w:val="both"/>
      </w:pPr>
      <w:r>
        <w:rPr>
          <w:rFonts w:ascii="Times New Roman"/>
          <w:b w:val="false"/>
          <w:i w:val="false"/>
          <w:color w:val="000000"/>
          <w:sz w:val="28"/>
        </w:rPr>
        <w:t>
      2. В случае нарушения международных договоров Республики Казахстан другими их участниками, а также в иных случаях, предусмотренных нормами международного права:</w:t>
      </w:r>
    </w:p>
    <w:bookmarkEnd w:id="149"/>
    <w:bookmarkStart w:name="z259" w:id="150"/>
    <w:p>
      <w:pPr>
        <w:spacing w:after="0"/>
        <w:ind w:left="0"/>
        <w:jc w:val="both"/>
      </w:pPr>
      <w:r>
        <w:rPr>
          <w:rFonts w:ascii="Times New Roman"/>
          <w:b w:val="false"/>
          <w:i w:val="false"/>
          <w:color w:val="000000"/>
          <w:sz w:val="28"/>
        </w:rPr>
        <w:t xml:space="preserve">
      1) действие международных договоров может быть прекращено или приостановлено в порядке, предусмотренном </w:t>
      </w:r>
      <w:r>
        <w:rPr>
          <w:rFonts w:ascii="Times New Roman"/>
          <w:b w:val="false"/>
          <w:i w:val="false"/>
          <w:color w:val="000000"/>
          <w:sz w:val="28"/>
        </w:rPr>
        <w:t>статьями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настоящего Закона;</w:t>
      </w:r>
    </w:p>
    <w:bookmarkEnd w:id="150"/>
    <w:bookmarkStart w:name="z260" w:id="151"/>
    <w:p>
      <w:pPr>
        <w:spacing w:after="0"/>
        <w:ind w:left="0"/>
        <w:jc w:val="both"/>
      </w:pPr>
      <w:r>
        <w:rPr>
          <w:rFonts w:ascii="Times New Roman"/>
          <w:b w:val="false"/>
          <w:i w:val="false"/>
          <w:color w:val="000000"/>
          <w:sz w:val="28"/>
        </w:rPr>
        <w:t xml:space="preserve">
      2) могут быть приняты ответные меры (контрмеры) в порядке, предусмотренном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настоящего Закона, в виде приостановления Республикой Казахстан выполнения международных договоров или их отдельных положений.</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Предложения о внесении изменений и дополнений в законодательство Республики Казахстан в связи с заключением международных договоров </w:t>
      </w:r>
    </w:p>
    <w:bookmarkStart w:name="z144" w:id="152"/>
    <w:p>
      <w:pPr>
        <w:spacing w:after="0"/>
        <w:ind w:left="0"/>
        <w:jc w:val="both"/>
      </w:pPr>
      <w:r>
        <w:rPr>
          <w:rFonts w:ascii="Times New Roman"/>
          <w:b w:val="false"/>
          <w:i w:val="false"/>
          <w:color w:val="000000"/>
          <w:sz w:val="28"/>
        </w:rPr>
        <w:t>
      1. Заинтересованные центральные государственные органы Республики Казахстан при внесении предложения о ратификации международных договоров одновременно вносят в Правительство Республики Казахстан предложения о внесении изменений и дополнений в законодательство Республики Казахстан в порядке, определяемом Правительством Республики Казахстан.</w:t>
      </w:r>
    </w:p>
    <w:bookmarkEnd w:id="152"/>
    <w:bookmarkStart w:name="z254" w:id="153"/>
    <w:p>
      <w:pPr>
        <w:spacing w:after="0"/>
        <w:ind w:left="0"/>
        <w:jc w:val="both"/>
      </w:pPr>
      <w:r>
        <w:rPr>
          <w:rFonts w:ascii="Times New Roman"/>
          <w:b w:val="false"/>
          <w:i w:val="false"/>
          <w:color w:val="000000"/>
          <w:sz w:val="28"/>
        </w:rPr>
        <w:t>
      Если для реализации международного договора необходимо принятие подзаконных нормативных правовых актов, к предложению о ратификации международных договоров прилагаются проекты подзаконных нормативных правовых актов.</w:t>
      </w:r>
    </w:p>
    <w:bookmarkEnd w:id="153"/>
    <w:bookmarkStart w:name="z255" w:id="154"/>
    <w:p>
      <w:pPr>
        <w:spacing w:after="0"/>
        <w:ind w:left="0"/>
        <w:jc w:val="both"/>
      </w:pPr>
      <w:r>
        <w:rPr>
          <w:rFonts w:ascii="Times New Roman"/>
          <w:b w:val="false"/>
          <w:i w:val="false"/>
          <w:color w:val="000000"/>
          <w:sz w:val="28"/>
        </w:rPr>
        <w:t>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заинтересованному центральному государственному органу Республики Казахстан.</w:t>
      </w:r>
    </w:p>
    <w:bookmarkEnd w:id="154"/>
    <w:bookmarkStart w:name="z145" w:id="155"/>
    <w:p>
      <w:pPr>
        <w:spacing w:after="0"/>
        <w:ind w:left="0"/>
        <w:jc w:val="both"/>
      </w:pPr>
      <w:r>
        <w:rPr>
          <w:rFonts w:ascii="Times New Roman"/>
          <w:b w:val="false"/>
          <w:i w:val="false"/>
          <w:color w:val="000000"/>
          <w:sz w:val="28"/>
        </w:rPr>
        <w:t xml:space="preserve">
      2. Внесение изменений и дополнений в законы и иные нормативные правовые акты Республики Казахстан, принятые в соответствии с пунктом 1 настоящей статьи, или прекращение их действия допускается лишь после изменения, дополнения или прекращения действия соответствующих международных договоров Республики Казахстан.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Вступление в силу международных договоров Республики Казахстан</w:t>
      </w:r>
    </w:p>
    <w:bookmarkStart w:name="z147" w:id="156"/>
    <w:p>
      <w:pPr>
        <w:spacing w:after="0"/>
        <w:ind w:left="0"/>
        <w:jc w:val="both"/>
      </w:pPr>
      <w:r>
        <w:rPr>
          <w:rFonts w:ascii="Times New Roman"/>
          <w:b w:val="false"/>
          <w:i w:val="false"/>
          <w:color w:val="000000"/>
          <w:sz w:val="28"/>
        </w:rPr>
        <w:t xml:space="preserve">
      Международные договоры Республики Казахстан вступают в силу в порядке и сроки, которые предусмотрены в них или согласованы между участниками международных договоров. </w:t>
      </w:r>
    </w:p>
    <w:bookmarkEnd w:id="156"/>
    <w:bookmarkStart w:name="z148" w:id="157"/>
    <w:p>
      <w:pPr>
        <w:spacing w:after="0"/>
        <w:ind w:left="0"/>
        <w:jc w:val="left"/>
      </w:pPr>
      <w:r>
        <w:rPr>
          <w:rFonts w:ascii="Times New Roman"/>
          <w:b/>
          <w:i w:val="false"/>
          <w:color w:val="000000"/>
        </w:rPr>
        <w:t xml:space="preserve"> Глава 4. Опубликование, регистрация, учет и</w:t>
      </w:r>
      <w:r>
        <w:br/>
      </w:r>
      <w:r>
        <w:rPr>
          <w:rFonts w:ascii="Times New Roman"/>
          <w:b/>
          <w:i w:val="false"/>
          <w:color w:val="000000"/>
        </w:rPr>
        <w:t>хранение международных договоров Республики Казахстан</w:t>
      </w:r>
    </w:p>
    <w:bookmarkEnd w:id="157"/>
    <w:p>
      <w:pPr>
        <w:spacing w:after="0"/>
        <w:ind w:left="0"/>
        <w:jc w:val="both"/>
      </w:pPr>
      <w:r>
        <w:rPr>
          <w:rFonts w:ascii="Times New Roman"/>
          <w:b/>
          <w:i w:val="false"/>
          <w:color w:val="000000"/>
          <w:sz w:val="28"/>
        </w:rPr>
        <w:t xml:space="preserve">Статья 24. Опубликование международных договоров Республики Казахстан </w:t>
      </w:r>
    </w:p>
    <w:bookmarkStart w:name="z150" w:id="158"/>
    <w:p>
      <w:pPr>
        <w:spacing w:after="0"/>
        <w:ind w:left="0"/>
        <w:jc w:val="both"/>
      </w:pPr>
      <w:r>
        <w:rPr>
          <w:rFonts w:ascii="Times New Roman"/>
          <w:b w:val="false"/>
          <w:i w:val="false"/>
          <w:color w:val="000000"/>
          <w:sz w:val="28"/>
        </w:rPr>
        <w:t>
      1. Вступившие в силу, а также временно применяемые международные договоры Республики Казахстан публикуются по представлению Министерства иностранных дел Республики Казахстан в сборнике "Бюллетень международных договоров Республики Казахстан" и на интернет-ресурсе Министерства иностранных дел Республики Казахстан.</w:t>
      </w:r>
    </w:p>
    <w:bookmarkEnd w:id="158"/>
    <w:bookmarkStart w:name="z151" w:id="159"/>
    <w:p>
      <w:pPr>
        <w:spacing w:after="0"/>
        <w:ind w:left="0"/>
        <w:jc w:val="both"/>
      </w:pPr>
      <w:r>
        <w:rPr>
          <w:rFonts w:ascii="Times New Roman"/>
          <w:b w:val="false"/>
          <w:i w:val="false"/>
          <w:color w:val="000000"/>
          <w:sz w:val="28"/>
        </w:rPr>
        <w:t>
      2. Вступившие в силу международные договоры Республики Казахстан, ратифицированные Парламентом Республики Казахстан, подлежат опубликованию в официальных изданиях Парламента Республики Казахстан по представлению Министерства иностранных дел Республики Казахстан.</w:t>
      </w:r>
    </w:p>
    <w:bookmarkEnd w:id="159"/>
    <w:bookmarkStart w:name="z152" w:id="160"/>
    <w:p>
      <w:pPr>
        <w:spacing w:after="0"/>
        <w:ind w:left="0"/>
        <w:jc w:val="both"/>
      </w:pPr>
      <w:r>
        <w:rPr>
          <w:rFonts w:ascii="Times New Roman"/>
          <w:b w:val="false"/>
          <w:i w:val="false"/>
          <w:color w:val="000000"/>
          <w:sz w:val="28"/>
        </w:rPr>
        <w:t xml:space="preserve">
      3. В случае, когда международные договоры Республики Казахстан не имеют аутентичных текстов на казахском и русском языках, публикуются один из их аутентичных текстов на языке подписания, а также перевод международного договора на казахский и русский языки.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Регистрация, учет и хранение международных договоров Республики Казахстан</w:t>
      </w:r>
    </w:p>
    <w:bookmarkStart w:name="z154" w:id="161"/>
    <w:p>
      <w:pPr>
        <w:spacing w:after="0"/>
        <w:ind w:left="0"/>
        <w:jc w:val="both"/>
      </w:pPr>
      <w:r>
        <w:rPr>
          <w:rFonts w:ascii="Times New Roman"/>
          <w:b w:val="false"/>
          <w:i w:val="false"/>
          <w:color w:val="000000"/>
          <w:sz w:val="28"/>
        </w:rPr>
        <w:t xml:space="preserve">
      1. Единая государственная система регистрации, учета и хранения международных договоров Республики Казахстан находится в ведении Министерства иностранных дел Республики Казахстан. </w:t>
      </w:r>
    </w:p>
    <w:bookmarkEnd w:id="161"/>
    <w:bookmarkStart w:name="z233" w:id="162"/>
    <w:p>
      <w:pPr>
        <w:spacing w:after="0"/>
        <w:ind w:left="0"/>
        <w:jc w:val="both"/>
      </w:pPr>
      <w:r>
        <w:rPr>
          <w:rFonts w:ascii="Times New Roman"/>
          <w:b w:val="false"/>
          <w:i w:val="false"/>
          <w:color w:val="000000"/>
          <w:sz w:val="28"/>
        </w:rPr>
        <w:t>
      Ведение Государственного реестра международных договоров Республики Казахстан осуществляется в порядке, определенном Министерством иностранных дел Республики Казахстан.</w:t>
      </w:r>
    </w:p>
    <w:bookmarkEnd w:id="162"/>
    <w:bookmarkStart w:name="z155" w:id="163"/>
    <w:p>
      <w:pPr>
        <w:spacing w:after="0"/>
        <w:ind w:left="0"/>
        <w:jc w:val="both"/>
      </w:pPr>
      <w:r>
        <w:rPr>
          <w:rFonts w:ascii="Times New Roman"/>
          <w:b w:val="false"/>
          <w:i w:val="false"/>
          <w:color w:val="000000"/>
          <w:sz w:val="28"/>
        </w:rPr>
        <w:t xml:space="preserve">
      2. Регистрация международных договоров Республики Казахстан в соответствующих органах международных организаций осуществляется Министерством иностранных дел Республики Казахстан. </w:t>
      </w:r>
    </w:p>
    <w:bookmarkEnd w:id="163"/>
    <w:bookmarkStart w:name="z156" w:id="164"/>
    <w:p>
      <w:pPr>
        <w:spacing w:after="0"/>
        <w:ind w:left="0"/>
        <w:jc w:val="both"/>
      </w:pPr>
      <w:r>
        <w:rPr>
          <w:rFonts w:ascii="Times New Roman"/>
          <w:b w:val="false"/>
          <w:i w:val="false"/>
          <w:color w:val="000000"/>
          <w:sz w:val="28"/>
        </w:rPr>
        <w:t xml:space="preserve">
      3. Подлинники или официально заверенные депозитарием копии международных договоров Республики Казахстан, заключенных от имени Республики Казахстан и от имени Правительства Республики Казахстан, сдаются на хранение в Министерство иностранных дел Республики Казахстан в двухнедельный срок со дня их подписания или получения от депозитария официально заверенных депозитарием копий, а официально заверенные Министерством иностранных дел Республики Казахстан копии международных договоров (на основании официально заверенных депозитарием копий международных договоров) на языках их заключения в двухнедельный срок со дня их подписания или получения от депозитария рассылаются Министерством иностранных дел Республики Казахстан в соответствующие центральные государственные органы Республики Казахстан для постоянного хранения. </w:t>
      </w:r>
    </w:p>
    <w:bookmarkEnd w:id="164"/>
    <w:bookmarkStart w:name="z157" w:id="165"/>
    <w:p>
      <w:pPr>
        <w:spacing w:after="0"/>
        <w:ind w:left="0"/>
        <w:jc w:val="both"/>
      </w:pPr>
      <w:r>
        <w:rPr>
          <w:rFonts w:ascii="Times New Roman"/>
          <w:b w:val="false"/>
          <w:i w:val="false"/>
          <w:color w:val="000000"/>
          <w:sz w:val="28"/>
        </w:rPr>
        <w:t xml:space="preserve">
      4. Подлинники международных договоров Республики Казахстан, заключенных от имени центральных государственных органов Республики Казахстан, хранятся в архивах соответствующих центральных государственных органов Республики Казахстан. Официально заверенные копии этих международных договоров в двухнедельный срок со дня их подписания либо получения от депозитария официально заверенных копий направляются в Министерство иностранных дел Республики Казахстан. </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15.07.2010 </w:t>
      </w:r>
      <w:r>
        <w:rPr>
          <w:rFonts w:ascii="Times New Roman"/>
          <w:b w:val="false"/>
          <w:i w:val="false"/>
          <w:color w:val="000000"/>
          <w:sz w:val="28"/>
        </w:rPr>
        <w:t>№ 335-IV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Осуществление функций депозитария</w:t>
      </w:r>
    </w:p>
    <w:bookmarkStart w:name="z159" w:id="166"/>
    <w:p>
      <w:pPr>
        <w:spacing w:after="0"/>
        <w:ind w:left="0"/>
        <w:jc w:val="both"/>
      </w:pPr>
      <w:r>
        <w:rPr>
          <w:rFonts w:ascii="Times New Roman"/>
          <w:b w:val="false"/>
          <w:i w:val="false"/>
          <w:color w:val="000000"/>
          <w:sz w:val="28"/>
        </w:rPr>
        <w:t xml:space="preserve">
      1. Министерство иностранных дел Республики Казахстан осуществляет функции депозитария многосторонних международных договоров Республики Казахстан, если в соответствии с условиями этих международных договоров такие функции возложены на Республику Казахстан. </w:t>
      </w:r>
    </w:p>
    <w:bookmarkEnd w:id="166"/>
    <w:bookmarkStart w:name="z160" w:id="167"/>
    <w:p>
      <w:pPr>
        <w:spacing w:after="0"/>
        <w:ind w:left="0"/>
        <w:jc w:val="both"/>
      </w:pPr>
      <w:r>
        <w:rPr>
          <w:rFonts w:ascii="Times New Roman"/>
          <w:b w:val="false"/>
          <w:i w:val="false"/>
          <w:color w:val="000000"/>
          <w:sz w:val="28"/>
        </w:rPr>
        <w:t xml:space="preserve">
      2. Центральные государственные органы Республики Казахстан осуществляют функции депозитария многосторонних международных договоров Республики Казахстан, заключенных от их имени, если в соответствии с условиями этих международных договоров такие функции возложены на центральные государственные органы Республики Казахстан. </w:t>
      </w:r>
    </w:p>
    <w:bookmarkEnd w:id="167"/>
    <w:bookmarkStart w:name="z161" w:id="168"/>
    <w:p>
      <w:pPr>
        <w:spacing w:after="0"/>
        <w:ind w:left="0"/>
        <w:jc w:val="both"/>
      </w:pPr>
      <w:r>
        <w:rPr>
          <w:rFonts w:ascii="Times New Roman"/>
          <w:b w:val="false"/>
          <w:i w:val="false"/>
          <w:color w:val="000000"/>
          <w:sz w:val="28"/>
        </w:rPr>
        <w:t xml:space="preserve">
      3. Переписка с органами иностранных государств, международными организациями или их главными исполнительными должностными лицами, выполняющими функции депозитария многосторонних международных договоров, осуществляется Министерством иностранных дел Республики Казахстан. </w:t>
      </w:r>
    </w:p>
    <w:bookmarkEnd w:id="168"/>
    <w:bookmarkStart w:name="z162" w:id="169"/>
    <w:p>
      <w:pPr>
        <w:spacing w:after="0"/>
        <w:ind w:left="0"/>
        <w:jc w:val="left"/>
      </w:pPr>
      <w:r>
        <w:rPr>
          <w:rFonts w:ascii="Times New Roman"/>
          <w:b/>
          <w:i w:val="false"/>
          <w:color w:val="000000"/>
        </w:rPr>
        <w:t xml:space="preserve"> Глава 5. Изменение, прекращение и приостановление</w:t>
      </w:r>
      <w:r>
        <w:br/>
      </w:r>
      <w:r>
        <w:rPr>
          <w:rFonts w:ascii="Times New Roman"/>
          <w:b/>
          <w:i w:val="false"/>
          <w:color w:val="000000"/>
        </w:rPr>
        <w:t>действия международных договоров Республики Казахстан</w:t>
      </w:r>
    </w:p>
    <w:bookmarkEnd w:id="169"/>
    <w:p>
      <w:pPr>
        <w:spacing w:after="0"/>
        <w:ind w:left="0"/>
        <w:jc w:val="both"/>
      </w:pPr>
      <w:r>
        <w:rPr>
          <w:rFonts w:ascii="Times New Roman"/>
          <w:b/>
          <w:i w:val="false"/>
          <w:color w:val="000000"/>
          <w:sz w:val="28"/>
        </w:rPr>
        <w:t xml:space="preserve">Статья 27. Изменение международных договоров Республики Казахстан </w:t>
      </w:r>
    </w:p>
    <w:bookmarkStart w:name="z164" w:id="170"/>
    <w:p>
      <w:pPr>
        <w:spacing w:after="0"/>
        <w:ind w:left="0"/>
        <w:jc w:val="both"/>
      </w:pPr>
      <w:r>
        <w:rPr>
          <w:rFonts w:ascii="Times New Roman"/>
          <w:b w:val="false"/>
          <w:i w:val="false"/>
          <w:color w:val="000000"/>
          <w:sz w:val="28"/>
        </w:rPr>
        <w:t xml:space="preserve">
      1. Внесение изменений в международные договоры Республики Казахстан осуществляется в соответствии с условиями, указанными в самих международных договорах, нормами международного права и положениями настоящего Закона. </w:t>
      </w:r>
    </w:p>
    <w:bookmarkEnd w:id="170"/>
    <w:bookmarkStart w:name="z165" w:id="171"/>
    <w:p>
      <w:pPr>
        <w:spacing w:after="0"/>
        <w:ind w:left="0"/>
        <w:jc w:val="both"/>
      </w:pPr>
      <w:r>
        <w:rPr>
          <w:rFonts w:ascii="Times New Roman"/>
          <w:b w:val="false"/>
          <w:i w:val="false"/>
          <w:color w:val="000000"/>
          <w:sz w:val="28"/>
        </w:rPr>
        <w:t xml:space="preserve">
      2. Предложения о внесении изменений в международные договоры Республики Казахстан вносятся в порядке, предусмотренном статьями 3 и 5 настоящего Закона. </w:t>
      </w:r>
    </w:p>
    <w:bookmarkEnd w:id="171"/>
    <w:bookmarkStart w:name="z166" w:id="172"/>
    <w:p>
      <w:pPr>
        <w:spacing w:after="0"/>
        <w:ind w:left="0"/>
        <w:jc w:val="both"/>
      </w:pPr>
      <w:r>
        <w:rPr>
          <w:rFonts w:ascii="Times New Roman"/>
          <w:b w:val="false"/>
          <w:i w:val="false"/>
          <w:color w:val="000000"/>
          <w:sz w:val="28"/>
        </w:rPr>
        <w:t xml:space="preserve">
      3. Решения о внесении изменений в международные договоры Республики Казахстан принимаются должностными лицами или Правительством Республики Казахстан, принявшими решения о подписании международных договоров, в порядке, предусмотренном статьей 8 настоящего Закона. </w:t>
      </w:r>
    </w:p>
    <w:bookmarkEnd w:id="172"/>
    <w:bookmarkStart w:name="z167" w:id="173"/>
    <w:p>
      <w:pPr>
        <w:spacing w:after="0"/>
        <w:ind w:left="0"/>
        <w:jc w:val="both"/>
      </w:pPr>
      <w:r>
        <w:rPr>
          <w:rFonts w:ascii="Times New Roman"/>
          <w:b w:val="false"/>
          <w:i w:val="false"/>
          <w:color w:val="000000"/>
          <w:sz w:val="28"/>
        </w:rPr>
        <w:t xml:space="preserve">
      4. Изменения международных договоров Республики Казахстан вступают в силу в соответствии с условиями вступления в силу самих международных договоров и в том же порядке. </w:t>
      </w:r>
    </w:p>
    <w:bookmarkEnd w:id="173"/>
    <w:bookmarkStart w:name="z168" w:id="174"/>
    <w:p>
      <w:pPr>
        <w:spacing w:after="0"/>
        <w:ind w:left="0"/>
        <w:jc w:val="both"/>
      </w:pPr>
      <w:r>
        <w:rPr>
          <w:rFonts w:ascii="Times New Roman"/>
          <w:b w:val="false"/>
          <w:i w:val="false"/>
          <w:color w:val="000000"/>
          <w:sz w:val="28"/>
        </w:rPr>
        <w:t xml:space="preserve">
      5. Решения о ратификации, утверждении или принятии изменений международных договоров принимаются в соответствии с условиями, указанными в самих международных договорах Республики Казахстан, и в порядке, предусмотренном статьями 14 и 15 настоящего Закона. </w:t>
      </w:r>
    </w:p>
    <w:bookmarkEnd w:id="174"/>
    <w:p>
      <w:pPr>
        <w:spacing w:after="0"/>
        <w:ind w:left="0"/>
        <w:jc w:val="both"/>
      </w:pPr>
      <w:r>
        <w:rPr>
          <w:rFonts w:ascii="Times New Roman"/>
          <w:b/>
          <w:i w:val="false"/>
          <w:color w:val="000000"/>
          <w:sz w:val="28"/>
        </w:rPr>
        <w:t>Статья 28. Прекращение действия международных договоров Республики Казахстан</w:t>
      </w:r>
    </w:p>
    <w:bookmarkStart w:name="z261" w:id="175"/>
    <w:p>
      <w:pPr>
        <w:spacing w:after="0"/>
        <w:ind w:left="0"/>
        <w:jc w:val="both"/>
      </w:pPr>
      <w:r>
        <w:rPr>
          <w:rFonts w:ascii="Times New Roman"/>
          <w:b w:val="false"/>
          <w:i w:val="false"/>
          <w:color w:val="000000"/>
          <w:sz w:val="28"/>
        </w:rPr>
        <w:t>
      1. Прекращение действия международных договоров Республики Казахстан осуществляется в соответствии с положениями международных договоров или в любое время с согласия всех участников, а также в соответствии с нормами международного права.</w:t>
      </w:r>
    </w:p>
    <w:bookmarkEnd w:id="175"/>
    <w:bookmarkStart w:name="z262" w:id="176"/>
    <w:p>
      <w:pPr>
        <w:spacing w:after="0"/>
        <w:ind w:left="0"/>
        <w:jc w:val="both"/>
      </w:pPr>
      <w:r>
        <w:rPr>
          <w:rFonts w:ascii="Times New Roman"/>
          <w:b w:val="false"/>
          <w:i w:val="false"/>
          <w:color w:val="000000"/>
          <w:sz w:val="28"/>
        </w:rPr>
        <w:t>
      2. Информация о прекращении действия международных договоров Республики Казахстан публикуется по представлению Министерства иностранных дел Республики Казахстан в сборнике "Бюллетень международных договоров Республики Казахстан" и на интернет-ресурсе Министерства иностранных дел Республики Казахстан.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Предложения о приостановлении действия, приостановлении выполнения, возобновлении действия, возобновлении выполнения, денонсации международных договоров Республики Казахстан</w:t>
      </w:r>
    </w:p>
    <w:bookmarkStart w:name="z263" w:id="177"/>
    <w:p>
      <w:pPr>
        <w:spacing w:after="0"/>
        <w:ind w:left="0"/>
        <w:jc w:val="both"/>
      </w:pPr>
      <w:r>
        <w:rPr>
          <w:rFonts w:ascii="Times New Roman"/>
          <w:b w:val="false"/>
          <w:i w:val="false"/>
          <w:color w:val="000000"/>
          <w:sz w:val="28"/>
        </w:rPr>
        <w:t>
      1. Приостановление действия международных договоров Республики Казахстан, приостановление выполнения международных договоров Республики Казахстан или их отдельных положений в порядке принятия Республикой Казахстан ответных мер (контрмер), возобновление действия международных договоров Республики Казахстан после того, как их действие было приостановлено, возобновление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денонсация международных договоров Республики Казахстан осуществляются в соответствии с условиями, указанными в самих международных договорах, нормами международного права и положениями настоящего Закона.</w:t>
      </w:r>
    </w:p>
    <w:bookmarkEnd w:id="177"/>
    <w:bookmarkStart w:name="z264" w:id="178"/>
    <w:p>
      <w:pPr>
        <w:spacing w:after="0"/>
        <w:ind w:left="0"/>
        <w:jc w:val="both"/>
      </w:pPr>
      <w:r>
        <w:rPr>
          <w:rFonts w:ascii="Times New Roman"/>
          <w:b w:val="false"/>
          <w:i w:val="false"/>
          <w:color w:val="000000"/>
          <w:sz w:val="28"/>
        </w:rPr>
        <w:t>
      2. Государственные органы Республики Казахстан, непосредственно подчиненные и подотчетные Президенту Республики Казахстан, по согласованию с Министерством иностранных дел Республики Казахстан представляют по вопросам своей компетенции:</w:t>
      </w:r>
    </w:p>
    <w:bookmarkEnd w:id="178"/>
    <w:bookmarkStart w:name="z265" w:id="179"/>
    <w:p>
      <w:pPr>
        <w:spacing w:after="0"/>
        <w:ind w:left="0"/>
        <w:jc w:val="both"/>
      </w:pPr>
      <w:r>
        <w:rPr>
          <w:rFonts w:ascii="Times New Roman"/>
          <w:b w:val="false"/>
          <w:i w:val="false"/>
          <w:color w:val="000000"/>
          <w:sz w:val="28"/>
        </w:rPr>
        <w:t xml:space="preserve">
      1) Президенту Республики Казахстан предложения о приостановлении действия международных договоров, заключенных от имени Республики Казахстан, приостановлении выполнения международных договоров, заключенных от имени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Республики Казахстан, после того, как их действие было приостановлено, возобновлении выполнения международных договоров, заключенных от имени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Республики Казахстан; </w:t>
      </w:r>
    </w:p>
    <w:bookmarkEnd w:id="179"/>
    <w:bookmarkStart w:name="z266" w:id="180"/>
    <w:p>
      <w:pPr>
        <w:spacing w:after="0"/>
        <w:ind w:left="0"/>
        <w:jc w:val="both"/>
      </w:pPr>
      <w:r>
        <w:rPr>
          <w:rFonts w:ascii="Times New Roman"/>
          <w:b w:val="false"/>
          <w:i w:val="false"/>
          <w:color w:val="000000"/>
          <w:sz w:val="28"/>
        </w:rPr>
        <w:t xml:space="preserve">
      2) в Правительство Республики Казахстан предложения о приостановлении действия международных договоров, заключенных от имени Правительства Республики Казахстан, приостановлении выполнения международных договоров, заключенных от имени Правительства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Правительства Республики Казахстан, после того, как их действие было приостановлено, возобновлении выполнения международных договоров, заключенных от имени Правительства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Правительства Республики Казахстан. </w:t>
      </w:r>
    </w:p>
    <w:bookmarkEnd w:id="180"/>
    <w:bookmarkStart w:name="z267" w:id="181"/>
    <w:p>
      <w:pPr>
        <w:spacing w:after="0"/>
        <w:ind w:left="0"/>
        <w:jc w:val="both"/>
      </w:pPr>
      <w:r>
        <w:rPr>
          <w:rFonts w:ascii="Times New Roman"/>
          <w:b w:val="false"/>
          <w:i w:val="false"/>
          <w:color w:val="000000"/>
          <w:sz w:val="28"/>
        </w:rPr>
        <w:t xml:space="preserve">
      3. Центральные исполнительные органы Республики Казахстан по вопросам своей компетенции по согласованию с Министерством иностранных дел Республики Казахстан представляют в Правительство Республики Казахстан предложения о приостановлении действия международных договоров, заключенных от имени Республики Казахстан или Правительства Республики Казахстан, приостановлении выполнения международных договоров, заключенных от имени Республики Казахстан или Правительства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Республики Казахстан или Правительства Республики Казахстан, после того, как их действие было приостановлено, возобновлении выполнения международных договоров, заключенных от имени Республики Казахстан или Правительства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Республики Казахстан или Правительства Республики Казахстан. </w:t>
      </w:r>
    </w:p>
    <w:bookmarkEnd w:id="181"/>
    <w:bookmarkStart w:name="z268" w:id="182"/>
    <w:p>
      <w:pPr>
        <w:spacing w:after="0"/>
        <w:ind w:left="0"/>
        <w:jc w:val="both"/>
      </w:pPr>
      <w:r>
        <w:rPr>
          <w:rFonts w:ascii="Times New Roman"/>
          <w:b w:val="false"/>
          <w:i w:val="false"/>
          <w:color w:val="000000"/>
          <w:sz w:val="28"/>
        </w:rPr>
        <w:t>
      4. Правительство Республики Казахстан рассматривает указанные в подпункте 2) пункта 2 и пункте 3 настоящей статьи предложения и:</w:t>
      </w:r>
    </w:p>
    <w:bookmarkEnd w:id="182"/>
    <w:bookmarkStart w:name="z269" w:id="183"/>
    <w:p>
      <w:pPr>
        <w:spacing w:after="0"/>
        <w:ind w:left="0"/>
        <w:jc w:val="both"/>
      </w:pPr>
      <w:r>
        <w:rPr>
          <w:rFonts w:ascii="Times New Roman"/>
          <w:b w:val="false"/>
          <w:i w:val="false"/>
          <w:color w:val="000000"/>
          <w:sz w:val="28"/>
        </w:rPr>
        <w:t xml:space="preserve">
      1) вносит Президенту Республики Казахстан предложения о приостановлении действия международных договоров, заключенных от имени Республики Казахстан, приостановлении выполнения международных договоров, заключенных от имени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Республики Казахстан, после того, как их действие было приостановлено, возобновлении выполнения международных договоров, заключенных от имени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Республики Казахстан; </w:t>
      </w:r>
    </w:p>
    <w:bookmarkEnd w:id="183"/>
    <w:bookmarkStart w:name="z270" w:id="184"/>
    <w:p>
      <w:pPr>
        <w:spacing w:after="0"/>
        <w:ind w:left="0"/>
        <w:jc w:val="both"/>
      </w:pPr>
      <w:r>
        <w:rPr>
          <w:rFonts w:ascii="Times New Roman"/>
          <w:b w:val="false"/>
          <w:i w:val="false"/>
          <w:color w:val="000000"/>
          <w:sz w:val="28"/>
        </w:rPr>
        <w:t>
      2) по согласованию с Президентом Республики Казахстан вносит в Парламент Республики Казахстан предложения о денонсации ратифицированных международных договоров, заключенных от имени Республики Казахстан;</w:t>
      </w:r>
    </w:p>
    <w:bookmarkEnd w:id="184"/>
    <w:bookmarkStart w:name="z271" w:id="185"/>
    <w:p>
      <w:pPr>
        <w:spacing w:after="0"/>
        <w:ind w:left="0"/>
        <w:jc w:val="both"/>
      </w:pPr>
      <w:r>
        <w:rPr>
          <w:rFonts w:ascii="Times New Roman"/>
          <w:b w:val="false"/>
          <w:i w:val="false"/>
          <w:color w:val="000000"/>
          <w:sz w:val="28"/>
        </w:rPr>
        <w:t>
      3) вносит в Парламент Республики Казахстан предложения о денонсации ратифицированных международных договоров, заключенных от имени Правительства Республики Казахстан.</w:t>
      </w:r>
    </w:p>
    <w:bookmarkEnd w:id="185"/>
    <w:bookmarkStart w:name="z272" w:id="186"/>
    <w:p>
      <w:pPr>
        <w:spacing w:after="0"/>
        <w:ind w:left="0"/>
        <w:jc w:val="both"/>
      </w:pPr>
      <w:r>
        <w:rPr>
          <w:rFonts w:ascii="Times New Roman"/>
          <w:b w:val="false"/>
          <w:i w:val="false"/>
          <w:color w:val="000000"/>
          <w:sz w:val="28"/>
        </w:rPr>
        <w:t>
      5. Центральные государственные органы Республики Казахстан представляют по вопросам своей компетенции в Министерство иностранных дел Республики Казахстан согласованные с заинтересованными центральными государственными органами Республики Казахстан и Министерством юстиции Республики Казахстан предложения о приостановлении действия международных договоров, заключенных от их имени, приостановлении выполнения международных договоров, заключенных от их имени,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их имени, после того, как действие таких договоров было приостановлено, возобновлении выполнения международных договоров, заключенных от их имени, или их отдельных положений после того, как выполнение таких договоров было приостановлено в порядке принятия Республикой Казахстан ответных мер (контрмер), денонсации международных договоров, заключенных от их имени.</w:t>
      </w:r>
    </w:p>
    <w:bookmarkEnd w:id="186"/>
    <w:bookmarkStart w:name="z273" w:id="187"/>
    <w:p>
      <w:pPr>
        <w:spacing w:after="0"/>
        <w:ind w:left="0"/>
        <w:jc w:val="both"/>
      </w:pPr>
      <w:r>
        <w:rPr>
          <w:rFonts w:ascii="Times New Roman"/>
          <w:b w:val="false"/>
          <w:i w:val="false"/>
          <w:color w:val="000000"/>
          <w:sz w:val="28"/>
        </w:rPr>
        <w:t>
      Министерство иностранных дел Республики Казахстан рассматривает предложения о приостановлении действия международных договоров, заключенных от имени центральных государственных органов Республики Казахстан, приостановлении выполнения международных договоров, заключенных от имени центральных государственных органов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центральных государственных органов Республики Казахстан, после того, как их действие было приостановлено, возобновлении выполнения международных договоров, заключенных от имени центральных государственных органов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центральных государственных органов Республики Казахстан, и дает по ним заключения о внешнеполитической целесообразности приостановления действия таких международных договоров, приостановления выполнения таких международных договоров или их отдельных положений в порядке принятия Республикой Казахстан ответных мер (контрмер), возобновления действия международных договоров, заключенных от имени центральных государственных органов Республики Казахстан, после того, как их действие было приостановлено, возобновления выполнения международных договоров, заключенных от имени центральных государственных органов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таких международных договоров.</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Принятие решений о приостановлении действия, приостановлении выполнения, возобновлении действия, возобновлении выполнения, денонсации международных договоров Республики Казахстан</w:t>
      </w:r>
    </w:p>
    <w:bookmarkStart w:name="z274" w:id="188"/>
    <w:p>
      <w:pPr>
        <w:spacing w:after="0"/>
        <w:ind w:left="0"/>
        <w:jc w:val="both"/>
      </w:pPr>
      <w:r>
        <w:rPr>
          <w:rFonts w:ascii="Times New Roman"/>
          <w:b w:val="false"/>
          <w:i w:val="false"/>
          <w:color w:val="000000"/>
          <w:sz w:val="28"/>
        </w:rPr>
        <w:t xml:space="preserve">
      1. Законы о денонсации ратифицированных международных договоров Республики Казахстан принимаются Парламентом Республики Казахстан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Конституции Республики Казахстан.</w:t>
      </w:r>
    </w:p>
    <w:bookmarkEnd w:id="188"/>
    <w:bookmarkStart w:name="z275" w:id="189"/>
    <w:p>
      <w:pPr>
        <w:spacing w:after="0"/>
        <w:ind w:left="0"/>
        <w:jc w:val="both"/>
      </w:pPr>
      <w:r>
        <w:rPr>
          <w:rFonts w:ascii="Times New Roman"/>
          <w:b w:val="false"/>
          <w:i w:val="false"/>
          <w:color w:val="000000"/>
          <w:sz w:val="28"/>
        </w:rPr>
        <w:t xml:space="preserve">
      2. Решения о приостановлении действия международных договоров Республики Казахстан, приостановлении выполнения международных договоров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Республики Казахстан после того, как их действие было приостановлено, возобновлении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Республики Казахстан: </w:t>
      </w:r>
    </w:p>
    <w:bookmarkEnd w:id="189"/>
    <w:bookmarkStart w:name="z276" w:id="190"/>
    <w:p>
      <w:pPr>
        <w:spacing w:after="0"/>
        <w:ind w:left="0"/>
        <w:jc w:val="both"/>
      </w:pPr>
      <w:r>
        <w:rPr>
          <w:rFonts w:ascii="Times New Roman"/>
          <w:b w:val="false"/>
          <w:i w:val="false"/>
          <w:color w:val="000000"/>
          <w:sz w:val="28"/>
        </w:rPr>
        <w:t>
      1) в отношении международных договоров, заключенных от имени Республики Казахстан, принимаются Президентом Республики Казахстан;</w:t>
      </w:r>
    </w:p>
    <w:bookmarkEnd w:id="190"/>
    <w:bookmarkStart w:name="z277" w:id="191"/>
    <w:p>
      <w:pPr>
        <w:spacing w:after="0"/>
        <w:ind w:left="0"/>
        <w:jc w:val="both"/>
      </w:pPr>
      <w:r>
        <w:rPr>
          <w:rFonts w:ascii="Times New Roman"/>
          <w:b w:val="false"/>
          <w:i w:val="false"/>
          <w:color w:val="000000"/>
          <w:sz w:val="28"/>
        </w:rPr>
        <w:t>
      2) в отношении международных договоров, заключенных от имени Правительства Республики Казахстан, принимаются Правительством Республики Казахстан;</w:t>
      </w:r>
    </w:p>
    <w:bookmarkEnd w:id="191"/>
    <w:bookmarkStart w:name="z278" w:id="192"/>
    <w:p>
      <w:pPr>
        <w:spacing w:after="0"/>
        <w:ind w:left="0"/>
        <w:jc w:val="both"/>
      </w:pPr>
      <w:r>
        <w:rPr>
          <w:rFonts w:ascii="Times New Roman"/>
          <w:b w:val="false"/>
          <w:i w:val="false"/>
          <w:color w:val="000000"/>
          <w:sz w:val="28"/>
        </w:rPr>
        <w:t>
      3) в отношении международных договоров, заключенных от имени центральных государственных органов Республики Казахстан, принимаются первыми руководителями центральных государственных органов Республики Казахстан или лицами, их замещающими.</w:t>
      </w:r>
    </w:p>
    <w:bookmarkEnd w:id="192"/>
    <w:bookmarkStart w:name="z279" w:id="193"/>
    <w:p>
      <w:pPr>
        <w:spacing w:after="0"/>
        <w:ind w:left="0"/>
        <w:jc w:val="both"/>
      </w:pPr>
      <w:r>
        <w:rPr>
          <w:rFonts w:ascii="Times New Roman"/>
          <w:b w:val="false"/>
          <w:i w:val="false"/>
          <w:color w:val="000000"/>
          <w:sz w:val="28"/>
        </w:rPr>
        <w:t>
      3. Информация о приостановлении действия международных договоров Республики Казахстан, приостановлении выполнения международных договоров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Республики Казахстан после того, как их действие было приостановлено, возобновлении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Республики Казахстан публикуется по представлению Министерства иностранных дел Республики Казахстан в сборнике "Бюллетень международных договоров Республики Казахстан" и на интернет-ресурсе Министерства иностранных дел Республики Казахстан.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13.03.2021 </w:t>
      </w:r>
      <w:r>
        <w:rPr>
          <w:rFonts w:ascii="Times New Roman"/>
          <w:b w:val="false"/>
          <w:i w:val="false"/>
          <w:color w:val="000000"/>
          <w:sz w:val="28"/>
        </w:rPr>
        <w:t>№ 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94"/>
    <w:p>
      <w:pPr>
        <w:spacing w:after="0"/>
        <w:ind w:left="0"/>
        <w:jc w:val="left"/>
      </w:pPr>
      <w:r>
        <w:rPr>
          <w:rFonts w:ascii="Times New Roman"/>
          <w:b/>
          <w:i w:val="false"/>
          <w:color w:val="000000"/>
        </w:rPr>
        <w:t xml:space="preserve"> Глава 6. Заключительные положения</w:t>
      </w:r>
    </w:p>
    <w:bookmarkEnd w:id="194"/>
    <w:p>
      <w:pPr>
        <w:spacing w:after="0"/>
        <w:ind w:left="0"/>
        <w:jc w:val="both"/>
      </w:pPr>
      <w:r>
        <w:rPr>
          <w:rFonts w:ascii="Times New Roman"/>
          <w:b/>
          <w:i w:val="false"/>
          <w:color w:val="000000"/>
          <w:sz w:val="28"/>
        </w:rPr>
        <w:t xml:space="preserve">Статья 31. Совершение международных актов, посредством которых Республикой Казахстан выражается согласие на обязательность для нее международного договора или намерение приостановить или прекратить действие международного договора </w:t>
      </w:r>
    </w:p>
    <w:bookmarkStart w:name="z189" w:id="195"/>
    <w:p>
      <w:pPr>
        <w:spacing w:after="0"/>
        <w:ind w:left="0"/>
        <w:jc w:val="both"/>
      </w:pPr>
      <w:r>
        <w:rPr>
          <w:rFonts w:ascii="Times New Roman"/>
          <w:b w:val="false"/>
          <w:i w:val="false"/>
          <w:color w:val="000000"/>
          <w:sz w:val="28"/>
        </w:rPr>
        <w:t xml:space="preserve">
      1. Если международными договорами Республики Казахстан предусматривается обмен ратификационными грамотами или сдача ратификационных грамот на хранение депозитарию, Президент Республики Казахстан на основании законов о ратификации международных договоров Республики Казахстан подписывает ратификационные грамоты, которые скрепляются его печатью, а также подписью и печатью Министра иностранных дел Республики Казахстан. </w:t>
      </w:r>
    </w:p>
    <w:bookmarkEnd w:id="195"/>
    <w:bookmarkStart w:name="z190" w:id="196"/>
    <w:p>
      <w:pPr>
        <w:spacing w:after="0"/>
        <w:ind w:left="0"/>
        <w:jc w:val="both"/>
      </w:pPr>
      <w:r>
        <w:rPr>
          <w:rFonts w:ascii="Times New Roman"/>
          <w:b w:val="false"/>
          <w:i w:val="false"/>
          <w:color w:val="000000"/>
          <w:sz w:val="28"/>
        </w:rPr>
        <w:t xml:space="preserve">
      2. Обмен ратификационными грамотами, документами о ратификации, утверждении или принятии международных договоров Республики Казахстан либо сдача на хранение депозитарию таких грамот, документов о ратификации, утверждении, принятии или присоединении, направление документов о прекращении, приостановлении действия международных договоров либо об их денонсации производятся Министерством иностранных дел Республики Казахстан либо по его поручению дипломатическими представительствами Республики Казахстан или представительствами Республики Казахстан при международных организациях. </w:t>
      </w:r>
    </w:p>
    <w:bookmarkEnd w:id="196"/>
    <w:p>
      <w:pPr>
        <w:spacing w:after="0"/>
        <w:ind w:left="0"/>
        <w:jc w:val="both"/>
      </w:pPr>
      <w:r>
        <w:rPr>
          <w:rFonts w:ascii="Times New Roman"/>
          <w:b/>
          <w:i w:val="false"/>
          <w:color w:val="000000"/>
          <w:sz w:val="28"/>
        </w:rPr>
        <w:t xml:space="preserve">Статья 31-1. Ответственность за нарушение законодательства Республики Казахстан о порядке заключения, выполнения, изменения и прекращения международных договоров Республики Казахстан </w:t>
      </w:r>
    </w:p>
    <w:bookmarkStart w:name="z249" w:id="197"/>
    <w:p>
      <w:pPr>
        <w:spacing w:after="0"/>
        <w:ind w:left="0"/>
        <w:jc w:val="both"/>
      </w:pPr>
      <w:r>
        <w:rPr>
          <w:rFonts w:ascii="Times New Roman"/>
          <w:b w:val="false"/>
          <w:i w:val="false"/>
          <w:color w:val="000000"/>
          <w:sz w:val="28"/>
        </w:rPr>
        <w:t>
      Нарушение законодательства Республики Казахстан о порядке заключения, выполнения, изменения и прекращения международных договоров Республики Казахстан влечет ответственность в соответствии с законами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Законом РК от 30.01.2014 </w:t>
      </w:r>
      <w:r>
        <w:rPr>
          <w:rFonts w:ascii="Times New Roman"/>
          <w:b w:val="false"/>
          <w:i w:val="false"/>
          <w:color w:val="000000"/>
          <w:sz w:val="28"/>
        </w:rPr>
        <w:t>№ 168-V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Порядок введения в действие настоящего Закона</w:t>
      </w:r>
    </w:p>
    <w:bookmarkStart w:name="z192" w:id="198"/>
    <w:p>
      <w:pPr>
        <w:spacing w:after="0"/>
        <w:ind w:left="0"/>
        <w:jc w:val="both"/>
      </w:pPr>
      <w:r>
        <w:rPr>
          <w:rFonts w:ascii="Times New Roman"/>
          <w:b w:val="false"/>
          <w:i w:val="false"/>
          <w:color w:val="000000"/>
          <w:sz w:val="28"/>
        </w:rPr>
        <w:t xml:space="preserve">
      1. Настоящий Закон вводится в действие по истечении двух месяцев со дня его официального опубликования. </w:t>
      </w:r>
    </w:p>
    <w:bookmarkEnd w:id="198"/>
    <w:bookmarkStart w:name="z193" w:id="199"/>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12 декабря 1995 г. N 2679 "О порядке заключения, исполнения и денонсации международных договоров Республики Казахстан" (Ведомости Верховного Совета Республики </w:t>
      </w:r>
    </w:p>
    <w:bookmarkEnd w:id="199"/>
    <w:p>
      <w:pPr>
        <w:spacing w:after="0"/>
        <w:ind w:left="0"/>
        <w:jc w:val="both"/>
      </w:pPr>
      <w:r>
        <w:rPr>
          <w:rFonts w:ascii="Times New Roman"/>
          <w:b w:val="false"/>
          <w:i w:val="false"/>
          <w:color w:val="000000"/>
          <w:sz w:val="28"/>
        </w:rPr>
        <w:t xml:space="preserve">
      Казахстан, 1995 г., N 23, ст. 144).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