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7b25" w14:textId="b9e7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Закона в редакции Закона РК от 02.12.2015 </w:t>
      </w:r>
      <w:r>
        <w:rPr>
          <w:rFonts w:ascii="Times New Roman"/>
          <w:b w:val="false"/>
          <w:i w:val="false"/>
          <w:color w:val="ff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слово "проектов" заменено словами "социальных проектов"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 на получение государственного социального заказа (далее - конкурс) - способ определения потенциального поставщика, направленный на приобретение заказчиком работ, услуг неправительственных организаций и обеспечивающий открытую и добросовестную конкуренцию между потенциальными поставщиками государственного социального заказа;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3-2)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стандарты государственного социального заказа – нормативные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осуществление государственного социального заказа - договор, заключенный между заказчиком и поставщиком в порядке, установленном законодательством Республики Казахстан;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13"/>
    <w:bookmarkStart w:name="z1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стратегический партнер – неправительственная организация, прошедшая конкурсный отбор в соответствии с правилами осуществления государственного заказа на реализацию стратегического партнерства, с которой заключен договор на выполнение государственного заказа на реализацию стратегического партнерства;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государственный заказ на реализацию стратегического партнерства – средства,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приоритетов;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- администраторы республиканских и местных бюджетных программ;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неправительственная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мониторинг реализации грантов для неправительственных организаций – сбор, обработка и анализ информации о реализации грантов для неправительственных организаций;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настоящим Законом;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премий;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- неправительственная организация, участвующая в конкурсе;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Закона, а также Закона Республики Казахстан "О государственных закупках" и иных нормативных правовых актов Республики Казахстан.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Закона не распространяется на отношения,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цель, задачи и принципы настоящего Закона</w:t>
      </w:r>
    </w:p>
    <w:bookmarkStart w:name="z2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создание правовых основ для осуществления государственного социального заказа, государственного заказа на реализацию стратегического партнерства, предоставления грантов и присуждения премий для неправительственных организаций.</w:t>
      </w:r>
    </w:p>
    <w:bookmarkEnd w:id="31"/>
    <w:bookmarkStart w:name="z2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2"/>
    <w:bookmarkStart w:name="z2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реализации социальных программ, социальных проектов; </w:t>
      </w:r>
    </w:p>
    <w:bookmarkEnd w:id="33"/>
    <w:bookmarkStart w:name="z2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социальных услуг, предоставляемых неправительственными организациями;</w:t>
      </w:r>
    </w:p>
    <w:bookmarkEnd w:id="34"/>
    <w:bookmarkStart w:name="z2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неправительственных организаций в решении социальных задач;</w:t>
      </w:r>
    </w:p>
    <w:bookmarkEnd w:id="35"/>
    <w:bookmarkStart w:name="z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гражданских инициатив;</w:t>
      </w:r>
    </w:p>
    <w:bookmarkEnd w:id="36"/>
    <w:bookmarkStart w:name="z2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сотрудничества государства и неправительственных организаций.</w:t>
      </w:r>
    </w:p>
    <w:bookmarkEnd w:id="37"/>
    <w:bookmarkStart w:name="z2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38"/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</w:p>
    <w:bookmarkEnd w:id="39"/>
    <w:bookmarkStart w:name="z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равных возможностей для неправительственных организаций;</w:t>
      </w:r>
    </w:p>
    <w:bookmarkEnd w:id="40"/>
    <w:bookmarkStart w:name="z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гласность и открытость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</w:t>
      </w:r>
    </w:p>
    <w:bookmarkEnd w:id="42"/>
    <w:bookmarkStart w:name="z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4-1. Компетенция уполномоченного органа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заказа, предоставлению государственных грантов и осуществлению государственного заказа на реализацию стратегического партнерства;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формирования, мониторинга реализации и оценки результатов государственного социального заказа;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стандарты государственного социального заказа;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своем интернет-ресурсе темы государственного социального заказа, формируемого государственными органами;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формирования, предоставления, мониторинга и оценки эффективности государственных грантов;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отчет оператора о результатах его деятельности и утверждает его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присуждения премий и осуществляет их присуждение;</w:t>
      </w:r>
    </w:p>
    <w:bookmarkStart w:name="z1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осуществления государственного заказа на реализацию стратегического партнерства;</w:t>
      </w:r>
    </w:p>
    <w:bookmarkEnd w:id="52"/>
    <w:bookmarkStart w:name="z1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направления государственного заказа на реализацию стратегического партнерства;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проверку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формирования Базы данных неправительственных организаций;</w:t>
      </w:r>
    </w:p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ведение Базы данных неправительственных организаций;</w:t>
      </w:r>
    </w:p>
    <w:bookmarkEnd w:id="54"/>
    <w:bookmarkStart w:name="z2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разрабатывает и утверждает нормативные правовые акты в сфере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соответствии с целью, задачами настоящего Закона и законодательством Республики Казахстан;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4-2. Компетенция центральных государственных и местных исполнительных органов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основе рекомендаций Координационного совета формируют государственные гранты по направлениям и объемам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конкурсный отбор стратегических партнеров и заключают с ними договоры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до 1 декабря предоставляют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подпунктами 9) – 11) части первой настоящего пункта, не распространяются на государственные органы, непосредственно подчиненные и подотчетные Президенту Республики Казахстан.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основе рекомендаций советов по 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4-2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4-3. Проверка сведений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сведений, представляемых в Базу данных неправительственных организаций, осуществляется уполномоченным органом.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а также результаты государственного заказа на реализацию стратегического партнерства, жалобы физических и юридических лиц, информация государственных органов, публикации в средствах массовой информации.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проверки при необходимости могут привлекаться представители других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государственного социального заказа, предоставление государственных грантов и присуждение премий осуществляются по следующим сферам: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достижение целей в области образования, науки, информации, физической культуры и спорта;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граждан, пропаганда здорового образа жизни;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окружающей среды; 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молодежной политики и детских инициатив; 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решению семейно-демографических и гендерных вопросов;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поддержка социально уязвимых слоев населения; 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помощь детям-сиротам, детям из неполных и многодетных семей;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обеспечению трудовой занятости населения;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защита прав, законных интересов граждан и организаций; 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развитие культуры и искусства; </w:t>
      </w:r>
    </w:p>
    <w:bookmarkEnd w:id="79"/>
    <w:bookmarkStart w:name="z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охрана историко-культурного наследия; </w:t>
      </w:r>
    </w:p>
    <w:bookmarkEnd w:id="80"/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общественного согласия и общенационального единства;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содействие службам пробации при оказании социально-правовой помощи лицам, состоящим на их учете;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проведение общественного мониторинга качества оказания государственных услуг;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13-3)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гражданского общества, в том числе повышению эффективности деятельности неправительственных организаций;</w:t>
      </w:r>
    </w:p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поддержка волонтерских инициатив.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государственного социального заказа осуществляется также по сферам: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помощи лицу (семье), находящемуся (находящейся) в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1-1) в соответствии с Законом РК от 16.07.2025 </w:t>
      </w:r>
      <w:r>
        <w:rPr>
          <w:rFonts w:ascii="Times New Roman"/>
          <w:b w:val="false"/>
          <w:i w:val="false"/>
          <w:color w:val="ff0000"/>
          <w:sz w:val="28"/>
        </w:rPr>
        <w:t>№ 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ответственного обращения с животными, в том числе поддержки приютов для животных;</w:t>
      </w:r>
    </w:p>
    <w:bookmarkStart w:name="z2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сохранения и воспроизводства казахских пород собак;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социально значимым сферам, не противоречащим законодательству Республики Казахстан.</w:t>
      </w:r>
    </w:p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сфер государственного социального заказа формируются темы.</w:t>
      </w:r>
    </w:p>
    <w:bookmarkEnd w:id="87"/>
    <w:bookmarkStart w:name="z1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в соответствии с общенациональными приоритетами, определяемыми Президентом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>
        <w:rPr>
          <w:rFonts w:ascii="Times New Roman"/>
          <w:b w:val="false"/>
          <w:i w:val="false"/>
          <w:color w:val="000000"/>
          <w:sz w:val="28"/>
        </w:rPr>
        <w:t>№ 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03.01.2023 </w:t>
      </w:r>
      <w:r>
        <w:rPr>
          <w:rFonts w:ascii="Times New Roman"/>
          <w:b w:val="false"/>
          <w:i w:val="false"/>
          <w:color w:val="000000"/>
          <w:sz w:val="28"/>
        </w:rPr>
        <w:t>№ 185-VII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База данных неправительственных организаций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неправительственных организаций осуществляется на основе сведений, представляемых в соответствии с пунктом 5 статьи 41 Закона Республики Казахстан "О некоммерческих организациях".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Осуществление государственного социального заказа</w:t>
      </w:r>
    </w:p>
    <w:bookmarkEnd w:id="91"/>
    <w:bookmarkStart w:name="z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социальный заказ осуществляется государственными органами и неправительственными организациями.</w:t>
      </w:r>
    </w:p>
    <w:bookmarkEnd w:id="92"/>
    <w:bookmarkStart w:name="z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bookmarkEnd w:id="93"/>
    <w:bookmarkStart w:name="z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участия в конкурсе допускаются потенциальные поставщики, осуществляющие деятельность в соответствии с уставными целями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Гранты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подразделяются на:  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гранты, предоставляемые за счет бюджетных средств;   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гранты подразделяются на следующие виды: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гранты – гранты, срок реализации которых составляет от двух до трех лет, объем финансирования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гранты предоставляются через оператора в соответствии с договором на предоставление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bookmarkEnd w:id="104"/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организаций: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процессе ликвидации;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задолженности по исполнительному производству;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состоящих в реестре недобросовестных участников государственных закупок;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 которых наложен арест;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деятельность которых приостановлена;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Неправительственные организации, получившие государственный грант, могут использовать часть полученных средств на материально-техническое обеспечение и институциональное развитие: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десяти процентов для краткосрочных и среднесрочных грантов;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пяти процентов для долгосрочных грантов.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предоставлению негосударственных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государственных грантов по направлениям и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проводимой государственными органами в соответствии с правилами формирования, предоставления, мониторинга и оценки эффективности государственных грантов.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Оператор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вправе: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сферы, за исключением случаев, предусмотренных налоговым законодательством Республики Казахстан;</w:t>
      </w:r>
    </w:p>
    <w:bookmarkEnd w:id="121"/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для мониторинга реализации грантов в целях развития общественного контроля.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обязан: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</w:t>
      </w:r>
    </w:p>
    <w:bookmarkEnd w:id="124"/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механизмов предоставления грантов в уполномоченный орган;</w:t>
      </w:r>
    </w:p>
    <w:bookmarkEnd w:id="125"/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информацию о реализации грантов на своем интернет-ресурсе;</w:t>
      </w:r>
    </w:p>
    <w:bookmarkEnd w:id="126"/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ежегодный отчет о результатах своей деятельности в уполномоченный орган, а также размещать его на своем интернет-ресурсе.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Премии</w:t>
      </w:r>
    </w:p>
    <w:bookmarkEnd w:id="128"/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Присуждение премий осуществляется уполномоченным органом в порядке, определяемом законодательством Республики Казахстан.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соискание премии подаются неправительственными организациями в уполномоченный орган ежегодно до 1 сентября.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неправительственная организация может выдвигаться на соискание премии только в одной сфере.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повторное выдвижение неправительственных организаций на соискание премии в течение трех лет после ее получения.</w:t>
      </w:r>
    </w:p>
    <w:bookmarkEnd w:id="131"/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32"/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в одной сфере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Права и обязанности неправительственных организаций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(или) местным исполнительным органам информацию и (или) документы, необходимые для проведения мониторинга реализации государственного социального заказа;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качественного осуществления государственного социального заказа;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осуществления государственного социального заказа.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6-4 в соответствии с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6-5. Государственный заказ на реализацию стратегического партнерства</w:t>
      </w:r>
    </w:p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партнерства, вытекающие из документов Системы государственного планирования в Республике Казахстан.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в соответствии с правилами осуществления государственного заказа на реализацию стратегического партнерства. 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на основе договора, заключенного между центральным исполнительным органом и стратегическим партнером, в соответствии с правилами осуществления государственного заказа на реализацию стратегического партнерства.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недостижения по вине стратегического партнера целевых показателей, установленных в договоре, и (или)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порядке, определяемом правилами осуществления государственного заказа на реализацию стратегического партнерства.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общества, созданной в соответствии с правилами осуществления государственного заказа на реализацию стратегического партнерства.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6-5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Финансирование и использование бюджетных средств государственного социального заказа, государственного заказа на реализацию стратегического партнерства, государственных грантов и премий</w:t>
      </w:r>
    </w:p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социального заказа, государственного заказа на реализацию стратегического партнерства, государственных грантов и премий осуществляется за счет бюджетных средств.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предусмотренные для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премий, используются в целях и порядке, которые установлены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выполнение государственного заказа на реализацию стратегического партнерства, договором на предоставление государственного гранта.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Ответственность за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Порядок введения в действие настоящего Закона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