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bbeb" w14:textId="f17b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 пунктах пропуска через государственную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марта 2005 года N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Кыргызской Республики о пунктах пропуска через государственную границу, совершенное в Астане 25 декабря 2003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Кыргызской Республики о пунктах пропуска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границу (Бюллетень международных договоров РК, 2009 г., N 5, ст. 32) (Вступило в силу 22 сентября 2009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именуемые в дальнейшем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развитие Договора о вечной дружбе между Республикой Казахстан и Кыргызской Республикой от 8 апреля 1997 года, Соглашения о сотрудничестве пограничных войск в сфере пограничного контроля в пунктах пропуска через границы государств-участников Содружества Независимых Государств с государствами, не входящими в Содружество, от 25 ноября 1998 года и 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развития отношений добрососедства, дружбы и сотрудничества между Республикой Казахстан и Кыргызской Республикой,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жизненно важных интересов обеспечения взаимной экономической безопасности,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к созданию условий для всемерного развития сотрудничества и торговли на основе принципов равноправия и взаимовыгоды, необходимостью совершенствования порядка пропуска через казахстанско-кыргызскую государственную границу лиц, товаров и транспортных средств, с целью выявления и пресечения нелегальной миграции, контрабанды оружия, боеприпасов, наркотических средств, психотропных и отравляющих веществ и прекурсоров,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пропуска через казахстанско-кыргызскую государственную границу лиц, товаров и транспортных средств Стороны решили установить многосторонние и двусторонние пункты пропуска через государственную границу (далее - пункты пропуска), указанные в Приложении, являющемся неотъемлемой частью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национальными законодательствами своих государств Стороны могут установить отдельные пункты пропуска для граждан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Многосторонние пункты пропуска осуществляют пропуск лиц, товаров и транспортных средств государств Сторон и других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Двусторонние пункты пропуска осуществляют пропуск лиц, товаров и транспортных средств государств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пунктов пропуска устанавливается по согласованию между пограничными, таможенными и другими заинтересованными органами государств Сторон. </w:t>
      </w:r>
    </w:p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пунктов пропуска государств Сторон устанавливается в соответствии с Приложением к настоящему Соглашению.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режима и порядка работы пунктов пропуска устанавливается в соответствии с национальными законодательствами государств Сторон, международными договорами, участниками которых они являются. </w:t>
      </w:r>
    </w:p>
    <w:bookmarkStart w:name="z56085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Пограничный, таможенный и другие виды контроля лиц, товаров и транспортных средств (далее - контроль) осуществляются в пунктах пропуска в соответствии с национальными законодательствами государств Сторон и международными договорами, участниками которых они являются.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Стороны создают условия для совместного контроля. Порядок организации и осуществления совместного контроля будет определяться отдельными договоренностями между пограничными, таможенными и другими заинтересованными органами государств Сторон.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надлежащей деятельности пунктов пропуска каждая из Сторон создает на территории своего государства необходимую инфраструктуру.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предусмотрена возможность проведения в пунктах пропуска совместного контроля, проектирование и строительство пунктов пропуска осуществляются по взаимному согласию Сторон. </w:t>
      </w:r>
    </w:p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и закрытие пунктов пропуска или изменение их статуса согласовываются Сторонами по дипломатическим каналам и оформляются отдельными протоколами, которые будут являться неотъемлемыми частями настоящего Соглашения и вступают в силу в соответствии со статьей 10 данного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 пограничные и таможенные ведомства государств Сторон по взаимной договоренности могут осуществлять пропуск лиц, товаров и транспортных средств через государственную границу вне действующих пунктов пропуска с соблюдением установленного порядка контроля, либо прекращать движение через пункты пропуска.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Сторона, которая вводит такие ограничения либо устанавливает движение вне пунктов пропуска, уведомляет другую Сторону по дипломатическим каналам не позднее, чем за 24 часа до планируемого времени их введения, с указанием причин и сроков их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информировать друг друга об ограничениях или прекращении движения в отдельных пунктах пропуска через государственную границу в связи с плановым ремонтом (реконструкцией) объектов пунктов пропуска или коммуникационных сооружений, не позднее, чем за 30 суток до начала работ.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 по другим международным договорам, участниками которых они являются.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Соглашения и вступающими в силу в порядке, предусмотренном статьей 10 данного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и разногласий по применению и толкованию положений настоящего Соглашения Стороны решат их путем переговоров или консультаций.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и будет автоматически продлеваться каждый раз на последующие пятилетние сроки, если одна из Сторон не уведомит другую Сторону о своем желании прекратить его действие не позднее, чем за 6 месяцев до истечения очередного пятилетнего срока.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прекратит свое действие по истечении шести месяцев после получения одной из Сторон соответствующего письменного уведомления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25 декабря 2003 года в двух экземплярах, каждый на казахском, кыргызском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Соглашения используется текст на русском языке.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пунктах пропуска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границу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законами РК от 28.01.2016 </w:t>
      </w:r>
      <w:r>
        <w:rPr>
          <w:rFonts w:ascii="Times New Roman"/>
          <w:b w:val="false"/>
          <w:i w:val="false"/>
          <w:color w:val="ff0000"/>
          <w:sz w:val="28"/>
        </w:rPr>
        <w:t>№ 448-V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12.12.2019 </w:t>
      </w:r>
      <w:r>
        <w:rPr>
          <w:rFonts w:ascii="Times New Roman"/>
          <w:b w:val="false"/>
          <w:i w:val="false"/>
          <w:color w:val="ff0000"/>
          <w:sz w:val="28"/>
        </w:rPr>
        <w:t>№ 278-VI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2279"/>
        <w:gridCol w:w="1861"/>
        <w:gridCol w:w="2073"/>
        <w:gridCol w:w="1759"/>
        <w:gridCol w:w="1130"/>
        <w:gridCol w:w="1131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пунктов пропуска в Кыргызской Республике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 в Кыргызской Республике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пунктов пропуска в Республике Казахстан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 в Республике Казахстан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пунктов пропуска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Каркыра - автодорожный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Иссык-Кульская область Тюпский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Кеген-автодорожный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Раимбекский район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 международный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время суток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Токмок-автодорожный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область Чуйский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Сартобе-автодорожный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Кордайский район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 международный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Кен-Булун-автодорожный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область Ыссык-Атинский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Аухатты-автодорожный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Кордайский район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 международный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Ак-Тилек - автодорожный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область Ыссык-Атинский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 - автодорожный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 международный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Ак-Жол - автодорожный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область Аламудунский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 - автодорожный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Кордайский район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 международный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Камышановка - автодорожный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область Сокулукский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Камышановка - автодорожный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время суток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Чалдыбар- автодорожный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область Панфиловский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 батыр -автодорожный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Меркенский район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 международный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Чон- Капка - автодорожный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Таласская область Манасский район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Айша-Биби - автодорожный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 Жамбылский район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 международный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Кичи-Капка - автодорожный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Таласская область Манасский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 - автодорожный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двусторонний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круглосуточный 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Каинды - железнодорожный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Чуйская область пгт. Каинды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Чальдовар - железнодорожный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многосторонний международный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Куркуроо - автодорожный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Таласская область Карабуринский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- автодорожный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 - автодорожный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 область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 - автодорожный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аутентичной копией с оригинала Соглашения между Правительством Республики Казахстан и Правительством Кыргызской Республики о пунктах пропуска через государственную границу, совершенного 25 декабря 2003 года в Астане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03"/>
        <w:gridCol w:w="1697"/>
      </w:tblGrid>
      <w:tr>
        <w:trPr>
          <w:trHeight w:val="30" w:hRule="atLeast"/>
        </w:trPr>
        <w:tc>
          <w:tcPr>
            <w:tcW w:w="106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Международно-правового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6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