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b578" w14:textId="330b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официальных трансфертов общего характера между республиканским и областными бюджетами, бюджетами города республиканского значения, столицы
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2004 года N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объемы официальных трансфертов общего характера между республиканским и областными бюджетами, бюджетами города республиканского значения, столицы в абсолютном выражении на трехлетний период 2005-2007 годов с разбивкой по годам.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Объемы бюджетных изъятий, передаваемые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из областных бюджетов и бюджетов города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республиканского значения, столицы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республиканский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областных бюджетов и бюджетов города республиканского значения, столицы в республиканский бюджет на 2005 год в сумме 95 008 515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- 1 371 334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- 28 989 102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- 15 989 138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- 45 357 967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- 3 300 974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областных бюджетов и бюджетов города республиканского значения, столицы в республиканский бюджет на 2006 год в сумме 119 476 590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- 1 601 322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- 35 621 410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- 19 439 802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- 56 507 741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- 6 306 315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областных бюджетов и бюджетов города республиканского значения, столицы в республиканский бюджет на 2007 год в сумме 151 498 867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- 1 079 129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- 43 061 767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- 24 436 744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- 72 310 353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- 10 610 874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Объемы бюджетных субвенций, передаваемые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из республиканского бюджета в областные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бюджеты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республиканского бюджета в областные бюджеты, на 2005 год в сумме 133 027 541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- 13 864 414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- 15 418 795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- 15 469 332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- 15 058 444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- 7 664 947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- 5 026 153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- 9 478 426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- 11 009 439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- 1 258 887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- 11 461 369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- 27 317 335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на 2006 год в сумме 153 149 590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- 15 958 655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- 17 707 954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- 17 610 210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- 17 395 854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- 8 490 201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- 5 908 832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- 10 934 747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- 12 329 913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- 1 617 733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- 13 367 240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- 31 828 251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на 2007 год в сумме 192 790 980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- 19 616 640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- 22 186 299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- 22 189 261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- 21 326 306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- 11 173 159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- 7 677 669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- 13 414 504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- 14 811 753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- 3 810 519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- 16 545 651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- 40 039 219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 Расходы, учитываемые при расчете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официальных трансфертов общего характера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при определении объемов официальных трансфертов общего характера на 2005-2007 годы дополнительно в расходах местных бюджетов учтены: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 постоянного характера, финансировавшиеся за счет целевых трансфертов из республиканского бюджета в 2004 году, в сумме 6 937 590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2 731 921 тысячи тенге на обеспечение содержания типовых штатов государственных общеобразовательных школ согласно приложению 1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1 814 019 тысяч тенге на содержание вновь вводимых объектов образования согласно приложению 2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526 737 тысяч тенге на содержание вновь вводимых объектов здравоохранения согласно приложению 3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716 000 тысяч тенге на увеличение денежного довольствия и материально-техническое оснащение участковых инспекторов полиции согласно приложению 4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219 006 тысяч тенге на увеличение размера стипендии студентам, обучающимся в средних профессиональных учебных заведениях на основании государственного заказа, согласно приложению 5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214 077 тысяч тенге на выплату материальной помощи на оздоровление и экологических надбавок к заработной плате государственных служащих согласно приложению 6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715 830 тысяч тенге на обеспечение функционирования общеобразовательных учреждений, переданных с баланса акционерного общества "Национальная компания "Казакстан темiр жолы", согласно приложению 7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передаваемые затраты в соответствии с распределением расходов между уровнями бюджетов, определенным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в сумме 1 506 329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125 425 тысяч тенге на реабилитацию и социальную помощь ветеранам и инвалидам согласно приложению 8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444 989 тысяч тенге на предоставление медицинских услуг по протезированию и обеспечение протезно-ортопедическими изделиями согласно приложению 9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221 426 тысяч тенге на обеспечение сурдосредствами и сурдопомощью инвалидов согласно приложению 10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67 620 тысяч тенге на обеспечение тифлосредствами инвалидов согласно приложению 11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646 869 тысяч тенге на содержание отдельных подразделений органов внутренних дел согласно приложению 12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для возмещения затрат, ранее использованных на выплату заработной платы, в 2005 году в сумме 2 308 612 тысяч тенге, в 2006 году в сумме 886 835 тысяч тенге, в 2007 году в сумме 434 312 тысяч тенге согласно приложению 13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на оказание гарантированного объема бесплатной медицинской помощи в сумме 15 000 000 тысяч тенге согласно приложению 14 к настоящему Закону, направленные на обеспечение лекарственными средствами больных соматическими заболеваниями в медицинских организациях городского и областного уровней и увеличение подушевого норматива организаций, оказывающих первичную медико-санитарную помощь, включая проведение диагностических исследований по направлению специалиста первичной медико-санитарной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средства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2002 года "О социальной и медико-педагогической коррекционной поддержке детей с ограниченными возможностями" в сумме 512 176 тысяч тенге согласно приложению 15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средства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в том числе на увеличение численности аппаратов маслихатов в сумме 657 233 тысяч тенге, повышение заработной платы секретарей маслихатов в сумме 4 669 тысяч тенге, дополнительные затраты для содержания аппаратов акимов аульных (сельских) округов в сумме 2 882 473 тысяч тенге согласно приложению 16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средства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занятости населения" в части обеспечения статуса государственных служащих для работников органов занятости в сумме 320 744 тысяч тенге согласно приложению 17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средства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декабря 1998 года "О браке и семье" в части выплаты денежных средств на содержание ребенка (детей), переданного патронатным воспитателям, в сумме 289 147 тысяч тенге согласно приложению 18 к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целях реализации мероприятий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 образования в Республике Казахстан на 2005-2010 годы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 реформирования и развития здравоохранения Республики Казахстан на 2005-2010 годы расходы местных бюджетов, направляемые в 2005-2007 годах на капитальный ремонт и укрепление материально-технической базы организаций образования и здравоохранения, должны быть не менее объемов, указанных в приложении 19 к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при определении объемов официальных трансфертов общего характера на 2005-2007 годы в расходах местных бюджетов дополнительно учтены затраты в сумме 6 000 000 тысяч тенге ежегодно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1388, согласно приложению 20 к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местные исполнительные органы Западно-Казахстанской, Костанайской и Павлодарской областей должны погасить долг перед республиканским бюджетом согласно приложению 21 к настоящему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Объемы расходов, предусматриваемые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местных бюджетах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объемы расходов, учтенные при расчете размеров официальных трансфертов общего характера, должны быть предусмотрены в соответствующих местных бюджетах в объемах не ниже установленных приложениями к настоящему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обеспечение содержания типовых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штатов государственных общеобразовательных школ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 2731921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 179717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 94332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 390064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 73914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 120151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 235727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 105327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 160369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 190530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 309241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 49152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 128776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 213811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 393622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 87188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содержание вновь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вводимых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 1814019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 227048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 174427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 203007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 144019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 34229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 127363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 30472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 61235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 38019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 55549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 52050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 107400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 103727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 206230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 149133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 100111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содержание вновь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вводимых объектов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526737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Атырауская область                          26019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Жамбылская область                          22823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Западно-Казахстанская область               26973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Карагандинская область                      58269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Кызылординская область                      36012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Павлодарская область                        90491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Северо-Казахстанская область                13272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Южно-Казахстанская область                  89088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город Алматы                                63285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город Астана                               100505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увеличение денежного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довольствия и материально-техническое оснащение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участковых инспекторов полиции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716000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 55895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 34466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  63524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 18828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 62588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  47565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 37697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 80407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 60989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 32001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 19251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 42099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 37408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 60337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 48069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 14876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увеличение размера стипендии студентам, обучающимся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средних профессиональных учебных заведениях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основании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219006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 14408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 11735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   5916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  6335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 19692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  12361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 12884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 25152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 13088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  9652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 6846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 10881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  6561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 24539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 28419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 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выплату материальной помощи на оздоровление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экологических надбавок к заработной плате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служащих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214077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Кызылординская область                     214077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обеспечение функционирования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общеобразовательных учреждений, переданных с баланса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акционерного общества "Национальная компания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"Казакстан темiр жолы"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715830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 144934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 110562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 101438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Западно-Казахстанская область               26696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Карагандинская область                     119707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Костанайская область                        49017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Южно-Казахстанская область                 163476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реабилитацию и социальную помощь ветеранам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инвалидам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125425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  8555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  5394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  10150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  5887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 10208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   6583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  5945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 10585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  7511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  7888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 5423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  8207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  7627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  9280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 11542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  4640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предоставление медицинских услуг по протезированию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обеспечение протезно-ортопедическими изделиями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444989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 24711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 13370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  39514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  5943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 66830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  23068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 11315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 31657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 35722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 14501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 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 36047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 39045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 33646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 52023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 12386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обеспечение сурдосредствами и сурдопомощью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221426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 10178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 10614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   8316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  9144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 25252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  16061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 10571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 19257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 13931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  6372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 3780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  9773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  9409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 16235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 40876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 11657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обеспечение тифлосредствами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  67620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  2318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  2318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   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  2318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  5226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   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  2318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  6680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  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  2318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 2318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  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  2317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  5225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  6679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  8134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содержание отдельных подразделений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органов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646869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 49298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 49840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  11090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 13633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 36942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  15645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 21517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 43320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 50659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 43751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 28357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 50505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 32914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 80217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 83342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 35839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Средства для возмещения затрат,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раннее использованных на выплату заработной 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тыс. тенге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 ! 2005 год! 2006 год! 2007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 !   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 2308612   886835    434312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Западно-Казахстанская область       740000      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Костанайская область                700000   452523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Павлодарская область                868612   434312    434312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оказание гарантированного объема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бесплатной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тыс. тенге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 !  Всего   !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 !          ! дополнительные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 !          !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 98274383    15000000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 5908607      608174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 3708620      510381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 7142292     1318067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 3135674      393691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 9908093     1038267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 6082528     1123154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 4266386      116069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 9239007     1991324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 5844786     1054800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 5125384      405243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 3283662      404286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 5496699      932871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 4700861      521735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 12093879     1622589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 8340413     1960101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 3997492      999248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11 июля 2002 года "О социальной и медико-педагогической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коррекционной поддержке детей с ограниченными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возможностями"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512176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 20462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 45090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  27539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 19281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 44023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  37536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 21533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 32217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 28908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 31398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 6639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 43434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 23022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 75627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 30719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 24748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23 января 2001 года "О местном государственном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управлении в 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 !На увеличение!На повышение!На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 !численности  !заработной  !содержание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 !аппаратов    !платы       !аппаратов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 !маслихатов   !секретарей  !акимов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 !             !маслихатов  !аульных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 !             !            !(сельских)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 !             !            !округов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 657233        4669       2882473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 55843         190        278655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 33549         240        150742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 100749         190        367725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 24513         547        100562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область                        66618         169        289273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 32423         190        157335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 44023         190        202607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 53995         505        219973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 67279         191        328580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 30774         407        142027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 21824         223         52211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 39085         191        163562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 40404         193        169608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 42182         506        259613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 3972         547           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 -           190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23 января 2001 года "О занятости населения"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(обеспечение статуса государственных служащих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работников органов занятости)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320744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 52507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 71766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Восточно-Казахстанская область             118622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Жамбылская область                           6091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Карагандинская область                      45429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Костанайская область                         7061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Кызылординская область                      19268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17 декабря 1998 года "О браке и семье" в части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денежных средств на содержание ребенка (детей),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переданного патронатным воспитателям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 289147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         30895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          4773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          8370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          5072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          5834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          5072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          3298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          8370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         34077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 45575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 3481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  7724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 34260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 75606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  8370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  8370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мероприятий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образования в Республике Казахстан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2005-2010 годы и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реформирования и развития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 на 2005-2010 годы по капитальному ремонту и укреплению материально-технической базы организаций образования,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Наименование              ! 2005 год! 2006 год! 2007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 !   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 2                   !    3    !    4 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Образование                       10116354   11471294  13653108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капитальный ремонт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3975949    4385885   4610931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            3072487    3578568   5480526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лингафонных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учреждений образования             2371900    2371900   2371900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приобретение и доставка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учебной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государственным учреждениям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2478700    2478700   2478700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589218    1028141   1082951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10116354   11471294  13653108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капитальный ремонт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7081446    8029906   9557176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3034908    3441388   4095932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603600     688664     826742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капитальный ремонт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355396     326279     338389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119581     191894     285156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80189     122458     122458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122151     122151     122151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  6472      48340      81046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603600     688664     826742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422520     482065     578719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181080     206599     248023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464110     530974     642694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234504     232323     240611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133778     159815     243449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94386     105569     105569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90940      90940      90940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  4888      47896      67694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464110     530974     642694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324877     371682     449886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139233     159292     192808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812905     922111    1100162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388464     349264     366599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113837     258661     401907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74435     127676     127676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244172     244172     244172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66432      70014      87484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812906     922111    1100162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569034     645478     770113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243872     276633     330049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426066     477410     557839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  42066      66950      78395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160292     147838     223307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120900     108446     108446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213940     213940     213940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  9768      48682      42197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426066     477410     557839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298246     334187     390487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127820     143223     167352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Восточно-Казахстанская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955173    1086128    1298597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297594     266700     286856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276546     425877     593680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237154     289939     289939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323987     323987     323987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57046      69564      94074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955173    1086128    1298597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668621     760290     909018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286552     325838     389579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577495     658820     793777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  82593     194555     205569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144962     214325     338268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105570     105570     105570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155940     155940     155940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194000      94000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577496     658820     793777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404247     461174     555644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173249     197646     238133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555980     628762     746647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321863     282859     295547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  92177     174239     257917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52785     105570     105570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119940     119940     119940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22000      51724      73243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555980     628762     746647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389186     440133     522653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166794     188629     223994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883982    1002742    1191231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138045     499013     519151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484075     185799     401391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444683     105586     105586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223382     223382     223382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38480      94548      47307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883982    1002742    1191231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618787     701919     833862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265195     300823     357369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558416     636966     763636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345093     253920     351986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123232     228551     257643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83840     187404     100746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85477      85477      85477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  4614      69018      68530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558416     636966     763636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390891     445876     534545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167525     191090     229091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469980     536969     646713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211520     221323     230351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162956     168507     263560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123564     123565     123565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90085      90085      90085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  5419      57054      62717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469980     536969     646713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328986     375878     452699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140994     161091     194014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Мангистауская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324888     363825     423668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  95561      95819      18172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  87863     118983     276963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48471      58000     144658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84000      84000      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57464      65023      44533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324888     363826     423668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227422     254678     296568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  97466     109148     127100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567583     644334     767909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200267     241085     253535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159919     219398     315266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50222      93230      93230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132940     132940     132940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74457      50911      66168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567583     644334     767909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397308     451034     537536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170275     193300     230373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482975     552363     665397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271068     240807     250064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128516     180808     260539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89124     129439     129439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81278      81278      81278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  2113      49470      73516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482976     552363     665397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338083     386654     465778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144893     165709     199619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1141287    1305416    1581855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103725     330467     350489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721622     516627     814067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682230     477235     477235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315940     315940     315940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  0        142382     101359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1141287    1305416    1581855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  798901    913791    1107299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  342386    391625     474556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г.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754361     845784     985401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513543     467172     488021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  89839     211862     326748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50447     119461     119461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 135940     135940     135940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 15039      30810      34692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754361     845784     985401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 528053     592049     689781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 226308     253735     295620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г.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537553     590026     660840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 374647     317349     337196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73292     175384     220665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приобретение лингафонных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и мультимедийных кабинетов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для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учреждений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33900    112752     112752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58588     58588      58588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информатизация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 31026     38705      44391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537550    590025     660840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капитальный ремонт                 376284    413018     462588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технической базы                   161266    177007     198252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строительство инженерно-коммуникационных сетей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объектам жилищного строительства в рамках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программы развития жилищного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строительства в Республике Казахстан на 2005-2007 годы,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утвержденной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11 июня 2004 года N 1388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тыс.тенге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 ! 2005 год! 2006 год! 2007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 !   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 6000000    6000000  6000000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 область                 203414     203414   203414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 область                 291859     291859   291859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 область                 751755     751755   751755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 область                  198795     198795   198795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Восточно-Казахстанская область      627290     627290   627290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 область                  427674     427674   427674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Западно-Казахстанская область       261601     261601   261601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 область              575333     575333   575333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 область                393785     393785   393785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 263763     263763   263763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 153624     153624   153624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 491944     491944   491944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 369871     369871   369871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 989292     989292   989292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трансфертов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республиканским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областными бюджетами,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на 2005-2007 годы"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года N 602-II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Cредства местных бюджетов, направляемые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погашение долга перед республиканским бюджетом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 Наименование              ! 2005 год! 2006 год! 2007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 !   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                 2308612   886835    434312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Западно-Казахстанская область      740000      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Костанайская область               700000    452523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Павлодарская область               868612    434312   434312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