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43b1" w14:textId="16c4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Закон Республики Казахстан от 9 июля 2004 года N 593.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"водоемах (участках)", "водоемов (участков)", "водоемы (участки)", "водоемам (участкам)" заменены соответственно словами "водоемах и (или) участках", "водоемов и (или) участков", "водоемы и (или) участки", "водоемам и (или) участкам"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после слов "государственного контроля" и "государственный контроль" дополнены соответственно словами "и надзора" и "и надзор"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охраны, воспроизводства и использования животного мира, а также сохранения и воспроизводства казахских пород собак и направлен на обеспечение условий сохранения животного мира и его биологического разнообразия, устойчивого использования объектов животного мира в целях удовлетворения экологических, экономических, эстетических и иных потребностей человека с учетом интересов нынешнего и будущих поколений.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
    <w:p>
      <w:pPr>
        <w:spacing w:after="0"/>
        <w:ind w:left="0"/>
        <w:jc w:val="both"/>
      </w:pPr>
      <w:r>
        <w:rPr>
          <w:rFonts w:ascii="Times New Roman"/>
          <w:b w:val="false"/>
          <w:i w:val="false"/>
          <w:color w:val="000000"/>
          <w:sz w:val="28"/>
        </w:rPr>
        <w:t>
      2) аншлаг – вывеска, указывающая наименование и границы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w:t>
      </w:r>
    </w:p>
    <w:bookmarkEnd w:id="1"/>
    <w:bookmarkStart w:name="z75" w:id="2"/>
    <w:p>
      <w:pPr>
        <w:spacing w:after="0"/>
        <w:ind w:left="0"/>
        <w:jc w:val="both"/>
      </w:pP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p>
    <w:bookmarkEnd w:id="2"/>
    <w:bookmarkStart w:name="z901" w:id="3"/>
    <w:p>
      <w:pPr>
        <w:spacing w:after="0"/>
        <w:ind w:left="0"/>
        <w:jc w:val="both"/>
      </w:pPr>
      <w:r>
        <w:rPr>
          <w:rFonts w:ascii="Times New Roman"/>
          <w:b w:val="false"/>
          <w:i w:val="false"/>
          <w:color w:val="000000"/>
          <w:sz w:val="28"/>
        </w:rPr>
        <w:t>
      3-1) охотничьи собаки – казахские и другие породы собак, используемых на охоте;</w:t>
      </w:r>
    </w:p>
    <w:bookmarkEnd w:id="3"/>
    <w:bookmarkStart w:name="z76" w:id="4"/>
    <w:p>
      <w:pPr>
        <w:spacing w:after="0"/>
        <w:ind w:left="0"/>
        <w:jc w:val="both"/>
      </w:pP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p>
    <w:bookmarkEnd w:id="4"/>
    <w:bookmarkStart w:name="z77" w:id="5"/>
    <w:p>
      <w:pPr>
        <w:spacing w:after="0"/>
        <w:ind w:left="0"/>
        <w:jc w:val="both"/>
      </w:pP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p>
    <w:bookmarkEnd w:id="5"/>
    <w:bookmarkStart w:name="z78" w:id="6"/>
    <w:p>
      <w:pPr>
        <w:spacing w:after="0"/>
        <w:ind w:left="0"/>
        <w:jc w:val="both"/>
      </w:pPr>
      <w:r>
        <w:rPr>
          <w:rFonts w:ascii="Times New Roman"/>
          <w:b w:val="false"/>
          <w:i w:val="false"/>
          <w:color w:val="000000"/>
          <w:sz w:val="28"/>
        </w:rPr>
        <w:t>
      6) охотничий минимум (далее – охотминимум) – специальный краткий курс обучающей программы, рассматривающий вопросы законодательства Республики Казахстан в области охраны, воспроизводства и использования животного мира, техники безопасности при охоте, знание которой является обязательным условием для выдачи удостоверения охотника;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0" w:id="7"/>
    <w:p>
      <w:pPr>
        <w:spacing w:after="0"/>
        <w:ind w:left="0"/>
        <w:jc w:val="both"/>
      </w:pPr>
      <w:r>
        <w:rPr>
          <w:rFonts w:ascii="Times New Roman"/>
          <w:b w:val="false"/>
          <w:i w:val="false"/>
          <w:color w:val="000000"/>
          <w:sz w:val="28"/>
        </w:rPr>
        <w:t>
      8) охотничий трофей – животное (кроме рыбных ресурсов и других водных животных), его части и дериваты, изъятые из среды обитания в порядке, установленном законодательством Республики Казахстан;</w:t>
      </w:r>
    </w:p>
    <w:bookmarkEnd w:id="7"/>
    <w:bookmarkStart w:name="z81" w:id="8"/>
    <w:p>
      <w:pPr>
        <w:spacing w:after="0"/>
        <w:ind w:left="0"/>
        <w:jc w:val="both"/>
      </w:pPr>
      <w:r>
        <w:rPr>
          <w:rFonts w:ascii="Times New Roman"/>
          <w:b w:val="false"/>
          <w:i w:val="false"/>
          <w:color w:val="000000"/>
          <w:sz w:val="28"/>
        </w:rPr>
        <w:t>
      9)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8"/>
    <w:bookmarkStart w:name="z82" w:id="9"/>
    <w:p>
      <w:pPr>
        <w:spacing w:after="0"/>
        <w:ind w:left="0"/>
        <w:jc w:val="both"/>
      </w:pPr>
      <w:r>
        <w:rPr>
          <w:rFonts w:ascii="Times New Roman"/>
          <w:b w:val="false"/>
          <w:i w:val="false"/>
          <w:color w:val="000000"/>
          <w:sz w:val="28"/>
        </w:rPr>
        <w:t>
      10)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p>
    <w:bookmarkEnd w:id="9"/>
    <w:bookmarkStart w:name="z83" w:id="10"/>
    <w:p>
      <w:pPr>
        <w:spacing w:after="0"/>
        <w:ind w:left="0"/>
        <w:jc w:val="both"/>
      </w:pPr>
      <w:r>
        <w:rPr>
          <w:rFonts w:ascii="Times New Roman"/>
          <w:b w:val="false"/>
          <w:i w:val="false"/>
          <w:color w:val="000000"/>
          <w:sz w:val="28"/>
        </w:rPr>
        <w:t>
      11)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p>
    <w:bookmarkEnd w:id="10"/>
    <w:bookmarkStart w:name="z84" w:id="11"/>
    <w:p>
      <w:pPr>
        <w:spacing w:after="0"/>
        <w:ind w:left="0"/>
        <w:jc w:val="both"/>
      </w:pPr>
      <w:r>
        <w:rPr>
          <w:rFonts w:ascii="Times New Roman"/>
          <w:b w:val="false"/>
          <w:i w:val="false"/>
          <w:color w:val="000000"/>
          <w:sz w:val="28"/>
        </w:rPr>
        <w:t>
      12) внутренний регламент охотничьего хозяйства – документ, устанавливающий порядок проведения охоты физическим лицом на территории охотничьего хозяйства, включающий норму добычи животных, прейскурант цен на оказываемые услуги;</w:t>
      </w:r>
    </w:p>
    <w:bookmarkEnd w:id="11"/>
    <w:bookmarkStart w:name="z717" w:id="12"/>
    <w:p>
      <w:pPr>
        <w:spacing w:after="0"/>
        <w:ind w:left="0"/>
        <w:jc w:val="both"/>
      </w:pPr>
      <w:r>
        <w:rPr>
          <w:rFonts w:ascii="Times New Roman"/>
          <w:b w:val="false"/>
          <w:i w:val="false"/>
          <w:color w:val="000000"/>
          <w:sz w:val="28"/>
        </w:rPr>
        <w:t>
      13) ловчая хищная птица – орел, сокол, ястреб и другие виды хищных птиц, используемые на охоте;</w:t>
      </w:r>
    </w:p>
    <w:bookmarkEnd w:id="12"/>
    <w:bookmarkStart w:name="z86" w:id="13"/>
    <w:p>
      <w:pPr>
        <w:spacing w:after="0"/>
        <w:ind w:left="0"/>
        <w:jc w:val="both"/>
      </w:pPr>
      <w:r>
        <w:rPr>
          <w:rFonts w:ascii="Times New Roman"/>
          <w:b w:val="false"/>
          <w:i w:val="false"/>
          <w:color w:val="000000"/>
          <w:sz w:val="28"/>
        </w:rPr>
        <w:t>
      14) рыболовство – лов рыбных ресурсов и других водных животных;</w:t>
      </w:r>
    </w:p>
    <w:bookmarkEnd w:id="13"/>
    <w:bookmarkStart w:name="z87" w:id="14"/>
    <w:p>
      <w:pPr>
        <w:spacing w:after="0"/>
        <w:ind w:left="0"/>
        <w:jc w:val="both"/>
      </w:pPr>
      <w:r>
        <w:rPr>
          <w:rFonts w:ascii="Times New Roman"/>
          <w:b w:val="false"/>
          <w:i w:val="false"/>
          <w:color w:val="000000"/>
          <w:sz w:val="28"/>
        </w:rPr>
        <w:t>
      15)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14"/>
    <w:bookmarkStart w:name="z88" w:id="15"/>
    <w:p>
      <w:pPr>
        <w:spacing w:after="0"/>
        <w:ind w:left="0"/>
        <w:jc w:val="both"/>
      </w:pPr>
      <w:r>
        <w:rPr>
          <w:rFonts w:ascii="Times New Roman"/>
          <w:b w:val="false"/>
          <w:i w:val="false"/>
          <w:color w:val="000000"/>
          <w:sz w:val="28"/>
        </w:rPr>
        <w:t>
      16) рыболовный трофей – объект рыбных ресурсов и других водных животных, их части и дериваты, изъятые из среды обитания в порядке, установленном законодательством Республики Казахстан;</w:t>
      </w:r>
    </w:p>
    <w:bookmarkEnd w:id="15"/>
    <w:bookmarkStart w:name="z718" w:id="16"/>
    <w:p>
      <w:pPr>
        <w:spacing w:after="0"/>
        <w:ind w:left="0"/>
        <w:jc w:val="both"/>
      </w:pPr>
      <w:r>
        <w:rPr>
          <w:rFonts w:ascii="Times New Roman"/>
          <w:b w:val="false"/>
          <w:i w:val="false"/>
          <w:color w:val="000000"/>
          <w:sz w:val="28"/>
        </w:rPr>
        <w:t>
      16-1) рыбоприемный пункт – специально оборудованное субъектом рыбного хозяйства место, предназначенное для приема, взвешивания, учета, временного хранения и реализации рыбных ресурсов и других водных животных, выловленных в порядке, установленном законодательством Республики Казахстан;</w:t>
      </w:r>
    </w:p>
    <w:bookmarkEnd w:id="16"/>
    <w:bookmarkStart w:name="z1196" w:id="17"/>
    <w:p>
      <w:pPr>
        <w:spacing w:after="0"/>
        <w:ind w:left="0"/>
        <w:jc w:val="both"/>
      </w:pPr>
      <w:r>
        <w:rPr>
          <w:rFonts w:ascii="Times New Roman"/>
          <w:b w:val="false"/>
          <w:i w:val="false"/>
          <w:color w:val="000000"/>
          <w:sz w:val="28"/>
        </w:rPr>
        <w:t>
      16-2) рыбопосадочный материал – молодь рыб (личинки, сеголетки и другие возрастные группы рыб), предназначенная для зарыбления водоемов;</w:t>
      </w:r>
    </w:p>
    <w:bookmarkEnd w:id="17"/>
    <w:bookmarkStart w:name="z1197" w:id="18"/>
    <w:p>
      <w:pPr>
        <w:spacing w:after="0"/>
        <w:ind w:left="0"/>
        <w:jc w:val="both"/>
      </w:pPr>
      <w:r>
        <w:rPr>
          <w:rFonts w:ascii="Times New Roman"/>
          <w:b w:val="false"/>
          <w:i w:val="false"/>
          <w:color w:val="000000"/>
          <w:sz w:val="28"/>
        </w:rPr>
        <w:t>
      16-3) разрешение на пользование рыбными ресурсами и другими водными животными – документ установленной формы, дающий право физическим и юридическим лицам на пользование рыбными ресурсами и другими водными животными, а также на вывоз и реализацию выловленных рыб и других водных животных, их частей и дериватов, в том числе рыболовных трофеев;</w:t>
      </w:r>
    </w:p>
    <w:bookmarkEnd w:id="18"/>
    <w:bookmarkStart w:name="z89" w:id="19"/>
    <w:p>
      <w:pPr>
        <w:spacing w:after="0"/>
        <w:ind w:left="0"/>
        <w:jc w:val="both"/>
      </w:pPr>
      <w:r>
        <w:rPr>
          <w:rFonts w:ascii="Times New Roman"/>
          <w:b w:val="false"/>
          <w:i w:val="false"/>
          <w:color w:val="000000"/>
          <w:sz w:val="28"/>
        </w:rPr>
        <w:t>
      17) период размножения рыб – период времени, в течение которого происходит нерест рыб того или иного вида;</w:t>
      </w:r>
    </w:p>
    <w:bookmarkEnd w:id="19"/>
    <w:bookmarkStart w:name="z90" w:id="20"/>
    <w:p>
      <w:pPr>
        <w:spacing w:after="0"/>
        <w:ind w:left="0"/>
        <w:jc w:val="both"/>
      </w:pPr>
      <w:r>
        <w:rPr>
          <w:rFonts w:ascii="Times New Roman"/>
          <w:b w:val="false"/>
          <w:i w:val="false"/>
          <w:color w:val="000000"/>
          <w:sz w:val="28"/>
        </w:rPr>
        <w:t>
      18) справка о происхождении вылова – установленный уполномоченным органом в области рыбного хозяйства документ, подтверждающий происхождение рыбных ресурсов и других водных животных, выловленных на рыбохозяйственных водоемах и (или) участках на основании разрешения на пользование рыбными ресурсами и другими водными животными;</w:t>
      </w:r>
    </w:p>
    <w:bookmarkEnd w:id="20"/>
    <w:bookmarkStart w:name="z91" w:id="21"/>
    <w:p>
      <w:pPr>
        <w:spacing w:after="0"/>
        <w:ind w:left="0"/>
        <w:jc w:val="both"/>
      </w:pPr>
      <w:r>
        <w:rPr>
          <w:rFonts w:ascii="Times New Roman"/>
          <w:b w:val="false"/>
          <w:i w:val="false"/>
          <w:color w:val="000000"/>
          <w:sz w:val="28"/>
        </w:rPr>
        <w:t>
      19) рыбозащитное устройство – устройство для предотвращения попадания рыбных ресурсов и других водных животных в водозаборные и сбросные сооружения;</w:t>
      </w:r>
    </w:p>
    <w:bookmarkEnd w:id="21"/>
    <w:bookmarkStart w:name="z92" w:id="22"/>
    <w:p>
      <w:pPr>
        <w:spacing w:after="0"/>
        <w:ind w:left="0"/>
        <w:jc w:val="both"/>
      </w:pPr>
      <w:r>
        <w:rPr>
          <w:rFonts w:ascii="Times New Roman"/>
          <w:b w:val="false"/>
          <w:i w:val="false"/>
          <w:color w:val="000000"/>
          <w:sz w:val="28"/>
        </w:rPr>
        <w:t>
      20) замор – массовая гибель рыбных ресурсов и других водных животных, вызванная нарушением гидрохимического и иного режимов водоема и (или) участка;</w:t>
      </w:r>
    </w:p>
    <w:bookmarkEnd w:id="22"/>
    <w:bookmarkStart w:name="z93" w:id="23"/>
    <w:p>
      <w:pPr>
        <w:spacing w:after="0"/>
        <w:ind w:left="0"/>
        <w:jc w:val="both"/>
      </w:pPr>
      <w:r>
        <w:rPr>
          <w:rFonts w:ascii="Times New Roman"/>
          <w:b w:val="false"/>
          <w:i w:val="false"/>
          <w:color w:val="000000"/>
          <w:sz w:val="28"/>
        </w:rPr>
        <w:t>
      21) замороопасный водоем и (или) участок – рыбохозяйственный водоем и (или) участок, подверженный периодическим заморам;</w:t>
      </w:r>
    </w:p>
    <w:bookmarkEnd w:id="23"/>
    <w:bookmarkStart w:name="z94" w:id="24"/>
    <w:p>
      <w:pPr>
        <w:spacing w:after="0"/>
        <w:ind w:left="0"/>
        <w:jc w:val="both"/>
      </w:pPr>
      <w:r>
        <w:rPr>
          <w:rFonts w:ascii="Times New Roman"/>
          <w:b w:val="false"/>
          <w:i w:val="false"/>
          <w:color w:val="000000"/>
          <w:sz w:val="28"/>
        </w:rPr>
        <w:t>
      22) миграция рыб – массовое перемещение рыб из одного места обитания в другое;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25"/>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5"/>
    <w:bookmarkStart w:name="z97" w:id="26"/>
    <w:p>
      <w:pPr>
        <w:spacing w:after="0"/>
        <w:ind w:left="0"/>
        <w:jc w:val="both"/>
      </w:pPr>
      <w:r>
        <w:rPr>
          <w:rFonts w:ascii="Times New Roman"/>
          <w:b w:val="false"/>
          <w:i w:val="false"/>
          <w:color w:val="000000"/>
          <w:sz w:val="28"/>
        </w:rPr>
        <w:t>
      25)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рыбного хозяйства независимо от административно-территориального деления;</w:t>
      </w:r>
    </w:p>
    <w:bookmarkEnd w:id="26"/>
    <w:bookmarkStart w:name="z98" w:id="27"/>
    <w:p>
      <w:pPr>
        <w:spacing w:after="0"/>
        <w:ind w:left="0"/>
        <w:jc w:val="both"/>
      </w:pPr>
      <w:r>
        <w:rPr>
          <w:rFonts w:ascii="Times New Roman"/>
          <w:b w:val="false"/>
          <w:i w:val="false"/>
          <w:color w:val="000000"/>
          <w:sz w:val="28"/>
        </w:rPr>
        <w:t>
      26) рыбное хозяйство – вид хозяйственной деятельности, связанный с охраной, воспроизводством, рыболовством, а также переработкой и реализацией рыбных ресурсов и других водных животных;</w:t>
      </w:r>
    </w:p>
    <w:bookmarkEnd w:id="27"/>
    <w:bookmarkStart w:name="z1198" w:id="28"/>
    <w:p>
      <w:pPr>
        <w:spacing w:after="0"/>
        <w:ind w:left="0"/>
        <w:jc w:val="both"/>
      </w:pPr>
      <w:r>
        <w:rPr>
          <w:rFonts w:ascii="Times New Roman"/>
          <w:b w:val="false"/>
          <w:i w:val="false"/>
          <w:color w:val="000000"/>
          <w:sz w:val="28"/>
        </w:rPr>
        <w:t>
      26-1) уполномоченный орган в области рыбного хозяйства – центральный исполнительный орган, осуществляющий руководство в области охраны, воспроизводства и использования рыбных ресурсов и других водных животных, а также в пределах своих полномочий межотраслевую координацию;</w:t>
      </w:r>
    </w:p>
    <w:bookmarkEnd w:id="28"/>
    <w:bookmarkStart w:name="z99" w:id="29"/>
    <w:p>
      <w:pPr>
        <w:spacing w:after="0"/>
        <w:ind w:left="0"/>
        <w:jc w:val="both"/>
      </w:pPr>
      <w:r>
        <w:rPr>
          <w:rFonts w:ascii="Times New Roman"/>
          <w:b w:val="false"/>
          <w:i w:val="false"/>
          <w:color w:val="000000"/>
          <w:sz w:val="28"/>
        </w:rPr>
        <w:t>
      27) паспортизация рыбохозяйственных водоемов и (или) участков – комплекс мероприятий по определению границ рыбохозяйственных водоемов и (или) участков, их площади, состояния, видового состава рыбных ресурсов и других водных животных, производимых до закрепления рыбохозяйственных водоемов и (или) участков;</w:t>
      </w:r>
    </w:p>
    <w:bookmarkEnd w:id="29"/>
    <w:bookmarkStart w:name="z100" w:id="30"/>
    <w:p>
      <w:pPr>
        <w:spacing w:after="0"/>
        <w:ind w:left="0"/>
        <w:jc w:val="both"/>
      </w:pPr>
      <w:r>
        <w:rPr>
          <w:rFonts w:ascii="Times New Roman"/>
          <w:b w:val="false"/>
          <w:i w:val="false"/>
          <w:color w:val="000000"/>
          <w:sz w:val="28"/>
        </w:rPr>
        <w:t>
      28)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1"/>
    <w:p>
      <w:pPr>
        <w:spacing w:after="0"/>
        <w:ind w:left="0"/>
        <w:jc w:val="both"/>
      </w:pPr>
      <w:r>
        <w:rPr>
          <w:rFonts w:ascii="Times New Roman"/>
          <w:b w:val="false"/>
          <w:i w:val="false"/>
          <w:color w:val="000000"/>
          <w:sz w:val="28"/>
        </w:rPr>
        <w:t>
      30)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bookmarkEnd w:id="31"/>
    <w:bookmarkStart w:name="z103" w:id="32"/>
    <w:p>
      <w:pPr>
        <w:spacing w:after="0"/>
        <w:ind w:left="0"/>
        <w:jc w:val="both"/>
      </w:pPr>
      <w:r>
        <w:rPr>
          <w:rFonts w:ascii="Times New Roman"/>
          <w:b w:val="false"/>
          <w:i w:val="false"/>
          <w:color w:val="000000"/>
          <w:sz w:val="28"/>
        </w:rPr>
        <w:t>
      31)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p>
    <w:bookmarkEnd w:id="32"/>
    <w:bookmarkStart w:name="z104" w:id="33"/>
    <w:p>
      <w:pPr>
        <w:spacing w:after="0"/>
        <w:ind w:left="0"/>
        <w:jc w:val="both"/>
      </w:pPr>
      <w:r>
        <w:rPr>
          <w:rFonts w:ascii="Times New Roman"/>
          <w:b w:val="false"/>
          <w:i w:val="false"/>
          <w:color w:val="000000"/>
          <w:sz w:val="28"/>
        </w:rPr>
        <w:t>
      32)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3"/>
    <w:bookmarkStart w:name="z891" w:id="34"/>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34"/>
    <w:bookmarkStart w:name="z105" w:id="35"/>
    <w:p>
      <w:pPr>
        <w:spacing w:after="0"/>
        <w:ind w:left="0"/>
        <w:jc w:val="both"/>
      </w:pPr>
      <w:r>
        <w:rPr>
          <w:rFonts w:ascii="Times New Roman"/>
          <w:b w:val="false"/>
          <w:i w:val="false"/>
          <w:color w:val="000000"/>
          <w:sz w:val="28"/>
        </w:rPr>
        <w:t>
      33) дериват – производное животного и продукция, произведенная из него и его производного;</w:t>
      </w:r>
    </w:p>
    <w:bookmarkEnd w:id="35"/>
    <w:bookmarkStart w:name="z106" w:id="36"/>
    <w:p>
      <w:pPr>
        <w:spacing w:after="0"/>
        <w:ind w:left="0"/>
        <w:jc w:val="both"/>
      </w:pPr>
      <w:r>
        <w:rPr>
          <w:rFonts w:ascii="Times New Roman"/>
          <w:b w:val="false"/>
          <w:i w:val="false"/>
          <w:color w:val="000000"/>
          <w:sz w:val="28"/>
        </w:rPr>
        <w:t>
      34) дичеразведение – разведение животных, являющихся объектом охоты, субъектами охотничьего хозяйства;</w:t>
      </w:r>
    </w:p>
    <w:bookmarkEnd w:id="36"/>
    <w:bookmarkStart w:name="z107" w:id="37"/>
    <w:p>
      <w:pPr>
        <w:spacing w:after="0"/>
        <w:ind w:left="0"/>
        <w:jc w:val="both"/>
      </w:pPr>
      <w:r>
        <w:rPr>
          <w:rFonts w:ascii="Times New Roman"/>
          <w:b w:val="false"/>
          <w:i w:val="false"/>
          <w:color w:val="000000"/>
          <w:sz w:val="28"/>
        </w:rPr>
        <w:t>
      35)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p>
    <w:bookmarkEnd w:id="37"/>
    <w:bookmarkStart w:name="z108" w:id="38"/>
    <w:p>
      <w:pPr>
        <w:spacing w:after="0"/>
        <w:ind w:left="0"/>
        <w:jc w:val="both"/>
      </w:pPr>
      <w:r>
        <w:rPr>
          <w:rFonts w:ascii="Times New Roman"/>
          <w:b w:val="false"/>
          <w:i w:val="false"/>
          <w:color w:val="000000"/>
          <w:sz w:val="28"/>
        </w:rPr>
        <w:t>
      36) часть животного (далее – часть) – фрагмент тела животного, позволяющий опознать его вид;</w:t>
      </w:r>
    </w:p>
    <w:bookmarkEnd w:id="38"/>
    <w:bookmarkStart w:name="z109" w:id="39"/>
    <w:p>
      <w:pPr>
        <w:spacing w:after="0"/>
        <w:ind w:left="0"/>
        <w:jc w:val="both"/>
      </w:pPr>
      <w:r>
        <w:rPr>
          <w:rFonts w:ascii="Times New Roman"/>
          <w:b w:val="false"/>
          <w:i w:val="false"/>
          <w:color w:val="000000"/>
          <w:sz w:val="28"/>
        </w:rPr>
        <w:t>
      37)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bookmarkEnd w:id="39"/>
    <w:bookmarkStart w:name="z110" w:id="40"/>
    <w:p>
      <w:pPr>
        <w:spacing w:after="0"/>
        <w:ind w:left="0"/>
        <w:jc w:val="both"/>
      </w:pPr>
      <w:r>
        <w:rPr>
          <w:rFonts w:ascii="Times New Roman"/>
          <w:b w:val="false"/>
          <w:i w:val="false"/>
          <w:color w:val="000000"/>
          <w:sz w:val="28"/>
        </w:rPr>
        <w:t>
      38)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p>
    <w:bookmarkEnd w:id="40"/>
    <w:bookmarkStart w:name="z905" w:id="41"/>
    <w:p>
      <w:pPr>
        <w:spacing w:after="0"/>
        <w:ind w:left="0"/>
        <w:jc w:val="both"/>
      </w:pPr>
      <w:r>
        <w:rPr>
          <w:rFonts w:ascii="Times New Roman"/>
          <w:b w:val="false"/>
          <w:i w:val="false"/>
          <w:color w:val="000000"/>
          <w:sz w:val="28"/>
        </w:rPr>
        <w:t>
      38-1)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41"/>
    <w:bookmarkStart w:name="z111" w:id="42"/>
    <w:p>
      <w:pPr>
        <w:spacing w:after="0"/>
        <w:ind w:left="0"/>
        <w:jc w:val="both"/>
      </w:pPr>
      <w:r>
        <w:rPr>
          <w:rFonts w:ascii="Times New Roman"/>
          <w:b w:val="false"/>
          <w:i w:val="false"/>
          <w:color w:val="000000"/>
          <w:sz w:val="28"/>
        </w:rPr>
        <w:t>
      39) изъятие объектов животного мира – извлечение (добывание, лов, отстрел, сбор, бой) из среды обитания животных, обитающих в состоянии естественной свободы, их частей и дериватов на основании разрешения на пользование животным миром или разрешения на пользование рыбными ресурсами и другими водными животными;</w:t>
      </w:r>
    </w:p>
    <w:bookmarkEnd w:id="42"/>
    <w:bookmarkStart w:name="z719" w:id="43"/>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w:t>
      </w:r>
    </w:p>
    <w:bookmarkEnd w:id="43"/>
    <w:bookmarkStart w:name="z113" w:id="44"/>
    <w:p>
      <w:pPr>
        <w:spacing w:after="0"/>
        <w:ind w:left="0"/>
        <w:jc w:val="both"/>
      </w:pPr>
      <w:r>
        <w:rPr>
          <w:rFonts w:ascii="Times New Roman"/>
          <w:b w:val="false"/>
          <w:i w:val="false"/>
          <w:color w:val="000000"/>
          <w:sz w:val="28"/>
        </w:rPr>
        <w:t>
      41)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p>
    <w:bookmarkEnd w:id="44"/>
    <w:bookmarkStart w:name="z114" w:id="45"/>
    <w:p>
      <w:pPr>
        <w:spacing w:after="0"/>
        <w:ind w:left="0"/>
        <w:jc w:val="both"/>
      </w:pPr>
      <w:r>
        <w:rPr>
          <w:rFonts w:ascii="Times New Roman"/>
          <w:b w:val="false"/>
          <w:i w:val="false"/>
          <w:color w:val="000000"/>
          <w:sz w:val="28"/>
        </w:rPr>
        <w:t>
      42) государственный контроль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45"/>
    <w:bookmarkStart w:name="z115" w:id="46"/>
    <w:p>
      <w:pPr>
        <w:spacing w:after="0"/>
        <w:ind w:left="0"/>
        <w:jc w:val="both"/>
      </w:pPr>
      <w:r>
        <w:rPr>
          <w:rFonts w:ascii="Times New Roman"/>
          <w:b w:val="false"/>
          <w:i w:val="false"/>
          <w:color w:val="000000"/>
          <w:sz w:val="28"/>
        </w:rPr>
        <w:t>
      43) государственный надзор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и уполномоченного органа в области рыбного хозяйства, их ведомств и их территориальных подразделений в пределах их компетенции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46"/>
    <w:bookmarkStart w:name="z116" w:id="47"/>
    <w:p>
      <w:pPr>
        <w:spacing w:after="0"/>
        <w:ind w:left="0"/>
        <w:jc w:val="both"/>
      </w:pPr>
      <w:r>
        <w:rPr>
          <w:rFonts w:ascii="Times New Roman"/>
          <w:b w:val="false"/>
          <w:i w:val="false"/>
          <w:color w:val="000000"/>
          <w:sz w:val="28"/>
        </w:rPr>
        <w:t>
      44)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в области охраны, воспроизводства и использования животного мира, за исключением рыбных ресурсов и других водных животных, в области сохранения и воспроизводства казахских пород собак, а также в пределах своих полномочий межотраслевую координацию;</w:t>
      </w:r>
    </w:p>
    <w:bookmarkEnd w:id="47"/>
    <w:bookmarkStart w:name="z117" w:id="48"/>
    <w:p>
      <w:pPr>
        <w:spacing w:after="0"/>
        <w:ind w:left="0"/>
        <w:jc w:val="both"/>
      </w:pPr>
      <w:r>
        <w:rPr>
          <w:rFonts w:ascii="Times New Roman"/>
          <w:b w:val="false"/>
          <w:i w:val="false"/>
          <w:color w:val="000000"/>
          <w:sz w:val="28"/>
        </w:rPr>
        <w:t>
      45)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p>
    <w:bookmarkEnd w:id="48"/>
    <w:bookmarkStart w:name="z118" w:id="49"/>
    <w:p>
      <w:pPr>
        <w:spacing w:after="0"/>
        <w:ind w:left="0"/>
        <w:jc w:val="both"/>
      </w:pPr>
      <w:r>
        <w:rPr>
          <w:rFonts w:ascii="Times New Roman"/>
          <w:b w:val="false"/>
          <w:i w:val="false"/>
          <w:color w:val="000000"/>
          <w:sz w:val="28"/>
        </w:rPr>
        <w:t>
      46) пользование животным миром – пользование объектами животного мира, их частями, дериватами и полезными свойствами с изъятием или без изъятия из среды обитания;</w:t>
      </w:r>
    </w:p>
    <w:bookmarkEnd w:id="49"/>
    <w:bookmarkStart w:name="z119" w:id="50"/>
    <w:p>
      <w:pPr>
        <w:spacing w:after="0"/>
        <w:ind w:left="0"/>
        <w:jc w:val="both"/>
      </w:pPr>
      <w:r>
        <w:rPr>
          <w:rFonts w:ascii="Times New Roman"/>
          <w:b w:val="false"/>
          <w:i w:val="false"/>
          <w:color w:val="000000"/>
          <w:sz w:val="28"/>
        </w:rPr>
        <w:t>
      47) разрешение на пользование животным миром – документ установленной формы, дающий право физическим и юридическим лицам на пользование животным миром (за исключением рыбных ресурсов и других водных животных), а также на вывоз и реализацию добытых объектов животного мира (за исключением рыбных ресурсов и других водных животных), их частей и дериватов, в том числе охотничьих трофеев;</w:t>
      </w:r>
    </w:p>
    <w:bookmarkEnd w:id="50"/>
    <w:bookmarkStart w:name="z120" w:id="51"/>
    <w:p>
      <w:pPr>
        <w:spacing w:after="0"/>
        <w:ind w:left="0"/>
        <w:jc w:val="both"/>
      </w:pPr>
      <w:r>
        <w:rPr>
          <w:rFonts w:ascii="Times New Roman"/>
          <w:b w:val="false"/>
          <w:i w:val="false"/>
          <w:color w:val="000000"/>
          <w:sz w:val="28"/>
        </w:rPr>
        <w:t>
      48)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p>
    <w:bookmarkEnd w:id="51"/>
    <w:bookmarkStart w:name="z121" w:id="52"/>
    <w:p>
      <w:pPr>
        <w:spacing w:after="0"/>
        <w:ind w:left="0"/>
        <w:jc w:val="both"/>
      </w:pPr>
      <w:r>
        <w:rPr>
          <w:rFonts w:ascii="Times New Roman"/>
          <w:b w:val="false"/>
          <w:i w:val="false"/>
          <w:color w:val="000000"/>
          <w:sz w:val="28"/>
        </w:rPr>
        <w:t>
      49)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p>
    <w:bookmarkEnd w:id="52"/>
    <w:bookmarkStart w:name="z122" w:id="53"/>
    <w:p>
      <w:pPr>
        <w:spacing w:after="0"/>
        <w:ind w:left="0"/>
        <w:jc w:val="both"/>
      </w:pPr>
      <w:r>
        <w:rPr>
          <w:rFonts w:ascii="Times New Roman"/>
          <w:b w:val="false"/>
          <w:i w:val="false"/>
          <w:color w:val="000000"/>
          <w:sz w:val="28"/>
        </w:rPr>
        <w:t>
      50)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bookmarkEnd w:id="53"/>
    <w:bookmarkStart w:name="z123" w:id="54"/>
    <w:p>
      <w:pPr>
        <w:spacing w:after="0"/>
        <w:ind w:left="0"/>
        <w:jc w:val="both"/>
      </w:pPr>
      <w:r>
        <w:rPr>
          <w:rFonts w:ascii="Times New Roman"/>
          <w:b w:val="false"/>
          <w:i w:val="false"/>
          <w:color w:val="000000"/>
          <w:sz w:val="28"/>
        </w:rPr>
        <w:t>
      51) среда обитания животного мира – природная среда, в которой объекты животного мира обитают в состоянии естественной свободы;</w:t>
      </w:r>
    </w:p>
    <w:bookmarkEnd w:id="54"/>
    <w:bookmarkStart w:name="z124" w:id="55"/>
    <w:p>
      <w:pPr>
        <w:spacing w:after="0"/>
        <w:ind w:left="0"/>
        <w:jc w:val="both"/>
      </w:pPr>
      <w:r>
        <w:rPr>
          <w:rFonts w:ascii="Times New Roman"/>
          <w:b w:val="false"/>
          <w:i w:val="false"/>
          <w:color w:val="000000"/>
          <w:sz w:val="28"/>
        </w:rPr>
        <w:t>
      52)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p>
    <w:bookmarkEnd w:id="55"/>
    <w:bookmarkStart w:name="z125" w:id="56"/>
    <w:p>
      <w:pPr>
        <w:spacing w:after="0"/>
        <w:ind w:left="0"/>
        <w:jc w:val="both"/>
      </w:pPr>
      <w:r>
        <w:rPr>
          <w:rFonts w:ascii="Times New Roman"/>
          <w:b w:val="false"/>
          <w:i w:val="false"/>
          <w:color w:val="000000"/>
          <w:sz w:val="28"/>
        </w:rPr>
        <w:t>
      53) объект животного мира – особь или популяция животных;</w:t>
      </w:r>
    </w:p>
    <w:bookmarkEnd w:id="56"/>
    <w:bookmarkStart w:name="z126" w:id="57"/>
    <w:p>
      <w:pPr>
        <w:spacing w:after="0"/>
        <w:ind w:left="0"/>
        <w:jc w:val="both"/>
      </w:pPr>
      <w:r>
        <w:rPr>
          <w:rFonts w:ascii="Times New Roman"/>
          <w:b w:val="false"/>
          <w:i w:val="false"/>
          <w:color w:val="000000"/>
          <w:sz w:val="28"/>
        </w:rPr>
        <w:t>
      54)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bookmarkEnd w:id="57"/>
    <w:bookmarkStart w:name="z127" w:id="58"/>
    <w:p>
      <w:pPr>
        <w:spacing w:after="0"/>
        <w:ind w:left="0"/>
        <w:jc w:val="both"/>
      </w:pPr>
      <w:r>
        <w:rPr>
          <w:rFonts w:ascii="Times New Roman"/>
          <w:b w:val="false"/>
          <w:i w:val="false"/>
          <w:color w:val="000000"/>
          <w:sz w:val="28"/>
        </w:rPr>
        <w:t>
      55) реинтродукция животных – преднамеренное переселение особей видов животных в прежние места обитания;</w:t>
      </w:r>
    </w:p>
    <w:bookmarkEnd w:id="58"/>
    <w:bookmarkStart w:name="z128" w:id="59"/>
    <w:p>
      <w:pPr>
        <w:spacing w:after="0"/>
        <w:ind w:left="0"/>
        <w:jc w:val="both"/>
      </w:pPr>
      <w:r>
        <w:rPr>
          <w:rFonts w:ascii="Times New Roman"/>
          <w:b w:val="false"/>
          <w:i w:val="false"/>
          <w:color w:val="000000"/>
          <w:sz w:val="28"/>
        </w:rPr>
        <w:t>
      56) воспроизводство видов животных – естественное размножение видов животных в природных условиях и их искусственное разведение;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0"/>
    <w:p>
      <w:pPr>
        <w:spacing w:after="0"/>
        <w:ind w:left="0"/>
        <w:jc w:val="both"/>
      </w:pPr>
      <w:r>
        <w:rPr>
          <w:rFonts w:ascii="Times New Roman"/>
          <w:b w:val="false"/>
          <w:i w:val="false"/>
          <w:color w:val="000000"/>
          <w:sz w:val="28"/>
        </w:rPr>
        <w:t>
      58)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60"/>
    <w:bookmarkStart w:name="z892" w:id="61"/>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61"/>
    <w:bookmarkStart w:name="z131" w:id="62"/>
    <w:p>
      <w:pPr>
        <w:spacing w:after="0"/>
        <w:ind w:left="0"/>
        <w:jc w:val="both"/>
      </w:pPr>
      <w:r>
        <w:rPr>
          <w:rFonts w:ascii="Times New Roman"/>
          <w:b w:val="false"/>
          <w:i w:val="false"/>
          <w:color w:val="000000"/>
          <w:sz w:val="28"/>
        </w:rPr>
        <w:t>
      59)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p>
    <w:bookmarkEnd w:id="62"/>
    <w:bookmarkStart w:name="z720" w:id="63"/>
    <w:p>
      <w:pPr>
        <w:spacing w:after="0"/>
        <w:ind w:left="0"/>
        <w:jc w:val="both"/>
      </w:pPr>
      <w:r>
        <w:rPr>
          <w:rFonts w:ascii="Times New Roman"/>
          <w:b w:val="false"/>
          <w:i w:val="false"/>
          <w:color w:val="000000"/>
          <w:sz w:val="28"/>
        </w:rPr>
        <w:t>
      59-1) ихтиологические наблюдения – сбор и изучение данных о состоянии ихтиофауны рыбохозяйственного водоема;</w:t>
      </w:r>
    </w:p>
    <w:bookmarkEnd w:id="63"/>
    <w:bookmarkStart w:name="z132" w:id="64"/>
    <w:p>
      <w:pPr>
        <w:spacing w:after="0"/>
        <w:ind w:left="0"/>
        <w:jc w:val="both"/>
      </w:pPr>
      <w:r>
        <w:rPr>
          <w:rFonts w:ascii="Times New Roman"/>
          <w:b w:val="false"/>
          <w:i w:val="false"/>
          <w:color w:val="000000"/>
          <w:sz w:val="28"/>
        </w:rPr>
        <w:t>
      60) ихтиофауна – совокупность видов рыб и круглоротых какого-либо водоема или его части;</w:t>
      </w:r>
    </w:p>
    <w:bookmarkEnd w:id="64"/>
    <w:bookmarkStart w:name="z838" w:id="65"/>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65"/>
    <w:bookmarkStart w:name="z893" w:id="66"/>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66"/>
    <w:bookmarkStart w:name="z133" w:id="67"/>
    <w:p>
      <w:pPr>
        <w:spacing w:after="0"/>
        <w:ind w:left="0"/>
        <w:jc w:val="both"/>
      </w:pPr>
      <w:r>
        <w:rPr>
          <w:rFonts w:ascii="Times New Roman"/>
          <w:b w:val="false"/>
          <w:i w:val="false"/>
          <w:color w:val="000000"/>
          <w:sz w:val="28"/>
        </w:rPr>
        <w:t>
      61)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67"/>
    <w:bookmarkStart w:name="z267" w:id="68"/>
    <w:p>
      <w:pPr>
        <w:spacing w:after="0"/>
        <w:ind w:left="0"/>
        <w:jc w:val="both"/>
      </w:pPr>
      <w:r>
        <w:rPr>
          <w:rFonts w:ascii="Times New Roman"/>
          <w:b w:val="false"/>
          <w:i w:val="false"/>
          <w:color w:val="000000"/>
          <w:sz w:val="28"/>
        </w:rPr>
        <w:t>
      62)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68"/>
    <w:bookmarkStart w:name="z721" w:id="69"/>
    <w:p>
      <w:pPr>
        <w:spacing w:after="0"/>
        <w:ind w:left="0"/>
        <w:jc w:val="both"/>
      </w:pPr>
      <w:r>
        <w:rPr>
          <w:rFonts w:ascii="Times New Roman"/>
          <w:b w:val="false"/>
          <w:i w:val="false"/>
          <w:color w:val="000000"/>
          <w:sz w:val="28"/>
        </w:rPr>
        <w:t>
      62-1) кинологическая деятельность – деятельность, связанная с дрессировкой, натаской, нагонкой собак казахских пород и иной их подготовкой к практическому использованию, в том числе в спорте и на охоте, организацией и проведением зоотехнических, спортивных и других массовых мероприятий с использованием собак казахских пород, обучением экспертов и подготовкой специалистов по работе с казахскими породами собак.</w:t>
      </w:r>
    </w:p>
    <w:bookmarkEnd w:id="69"/>
    <w:bookmarkStart w:name="z913" w:id="70"/>
    <w:p>
      <w:pPr>
        <w:spacing w:after="0"/>
        <w:ind w:left="0"/>
        <w:jc w:val="both"/>
      </w:pPr>
      <w:r>
        <w:rPr>
          <w:rFonts w:ascii="Times New Roman"/>
          <w:b w:val="false"/>
          <w:i w:val="false"/>
          <w:color w:val="000000"/>
          <w:sz w:val="28"/>
        </w:rPr>
        <w:t>
      Под дрессировкой, натаской, нагонкой собак казахских пород и иной их подготовкой к практическому использованию следует понимать воспитание и обучение собак казахских пород работе и (или) подготовку к охоте, спорту и полевым испытаниям;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71"/>
    <w:p>
      <w:pPr>
        <w:spacing w:after="0"/>
        <w:ind w:left="0"/>
        <w:jc w:val="both"/>
      </w:pPr>
      <w:r>
        <w:rPr>
          <w:rFonts w:ascii="Times New Roman"/>
          <w:b w:val="false"/>
          <w:i w:val="false"/>
          <w:color w:val="000000"/>
          <w:sz w:val="28"/>
        </w:rPr>
        <w:t>
      63)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72"/>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72"/>
    <w:bookmarkStart w:name="z915" w:id="73"/>
    <w:p>
      <w:pPr>
        <w:spacing w:after="0"/>
        <w:ind w:left="0"/>
        <w:jc w:val="both"/>
      </w:pPr>
      <w:r>
        <w:rPr>
          <w:rFonts w:ascii="Times New Roman"/>
          <w:b w:val="false"/>
          <w:i w:val="false"/>
          <w:color w:val="000000"/>
          <w:sz w:val="28"/>
        </w:rPr>
        <w:t>
      63-3) казахские породы собак – древние породы – казахский тазы и казахский тобет, соответствующие утвержденному стандарту казахских пород собак;</w:t>
      </w:r>
    </w:p>
    <w:bookmarkEnd w:id="73"/>
    <w:bookmarkStart w:name="z916" w:id="74"/>
    <w:p>
      <w:pPr>
        <w:spacing w:after="0"/>
        <w:ind w:left="0"/>
        <w:jc w:val="both"/>
      </w:pPr>
      <w:r>
        <w:rPr>
          <w:rFonts w:ascii="Times New Roman"/>
          <w:b w:val="false"/>
          <w:i w:val="false"/>
          <w:color w:val="000000"/>
          <w:sz w:val="28"/>
        </w:rPr>
        <w:t>
      63-4) стандарт казахских пород собак – описание собак казахских пород по экстерьерно-конституциональным характеристикам и пользовательным качествам;</w:t>
      </w:r>
    </w:p>
    <w:bookmarkEnd w:id="74"/>
    <w:bookmarkStart w:name="z917" w:id="75"/>
    <w:p>
      <w:pPr>
        <w:spacing w:after="0"/>
        <w:ind w:left="0"/>
        <w:jc w:val="both"/>
      </w:pPr>
      <w:r>
        <w:rPr>
          <w:rFonts w:ascii="Times New Roman"/>
          <w:b w:val="false"/>
          <w:i w:val="false"/>
          <w:color w:val="000000"/>
          <w:sz w:val="28"/>
        </w:rPr>
        <w:t>
      63-5) Единая родословная книга собак казахских пород (далее – Единая родословная книга) – свод данных о собаках казахских пород с указанием сведений о происхождении, породности, экстерьерно-конституциональных характеристиках и иных качествах;</w:t>
      </w:r>
    </w:p>
    <w:bookmarkEnd w:id="75"/>
    <w:bookmarkStart w:name="z918" w:id="76"/>
    <w:p>
      <w:pPr>
        <w:spacing w:after="0"/>
        <w:ind w:left="0"/>
        <w:jc w:val="both"/>
      </w:pPr>
      <w:r>
        <w:rPr>
          <w:rFonts w:ascii="Times New Roman"/>
          <w:b w:val="false"/>
          <w:i w:val="false"/>
          <w:color w:val="000000"/>
          <w:sz w:val="28"/>
        </w:rPr>
        <w:t>
      63-6) свидетельство о происхождении собаки казахской породы (далее – свидетельство о происхождении) – документ, содержащий сведения о ее родословной;</w:t>
      </w:r>
    </w:p>
    <w:bookmarkEnd w:id="76"/>
    <w:bookmarkStart w:name="z604" w:id="77"/>
    <w:p>
      <w:pPr>
        <w:spacing w:after="0"/>
        <w:ind w:left="0"/>
        <w:jc w:val="both"/>
      </w:pPr>
      <w:r>
        <w:rPr>
          <w:rFonts w:ascii="Times New Roman"/>
          <w:b w:val="false"/>
          <w:i w:val="false"/>
          <w:color w:val="000000"/>
          <w:sz w:val="28"/>
        </w:rPr>
        <w:t>
      64)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77"/>
    <w:bookmarkStart w:name="z605" w:id="78"/>
    <w:p>
      <w:pPr>
        <w:spacing w:after="0"/>
        <w:ind w:left="0"/>
        <w:jc w:val="both"/>
      </w:pPr>
      <w:r>
        <w:rPr>
          <w:rFonts w:ascii="Times New Roman"/>
          <w:b w:val="false"/>
          <w:i w:val="false"/>
          <w:color w:val="000000"/>
          <w:sz w:val="28"/>
        </w:rPr>
        <w:t>
      65) удостоверение егеря – документ установленной формы, удостоверяющий права егеря;</w:t>
      </w:r>
    </w:p>
    <w:bookmarkEnd w:id="78"/>
    <w:bookmarkStart w:name="z606" w:id="79"/>
    <w:p>
      <w:pPr>
        <w:spacing w:after="0"/>
        <w:ind w:left="0"/>
        <w:jc w:val="both"/>
      </w:pPr>
      <w:r>
        <w:rPr>
          <w:rFonts w:ascii="Times New Roman"/>
          <w:b w:val="false"/>
          <w:i w:val="false"/>
          <w:color w:val="000000"/>
          <w:sz w:val="28"/>
        </w:rPr>
        <w:t>
      66)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79"/>
    <w:bookmarkStart w:name="z607" w:id="80"/>
    <w:p>
      <w:pPr>
        <w:spacing w:after="0"/>
        <w:ind w:left="0"/>
        <w:jc w:val="both"/>
      </w:pPr>
      <w:r>
        <w:rPr>
          <w:rFonts w:ascii="Times New Roman"/>
          <w:b w:val="false"/>
          <w:i w:val="false"/>
          <w:color w:val="000000"/>
          <w:sz w:val="28"/>
        </w:rPr>
        <w:t>
      67) зимовальная яма – место массового скопления рыб в зимний период в углублениях дна водоема;</w:t>
      </w:r>
    </w:p>
    <w:bookmarkEnd w:id="80"/>
    <w:bookmarkStart w:name="z895" w:id="81"/>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81"/>
    <w:bookmarkStart w:name="z608" w:id="82"/>
    <w:p>
      <w:pPr>
        <w:spacing w:after="0"/>
        <w:ind w:left="0"/>
        <w:jc w:val="both"/>
      </w:pPr>
      <w:r>
        <w:rPr>
          <w:rFonts w:ascii="Times New Roman"/>
          <w:b w:val="false"/>
          <w:i w:val="false"/>
          <w:color w:val="000000"/>
          <w:sz w:val="28"/>
        </w:rPr>
        <w:t>
      68) бассейн реки (моря, озера) – часть земной поверхности и толщи почвогрунтов, ограниченные водоразделами, с которых вода стекает в реку (море, озеро);</w:t>
      </w:r>
    </w:p>
    <w:bookmarkEnd w:id="82"/>
    <w:bookmarkStart w:name="z609" w:id="83"/>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p>
    <w:bookmarkEnd w:id="83"/>
    <w:bookmarkStart w:name="z610" w:id="84"/>
    <w:p>
      <w:pPr>
        <w:spacing w:after="0"/>
        <w:ind w:left="0"/>
        <w:jc w:val="both"/>
      </w:pPr>
      <w:r>
        <w:rPr>
          <w:rFonts w:ascii="Times New Roman"/>
          <w:b w:val="false"/>
          <w:i w:val="false"/>
          <w:color w:val="000000"/>
          <w:sz w:val="28"/>
        </w:rPr>
        <w:t>
      70)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84"/>
    <w:bookmarkStart w:name="z816" w:id="85"/>
    <w:p>
      <w:pPr>
        <w:spacing w:after="0"/>
        <w:ind w:left="0"/>
        <w:jc w:val="both"/>
      </w:pPr>
      <w:r>
        <w:rPr>
          <w:rFonts w:ascii="Times New Roman"/>
          <w:b w:val="false"/>
          <w:i w:val="false"/>
          <w:color w:val="000000"/>
          <w:sz w:val="28"/>
        </w:rPr>
        <w:t>
      71)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85"/>
    <w:bookmarkStart w:name="z722" w:id="86"/>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87"/>
    <w:p>
      <w:pPr>
        <w:spacing w:after="0"/>
        <w:ind w:left="0"/>
        <w:jc w:val="both"/>
      </w:pPr>
      <w:r>
        <w:rPr>
          <w:rFonts w:ascii="Times New Roman"/>
          <w:b w:val="false"/>
          <w:i w:val="false"/>
          <w:color w:val="000000"/>
          <w:sz w:val="28"/>
        </w:rPr>
        <w:t>
      72)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87"/>
    <w:bookmarkStart w:name="z613" w:id="88"/>
    <w:p>
      <w:pPr>
        <w:spacing w:after="0"/>
        <w:ind w:left="0"/>
        <w:jc w:val="both"/>
      </w:pPr>
      <w:r>
        <w:rPr>
          <w:rFonts w:ascii="Times New Roman"/>
          <w:b w:val="false"/>
          <w:i w:val="false"/>
          <w:color w:val="000000"/>
          <w:sz w:val="28"/>
        </w:rPr>
        <w:t>
      73)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89"/>
    <w:p>
      <w:pPr>
        <w:spacing w:after="0"/>
        <w:ind w:left="0"/>
        <w:jc w:val="both"/>
      </w:pPr>
      <w:r>
        <w:rPr>
          <w:rFonts w:ascii="Times New Roman"/>
          <w:b w:val="false"/>
          <w:i w:val="false"/>
          <w:color w:val="000000"/>
          <w:sz w:val="28"/>
        </w:rPr>
        <w:t>
      73-3) чистопородная собака казахской породы – собака породы казахский тазы или казахский тобет, соответствующая утвержденному стандарту казахских пород собак и имеющая свидетельство о происхождении, содержащее сведения о не менее чем трех непрерывных поколениях предков, относящихся к той же породе;</w:t>
      </w:r>
    </w:p>
    <w:bookmarkEnd w:id="89"/>
    <w:bookmarkStart w:name="z614" w:id="90"/>
    <w:p>
      <w:pPr>
        <w:spacing w:after="0"/>
        <w:ind w:left="0"/>
        <w:jc w:val="both"/>
      </w:pPr>
      <w:r>
        <w:rPr>
          <w:rFonts w:ascii="Times New Roman"/>
          <w:b w:val="false"/>
          <w:i w:val="false"/>
          <w:color w:val="000000"/>
          <w:sz w:val="28"/>
        </w:rPr>
        <w:t>
      74) зона покоя – территория, имеющая особое значение для сохранения или восстановления животного мира, определяемая субъектом охотничьего хозяйства, в пределах которой (постоянно или временно) запрещены или регламентированы отдельные виды и формы хозяйственной деятельности;</w:t>
      </w:r>
    </w:p>
    <w:bookmarkEnd w:id="90"/>
    <w:bookmarkStart w:name="z724" w:id="91"/>
    <w:p>
      <w:pPr>
        <w:spacing w:after="0"/>
        <w:ind w:left="0"/>
        <w:jc w:val="both"/>
      </w:pPr>
      <w:r>
        <w:rPr>
          <w:rFonts w:ascii="Times New Roman"/>
          <w:b w:val="false"/>
          <w:i w:val="false"/>
          <w:color w:val="000000"/>
          <w:sz w:val="28"/>
        </w:rPr>
        <w:t>
      75) специализированные организации – государственные учреждения по обеспечению охраны, воспроизводства и устойчивого использования животного мира и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91"/>
    <w:bookmarkStart w:name="z616" w:id="92"/>
    <w:p>
      <w:pPr>
        <w:spacing w:after="0"/>
        <w:ind w:left="0"/>
        <w:jc w:val="both"/>
      </w:pPr>
      <w:r>
        <w:rPr>
          <w:rFonts w:ascii="Times New Roman"/>
          <w:b w:val="false"/>
          <w:i w:val="false"/>
          <w:color w:val="000000"/>
          <w:sz w:val="28"/>
        </w:rPr>
        <w:t>
      76) нерест – процесс выметывания рыбами зрелой икры и последующее ее оплодотворение;</w:t>
      </w:r>
    </w:p>
    <w:bookmarkEnd w:id="92"/>
    <w:bookmarkStart w:name="z617" w:id="93"/>
    <w:p>
      <w:pPr>
        <w:spacing w:after="0"/>
        <w:ind w:left="0"/>
        <w:jc w:val="both"/>
      </w:pPr>
      <w:r>
        <w:rPr>
          <w:rFonts w:ascii="Times New Roman"/>
          <w:b w:val="false"/>
          <w:i w:val="false"/>
          <w:color w:val="000000"/>
          <w:sz w:val="28"/>
        </w:rPr>
        <w:t>
      77) нерестилище – место нереста рыб;</w:t>
      </w:r>
    </w:p>
    <w:bookmarkEnd w:id="93"/>
    <w:bookmarkStart w:name="z618" w:id="94"/>
    <w:p>
      <w:pPr>
        <w:spacing w:after="0"/>
        <w:ind w:left="0"/>
        <w:jc w:val="both"/>
      </w:pPr>
      <w:r>
        <w:rPr>
          <w:rFonts w:ascii="Times New Roman"/>
          <w:b w:val="false"/>
          <w:i w:val="false"/>
          <w:color w:val="000000"/>
          <w:sz w:val="28"/>
        </w:rPr>
        <w:t>
      78)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bookmarkEnd w:id="94"/>
    <w:bookmarkStart w:name="z725" w:id="95"/>
    <w:p>
      <w:pPr>
        <w:spacing w:after="0"/>
        <w:ind w:left="0"/>
        <w:jc w:val="both"/>
      </w:pPr>
      <w:r>
        <w:rPr>
          <w:rFonts w:ascii="Times New Roman"/>
          <w:b w:val="false"/>
          <w:i w:val="false"/>
          <w:color w:val="000000"/>
          <w:sz w:val="28"/>
        </w:rPr>
        <w:t>
      78-1) фермерское охотничье хозяйство – охотничье хозяйство, специализирующееся на искусственном разведении животных, находящихся в частной собственности, в охотничьих целях;</w:t>
      </w:r>
    </w:p>
    <w:bookmarkEnd w:id="95"/>
    <w:bookmarkStart w:name="z726" w:id="96"/>
    <w:p>
      <w:pPr>
        <w:spacing w:after="0"/>
        <w:ind w:left="0"/>
        <w:jc w:val="both"/>
      </w:pPr>
      <w:r>
        <w:rPr>
          <w:rFonts w:ascii="Times New Roman"/>
          <w:b w:val="false"/>
          <w:i w:val="false"/>
          <w:color w:val="000000"/>
          <w:sz w:val="28"/>
        </w:rPr>
        <w:t>
      79) межхозяйственное охотоустройство – определение границ и категорий охотничьего хозяйства, расчет его площади, определение состояния животного мира и среды его обитания, методик учета животных, контрольных маршрутов и площадок учета животных для проектируемого охотничьего хозяйства;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абзацев десятого, пятнадцатого и шестнадцатого подпункта 1) пункта 5 статьи 1, которые вводятся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Законодательство Республики Казахстан в области охраны, воспроизводства и использования животного мира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3. Категории животного мира</w:t>
      </w:r>
    </w:p>
    <w:p>
      <w:pPr>
        <w:spacing w:after="0"/>
        <w:ind w:left="0"/>
        <w:jc w:val="both"/>
      </w:pPr>
      <w:r>
        <w:rPr>
          <w:rFonts w:ascii="Times New Roman"/>
          <w:b w:val="false"/>
          <w:i w:val="false"/>
          <w:color w:val="000000"/>
          <w:sz w:val="28"/>
        </w:rPr>
        <w:t>
      1. Животный мир по целевому назначению подразделяется на следующие категории:</w:t>
      </w:r>
    </w:p>
    <w:bookmarkStart w:name="z352" w:id="97"/>
    <w:p>
      <w:pPr>
        <w:spacing w:after="0"/>
        <w:ind w:left="0"/>
        <w:jc w:val="both"/>
      </w:pPr>
      <w:r>
        <w:rPr>
          <w:rFonts w:ascii="Times New Roman"/>
          <w:b w:val="false"/>
          <w:i w:val="false"/>
          <w:color w:val="000000"/>
          <w:sz w:val="28"/>
        </w:rPr>
        <w:t>
      1) редкие и находящиеся под угрозой исчезновения виды животных;</w:t>
      </w:r>
    </w:p>
    <w:bookmarkEnd w:id="97"/>
    <w:bookmarkStart w:name="z353" w:id="98"/>
    <w:p>
      <w:pPr>
        <w:spacing w:after="0"/>
        <w:ind w:left="0"/>
        <w:jc w:val="both"/>
      </w:pPr>
      <w:r>
        <w:rPr>
          <w:rFonts w:ascii="Times New Roman"/>
          <w:b w:val="false"/>
          <w:i w:val="false"/>
          <w:color w:val="000000"/>
          <w:sz w:val="28"/>
        </w:rPr>
        <w:t>
      2) виды животных, являющиеся объектами охоты;</w:t>
      </w:r>
    </w:p>
    <w:bookmarkEnd w:id="98"/>
    <w:p>
      <w:pPr>
        <w:spacing w:after="0"/>
        <w:ind w:left="0"/>
        <w:jc w:val="both"/>
      </w:pPr>
      <w:r>
        <w:rPr>
          <w:rFonts w:ascii="Times New Roman"/>
          <w:b w:val="false"/>
          <w:i w:val="false"/>
          <w:color w:val="000000"/>
          <w:sz w:val="28"/>
        </w:rPr>
        <w:t>
      3) виды животных, являющиеся объектами рыболовства;</w:t>
      </w:r>
    </w:p>
    <w:bookmarkStart w:name="z354" w:id="99"/>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w:t>
      </w:r>
    </w:p>
    <w:bookmarkEnd w:id="99"/>
    <w:bookmarkStart w:name="z355" w:id="100"/>
    <w:p>
      <w:pPr>
        <w:spacing w:after="0"/>
        <w:ind w:left="0"/>
        <w:jc w:val="both"/>
      </w:pPr>
      <w:r>
        <w:rPr>
          <w:rFonts w:ascii="Times New Roman"/>
          <w:b w:val="false"/>
          <w:i w:val="false"/>
          <w:color w:val="000000"/>
          <w:sz w:val="28"/>
        </w:rPr>
        <w:t>
      5) виды животных, не используемые в хозяйственных целях, но имеющие экологическую, культурную и иную ценность;</w:t>
      </w:r>
    </w:p>
    <w:bookmarkEnd w:id="100"/>
    <w:bookmarkStart w:name="z356" w:id="101"/>
    <w:p>
      <w:pPr>
        <w:spacing w:after="0"/>
        <w:ind w:left="0"/>
        <w:jc w:val="both"/>
      </w:pPr>
      <w:r>
        <w:rPr>
          <w:rFonts w:ascii="Times New Roman"/>
          <w:b w:val="false"/>
          <w:i w:val="false"/>
          <w:color w:val="000000"/>
          <w:sz w:val="28"/>
        </w:rPr>
        <w:t>
      6)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101"/>
    <w:bookmarkStart w:name="z727" w:id="102"/>
    <w:p>
      <w:pPr>
        <w:spacing w:after="0"/>
        <w:ind w:left="0"/>
        <w:jc w:val="both"/>
      </w:pPr>
      <w:r>
        <w:rPr>
          <w:rFonts w:ascii="Times New Roman"/>
          <w:b w:val="false"/>
          <w:i w:val="false"/>
          <w:color w:val="000000"/>
          <w:sz w:val="28"/>
        </w:rPr>
        <w:t>
      2. Отнесение видов животных к категориям и их перевод из одной категории в другую производятся по рекомендации межведомственной зоологической комиссии на основании биологического обоснования в целях сохранения видового разнообразия животного мира, их охраны, воспроизводства и устойчивого использования.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Собственность на животный мир и объекты животного мира</w:t>
      </w:r>
    </w:p>
    <w:p>
      <w:pPr>
        <w:spacing w:after="0"/>
        <w:ind w:left="0"/>
        <w:jc w:val="both"/>
      </w:pPr>
      <w:r>
        <w:rPr>
          <w:rFonts w:ascii="Times New Roman"/>
          <w:b w:val="false"/>
          <w:i w:val="false"/>
          <w:color w:val="000000"/>
          <w:sz w:val="28"/>
        </w:rPr>
        <w:t>
      1. Животный мир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pPr>
        <w:spacing w:after="0"/>
        <w:ind w:left="0"/>
        <w:jc w:val="both"/>
      </w:pPr>
      <w:r>
        <w:rPr>
          <w:rFonts w:ascii="Times New Roman"/>
          <w:b w:val="false"/>
          <w:i w:val="false"/>
          <w:color w:val="000000"/>
          <w:sz w:val="28"/>
        </w:rPr>
        <w:t>
      2. Объекты животного мира, изъятые из среды обитания в порядке, установленном настоящим Законом, а также разведенные и содержащиеся в неволе и (или) полувольных условиях, являются собственностью физических и юридических лиц, которые добыли, разводят и содержат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Субъекты отношений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5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Субъектами отношений в области охраны, воспроизводства и использования животного мира, а также в области сохранения и воспроизводства казахских пород собак являются физические и юридические лица, а также государственные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 w:id="103"/>
    <w:p>
      <w:pPr>
        <w:spacing w:after="0"/>
        <w:ind w:left="0"/>
        <w:jc w:val="left"/>
      </w:pPr>
      <w:r>
        <w:rPr>
          <w:rFonts w:ascii="Times New Roman"/>
          <w:b/>
          <w:i w:val="false"/>
          <w:color w:val="000000"/>
        </w:rPr>
        <w:t xml:space="preserve"> Глава 2. Государственное управление в области охраны, воспроизводства и использования животного мира</w:t>
      </w:r>
    </w:p>
    <w:bookmarkEnd w:id="103"/>
    <w:p>
      <w:pPr>
        <w:spacing w:after="0"/>
        <w:ind w:left="0"/>
        <w:jc w:val="both"/>
      </w:pPr>
      <w:r>
        <w:rPr>
          <w:rFonts w:ascii="Times New Roman"/>
          <w:b/>
          <w:i w:val="false"/>
          <w:color w:val="000000"/>
          <w:sz w:val="28"/>
        </w:rPr>
        <w:t>Статья 6. Основные принципы государственного управления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Основными принципами государственного управления в области охраны, воспроизводства и использования животного мира являются:</w:t>
      </w:r>
    </w:p>
    <w:bookmarkStart w:name="z358" w:id="104"/>
    <w:p>
      <w:pPr>
        <w:spacing w:after="0"/>
        <w:ind w:left="0"/>
        <w:jc w:val="both"/>
      </w:pPr>
      <w:r>
        <w:rPr>
          <w:rFonts w:ascii="Times New Roman"/>
          <w:b w:val="false"/>
          <w:i w:val="false"/>
          <w:color w:val="000000"/>
          <w:sz w:val="28"/>
        </w:rPr>
        <w:t>
      1) обеспечение охраны, воспроизводства и устойчивого использования животного мира;</w:t>
      </w:r>
    </w:p>
    <w:bookmarkEnd w:id="104"/>
    <w:bookmarkStart w:name="z359" w:id="105"/>
    <w:p>
      <w:pPr>
        <w:spacing w:after="0"/>
        <w:ind w:left="0"/>
        <w:jc w:val="both"/>
      </w:pPr>
      <w:r>
        <w:rPr>
          <w:rFonts w:ascii="Times New Roman"/>
          <w:b w:val="false"/>
          <w:i w:val="false"/>
          <w:color w:val="000000"/>
          <w:sz w:val="28"/>
        </w:rPr>
        <w:t>
      2) пользование животным миром способами, не допускающими жестокого обращения с животными, в соответствии с принципами гуманности;</w:t>
      </w:r>
    </w:p>
    <w:bookmarkEnd w:id="105"/>
    <w:bookmarkStart w:name="z360" w:id="106"/>
    <w:p>
      <w:pPr>
        <w:spacing w:after="0"/>
        <w:ind w:left="0"/>
        <w:jc w:val="both"/>
      </w:pPr>
      <w:r>
        <w:rPr>
          <w:rFonts w:ascii="Times New Roman"/>
          <w:b w:val="false"/>
          <w:i w:val="false"/>
          <w:color w:val="000000"/>
          <w:sz w:val="28"/>
        </w:rPr>
        <w:t>
      3) недопустимость совмещения деятельности по осуществлению государственного контроля и надзора за использованием и охраной животного мира с деятельностью по использованию объектов животного мира, за исключением деятельности по изъятию осетровых видов рыб из естественной среды обитания, их закупу, переработке и реализации их икры и других видов продукции, отнесенной к государственной монополии;</w:t>
      </w:r>
    </w:p>
    <w:bookmarkEnd w:id="106"/>
    <w:bookmarkStart w:name="z361" w:id="107"/>
    <w:p>
      <w:pPr>
        <w:spacing w:after="0"/>
        <w:ind w:left="0"/>
        <w:jc w:val="both"/>
      </w:pPr>
      <w:r>
        <w:rPr>
          <w:rFonts w:ascii="Times New Roman"/>
          <w:b w:val="false"/>
          <w:i w:val="false"/>
          <w:color w:val="000000"/>
          <w:sz w:val="28"/>
        </w:rPr>
        <w:t>
      4) отделение права пользования животным миром от права пользования землей, водами, растительным миром и другими природными ресурсами;</w:t>
      </w:r>
    </w:p>
    <w:bookmarkEnd w:id="107"/>
    <w:bookmarkStart w:name="z362" w:id="108"/>
    <w:p>
      <w:pPr>
        <w:spacing w:after="0"/>
        <w:ind w:left="0"/>
        <w:jc w:val="both"/>
      </w:pPr>
      <w:r>
        <w:rPr>
          <w:rFonts w:ascii="Times New Roman"/>
          <w:b w:val="false"/>
          <w:i w:val="false"/>
          <w:color w:val="000000"/>
          <w:sz w:val="28"/>
        </w:rPr>
        <w:t>
      5) платность специального пользования животным миром;</w:t>
      </w:r>
    </w:p>
    <w:bookmarkEnd w:id="108"/>
    <w:bookmarkStart w:name="z363" w:id="109"/>
    <w:p>
      <w:pPr>
        <w:spacing w:after="0"/>
        <w:ind w:left="0"/>
        <w:jc w:val="both"/>
      </w:pPr>
      <w:r>
        <w:rPr>
          <w:rFonts w:ascii="Times New Roman"/>
          <w:b w:val="false"/>
          <w:i w:val="false"/>
          <w:color w:val="000000"/>
          <w:sz w:val="28"/>
        </w:rPr>
        <w:t>
      6) неотвратимость ответственности за нарушение законодательства Республики Казахстан в области охраны, воспроизводства и использования животного мира;</w:t>
      </w:r>
    </w:p>
    <w:bookmarkEnd w:id="109"/>
    <w:bookmarkStart w:name="z364" w:id="110"/>
    <w:p>
      <w:pPr>
        <w:spacing w:after="0"/>
        <w:ind w:left="0"/>
        <w:jc w:val="both"/>
      </w:pPr>
      <w:r>
        <w:rPr>
          <w:rFonts w:ascii="Times New Roman"/>
          <w:b w:val="false"/>
          <w:i w:val="false"/>
          <w:color w:val="000000"/>
          <w:sz w:val="28"/>
        </w:rPr>
        <w:t>
      7) участие граждан и общественных объединений в решении задач в области охраны, воспроизводства и устойчивого использования объектов животного мира.</w:t>
      </w:r>
    </w:p>
    <w:bookmarkEnd w:id="110"/>
    <w:bookmarkStart w:name="z920" w:id="111"/>
    <w:p>
      <w:pPr>
        <w:spacing w:after="0"/>
        <w:ind w:left="0"/>
        <w:jc w:val="both"/>
      </w:pPr>
      <w:r>
        <w:rPr>
          <w:rFonts w:ascii="Times New Roman"/>
          <w:b w:val="false"/>
          <w:i w:val="false"/>
          <w:color w:val="000000"/>
          <w:sz w:val="28"/>
        </w:rPr>
        <w:t>
      2. Основными принципами государственного управления в области сохранения и воспроизводства казахских пород собак являются:</w:t>
      </w:r>
    </w:p>
    <w:bookmarkEnd w:id="111"/>
    <w:bookmarkStart w:name="z921" w:id="112"/>
    <w:p>
      <w:pPr>
        <w:spacing w:after="0"/>
        <w:ind w:left="0"/>
        <w:jc w:val="both"/>
      </w:pPr>
      <w:r>
        <w:rPr>
          <w:rFonts w:ascii="Times New Roman"/>
          <w:b w:val="false"/>
          <w:i w:val="false"/>
          <w:color w:val="000000"/>
          <w:sz w:val="28"/>
        </w:rPr>
        <w:t>
      1) обеспечение сохранения и воспроизводства казахских пород собак;</w:t>
      </w:r>
    </w:p>
    <w:bookmarkEnd w:id="112"/>
    <w:bookmarkStart w:name="z922" w:id="113"/>
    <w:p>
      <w:pPr>
        <w:spacing w:after="0"/>
        <w:ind w:left="0"/>
        <w:jc w:val="both"/>
      </w:pPr>
      <w:r>
        <w:rPr>
          <w:rFonts w:ascii="Times New Roman"/>
          <w:b w:val="false"/>
          <w:i w:val="false"/>
          <w:color w:val="000000"/>
          <w:sz w:val="28"/>
        </w:rPr>
        <w:t>
      2) защита чистопородности казахских пород собак.</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Система обеспечения охраны, воспроизводства и устойчивого использования животного мира,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6-1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bookmarkStart w:name="z134" w:id="114"/>
    <w:p>
      <w:pPr>
        <w:spacing w:after="0"/>
        <w:ind w:left="0"/>
        <w:jc w:val="both"/>
      </w:pPr>
      <w:r>
        <w:rPr>
          <w:rFonts w:ascii="Times New Roman"/>
          <w:b w:val="false"/>
          <w:i w:val="false"/>
          <w:color w:val="000000"/>
          <w:sz w:val="28"/>
        </w:rPr>
        <w:t>
      1. В систему обеспечения охраны, воспроизводства и устойчивого использования животного мира входят:</w:t>
      </w:r>
    </w:p>
    <w:bookmarkEnd w:id="114"/>
    <w:bookmarkStart w:name="z135" w:id="115"/>
    <w:p>
      <w:pPr>
        <w:spacing w:after="0"/>
        <w:ind w:left="0"/>
        <w:jc w:val="both"/>
      </w:pPr>
      <w:r>
        <w:rPr>
          <w:rFonts w:ascii="Times New Roman"/>
          <w:b w:val="false"/>
          <w:i w:val="false"/>
          <w:color w:val="000000"/>
          <w:sz w:val="28"/>
        </w:rPr>
        <w:t>
      1) Правительство Республики Казахстан;</w:t>
      </w:r>
    </w:p>
    <w:bookmarkEnd w:id="115"/>
    <w:bookmarkStart w:name="z728" w:id="116"/>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116"/>
    <w:bookmarkStart w:name="z1199" w:id="117"/>
    <w:p>
      <w:pPr>
        <w:spacing w:after="0"/>
        <w:ind w:left="0"/>
        <w:jc w:val="both"/>
      </w:pPr>
      <w:r>
        <w:rPr>
          <w:rFonts w:ascii="Times New Roman"/>
          <w:b w:val="false"/>
          <w:i w:val="false"/>
          <w:color w:val="000000"/>
          <w:sz w:val="28"/>
        </w:rPr>
        <w:t>
      2-1) уполномоченный орган в области рыбного хозяйства, включая его ведомство с территориальными подразделениями;</w:t>
      </w:r>
    </w:p>
    <w:bookmarkEnd w:id="117"/>
    <w:bookmarkStart w:name="z137" w:id="118"/>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воспроизводства и устойчивого использования животного мира;</w:t>
      </w:r>
    </w:p>
    <w:bookmarkEnd w:id="118"/>
    <w:bookmarkStart w:name="z138" w:id="119"/>
    <w:p>
      <w:pPr>
        <w:spacing w:after="0"/>
        <w:ind w:left="0"/>
        <w:jc w:val="both"/>
      </w:pPr>
      <w:r>
        <w:rPr>
          <w:rFonts w:ascii="Times New Roman"/>
          <w:b w:val="false"/>
          <w:i w:val="false"/>
          <w:color w:val="000000"/>
          <w:sz w:val="28"/>
        </w:rPr>
        <w:t>
      4) органы местного государственного управления;</w:t>
      </w:r>
    </w:p>
    <w:bookmarkEnd w:id="119"/>
    <w:bookmarkStart w:name="z139" w:id="120"/>
    <w:p>
      <w:pPr>
        <w:spacing w:after="0"/>
        <w:ind w:left="0"/>
        <w:jc w:val="both"/>
      </w:pPr>
      <w:r>
        <w:rPr>
          <w:rFonts w:ascii="Times New Roman"/>
          <w:b w:val="false"/>
          <w:i w:val="false"/>
          <w:color w:val="000000"/>
          <w:sz w:val="28"/>
        </w:rPr>
        <w:t>
      5) специализированные организации;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21"/>
    <w:p>
      <w:pPr>
        <w:spacing w:after="0"/>
        <w:ind w:left="0"/>
        <w:jc w:val="both"/>
      </w:pPr>
      <w:r>
        <w:rPr>
          <w:rFonts w:ascii="Times New Roman"/>
          <w:b w:val="false"/>
          <w:i w:val="false"/>
          <w:color w:val="000000"/>
          <w:sz w:val="28"/>
        </w:rPr>
        <w:t>
      7) научные организации в области охраны, воспроизводства и использования животного мира;</w:t>
      </w:r>
    </w:p>
    <w:bookmarkEnd w:id="121"/>
    <w:bookmarkStart w:name="z142" w:id="122"/>
    <w:p>
      <w:pPr>
        <w:spacing w:after="0"/>
        <w:ind w:left="0"/>
        <w:jc w:val="both"/>
      </w:pPr>
      <w:r>
        <w:rPr>
          <w:rFonts w:ascii="Times New Roman"/>
          <w:b w:val="false"/>
          <w:i w:val="false"/>
          <w:color w:val="000000"/>
          <w:sz w:val="28"/>
        </w:rPr>
        <w:t>
      8) субъекты охотничьего и рыбного хозяйств;</w:t>
      </w:r>
    </w:p>
    <w:bookmarkEnd w:id="122"/>
    <w:bookmarkStart w:name="z621" w:id="123"/>
    <w:p>
      <w:pPr>
        <w:spacing w:after="0"/>
        <w:ind w:left="0"/>
        <w:jc w:val="both"/>
      </w:pPr>
      <w:r>
        <w:rPr>
          <w:rFonts w:ascii="Times New Roman"/>
          <w:b w:val="false"/>
          <w:i w:val="false"/>
          <w:color w:val="000000"/>
          <w:sz w:val="28"/>
        </w:rPr>
        <w:t>
      9)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123"/>
    <w:bookmarkStart w:name="z923" w:id="124"/>
    <w:p>
      <w:pPr>
        <w:spacing w:after="0"/>
        <w:ind w:left="0"/>
        <w:jc w:val="both"/>
      </w:pPr>
      <w:r>
        <w:rPr>
          <w:rFonts w:ascii="Times New Roman"/>
          <w:b w:val="false"/>
          <w:i w:val="false"/>
          <w:color w:val="000000"/>
          <w:sz w:val="28"/>
        </w:rPr>
        <w:t>
      2. В систему обеспечения сохранения и воспроизводства казахских пород собак входят:</w:t>
      </w:r>
    </w:p>
    <w:bookmarkEnd w:id="124"/>
    <w:bookmarkStart w:name="z924" w:id="125"/>
    <w:p>
      <w:pPr>
        <w:spacing w:after="0"/>
        <w:ind w:left="0"/>
        <w:jc w:val="both"/>
      </w:pPr>
      <w:r>
        <w:rPr>
          <w:rFonts w:ascii="Times New Roman"/>
          <w:b w:val="false"/>
          <w:i w:val="false"/>
          <w:color w:val="000000"/>
          <w:sz w:val="28"/>
        </w:rPr>
        <w:t>
      1) уполномоченный орган, ведомство уполномоченного органа и его территориальные подразделения;</w:t>
      </w:r>
    </w:p>
    <w:bookmarkEnd w:id="125"/>
    <w:bookmarkStart w:name="z925" w:id="126"/>
    <w:p>
      <w:pPr>
        <w:spacing w:after="0"/>
        <w:ind w:left="0"/>
        <w:jc w:val="both"/>
      </w:pPr>
      <w:r>
        <w:rPr>
          <w:rFonts w:ascii="Times New Roman"/>
          <w:b w:val="false"/>
          <w:i w:val="false"/>
          <w:color w:val="000000"/>
          <w:sz w:val="28"/>
        </w:rPr>
        <w:t>
      2) иные государственные органы, осуществляющие деятельность в области сохранения и воспроизводства казахских пород собак;</w:t>
      </w:r>
    </w:p>
    <w:bookmarkEnd w:id="126"/>
    <w:bookmarkStart w:name="z926" w:id="127"/>
    <w:p>
      <w:pPr>
        <w:spacing w:after="0"/>
        <w:ind w:left="0"/>
        <w:jc w:val="both"/>
      </w:pPr>
      <w:r>
        <w:rPr>
          <w:rFonts w:ascii="Times New Roman"/>
          <w:b w:val="false"/>
          <w:i w:val="false"/>
          <w:color w:val="000000"/>
          <w:sz w:val="28"/>
        </w:rPr>
        <w:t>
      3) Национальный центр казахских пород собак;</w:t>
      </w:r>
    </w:p>
    <w:bookmarkEnd w:id="127"/>
    <w:bookmarkStart w:name="z927" w:id="128"/>
    <w:p>
      <w:pPr>
        <w:spacing w:after="0"/>
        <w:ind w:left="0"/>
        <w:jc w:val="both"/>
      </w:pPr>
      <w:r>
        <w:rPr>
          <w:rFonts w:ascii="Times New Roman"/>
          <w:b w:val="false"/>
          <w:i w:val="false"/>
          <w:color w:val="000000"/>
          <w:sz w:val="28"/>
        </w:rPr>
        <w:t>
      4) физические и юридические лица, осуществляющие кинологическую деятельность.</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Органы и должностные лица государственного управления в области охраны, воспроизводства и использования животного мира</w:t>
      </w:r>
    </w:p>
    <w:bookmarkStart w:name="z144" w:id="129"/>
    <w:p>
      <w:pPr>
        <w:spacing w:after="0"/>
        <w:ind w:left="0"/>
        <w:jc w:val="both"/>
      </w:pPr>
      <w:r>
        <w:rPr>
          <w:rFonts w:ascii="Times New Roman"/>
          <w:b w:val="false"/>
          <w:i w:val="false"/>
          <w:color w:val="000000"/>
          <w:sz w:val="28"/>
        </w:rPr>
        <w:t>
      К органам и должностным лицам государственного управления в области охраны, воспроизводства и использования животного мира относятся Президент Республики Казахстан, Правительство Республики Казахстан, уполномоченный орган и уполномоченный орган в области рыбного хозяйства, включая их ведомства с территориальными подразделениями.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Особенности государственного управления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Государственные учет, кадастр, мониторинг и контроль за использованием рыбных ресурсов и других водных животных, а также их изучение, охрана и воспроизводство составляют единую систему государственного управления и осуществляются в рыбохозяйственных водоемах и (или) участках по бассейновому принципу, а также в рыбоводных хозяйствах.</w:t>
      </w:r>
    </w:p>
    <w:bookmarkStart w:name="z841" w:id="130"/>
    <w:p>
      <w:pPr>
        <w:spacing w:after="0"/>
        <w:ind w:left="0"/>
        <w:jc w:val="both"/>
      </w:pPr>
      <w:r>
        <w:rPr>
          <w:rFonts w:ascii="Times New Roman"/>
          <w:b w:val="false"/>
          <w:i w:val="false"/>
          <w:color w:val="000000"/>
          <w:sz w:val="28"/>
        </w:rPr>
        <w:t>
      Государственный мониторинг рыб и других водных животных является составной частью системы государственного управления в области охраны, воспроизводства и использования животного мира.</w:t>
      </w:r>
    </w:p>
    <w:bookmarkEnd w:id="130"/>
    <w:bookmarkStart w:name="z842" w:id="131"/>
    <w:p>
      <w:pPr>
        <w:spacing w:after="0"/>
        <w:ind w:left="0"/>
        <w:jc w:val="both"/>
      </w:pPr>
      <w:r>
        <w:rPr>
          <w:rFonts w:ascii="Times New Roman"/>
          <w:b w:val="false"/>
          <w:i w:val="false"/>
          <w:color w:val="000000"/>
          <w:sz w:val="28"/>
        </w:rPr>
        <w:t>
      Государственный мониторинг рыб и других водных животных представляет собой систему, способную обеспечить сбор и своевременную обработку информации о добытой, закупленной, искусственно выращенной рыбе или других водных животных, оптовой и розничной реализации рыб и других водных животных, экспорте и импорте в целях своевременного выявления и предотвращения реализации рыбы и других водных животных незаконного происхождения.</w:t>
      </w:r>
    </w:p>
    <w:bookmarkEnd w:id="131"/>
    <w:bookmarkStart w:name="z1265" w:id="132"/>
    <w:p>
      <w:pPr>
        <w:spacing w:after="0"/>
        <w:ind w:left="0"/>
        <w:jc w:val="both"/>
      </w:pPr>
      <w:r>
        <w:rPr>
          <w:rFonts w:ascii="Times New Roman"/>
          <w:b w:val="false"/>
          <w:i w:val="false"/>
          <w:color w:val="000000"/>
          <w:sz w:val="28"/>
        </w:rPr>
        <w:t>
      Субъекты рыбного хозяйства регистрируются в информационной системе мониторинга рыб и других водных животных и вносят данные и сведения в нее в порядке, определяемом уполномоченным органом в области рыбного хозяйства.</w:t>
      </w:r>
    </w:p>
    <w:bookmarkEnd w:id="132"/>
    <w:bookmarkStart w:name="z843" w:id="133"/>
    <w:p>
      <w:pPr>
        <w:spacing w:after="0"/>
        <w:ind w:left="0"/>
        <w:jc w:val="both"/>
      </w:pPr>
      <w:r>
        <w:rPr>
          <w:rFonts w:ascii="Times New Roman"/>
          <w:b w:val="false"/>
          <w:i w:val="false"/>
          <w:color w:val="000000"/>
          <w:sz w:val="28"/>
        </w:rPr>
        <w:t>
      Государственный мониторинг рыб и других водных животных осуществляется уполномоченным органом в области рыбного хозяйства совместно с местными исполнительными органами в соответствии с правилами мониторинга рыб и других водных животных.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права владения, пользования и распоряжения животным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34"/>
    <w:p>
      <w:pPr>
        <w:spacing w:after="0"/>
        <w:ind w:left="0"/>
        <w:jc w:val="both"/>
      </w:pPr>
      <w:r>
        <w:rPr>
          <w:rFonts w:ascii="Times New Roman"/>
          <w:b w:val="false"/>
          <w:i w:val="false"/>
          <w:color w:val="000000"/>
          <w:sz w:val="28"/>
        </w:rPr>
        <w:t>
      6) принимает решение о вывозе за пределы Республики Казахстан в живом виде особей осетровых видов рыб, выловленных из естественной среды обитания, и их оплодотворенной икры;;</w:t>
      </w:r>
    </w:p>
    <w:bookmarkEnd w:id="134"/>
    <w:p>
      <w:pPr>
        <w:spacing w:after="0"/>
        <w:ind w:left="0"/>
        <w:jc w:val="both"/>
      </w:pP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 (или) полувольных условиях;</w:t>
      </w:r>
    </w:p>
    <w:p>
      <w:pPr>
        <w:spacing w:after="0"/>
        <w:ind w:left="0"/>
        <w:jc w:val="both"/>
      </w:pP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его ведомства с территориальными подразделениями и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9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 а также в области сохранения и воспроизводства казахских пород собак;</w:t>
      </w:r>
    </w:p>
    <w:bookmarkStart w:name="z957" w:id="135"/>
    <w:p>
      <w:pPr>
        <w:spacing w:after="0"/>
        <w:ind w:left="0"/>
        <w:jc w:val="both"/>
      </w:pPr>
      <w:r>
        <w:rPr>
          <w:rFonts w:ascii="Times New Roman"/>
          <w:b w:val="false"/>
          <w:i w:val="false"/>
          <w:color w:val="000000"/>
          <w:sz w:val="28"/>
        </w:rPr>
        <w:t xml:space="preserve">
      3-1) осуществляет мониторинг ведения учета собак казахских пород, проводимого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135"/>
    <w:bookmarkStart w:name="z928" w:id="136"/>
    <w:p>
      <w:pPr>
        <w:spacing w:after="0"/>
        <w:ind w:left="0"/>
        <w:jc w:val="both"/>
      </w:pPr>
      <w:r>
        <w:rPr>
          <w:rFonts w:ascii="Times New Roman"/>
          <w:b w:val="false"/>
          <w:i w:val="false"/>
          <w:color w:val="000000"/>
          <w:sz w:val="28"/>
        </w:rPr>
        <w:t>
      3-2) утверждает стандарты казахских пород собак;</w:t>
      </w:r>
    </w:p>
    <w:bookmarkEnd w:id="136"/>
    <w:p>
      <w:pPr>
        <w:spacing w:after="0"/>
        <w:ind w:left="0"/>
        <w:jc w:val="both"/>
      </w:pP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p>
    <w:bookmarkStart w:name="z730" w:id="137"/>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животного мира;</w:t>
      </w:r>
    </w:p>
    <w:bookmarkEnd w:id="137"/>
    <w:bookmarkStart w:name="z958" w:id="138"/>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38"/>
    <w:bookmarkStart w:name="z959" w:id="139"/>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39"/>
    <w:p>
      <w:pPr>
        <w:spacing w:after="0"/>
        <w:ind w:left="0"/>
        <w:jc w:val="both"/>
      </w:pP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bookmarkStart w:name="z731" w:id="140"/>
    <w:p>
      <w:pPr>
        <w:spacing w:after="0"/>
        <w:ind w:left="0"/>
        <w:jc w:val="both"/>
      </w:pP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bookmarkEnd w:id="140"/>
    <w:p>
      <w:pPr>
        <w:spacing w:after="0"/>
        <w:ind w:left="0"/>
        <w:jc w:val="both"/>
      </w:pPr>
      <w:r>
        <w:rPr>
          <w:rFonts w:ascii="Times New Roman"/>
          <w:b w:val="false"/>
          <w:i w:val="false"/>
          <w:color w:val="000000"/>
          <w:sz w:val="28"/>
        </w:rPr>
        <w:t>
      8) разрабатывает и утверждает форму и порядок выдачи удостоверений охотника и егеря;</w:t>
      </w:r>
    </w:p>
    <w:p>
      <w:pPr>
        <w:spacing w:after="0"/>
        <w:ind w:left="0"/>
        <w:jc w:val="both"/>
      </w:pPr>
      <w:r>
        <w:rPr>
          <w:rFonts w:ascii="Times New Roman"/>
          <w:b w:val="false"/>
          <w:i w:val="false"/>
          <w:color w:val="000000"/>
          <w:sz w:val="28"/>
        </w:rPr>
        <w:t>
      9) выдает заключение (разрешительный документ) на вывоз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both"/>
      </w:pPr>
      <w:r>
        <w:rPr>
          <w:rFonts w:ascii="Times New Roman"/>
          <w:b w:val="false"/>
          <w:i w:val="false"/>
          <w:color w:val="000000"/>
          <w:sz w:val="28"/>
        </w:rPr>
        <w:t>
      10) осуществляет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
      12) разрабатывает и утверждает типовые формы договоров на ведение охотничьего хозяйства;</w:t>
      </w:r>
    </w:p>
    <w:p>
      <w:pPr>
        <w:spacing w:after="0"/>
        <w:ind w:left="0"/>
        <w:jc w:val="both"/>
      </w:pPr>
      <w:r>
        <w:rPr>
          <w:rFonts w:ascii="Times New Roman"/>
          <w:b w:val="false"/>
          <w:i w:val="false"/>
          <w:color w:val="000000"/>
          <w:sz w:val="28"/>
        </w:rPr>
        <w:t>
      13) разрабатывает и утверждает типовую форму плана развития субъектов охотничьего хозяйства;</w:t>
      </w:r>
    </w:p>
    <w:p>
      <w:pPr>
        <w:spacing w:after="0"/>
        <w:ind w:left="0"/>
        <w:jc w:val="both"/>
      </w:pPr>
      <w:r>
        <w:rPr>
          <w:rFonts w:ascii="Times New Roman"/>
          <w:b w:val="false"/>
          <w:i w:val="false"/>
          <w:color w:val="000000"/>
          <w:sz w:val="28"/>
        </w:rPr>
        <w:t>
      14) разрабатывает и утверждает типовую форму путевки, а также порядок ее выдачи;</w:t>
      </w:r>
    </w:p>
    <w:p>
      <w:pPr>
        <w:spacing w:after="0"/>
        <w:ind w:left="0"/>
        <w:jc w:val="both"/>
      </w:pPr>
      <w:r>
        <w:rPr>
          <w:rFonts w:ascii="Times New Roman"/>
          <w:b w:val="false"/>
          <w:i w:val="false"/>
          <w:color w:val="000000"/>
          <w:sz w:val="28"/>
        </w:rPr>
        <w:t xml:space="preserve">
      15)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2" w:id="141"/>
    <w:p>
      <w:pPr>
        <w:spacing w:after="0"/>
        <w:ind w:left="0"/>
        <w:jc w:val="both"/>
      </w:pP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двух и более областей;</w:t>
      </w:r>
    </w:p>
    <w:bookmarkEnd w:id="141"/>
    <w:p>
      <w:pPr>
        <w:spacing w:after="0"/>
        <w:ind w:left="0"/>
        <w:jc w:val="both"/>
      </w:pP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p>
    <w:p>
      <w:pPr>
        <w:spacing w:after="0"/>
        <w:ind w:left="0"/>
        <w:jc w:val="both"/>
      </w:pPr>
      <w:r>
        <w:rPr>
          <w:rFonts w:ascii="Times New Roman"/>
          <w:b w:val="false"/>
          <w:i w:val="false"/>
          <w:color w:val="000000"/>
          <w:sz w:val="28"/>
        </w:rPr>
        <w:t>
      19) организует ведение государственного учета, кадастра и мониторинга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Start w:name="z960" w:id="142"/>
    <w:p>
      <w:pPr>
        <w:spacing w:after="0"/>
        <w:ind w:left="0"/>
        <w:jc w:val="both"/>
      </w:pPr>
      <w:r>
        <w:rPr>
          <w:rFonts w:ascii="Times New Roman"/>
          <w:b w:val="false"/>
          <w:i w:val="false"/>
          <w:color w:val="000000"/>
          <w:sz w:val="28"/>
        </w:rPr>
        <w:t>
      26-1) подготавливает и предъявляет иск в суд по вопросам охраны, воспроизводства и использования животного мира;</w:t>
      </w:r>
    </w:p>
    <w:bookmarkEnd w:id="142"/>
    <w:p>
      <w:pPr>
        <w:spacing w:after="0"/>
        <w:ind w:left="0"/>
        <w:jc w:val="both"/>
      </w:pP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38) разрабатывает и утверждает охотминимум;</w:t>
      </w:r>
    </w:p>
    <w:p>
      <w:pPr>
        <w:spacing w:after="0"/>
        <w:ind w:left="0"/>
        <w:jc w:val="both"/>
      </w:pPr>
      <w:r>
        <w:rPr>
          <w:rFonts w:ascii="Times New Roman"/>
          <w:b w:val="false"/>
          <w:i w:val="false"/>
          <w:color w:val="000000"/>
          <w:sz w:val="28"/>
        </w:rPr>
        <w:t>
      39)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проводит их аккредитацию;</w:t>
      </w:r>
    </w:p>
    <w:p>
      <w:pPr>
        <w:spacing w:after="0"/>
        <w:ind w:left="0"/>
        <w:jc w:val="both"/>
      </w:pPr>
      <w:r>
        <w:rPr>
          <w:rFonts w:ascii="Times New Roman"/>
          <w:b w:val="false"/>
          <w:i w:val="false"/>
          <w:color w:val="000000"/>
          <w:sz w:val="28"/>
        </w:rPr>
        <w:t>
      41) разрабатывает и утверждает форму отчетности по выдаче удостоверений охотника;</w:t>
      </w:r>
    </w:p>
    <w:bookmarkStart w:name="z149" w:id="143"/>
    <w:p>
      <w:pPr>
        <w:spacing w:after="0"/>
        <w:ind w:left="0"/>
        <w:jc w:val="both"/>
      </w:pP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разрабатывает и утверждает положение о государственной охране животного мира;</w:t>
      </w:r>
    </w:p>
    <w:p>
      <w:pPr>
        <w:spacing w:after="0"/>
        <w:ind w:left="0"/>
        <w:jc w:val="both"/>
      </w:pP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50)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52)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разрабатывает и утверждает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57) разрабатывает и утверждает правила охоты;</w:t>
      </w:r>
    </w:p>
    <w:p>
      <w:pPr>
        <w:spacing w:after="0"/>
        <w:ind w:left="0"/>
        <w:jc w:val="both"/>
      </w:pPr>
      <w:r>
        <w:rPr>
          <w:rFonts w:ascii="Times New Roman"/>
          <w:b w:val="false"/>
          <w:i w:val="false"/>
          <w:color w:val="000000"/>
          <w:sz w:val="28"/>
        </w:rPr>
        <w:t>
      58) разрабатывает и утверждает правила ведения охотничьего хозяйства;</w:t>
      </w:r>
    </w:p>
    <w:p>
      <w:pPr>
        <w:spacing w:after="0"/>
        <w:ind w:left="0"/>
        <w:jc w:val="both"/>
      </w:pPr>
      <w:r>
        <w:rPr>
          <w:rFonts w:ascii="Times New Roman"/>
          <w:b w:val="false"/>
          <w:i w:val="false"/>
          <w:color w:val="000000"/>
          <w:sz w:val="28"/>
        </w:rPr>
        <w:t>
      59) разрабатывает и утверждает правила выдачи разрешений на пользование животным миром;</w:t>
      </w:r>
    </w:p>
    <w:p>
      <w:pPr>
        <w:spacing w:after="0"/>
        <w:ind w:left="0"/>
        <w:jc w:val="both"/>
      </w:pP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61) разрабатывает и утверждает правила регулирования численности животных;</w:t>
      </w:r>
    </w:p>
    <w:bookmarkStart w:name="z735" w:id="144"/>
    <w:p>
      <w:pPr>
        <w:spacing w:after="0"/>
        <w:ind w:left="0"/>
        <w:jc w:val="both"/>
      </w:pP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144"/>
    <w:p>
      <w:pPr>
        <w:spacing w:after="0"/>
        <w:ind w:left="0"/>
        <w:jc w:val="both"/>
      </w:pP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разрабатывает и утверждает перечень дериватов;</w:t>
      </w:r>
    </w:p>
    <w:p>
      <w:pPr>
        <w:spacing w:after="0"/>
        <w:ind w:left="0"/>
        <w:jc w:val="both"/>
      </w:pPr>
      <w:r>
        <w:rPr>
          <w:rFonts w:ascii="Times New Roman"/>
          <w:b w:val="false"/>
          <w:i w:val="false"/>
          <w:color w:val="000000"/>
          <w:sz w:val="28"/>
        </w:rPr>
        <w:t>
      69) разрабатывает и утверждает правила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p>
    <w:bookmarkStart w:name="z737" w:id="145"/>
    <w:p>
      <w:pPr>
        <w:spacing w:after="0"/>
        <w:ind w:left="0"/>
        <w:jc w:val="both"/>
      </w:pPr>
      <w:r>
        <w:rPr>
          <w:rFonts w:ascii="Times New Roman"/>
          <w:b w:val="false"/>
          <w:i w:val="false"/>
          <w:color w:val="000000"/>
          <w:sz w:val="28"/>
        </w:rPr>
        <w:t>
      71) разрабатывает и утверждает правила интродукции, реинтродукции и гибридизации животных;</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организует и обеспечивает воспроизводство и государственный учет животного мира в резервном фонде охотничьих угодий;</w:t>
      </w:r>
    </w:p>
    <w:p>
      <w:pPr>
        <w:spacing w:after="0"/>
        <w:ind w:left="0"/>
        <w:jc w:val="both"/>
      </w:pPr>
      <w:r>
        <w:rPr>
          <w:rFonts w:ascii="Times New Roman"/>
          <w:b w:val="false"/>
          <w:i w:val="false"/>
          <w:color w:val="000000"/>
          <w:sz w:val="28"/>
        </w:rPr>
        <w:t>
      75) выдает разрешения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p>
    <w:bookmarkStart w:name="z902" w:id="146"/>
    <w:p>
      <w:pPr>
        <w:spacing w:after="0"/>
        <w:ind w:left="0"/>
        <w:jc w:val="both"/>
      </w:pPr>
      <w:r>
        <w:rPr>
          <w:rFonts w:ascii="Times New Roman"/>
          <w:b w:val="false"/>
          <w:i w:val="false"/>
          <w:color w:val="000000"/>
          <w:sz w:val="28"/>
        </w:rPr>
        <w:t>
      76-1)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147"/>
    <w:p>
      <w:pPr>
        <w:spacing w:after="0"/>
        <w:ind w:left="0"/>
        <w:jc w:val="both"/>
      </w:pPr>
      <w:r>
        <w:rPr>
          <w:rFonts w:ascii="Times New Roman"/>
          <w:b w:val="false"/>
          <w:i w:val="false"/>
          <w:color w:val="000000"/>
          <w:sz w:val="28"/>
        </w:rPr>
        <w:t xml:space="preserve">
      77-3)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животного мира, и специализированных организаций по согласованию с центральным уполномоченным органом по бюджетному планированию;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148"/>
    <w:p>
      <w:pPr>
        <w:spacing w:after="0"/>
        <w:ind w:left="0"/>
        <w:jc w:val="both"/>
      </w:pPr>
      <w:r>
        <w:rPr>
          <w:rFonts w:ascii="Times New Roman"/>
          <w:b w:val="false"/>
          <w:i w:val="false"/>
          <w:color w:val="000000"/>
          <w:sz w:val="28"/>
        </w:rPr>
        <w:t>
      77-8) разрабатывает и утверждает правила использования животных, кроме редких и находящихся под угрозой исчезновения, в целях предотвращения эпизоотии;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77-11) выдает лицензию на экспорт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77-18)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Ведомство с территориальными подразделениями осуществляет свою деятельность в пределах компетенции, установленной уполномоченным органом.</w:t>
      </w:r>
    </w:p>
    <w:p>
      <w:pPr>
        <w:spacing w:after="0"/>
        <w:ind w:left="0"/>
        <w:jc w:val="both"/>
      </w:pP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 устанавливается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в области рыбного хозяйства, его ведомства с территориальными подразделениями</w:t>
      </w:r>
    </w:p>
    <w:bookmarkStart w:name="z1201" w:id="149"/>
    <w:p>
      <w:pPr>
        <w:spacing w:after="0"/>
        <w:ind w:left="0"/>
        <w:jc w:val="both"/>
      </w:pPr>
      <w:r>
        <w:rPr>
          <w:rFonts w:ascii="Times New Roman"/>
          <w:b w:val="false"/>
          <w:i w:val="false"/>
          <w:color w:val="000000"/>
          <w:sz w:val="28"/>
        </w:rPr>
        <w:t>
      Уполномоченный орган в области рыбного хозяйства:</w:t>
      </w:r>
    </w:p>
    <w:bookmarkEnd w:id="149"/>
    <w:bookmarkStart w:name="z1202" w:id="150"/>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150"/>
    <w:bookmarkStart w:name="z1203" w:id="151"/>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охраны, воспроизводства и использования рыбных ресурсов и других водных животных в соответствии с действующим законодательством Республики Казахстан;</w:t>
      </w:r>
    </w:p>
    <w:bookmarkEnd w:id="151"/>
    <w:bookmarkStart w:name="z1204" w:id="152"/>
    <w:p>
      <w:pPr>
        <w:spacing w:after="0"/>
        <w:ind w:left="0"/>
        <w:jc w:val="both"/>
      </w:pP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охраны, воспроизводства и использования рыбных ресурсов и других водных животных;</w:t>
      </w:r>
    </w:p>
    <w:bookmarkEnd w:id="152"/>
    <w:bookmarkStart w:name="z1205" w:id="153"/>
    <w:p>
      <w:pPr>
        <w:spacing w:after="0"/>
        <w:ind w:left="0"/>
        <w:jc w:val="both"/>
      </w:pPr>
      <w:r>
        <w:rPr>
          <w:rFonts w:ascii="Times New Roman"/>
          <w:b w:val="false"/>
          <w:i w:val="false"/>
          <w:color w:val="000000"/>
          <w:sz w:val="28"/>
        </w:rPr>
        <w:t>
      4) разрабатывает и утверждает нормативные правовые акты в области охраны, воспроизводства и использования рыбных ресурсов и других водных животных в соответствии с законодательством Республики Казахстан;</w:t>
      </w:r>
    </w:p>
    <w:bookmarkEnd w:id="153"/>
    <w:bookmarkStart w:name="z1206" w:id="154"/>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рыбных ресурсов и других водных животных;</w:t>
      </w:r>
    </w:p>
    <w:bookmarkEnd w:id="154"/>
    <w:bookmarkStart w:name="z1207" w:id="155"/>
    <w:p>
      <w:pPr>
        <w:spacing w:after="0"/>
        <w:ind w:left="0"/>
        <w:jc w:val="both"/>
      </w:pPr>
      <w:r>
        <w:rPr>
          <w:rFonts w:ascii="Times New Roman"/>
          <w:b w:val="false"/>
          <w:i w:val="false"/>
          <w:color w:val="000000"/>
          <w:sz w:val="28"/>
        </w:rPr>
        <w:t>
      6)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55"/>
    <w:bookmarkStart w:name="z1208" w:id="156"/>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56"/>
    <w:bookmarkStart w:name="z1209" w:id="157"/>
    <w:p>
      <w:pPr>
        <w:spacing w:after="0"/>
        <w:ind w:left="0"/>
        <w:jc w:val="both"/>
      </w:pPr>
      <w:r>
        <w:rPr>
          <w:rFonts w:ascii="Times New Roman"/>
          <w:b w:val="false"/>
          <w:i w:val="false"/>
          <w:color w:val="000000"/>
          <w:sz w:val="28"/>
        </w:rPr>
        <w:t>
      7) разрабатывает и утверждает методику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157"/>
    <w:bookmarkStart w:name="z1210" w:id="158"/>
    <w:p>
      <w:pPr>
        <w:spacing w:after="0"/>
        <w:ind w:left="0"/>
        <w:jc w:val="both"/>
      </w:pPr>
      <w:r>
        <w:rPr>
          <w:rFonts w:ascii="Times New Roman"/>
          <w:b w:val="false"/>
          <w:i w:val="false"/>
          <w:color w:val="000000"/>
          <w:sz w:val="28"/>
        </w:rPr>
        <w:t>
      8) выдает заключение (разрешительный документ) на вывоз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58"/>
    <w:bookmarkStart w:name="z1211" w:id="159"/>
    <w:p>
      <w:pPr>
        <w:spacing w:after="0"/>
        <w:ind w:left="0"/>
        <w:jc w:val="both"/>
      </w:pPr>
      <w:r>
        <w:rPr>
          <w:rFonts w:ascii="Times New Roman"/>
          <w:b w:val="false"/>
          <w:i w:val="false"/>
          <w:color w:val="000000"/>
          <w:sz w:val="28"/>
        </w:rPr>
        <w:t>
      9)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59"/>
    <w:bookmarkStart w:name="z1212" w:id="160"/>
    <w:p>
      <w:pPr>
        <w:spacing w:after="0"/>
        <w:ind w:left="0"/>
        <w:jc w:val="both"/>
      </w:pPr>
      <w:r>
        <w:rPr>
          <w:rFonts w:ascii="Times New Roman"/>
          <w:b w:val="false"/>
          <w:i w:val="false"/>
          <w:color w:val="000000"/>
          <w:sz w:val="28"/>
        </w:rPr>
        <w:t>
      10) разрабатывает и утверждает порядок подготовки биологического обоснования на пользование рыбными ресурсами и другими водными животными;</w:t>
      </w:r>
    </w:p>
    <w:bookmarkEnd w:id="160"/>
    <w:bookmarkStart w:name="z1213" w:id="161"/>
    <w:p>
      <w:pPr>
        <w:spacing w:after="0"/>
        <w:ind w:left="0"/>
        <w:jc w:val="both"/>
      </w:pPr>
      <w:r>
        <w:rPr>
          <w:rFonts w:ascii="Times New Roman"/>
          <w:b w:val="false"/>
          <w:i w:val="false"/>
          <w:color w:val="000000"/>
          <w:sz w:val="28"/>
        </w:rPr>
        <w:t>
      11) разрабатывает и утверждает перечень разрешенных к применению промысловых и непромысловых видов орудий и способов рыболовства;</w:t>
      </w:r>
    </w:p>
    <w:bookmarkEnd w:id="161"/>
    <w:bookmarkStart w:name="z1214" w:id="162"/>
    <w:p>
      <w:pPr>
        <w:spacing w:after="0"/>
        <w:ind w:left="0"/>
        <w:jc w:val="both"/>
      </w:pPr>
      <w:r>
        <w:rPr>
          <w:rFonts w:ascii="Times New Roman"/>
          <w:b w:val="false"/>
          <w:i w:val="false"/>
          <w:color w:val="000000"/>
          <w:sz w:val="28"/>
        </w:rPr>
        <w:t>
      12)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 на рыбохозяйственных водоемах, расположенных в двух и более областях;</w:t>
      </w:r>
    </w:p>
    <w:bookmarkEnd w:id="162"/>
    <w:bookmarkStart w:name="z1215" w:id="163"/>
    <w:p>
      <w:pPr>
        <w:spacing w:after="0"/>
        <w:ind w:left="0"/>
        <w:jc w:val="both"/>
      </w:pPr>
      <w:r>
        <w:rPr>
          <w:rFonts w:ascii="Times New Roman"/>
          <w:b w:val="false"/>
          <w:i w:val="false"/>
          <w:color w:val="000000"/>
          <w:sz w:val="28"/>
        </w:rPr>
        <w:t>
      13)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163"/>
    <w:bookmarkStart w:name="z1216" w:id="164"/>
    <w:p>
      <w:pPr>
        <w:spacing w:after="0"/>
        <w:ind w:left="0"/>
        <w:jc w:val="both"/>
      </w:pPr>
      <w:r>
        <w:rPr>
          <w:rFonts w:ascii="Times New Roman"/>
          <w:b w:val="false"/>
          <w:i w:val="false"/>
          <w:color w:val="000000"/>
          <w:sz w:val="28"/>
        </w:rPr>
        <w:t>
      14)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p>
    <w:bookmarkEnd w:id="164"/>
    <w:bookmarkStart w:name="z1217" w:id="165"/>
    <w:p>
      <w:pPr>
        <w:spacing w:after="0"/>
        <w:ind w:left="0"/>
        <w:jc w:val="both"/>
      </w:pPr>
      <w:r>
        <w:rPr>
          <w:rFonts w:ascii="Times New Roman"/>
          <w:b w:val="false"/>
          <w:i w:val="false"/>
          <w:color w:val="000000"/>
          <w:sz w:val="28"/>
        </w:rPr>
        <w:t>
      15)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165"/>
    <w:bookmarkStart w:name="z1218" w:id="166"/>
    <w:p>
      <w:pPr>
        <w:spacing w:after="0"/>
        <w:ind w:left="0"/>
        <w:jc w:val="both"/>
      </w:pPr>
      <w:r>
        <w:rPr>
          <w:rFonts w:ascii="Times New Roman"/>
          <w:b w:val="false"/>
          <w:i w:val="false"/>
          <w:color w:val="000000"/>
          <w:sz w:val="28"/>
        </w:rPr>
        <w:t>
      16) выдает разрешения на пользование рыбными ресурсами и другими водными животными в целях научно-исследовательского лова на рыбохозяйственных водоемах, расположенных в двух и более областях, а также на редкие и находящиеся под угрозой исчезновения виды животных;</w:t>
      </w:r>
    </w:p>
    <w:bookmarkEnd w:id="166"/>
    <w:bookmarkStart w:name="z1219" w:id="167"/>
    <w:p>
      <w:pPr>
        <w:spacing w:after="0"/>
        <w:ind w:left="0"/>
        <w:jc w:val="both"/>
      </w:pPr>
      <w:r>
        <w:rPr>
          <w:rFonts w:ascii="Times New Roman"/>
          <w:b w:val="false"/>
          <w:i w:val="false"/>
          <w:color w:val="000000"/>
          <w:sz w:val="28"/>
        </w:rPr>
        <w:t>
      17) проверяет деятельность пользователей животным миром (в части рыбных ресурсов и других водных животных)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bookmarkEnd w:id="167"/>
    <w:bookmarkStart w:name="z1220" w:id="168"/>
    <w:p>
      <w:pPr>
        <w:spacing w:after="0"/>
        <w:ind w:left="0"/>
        <w:jc w:val="both"/>
      </w:pPr>
      <w:r>
        <w:rPr>
          <w:rFonts w:ascii="Times New Roman"/>
          <w:b w:val="false"/>
          <w:i w:val="false"/>
          <w:color w:val="000000"/>
          <w:sz w:val="28"/>
        </w:rPr>
        <w:t>
      18) осуществляет государственный контроль и надзор в области охраны, воспроизводства и использования животного мира в части рыбных ресурсов и других водных животных;</w:t>
      </w:r>
    </w:p>
    <w:bookmarkEnd w:id="168"/>
    <w:bookmarkStart w:name="z1221" w:id="169"/>
    <w:p>
      <w:pPr>
        <w:spacing w:after="0"/>
        <w:ind w:left="0"/>
        <w:jc w:val="both"/>
      </w:pPr>
      <w:r>
        <w:rPr>
          <w:rFonts w:ascii="Times New Roman"/>
          <w:b w:val="false"/>
          <w:i w:val="false"/>
          <w:color w:val="000000"/>
          <w:sz w:val="28"/>
        </w:rPr>
        <w:t>
      19)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169"/>
    <w:bookmarkStart w:name="z1222" w:id="170"/>
    <w:p>
      <w:pPr>
        <w:spacing w:after="0"/>
        <w:ind w:left="0"/>
        <w:jc w:val="both"/>
      </w:pPr>
      <w:r>
        <w:rPr>
          <w:rFonts w:ascii="Times New Roman"/>
          <w:b w:val="false"/>
          <w:i w:val="false"/>
          <w:color w:val="000000"/>
          <w:sz w:val="28"/>
        </w:rPr>
        <w:t>
      20) осуществляет прием уведомлений о начале или прекращении осуществления деятельности по искусственному разведению животных (рыб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70"/>
    <w:bookmarkStart w:name="z1223" w:id="171"/>
    <w:p>
      <w:pPr>
        <w:spacing w:after="0"/>
        <w:ind w:left="0"/>
        <w:jc w:val="both"/>
      </w:pPr>
      <w:r>
        <w:rPr>
          <w:rFonts w:ascii="Times New Roman"/>
          <w:b w:val="false"/>
          <w:i w:val="false"/>
          <w:color w:val="000000"/>
          <w:sz w:val="28"/>
        </w:rPr>
        <w:t>
      21) разрабатывает и утверждает правила проведения работ по зарыблению водоемов, рыбохозяйственной мелиорации водных объектов;</w:t>
      </w:r>
    </w:p>
    <w:bookmarkEnd w:id="171"/>
    <w:bookmarkStart w:name="z1224" w:id="172"/>
    <w:p>
      <w:pPr>
        <w:spacing w:after="0"/>
        <w:ind w:left="0"/>
        <w:jc w:val="both"/>
      </w:pPr>
      <w:r>
        <w:rPr>
          <w:rFonts w:ascii="Times New Roman"/>
          <w:b w:val="false"/>
          <w:i w:val="false"/>
          <w:color w:val="000000"/>
          <w:sz w:val="28"/>
        </w:rPr>
        <w:t>
      22) разрабатывает и утверждает правила установления ограничений и запретов на пользование рыбными ресурсами и другими водными животными, их частями и дериватами;</w:t>
      </w:r>
    </w:p>
    <w:bookmarkEnd w:id="172"/>
    <w:bookmarkStart w:name="z1225" w:id="173"/>
    <w:p>
      <w:pPr>
        <w:spacing w:after="0"/>
        <w:ind w:left="0"/>
        <w:jc w:val="both"/>
      </w:pPr>
      <w:r>
        <w:rPr>
          <w:rFonts w:ascii="Times New Roman"/>
          <w:b w:val="false"/>
          <w:i w:val="false"/>
          <w:color w:val="000000"/>
          <w:sz w:val="28"/>
        </w:rPr>
        <w:t>
      23)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173"/>
    <w:bookmarkStart w:name="z1226" w:id="174"/>
    <w:p>
      <w:pPr>
        <w:spacing w:after="0"/>
        <w:ind w:left="0"/>
        <w:jc w:val="both"/>
      </w:pPr>
      <w:r>
        <w:rPr>
          <w:rFonts w:ascii="Times New Roman"/>
          <w:b w:val="false"/>
          <w:i w:val="false"/>
          <w:color w:val="000000"/>
          <w:sz w:val="28"/>
        </w:rPr>
        <w:t>
      24) разрабатывает и утверждает правила распределения квот изъятия объектов рыболовства;</w:t>
      </w:r>
    </w:p>
    <w:bookmarkEnd w:id="174"/>
    <w:bookmarkStart w:name="z1227" w:id="175"/>
    <w:p>
      <w:pPr>
        <w:spacing w:after="0"/>
        <w:ind w:left="0"/>
        <w:jc w:val="both"/>
      </w:pPr>
      <w:r>
        <w:rPr>
          <w:rFonts w:ascii="Times New Roman"/>
          <w:b w:val="false"/>
          <w:i w:val="false"/>
          <w:color w:val="000000"/>
          <w:sz w:val="28"/>
        </w:rPr>
        <w:t>
      25) разрабатывает и утверждает правила рыболовства;</w:t>
      </w:r>
    </w:p>
    <w:bookmarkEnd w:id="175"/>
    <w:bookmarkStart w:name="z1228" w:id="176"/>
    <w:p>
      <w:pPr>
        <w:spacing w:after="0"/>
        <w:ind w:left="0"/>
        <w:jc w:val="both"/>
      </w:pPr>
      <w:r>
        <w:rPr>
          <w:rFonts w:ascii="Times New Roman"/>
          <w:b w:val="false"/>
          <w:i w:val="false"/>
          <w:color w:val="000000"/>
          <w:sz w:val="28"/>
        </w:rPr>
        <w:t>
      26) разрабатывает и утверждает правила ведения рыбного хозяйства;</w:t>
      </w:r>
    </w:p>
    <w:bookmarkEnd w:id="176"/>
    <w:bookmarkStart w:name="z1229" w:id="177"/>
    <w:p>
      <w:pPr>
        <w:spacing w:after="0"/>
        <w:ind w:left="0"/>
        <w:jc w:val="both"/>
      </w:pPr>
      <w:r>
        <w:rPr>
          <w:rFonts w:ascii="Times New Roman"/>
          <w:b w:val="false"/>
          <w:i w:val="false"/>
          <w:color w:val="000000"/>
          <w:sz w:val="28"/>
        </w:rPr>
        <w:t>
      27) разрабатывает и утверждает правила выдачи разрешений на пользование рыбными ресурсами и другими водными животными;</w:t>
      </w:r>
    </w:p>
    <w:bookmarkEnd w:id="177"/>
    <w:bookmarkStart w:name="z1230" w:id="178"/>
    <w:p>
      <w:pPr>
        <w:spacing w:after="0"/>
        <w:ind w:left="0"/>
        <w:jc w:val="both"/>
      </w:pPr>
      <w:r>
        <w:rPr>
          <w:rFonts w:ascii="Times New Roman"/>
          <w:b w:val="false"/>
          <w:i w:val="false"/>
          <w:color w:val="000000"/>
          <w:sz w:val="28"/>
        </w:rPr>
        <w:t>
      28) принимает решение о введении ограничений и запретов на пользование рыбными ресурсами и другими водными животными, их частями и дериватами, устанавливает места и сроки их пользования на основании биологического обоснования, выданного соответствующими научными организациями;</w:t>
      </w:r>
    </w:p>
    <w:bookmarkEnd w:id="178"/>
    <w:bookmarkStart w:name="z1231" w:id="179"/>
    <w:p>
      <w:pPr>
        <w:spacing w:after="0"/>
        <w:ind w:left="0"/>
        <w:jc w:val="both"/>
      </w:pPr>
      <w:r>
        <w:rPr>
          <w:rFonts w:ascii="Times New Roman"/>
          <w:b w:val="false"/>
          <w:i w:val="false"/>
          <w:color w:val="000000"/>
          <w:sz w:val="28"/>
        </w:rPr>
        <w:t>
      29)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179"/>
    <w:bookmarkStart w:name="z1232" w:id="180"/>
    <w:p>
      <w:pPr>
        <w:spacing w:after="0"/>
        <w:ind w:left="0"/>
        <w:jc w:val="both"/>
      </w:pPr>
      <w:r>
        <w:rPr>
          <w:rFonts w:ascii="Times New Roman"/>
          <w:b w:val="false"/>
          <w:i w:val="false"/>
          <w:color w:val="000000"/>
          <w:sz w:val="28"/>
        </w:rPr>
        <w:t>
      30)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в том числе подпадающих под действие Конвенции о международной торговле видами дикой фауны и флоры, находящимися под угрозой исчезновения;</w:t>
      </w:r>
    </w:p>
    <w:bookmarkEnd w:id="180"/>
    <w:bookmarkStart w:name="z1233" w:id="181"/>
    <w:p>
      <w:pPr>
        <w:spacing w:after="0"/>
        <w:ind w:left="0"/>
        <w:jc w:val="both"/>
      </w:pPr>
      <w:r>
        <w:rPr>
          <w:rFonts w:ascii="Times New Roman"/>
          <w:b w:val="false"/>
          <w:i w:val="false"/>
          <w:color w:val="000000"/>
          <w:sz w:val="28"/>
        </w:rPr>
        <w:t>
      31) организует и обеспечивает воспроизводство и государственный учет рыбных ресурсов и других водных животных в резервном фонде рыбохозяйственных водоемов и (или) участков;</w:t>
      </w:r>
    </w:p>
    <w:bookmarkEnd w:id="181"/>
    <w:bookmarkStart w:name="z1234" w:id="182"/>
    <w:p>
      <w:pPr>
        <w:spacing w:after="0"/>
        <w:ind w:left="0"/>
        <w:jc w:val="both"/>
      </w:pPr>
      <w:r>
        <w:rPr>
          <w:rFonts w:ascii="Times New Roman"/>
          <w:b w:val="false"/>
          <w:i w:val="false"/>
          <w:color w:val="000000"/>
          <w:sz w:val="28"/>
        </w:rPr>
        <w:t>
      32) осуществляет государственный контроль и надзор за местными исполнительными органами в области охраны, воспроизводства и использования животного мира в части рыбных ресурсов и других водных животных;</w:t>
      </w:r>
    </w:p>
    <w:bookmarkEnd w:id="182"/>
    <w:bookmarkStart w:name="z1235" w:id="183"/>
    <w:p>
      <w:pPr>
        <w:spacing w:after="0"/>
        <w:ind w:left="0"/>
        <w:jc w:val="both"/>
      </w:pPr>
      <w:r>
        <w:rPr>
          <w:rFonts w:ascii="Times New Roman"/>
          <w:b w:val="false"/>
          <w:i w:val="false"/>
          <w:color w:val="000000"/>
          <w:sz w:val="28"/>
        </w:rPr>
        <w:t>
      33) принимает решение о переносе срока запрета на изъятие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183"/>
    <w:bookmarkStart w:name="z1236" w:id="184"/>
    <w:p>
      <w:pPr>
        <w:spacing w:after="0"/>
        <w:ind w:left="0"/>
        <w:jc w:val="both"/>
      </w:pPr>
      <w:r>
        <w:rPr>
          <w:rFonts w:ascii="Times New Roman"/>
          <w:b w:val="false"/>
          <w:i w:val="false"/>
          <w:color w:val="000000"/>
          <w:sz w:val="28"/>
        </w:rPr>
        <w:t>
      34) проводит конкурс по закреплению рыбохозяйственных водоемов и (или) участков международного, республиканского и местного значения;</w:t>
      </w:r>
    </w:p>
    <w:bookmarkEnd w:id="184"/>
    <w:bookmarkStart w:name="z1237" w:id="185"/>
    <w:p>
      <w:pPr>
        <w:spacing w:after="0"/>
        <w:ind w:left="0"/>
        <w:jc w:val="both"/>
      </w:pPr>
      <w:r>
        <w:rPr>
          <w:rFonts w:ascii="Times New Roman"/>
          <w:b w:val="false"/>
          <w:i w:val="false"/>
          <w:color w:val="000000"/>
          <w:sz w:val="28"/>
        </w:rPr>
        <w:t>
      35)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185"/>
    <w:bookmarkStart w:name="z1238" w:id="186"/>
    <w:p>
      <w:pPr>
        <w:spacing w:after="0"/>
        <w:ind w:left="0"/>
        <w:jc w:val="both"/>
      </w:pPr>
      <w:r>
        <w:rPr>
          <w:rFonts w:ascii="Times New Roman"/>
          <w:b w:val="false"/>
          <w:i w:val="false"/>
          <w:color w:val="000000"/>
          <w:sz w:val="28"/>
        </w:rPr>
        <w:t>
      36) разрабатывает и утверждает правила мониторинга рыб и других водных животных;</w:t>
      </w:r>
    </w:p>
    <w:bookmarkEnd w:id="186"/>
    <w:bookmarkStart w:name="z1239" w:id="187"/>
    <w:p>
      <w:pPr>
        <w:spacing w:after="0"/>
        <w:ind w:left="0"/>
        <w:jc w:val="both"/>
      </w:pPr>
      <w:r>
        <w:rPr>
          <w:rFonts w:ascii="Times New Roman"/>
          <w:b w:val="false"/>
          <w:i w:val="false"/>
          <w:color w:val="000000"/>
          <w:sz w:val="28"/>
        </w:rPr>
        <w:t>
      37)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87"/>
    <w:bookmarkStart w:name="z1240" w:id="188"/>
    <w:p>
      <w:pPr>
        <w:spacing w:after="0"/>
        <w:ind w:left="0"/>
        <w:jc w:val="both"/>
      </w:pPr>
      <w:r>
        <w:rPr>
          <w:rFonts w:ascii="Times New Roman"/>
          <w:b w:val="false"/>
          <w:i w:val="false"/>
          <w:color w:val="000000"/>
          <w:sz w:val="28"/>
        </w:rPr>
        <w:t>
      38) выдает лицензию на экспорт с таможенной территории Евразийского экономического союза диких живых животных (рыб и других водных животных), в том числе редких и находящихся под угрозой исчезновения, включенных в Единый перечень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w:t>
      </w:r>
    </w:p>
    <w:bookmarkEnd w:id="188"/>
    <w:bookmarkStart w:name="z1241" w:id="189"/>
    <w:p>
      <w:pPr>
        <w:spacing w:after="0"/>
        <w:ind w:left="0"/>
        <w:jc w:val="both"/>
      </w:pPr>
      <w:r>
        <w:rPr>
          <w:rFonts w:ascii="Times New Roman"/>
          <w:b w:val="false"/>
          <w:i w:val="false"/>
          <w:color w:val="000000"/>
          <w:sz w:val="28"/>
        </w:rPr>
        <w:t>
      39) заключает договоры на ведение рыбного хозяйства;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 вводится в действие с даты вступления в силу Конвенции о правовом статусе Каспийского моря, совершенной 12.08.2018 в соответствии с Законом РК от 12.06.2025 </w:t>
      </w:r>
      <w:r>
        <w:rPr>
          <w:rFonts w:ascii="Times New Roman"/>
          <w:b w:val="false"/>
          <w:i w:val="false"/>
          <w:color w:val="ff0000"/>
          <w:sz w:val="28"/>
        </w:rPr>
        <w:t>№ 194-VIII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Start w:name="z1243" w:id="190"/>
    <w:p>
      <w:pPr>
        <w:spacing w:after="0"/>
        <w:ind w:left="0"/>
        <w:jc w:val="both"/>
      </w:pPr>
      <w:r>
        <w:rPr>
          <w:rFonts w:ascii="Times New Roman"/>
          <w:b w:val="false"/>
          <w:i w:val="false"/>
          <w:color w:val="000000"/>
          <w:sz w:val="28"/>
        </w:rPr>
        <w:t>
      41) принимает решения по закреплению и (или) продлению сроков закрепления рыбохозяйственных водоемов и (или) участков международного, республиканского и местного значения;</w:t>
      </w:r>
    </w:p>
    <w:bookmarkEnd w:id="190"/>
    <w:bookmarkStart w:name="z1244" w:id="191"/>
    <w:p>
      <w:pPr>
        <w:spacing w:after="0"/>
        <w:ind w:left="0"/>
        <w:jc w:val="both"/>
      </w:pPr>
      <w:r>
        <w:rPr>
          <w:rFonts w:ascii="Times New Roman"/>
          <w:b w:val="false"/>
          <w:i w:val="false"/>
          <w:color w:val="000000"/>
          <w:sz w:val="28"/>
        </w:rPr>
        <w:t>
      42)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w:t>
      </w:r>
    </w:p>
    <w:bookmarkEnd w:id="191"/>
    <w:bookmarkStart w:name="z1245" w:id="192"/>
    <w:p>
      <w:pPr>
        <w:spacing w:after="0"/>
        <w:ind w:left="0"/>
        <w:jc w:val="both"/>
      </w:pPr>
      <w:r>
        <w:rPr>
          <w:rFonts w:ascii="Times New Roman"/>
          <w:b w:val="false"/>
          <w:i w:val="false"/>
          <w:color w:val="000000"/>
          <w:sz w:val="28"/>
        </w:rPr>
        <w:t>
      43) разрабатывает и утверждает требования к рыбозащитным устройствам водозаборных и сбросных сооружений и согласовывает их установку;</w:t>
      </w:r>
    </w:p>
    <w:bookmarkEnd w:id="192"/>
    <w:bookmarkStart w:name="z1246" w:id="193"/>
    <w:p>
      <w:pPr>
        <w:spacing w:after="0"/>
        <w:ind w:left="0"/>
        <w:jc w:val="both"/>
      </w:pPr>
      <w:r>
        <w:rPr>
          <w:rFonts w:ascii="Times New Roman"/>
          <w:b w:val="false"/>
          <w:i w:val="false"/>
          <w:color w:val="000000"/>
          <w:sz w:val="28"/>
        </w:rPr>
        <w:t>
      44)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93"/>
    <w:bookmarkStart w:name="z1247" w:id="194"/>
    <w:p>
      <w:pPr>
        <w:spacing w:after="0"/>
        <w:ind w:left="0"/>
        <w:jc w:val="both"/>
      </w:pPr>
      <w:r>
        <w:rPr>
          <w:rFonts w:ascii="Times New Roman"/>
          <w:b w:val="false"/>
          <w:i w:val="false"/>
          <w:color w:val="000000"/>
          <w:sz w:val="28"/>
        </w:rPr>
        <w:t>
      Ведомство и его территориальные подразделения осуществляют свою деятельность в пределах компетенции, установленной уполномоченным органом в области рыбного хозяйства.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местного государственного управления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Местные представительные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6" w:id="195"/>
    <w:p>
      <w:pPr>
        <w:spacing w:after="0"/>
        <w:ind w:left="0"/>
        <w:jc w:val="both"/>
      </w:pPr>
      <w:r>
        <w:rPr>
          <w:rFonts w:ascii="Times New Roman"/>
          <w:b w:val="false"/>
          <w:i w:val="false"/>
          <w:color w:val="000000"/>
          <w:sz w:val="28"/>
        </w:rPr>
        <w:t>
      2) рассматривают отчеты руководителей местных исполнительных органов по вопросам охраны, воспроизводства и использования животного мира;</w:t>
      </w:r>
    </w:p>
    <w:bookmarkEnd w:id="195"/>
    <w:bookmarkStart w:name="z367" w:id="196"/>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End w:id="196"/>
    <w:bookmarkStart w:name="z368" w:id="197"/>
    <w:p>
      <w:pPr>
        <w:spacing w:after="0"/>
        <w:ind w:left="0"/>
        <w:jc w:val="both"/>
      </w:pPr>
      <w:r>
        <w:rPr>
          <w:rFonts w:ascii="Times New Roman"/>
          <w:b w:val="false"/>
          <w:i w:val="false"/>
          <w:color w:val="000000"/>
          <w:sz w:val="28"/>
        </w:rPr>
        <w:t>
      2. Местные исполнительные органы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6" w:id="198"/>
    <w:p>
      <w:pPr>
        <w:spacing w:after="0"/>
        <w:ind w:left="0"/>
        <w:jc w:val="both"/>
      </w:pPr>
      <w:r>
        <w:rPr>
          <w:rFonts w:ascii="Times New Roman"/>
          <w:b w:val="false"/>
          <w:i w:val="false"/>
          <w:color w:val="000000"/>
          <w:sz w:val="28"/>
        </w:rPr>
        <w:t>
      1-1) реализуют государственную политику в области охраны, воспроизводства и использования животного мира;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1-2)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370" w:id="199"/>
    <w:p>
      <w:pPr>
        <w:spacing w:after="0"/>
        <w:ind w:left="0"/>
        <w:jc w:val="both"/>
      </w:pPr>
      <w:r>
        <w:rPr>
          <w:rFonts w:ascii="Times New Roman"/>
          <w:b w:val="false"/>
          <w:i w:val="false"/>
          <w:color w:val="000000"/>
          <w:sz w:val="28"/>
        </w:rPr>
        <w:t>
      2) осуществляют координацию и контроль и надзор за деятельностью подведомственных им органов и организаций в области охраны, воспроизводства и использования животного мира;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200"/>
    <w:p>
      <w:pPr>
        <w:spacing w:after="0"/>
        <w:ind w:left="0"/>
        <w:jc w:val="both"/>
      </w:pPr>
      <w:r>
        <w:rPr>
          <w:rFonts w:ascii="Times New Roman"/>
          <w:b w:val="false"/>
          <w:i w:val="false"/>
          <w:color w:val="000000"/>
          <w:sz w:val="28"/>
        </w:rPr>
        <w:t>
      3-1) утверждают перечень рыбохозяйственных водоемов и (или) участков местного значения;</w:t>
      </w:r>
    </w:p>
    <w:bookmarkEnd w:id="200"/>
    <w:bookmarkStart w:name="z372" w:id="201"/>
    <w:p>
      <w:pPr>
        <w:spacing w:after="0"/>
        <w:ind w:left="0"/>
        <w:jc w:val="both"/>
      </w:pPr>
      <w:r>
        <w:rPr>
          <w:rFonts w:ascii="Times New Roman"/>
          <w:b w:val="false"/>
          <w:i w:val="false"/>
          <w:color w:val="000000"/>
          <w:sz w:val="28"/>
        </w:rPr>
        <w:t>
      4) принимают решения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законодательством Республики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7" w:id="202"/>
    <w:p>
      <w:pPr>
        <w:spacing w:after="0"/>
        <w:ind w:left="0"/>
        <w:jc w:val="both"/>
      </w:pPr>
      <w:r>
        <w:rPr>
          <w:rFonts w:ascii="Times New Roman"/>
          <w:b w:val="false"/>
          <w:i w:val="false"/>
          <w:color w:val="000000"/>
          <w:sz w:val="28"/>
        </w:rPr>
        <w:t>
      5-1) организуют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bookmarkEnd w:id="202"/>
    <w:p>
      <w:pPr>
        <w:spacing w:after="0"/>
        <w:ind w:left="0"/>
        <w:jc w:val="both"/>
      </w:pP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203"/>
    <w:p>
      <w:pPr>
        <w:spacing w:after="0"/>
        <w:ind w:left="0"/>
        <w:jc w:val="both"/>
      </w:pP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животных, в том числе редких и находящихся под угрозой исчезновения видов животных;</w:t>
      </w:r>
    </w:p>
    <w:bookmarkEnd w:id="203"/>
    <w:p>
      <w:pPr>
        <w:spacing w:after="0"/>
        <w:ind w:left="0"/>
        <w:jc w:val="both"/>
      </w:pPr>
      <w:r>
        <w:rPr>
          <w:rFonts w:ascii="Times New Roman"/>
          <w:b w:val="false"/>
          <w:i w:val="false"/>
          <w:color w:val="000000"/>
          <w:sz w:val="28"/>
        </w:rPr>
        <w:t>
      5-5) организуют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5-7) на основании научных исследований ведут паспортизацию рыбохозяйственных водоемов и (или) участков;</w:t>
      </w:r>
    </w:p>
    <w:p>
      <w:pPr>
        <w:spacing w:after="0"/>
        <w:ind w:left="0"/>
        <w:jc w:val="both"/>
      </w:pPr>
      <w:r>
        <w:rPr>
          <w:rFonts w:ascii="Times New Roman"/>
          <w:b w:val="false"/>
          <w:i w:val="false"/>
          <w:color w:val="000000"/>
          <w:sz w:val="28"/>
        </w:rPr>
        <w:t>
      5-8) устанавливают зоны рекреационного рыболовства;</w:t>
      </w:r>
    </w:p>
    <w:p>
      <w:pPr>
        <w:spacing w:after="0"/>
        <w:ind w:left="0"/>
        <w:jc w:val="both"/>
      </w:pP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5-10) выдают разрешения на пользование животным миром или разрешения на пользование рыбными ресурсами и другими водными животными,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Start w:name="z748" w:id="204"/>
    <w:p>
      <w:pPr>
        <w:spacing w:after="0"/>
        <w:ind w:left="0"/>
        <w:jc w:val="both"/>
      </w:pPr>
      <w:r>
        <w:rPr>
          <w:rFonts w:ascii="Times New Roman"/>
          <w:b w:val="false"/>
          <w:i w:val="false"/>
          <w:color w:val="000000"/>
          <w:sz w:val="28"/>
        </w:rPr>
        <w:t>
      5-11) организуют и (или) обеспечивают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bookmarkEnd w:id="204"/>
    <w:bookmarkStart w:name="z749" w:id="205"/>
    <w:p>
      <w:pPr>
        <w:spacing w:after="0"/>
        <w:ind w:left="0"/>
        <w:jc w:val="both"/>
      </w:pPr>
      <w:r>
        <w:rPr>
          <w:rFonts w:ascii="Times New Roman"/>
          <w:b w:val="false"/>
          <w:i w:val="false"/>
          <w:color w:val="000000"/>
          <w:sz w:val="28"/>
        </w:rPr>
        <w:t>
      5-12) организуют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 в области рыбного хозяйства;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206"/>
    <w:p>
      <w:pPr>
        <w:spacing w:after="0"/>
        <w:ind w:left="0"/>
        <w:jc w:val="both"/>
      </w:pPr>
      <w:r>
        <w:rPr>
          <w:rFonts w:ascii="Times New Roman"/>
          <w:b w:val="false"/>
          <w:i w:val="false"/>
          <w:color w:val="000000"/>
          <w:sz w:val="28"/>
        </w:rPr>
        <w:t>
      5-15) осуществляют субсидирование переработки рыбной продукции;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207"/>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Государственные учет, кадастр и мониторинг животного мира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Для обеспечения охраны, воспроизводства и использования животного мира ведутся государственные учет, кадастр и мониторинг животного мира, содержащие совокупность сведений о состоянии и географическом распространении видов животных, об их численности, результатах регулярных наблюдений, объемах их хозяйственного использования и другие необходимые данные.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Государственная монополия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Деятельность по изъятию осетровых видов рыб из естественной среды обитания, за исключением лова в воспроизводственных целях и научно-исследовательского лова, их закупу, переработке и реализации их икры и других видов продукции относится к государственной монополии и осуществляется исключительно государственным предприятием.</w:t>
      </w:r>
    </w:p>
    <w:bookmarkStart w:name="z750" w:id="208"/>
    <w:p>
      <w:pPr>
        <w:spacing w:after="0"/>
        <w:ind w:left="0"/>
        <w:jc w:val="both"/>
      </w:pPr>
      <w:r>
        <w:rPr>
          <w:rFonts w:ascii="Times New Roman"/>
          <w:b w:val="false"/>
          <w:i w:val="false"/>
          <w:color w:val="000000"/>
          <w:sz w:val="28"/>
        </w:rPr>
        <w:t>
      1-1.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 технологически связанной с деятельностью субъекта государственной монополии в области охраны, воспроизводства и использования животного мира.</w:t>
      </w:r>
    </w:p>
    <w:bookmarkEnd w:id="208"/>
    <w:bookmarkStart w:name="z375" w:id="209"/>
    <w:p>
      <w:pPr>
        <w:spacing w:after="0"/>
        <w:ind w:left="0"/>
        <w:jc w:val="both"/>
      </w:pPr>
      <w:r>
        <w:rPr>
          <w:rFonts w:ascii="Times New Roman"/>
          <w:b w:val="false"/>
          <w:i w:val="false"/>
          <w:color w:val="000000"/>
          <w:sz w:val="28"/>
        </w:rPr>
        <w:t>
      2. Физические и юридические лица, приобретшие продукцию у субъекта государственной монополии, вправе осуществить ее дальнейшую переработку и реализацию.</w:t>
      </w:r>
    </w:p>
    <w:bookmarkEnd w:id="209"/>
    <w:bookmarkStart w:name="z751" w:id="210"/>
    <w:p>
      <w:pPr>
        <w:spacing w:after="0"/>
        <w:ind w:left="0"/>
        <w:jc w:val="both"/>
      </w:pPr>
      <w:r>
        <w:rPr>
          <w:rFonts w:ascii="Times New Roman"/>
          <w:b w:val="false"/>
          <w:i w:val="false"/>
          <w:color w:val="000000"/>
          <w:sz w:val="28"/>
        </w:rPr>
        <w:t>
      3. В случаях прилова осетровых видов рыб,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 осуществляющим выращивание молоди осетровых видов рыб в рамках государственного заказа, а нежизнеспособные (снулые) особи подлежат выпуску в естественную среду обитания.</w:t>
      </w:r>
    </w:p>
    <w:bookmarkEnd w:id="210"/>
    <w:bookmarkStart w:name="z752" w:id="211"/>
    <w:p>
      <w:pPr>
        <w:spacing w:after="0"/>
        <w:ind w:left="0"/>
        <w:jc w:val="both"/>
      </w:pPr>
      <w:r>
        <w:rPr>
          <w:rFonts w:ascii="Times New Roman"/>
          <w:b w:val="false"/>
          <w:i w:val="false"/>
          <w:color w:val="000000"/>
          <w:sz w:val="28"/>
        </w:rPr>
        <w:t>
      4. Изъятие осетровых видов рыб из естественной среды обитания в воспроизводственных целях и при научно-исследовательском лове осуществляется в соответствии с правилами рыболовства.</w:t>
      </w:r>
    </w:p>
    <w:bookmarkEnd w:id="211"/>
    <w:bookmarkStart w:name="z378" w:id="212"/>
    <w:p>
      <w:pPr>
        <w:spacing w:after="0"/>
        <w:ind w:left="0"/>
        <w:jc w:val="both"/>
      </w:pP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в области рыбного хозяйства по согласованию с антимонопольным органом.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11-1 в соответствии с Законом РК от 21.01.2010</w:t>
      </w:r>
      <w:r>
        <w:rPr>
          <w:rFonts w:ascii="Times New Roman"/>
          <w:b w:val="false"/>
          <w:i w:val="false"/>
          <w:color w:val="000000"/>
          <w:sz w:val="28"/>
        </w:rPr>
        <w:t xml:space="preserve"> № 242-IV</w:t>
      </w:r>
      <w:r>
        <w:rPr>
          <w:rFonts w:ascii="Times New Roman"/>
          <w:b w:val="false"/>
          <w:i w:val="false"/>
          <w:color w:val="ff0000"/>
          <w:sz w:val="28"/>
        </w:rPr>
        <w:t xml:space="preserve"> (вводится в действие с 01.01.2011);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13"/>
    <w:p>
      <w:pPr>
        <w:spacing w:after="0"/>
        <w:ind w:left="0"/>
        <w:jc w:val="left"/>
      </w:pPr>
      <w:r>
        <w:rPr>
          <w:rFonts w:ascii="Times New Roman"/>
          <w:b/>
          <w:i w:val="false"/>
          <w:color w:val="000000"/>
        </w:rPr>
        <w:t xml:space="preserve"> Глава 3. Охрана животного мира</w:t>
      </w:r>
    </w:p>
    <w:bookmarkEnd w:id="213"/>
    <w:p>
      <w:pPr>
        <w:spacing w:after="0"/>
        <w:ind w:left="0"/>
        <w:jc w:val="both"/>
      </w:pPr>
      <w:r>
        <w:rPr>
          <w:rFonts w:ascii="Times New Roman"/>
          <w:b/>
          <w:i w:val="false"/>
          <w:color w:val="000000"/>
          <w:sz w:val="28"/>
        </w:rPr>
        <w:t>Статья 12. Основные требования по охране животного мира</w:t>
      </w:r>
    </w:p>
    <w:p>
      <w:pPr>
        <w:spacing w:after="0"/>
        <w:ind w:left="0"/>
        <w:jc w:val="both"/>
      </w:pPr>
      <w:r>
        <w:rPr>
          <w:rFonts w:ascii="Times New Roman"/>
          <w:b w:val="false"/>
          <w:i w:val="false"/>
          <w:color w:val="000000"/>
          <w:sz w:val="28"/>
        </w:rPr>
        <w:t>
      1.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w:t>
      </w:r>
    </w:p>
    <w:bookmarkStart w:name="z379" w:id="214"/>
    <w:p>
      <w:pPr>
        <w:spacing w:after="0"/>
        <w:ind w:left="0"/>
        <w:jc w:val="both"/>
      </w:pPr>
      <w:r>
        <w:rPr>
          <w:rFonts w:ascii="Times New Roman"/>
          <w:b w:val="false"/>
          <w:i w:val="false"/>
          <w:color w:val="000000"/>
          <w:sz w:val="28"/>
        </w:rPr>
        <w:t>
      2. При осуществлении деятельности, которая воздействует или может воздействовать на состояние животного мира и среду обитания, должно обеспечиваться соблюдение следующих основных требований:</w:t>
      </w:r>
    </w:p>
    <w:bookmarkEnd w:id="214"/>
    <w:bookmarkStart w:name="z380" w:id="215"/>
    <w:p>
      <w:pPr>
        <w:spacing w:after="0"/>
        <w:ind w:left="0"/>
        <w:jc w:val="both"/>
      </w:pPr>
      <w:r>
        <w:rPr>
          <w:rFonts w:ascii="Times New Roman"/>
          <w:b w:val="false"/>
          <w:i w:val="false"/>
          <w:color w:val="000000"/>
          <w:sz w:val="28"/>
        </w:rPr>
        <w:t>
      1) сохранение биологического разнообразия и целостности сообществ животного мира в состоянии естественной свободы;</w:t>
      </w:r>
    </w:p>
    <w:bookmarkEnd w:id="215"/>
    <w:bookmarkStart w:name="z381" w:id="216"/>
    <w:p>
      <w:pPr>
        <w:spacing w:after="0"/>
        <w:ind w:left="0"/>
        <w:jc w:val="both"/>
      </w:pPr>
      <w:r>
        <w:rPr>
          <w:rFonts w:ascii="Times New Roman"/>
          <w:b w:val="false"/>
          <w:i w:val="false"/>
          <w:color w:val="000000"/>
          <w:sz w:val="28"/>
        </w:rPr>
        <w:t>
      2) сохранение среды обитания, условий размножения, путей миграции и мест концентрации объектов животного мира;</w:t>
      </w:r>
    </w:p>
    <w:bookmarkEnd w:id="216"/>
    <w:bookmarkStart w:name="z382" w:id="217"/>
    <w:p>
      <w:pPr>
        <w:spacing w:after="0"/>
        <w:ind w:left="0"/>
        <w:jc w:val="both"/>
      </w:pPr>
      <w:r>
        <w:rPr>
          <w:rFonts w:ascii="Times New Roman"/>
          <w:b w:val="false"/>
          <w:i w:val="false"/>
          <w:color w:val="000000"/>
          <w:sz w:val="28"/>
        </w:rPr>
        <w:t>
      3) научно обоснованное, рациональное использование и воспроизводство объектов животного мира;</w:t>
      </w:r>
    </w:p>
    <w:bookmarkEnd w:id="217"/>
    <w:bookmarkStart w:name="z383" w:id="218"/>
    <w:p>
      <w:pPr>
        <w:spacing w:after="0"/>
        <w:ind w:left="0"/>
        <w:jc w:val="both"/>
      </w:pPr>
      <w:r>
        <w:rPr>
          <w:rFonts w:ascii="Times New Roman"/>
          <w:b w:val="false"/>
          <w:i w:val="false"/>
          <w:color w:val="000000"/>
          <w:sz w:val="28"/>
        </w:rPr>
        <w:t>
      4) регулирование численности объектов животного мира в целях сохранения биологического равновесия в природе;</w:t>
      </w:r>
    </w:p>
    <w:bookmarkEnd w:id="218"/>
    <w:bookmarkStart w:name="z384" w:id="219"/>
    <w:p>
      <w:pPr>
        <w:spacing w:after="0"/>
        <w:ind w:left="0"/>
        <w:jc w:val="both"/>
      </w:pPr>
      <w:r>
        <w:rPr>
          <w:rFonts w:ascii="Times New Roman"/>
          <w:b w:val="false"/>
          <w:i w:val="false"/>
          <w:color w:val="000000"/>
          <w:sz w:val="28"/>
        </w:rPr>
        <w:t>
      5) воспроизводство животного мира, включая искусственное разведение видов животных, в том числе ценных, редких и находящихся под угрозой исчезновения, с последующим их выпуском в среду обитания.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Охрана животного мира</w:t>
      </w:r>
    </w:p>
    <w:p>
      <w:pPr>
        <w:spacing w:after="0"/>
        <w:ind w:left="0"/>
        <w:jc w:val="both"/>
      </w:pPr>
      <w:r>
        <w:rPr>
          <w:rFonts w:ascii="Times New Roman"/>
          <w:b w:val="false"/>
          <w:i w:val="false"/>
          <w:color w:val="000000"/>
          <w:sz w:val="28"/>
        </w:rPr>
        <w:t>
      Охрана животного мира осуществляется путем:</w:t>
      </w:r>
    </w:p>
    <w:bookmarkStart w:name="z307" w:id="220"/>
    <w:p>
      <w:pPr>
        <w:spacing w:after="0"/>
        <w:ind w:left="0"/>
        <w:jc w:val="both"/>
      </w:pPr>
      <w:r>
        <w:rPr>
          <w:rFonts w:ascii="Times New Roman"/>
          <w:b w:val="false"/>
          <w:i w:val="false"/>
          <w:color w:val="000000"/>
          <w:sz w:val="28"/>
        </w:rPr>
        <w:t>
      1) установления и соблюдения правил, норм и нормативов по охране, воспроизводству и использованию объектов животного мира;</w:t>
      </w:r>
    </w:p>
    <w:bookmarkEnd w:id="220"/>
    <w:bookmarkStart w:name="z308" w:id="221"/>
    <w:p>
      <w:pPr>
        <w:spacing w:after="0"/>
        <w:ind w:left="0"/>
        <w:jc w:val="both"/>
      </w:pPr>
      <w:r>
        <w:rPr>
          <w:rFonts w:ascii="Times New Roman"/>
          <w:b w:val="false"/>
          <w:i w:val="false"/>
          <w:color w:val="000000"/>
          <w:sz w:val="28"/>
        </w:rPr>
        <w:t>
      2) установления ограничений и запретов на пользование животным миром;</w:t>
      </w:r>
    </w:p>
    <w:bookmarkEnd w:id="221"/>
    <w:bookmarkStart w:name="z309" w:id="222"/>
    <w:p>
      <w:pPr>
        <w:spacing w:after="0"/>
        <w:ind w:left="0"/>
        <w:jc w:val="both"/>
      </w:pPr>
      <w:r>
        <w:rPr>
          <w:rFonts w:ascii="Times New Roman"/>
          <w:b w:val="false"/>
          <w:i w:val="false"/>
          <w:color w:val="000000"/>
          <w:sz w:val="28"/>
        </w:rPr>
        <w:t>
      3) охраны ценных, редких и находящихся под угрозой исчезновения видов животных;</w:t>
      </w:r>
    </w:p>
    <w:bookmarkEnd w:id="222"/>
    <w:bookmarkStart w:name="z310" w:id="223"/>
    <w:p>
      <w:pPr>
        <w:spacing w:after="0"/>
        <w:ind w:left="0"/>
        <w:jc w:val="both"/>
      </w:pPr>
      <w:r>
        <w:rPr>
          <w:rFonts w:ascii="Times New Roman"/>
          <w:b w:val="false"/>
          <w:i w:val="false"/>
          <w:color w:val="000000"/>
          <w:sz w:val="28"/>
        </w:rPr>
        <w:t>
      4) предотвращения нарушений установленных правил пользования животным миром;</w:t>
      </w:r>
    </w:p>
    <w:bookmarkEnd w:id="223"/>
    <w:bookmarkStart w:name="z311" w:id="224"/>
    <w:p>
      <w:pPr>
        <w:spacing w:after="0"/>
        <w:ind w:left="0"/>
        <w:jc w:val="both"/>
      </w:pPr>
      <w:r>
        <w:rPr>
          <w:rFonts w:ascii="Times New Roman"/>
          <w:b w:val="false"/>
          <w:i w:val="false"/>
          <w:color w:val="000000"/>
          <w:sz w:val="28"/>
        </w:rPr>
        <w:t>
      5) организации охраны среды обитания, условий размножения, путей миграции и мест концентрации животных;</w:t>
      </w:r>
    </w:p>
    <w:bookmarkEnd w:id="224"/>
    <w:bookmarkStart w:name="z312" w:id="225"/>
    <w:p>
      <w:pPr>
        <w:spacing w:after="0"/>
        <w:ind w:left="0"/>
        <w:jc w:val="both"/>
      </w:pPr>
      <w:r>
        <w:rPr>
          <w:rFonts w:ascii="Times New Roman"/>
          <w:b w:val="false"/>
          <w:i w:val="false"/>
          <w:color w:val="000000"/>
          <w:sz w:val="28"/>
        </w:rPr>
        <w:t>
      6) закрепления территорий, акваторий за пользователями животным миром с возложением на них обязанностей по охране объектов животного мира;</w:t>
      </w:r>
    </w:p>
    <w:bookmarkEnd w:id="225"/>
    <w:bookmarkStart w:name="z313" w:id="226"/>
    <w:p>
      <w:pPr>
        <w:spacing w:after="0"/>
        <w:ind w:left="0"/>
        <w:jc w:val="both"/>
      </w:pPr>
      <w:r>
        <w:rPr>
          <w:rFonts w:ascii="Times New Roman"/>
          <w:b w:val="false"/>
          <w:i w:val="false"/>
          <w:color w:val="000000"/>
          <w:sz w:val="28"/>
        </w:rPr>
        <w:t>
      7) создания особо охраняемых природных территорий;</w:t>
      </w:r>
    </w:p>
    <w:bookmarkEnd w:id="226"/>
    <w:bookmarkStart w:name="z314" w:id="227"/>
    <w:p>
      <w:pPr>
        <w:spacing w:after="0"/>
        <w:ind w:left="0"/>
        <w:jc w:val="both"/>
      </w:pPr>
      <w:r>
        <w:rPr>
          <w:rFonts w:ascii="Times New Roman"/>
          <w:b w:val="false"/>
          <w:i w:val="false"/>
          <w:color w:val="000000"/>
          <w:sz w:val="28"/>
        </w:rPr>
        <w:t>
      8) искусственного разведения видов животных;</w:t>
      </w:r>
    </w:p>
    <w:bookmarkEnd w:id="227"/>
    <w:bookmarkStart w:name="z315" w:id="228"/>
    <w:p>
      <w:pPr>
        <w:spacing w:after="0"/>
        <w:ind w:left="0"/>
        <w:jc w:val="both"/>
      </w:pPr>
      <w:r>
        <w:rPr>
          <w:rFonts w:ascii="Times New Roman"/>
          <w:b w:val="false"/>
          <w:i w:val="false"/>
          <w:color w:val="000000"/>
          <w:sz w:val="28"/>
        </w:rPr>
        <w:t>
      9) оказания помощи животным в случае заболеваний, угрозы гибели при стихийных бедствиях и вследствие других причин;</w:t>
      </w:r>
    </w:p>
    <w:bookmarkEnd w:id="228"/>
    <w:bookmarkStart w:name="z316" w:id="229"/>
    <w:p>
      <w:pPr>
        <w:spacing w:after="0"/>
        <w:ind w:left="0"/>
        <w:jc w:val="both"/>
      </w:pPr>
      <w:r>
        <w:rPr>
          <w:rFonts w:ascii="Times New Roman"/>
          <w:b w:val="false"/>
          <w:i w:val="false"/>
          <w:color w:val="000000"/>
          <w:sz w:val="28"/>
        </w:rPr>
        <w:t>
      10) организации научных исследований в области охраны, воспроизводства и использования животного мира;</w:t>
      </w:r>
    </w:p>
    <w:bookmarkEnd w:id="229"/>
    <w:bookmarkStart w:name="z317" w:id="230"/>
    <w:p>
      <w:pPr>
        <w:spacing w:after="0"/>
        <w:ind w:left="0"/>
        <w:jc w:val="both"/>
      </w:pPr>
      <w:r>
        <w:rPr>
          <w:rFonts w:ascii="Times New Roman"/>
          <w:b w:val="false"/>
          <w:i w:val="false"/>
          <w:color w:val="000000"/>
          <w:sz w:val="28"/>
        </w:rPr>
        <w:t>
      11) пропаганды идей охраны и устойчивого использования объектов животного мира;</w:t>
      </w:r>
    </w:p>
    <w:bookmarkEnd w:id="230"/>
    <w:bookmarkStart w:name="z318" w:id="231"/>
    <w:p>
      <w:pPr>
        <w:spacing w:after="0"/>
        <w:ind w:left="0"/>
        <w:jc w:val="both"/>
      </w:pPr>
      <w:r>
        <w:rPr>
          <w:rFonts w:ascii="Times New Roman"/>
          <w:b w:val="false"/>
          <w:i w:val="false"/>
          <w:color w:val="000000"/>
          <w:sz w:val="28"/>
        </w:rPr>
        <w:t>
      12) стимулирования деятельности физических и юридических лиц по охране животного мира;</w:t>
      </w:r>
    </w:p>
    <w:bookmarkEnd w:id="231"/>
    <w:bookmarkStart w:name="z319" w:id="232"/>
    <w:p>
      <w:pPr>
        <w:spacing w:after="0"/>
        <w:ind w:left="0"/>
        <w:jc w:val="both"/>
      </w:pPr>
      <w:r>
        <w:rPr>
          <w:rFonts w:ascii="Times New Roman"/>
          <w:b w:val="false"/>
          <w:i w:val="false"/>
          <w:color w:val="000000"/>
          <w:sz w:val="28"/>
        </w:rPr>
        <w:t>
      13) воспитания граждан в духе гуманного и бережного отношения к животному миру.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Установление ограничений и запретов на пользование животным миром в целях его сохранения и воспроизводства</w:t>
      </w:r>
    </w:p>
    <w:p>
      <w:pPr>
        <w:spacing w:after="0"/>
        <w:ind w:left="0"/>
        <w:jc w:val="both"/>
      </w:pPr>
      <w:r>
        <w:rPr>
          <w:rFonts w:ascii="Times New Roman"/>
          <w:b w:val="false"/>
          <w:i w:val="false"/>
          <w:color w:val="000000"/>
          <w:sz w:val="28"/>
        </w:rPr>
        <w:t>
      1. В целях сохранения и воспроизводства объектов животного мира устанавливаются:</w:t>
      </w:r>
    </w:p>
    <w:bookmarkStart w:name="z391" w:id="233"/>
    <w:p>
      <w:pPr>
        <w:spacing w:after="0"/>
        <w:ind w:left="0"/>
        <w:jc w:val="both"/>
      </w:pPr>
      <w:r>
        <w:rPr>
          <w:rFonts w:ascii="Times New Roman"/>
          <w:b w:val="false"/>
          <w:i w:val="false"/>
          <w:color w:val="000000"/>
          <w:sz w:val="28"/>
        </w:rPr>
        <w:t>
      1) ограничения сроков пользования животным миром;</w:t>
      </w:r>
    </w:p>
    <w:bookmarkEnd w:id="233"/>
    <w:bookmarkStart w:name="z392" w:id="234"/>
    <w:p>
      <w:pPr>
        <w:spacing w:after="0"/>
        <w:ind w:left="0"/>
        <w:jc w:val="both"/>
      </w:pPr>
      <w:r>
        <w:rPr>
          <w:rFonts w:ascii="Times New Roman"/>
          <w:b w:val="false"/>
          <w:i w:val="false"/>
          <w:color w:val="000000"/>
          <w:sz w:val="28"/>
        </w:rPr>
        <w:t>
      2) запреты методов, способов и видов орудий добывания;</w:t>
      </w:r>
    </w:p>
    <w:bookmarkEnd w:id="234"/>
    <w:bookmarkStart w:name="z393" w:id="235"/>
    <w:p>
      <w:pPr>
        <w:spacing w:after="0"/>
        <w:ind w:left="0"/>
        <w:jc w:val="both"/>
      </w:pPr>
      <w:r>
        <w:rPr>
          <w:rFonts w:ascii="Times New Roman"/>
          <w:b w:val="false"/>
          <w:i w:val="false"/>
          <w:color w:val="000000"/>
          <w:sz w:val="28"/>
        </w:rPr>
        <w:t>
      3) изменения норм изъятия объектов животного мира;</w:t>
      </w:r>
    </w:p>
    <w:bookmarkEnd w:id="235"/>
    <w:bookmarkStart w:name="z394" w:id="236"/>
    <w:p>
      <w:pPr>
        <w:spacing w:after="0"/>
        <w:ind w:left="0"/>
        <w:jc w:val="both"/>
      </w:pPr>
      <w:r>
        <w:rPr>
          <w:rFonts w:ascii="Times New Roman"/>
          <w:b w:val="false"/>
          <w:i w:val="false"/>
          <w:color w:val="000000"/>
          <w:sz w:val="28"/>
        </w:rPr>
        <w:t>
      4) ограничения количества пользователей животным миром;</w:t>
      </w:r>
    </w:p>
    <w:bookmarkEnd w:id="236"/>
    <w:bookmarkStart w:name="z395" w:id="237"/>
    <w:p>
      <w:pPr>
        <w:spacing w:after="0"/>
        <w:ind w:left="0"/>
        <w:jc w:val="both"/>
      </w:pPr>
      <w:r>
        <w:rPr>
          <w:rFonts w:ascii="Times New Roman"/>
          <w:b w:val="false"/>
          <w:i w:val="false"/>
          <w:color w:val="000000"/>
          <w:sz w:val="28"/>
        </w:rPr>
        <w:t>
      5) ограничения мест пользования животным миром;</w:t>
      </w:r>
    </w:p>
    <w:bookmarkEnd w:id="237"/>
    <w:bookmarkStart w:name="z898" w:id="238"/>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238"/>
    <w:bookmarkStart w:name="z396" w:id="239"/>
    <w:p>
      <w:pPr>
        <w:spacing w:after="0"/>
        <w:ind w:left="0"/>
        <w:jc w:val="both"/>
      </w:pPr>
      <w:r>
        <w:rPr>
          <w:rFonts w:ascii="Times New Roman"/>
          <w:b w:val="false"/>
          <w:i w:val="false"/>
          <w:color w:val="000000"/>
          <w:sz w:val="28"/>
        </w:rPr>
        <w:t>
      2. Основанием для установления ограничений и запретов являются:</w:t>
      </w:r>
    </w:p>
    <w:bookmarkEnd w:id="239"/>
    <w:bookmarkStart w:name="z397" w:id="240"/>
    <w:p>
      <w:pPr>
        <w:spacing w:after="0"/>
        <w:ind w:left="0"/>
        <w:jc w:val="both"/>
      </w:pPr>
      <w:r>
        <w:rPr>
          <w:rFonts w:ascii="Times New Roman"/>
          <w:b w:val="false"/>
          <w:i w:val="false"/>
          <w:color w:val="000000"/>
          <w:sz w:val="28"/>
        </w:rPr>
        <w:t>
      1) нарушение половозрастной структуры популяции животных;</w:t>
      </w:r>
    </w:p>
    <w:bookmarkEnd w:id="240"/>
    <w:bookmarkStart w:name="z398" w:id="241"/>
    <w:p>
      <w:pPr>
        <w:spacing w:after="0"/>
        <w:ind w:left="0"/>
        <w:jc w:val="both"/>
      </w:pPr>
      <w:r>
        <w:rPr>
          <w:rFonts w:ascii="Times New Roman"/>
          <w:b w:val="false"/>
          <w:i w:val="false"/>
          <w:color w:val="000000"/>
          <w:sz w:val="28"/>
        </w:rPr>
        <w:t>
      2) сокращение численности животных;</w:t>
      </w:r>
    </w:p>
    <w:bookmarkEnd w:id="241"/>
    <w:bookmarkStart w:name="z399" w:id="242"/>
    <w:p>
      <w:pPr>
        <w:spacing w:after="0"/>
        <w:ind w:left="0"/>
        <w:jc w:val="both"/>
      </w:pPr>
      <w:r>
        <w:rPr>
          <w:rFonts w:ascii="Times New Roman"/>
          <w:b w:val="false"/>
          <w:i w:val="false"/>
          <w:color w:val="000000"/>
          <w:sz w:val="28"/>
        </w:rPr>
        <w:t>
      3) ухудшение среды обитания;</w:t>
      </w:r>
    </w:p>
    <w:bookmarkEnd w:id="242"/>
    <w:bookmarkStart w:name="z400" w:id="243"/>
    <w:p>
      <w:pPr>
        <w:spacing w:after="0"/>
        <w:ind w:left="0"/>
        <w:jc w:val="both"/>
      </w:pPr>
      <w:r>
        <w:rPr>
          <w:rFonts w:ascii="Times New Roman"/>
          <w:b w:val="false"/>
          <w:i w:val="false"/>
          <w:color w:val="000000"/>
          <w:sz w:val="28"/>
        </w:rPr>
        <w:t>
      4) необходимость создания зон покоя в местах массового скопления животных в период миграции и размножения;</w:t>
      </w:r>
    </w:p>
    <w:bookmarkEnd w:id="243"/>
    <w:bookmarkStart w:name="z753" w:id="244"/>
    <w:p>
      <w:pPr>
        <w:spacing w:after="0"/>
        <w:ind w:left="0"/>
        <w:jc w:val="both"/>
      </w:pPr>
      <w:r>
        <w:rPr>
          <w:rFonts w:ascii="Times New Roman"/>
          <w:b w:val="false"/>
          <w:i w:val="false"/>
          <w:color w:val="000000"/>
          <w:sz w:val="28"/>
        </w:rPr>
        <w:t>
      5) необходимость обеспечения условий для нереста рыб в зависимости от гидрометеорологических условий.</w:t>
      </w:r>
    </w:p>
    <w:bookmarkEnd w:id="244"/>
    <w:bookmarkStart w:name="z401" w:id="245"/>
    <w:p>
      <w:pPr>
        <w:spacing w:after="0"/>
        <w:ind w:left="0"/>
        <w:jc w:val="both"/>
      </w:pPr>
      <w:r>
        <w:rPr>
          <w:rFonts w:ascii="Times New Roman"/>
          <w:b w:val="false"/>
          <w:i w:val="false"/>
          <w:color w:val="000000"/>
          <w:sz w:val="28"/>
        </w:rPr>
        <w:t>
      3. В целях сохранения объектов животного мира запрещаются:</w:t>
      </w:r>
    </w:p>
    <w:bookmarkEnd w:id="245"/>
    <w:bookmarkStart w:name="z402" w:id="246"/>
    <w:p>
      <w:pPr>
        <w:spacing w:after="0"/>
        <w:ind w:left="0"/>
        <w:jc w:val="both"/>
      </w:pPr>
      <w:r>
        <w:rPr>
          <w:rFonts w:ascii="Times New Roman"/>
          <w:b w:val="false"/>
          <w:i w:val="false"/>
          <w:color w:val="000000"/>
          <w:sz w:val="28"/>
        </w:rPr>
        <w:t>
      1) уничтожение растительности и иные действия, ухудшающие условия среды обитания животных;</w:t>
      </w:r>
    </w:p>
    <w:bookmarkEnd w:id="246"/>
    <w:bookmarkStart w:name="z403" w:id="247"/>
    <w:p>
      <w:pPr>
        <w:spacing w:after="0"/>
        <w:ind w:left="0"/>
        <w:jc w:val="both"/>
      </w:pP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p>
    <w:bookmarkEnd w:id="247"/>
    <w:bookmarkStart w:name="z404" w:id="248"/>
    <w:p>
      <w:pPr>
        <w:spacing w:after="0"/>
        <w:ind w:left="0"/>
        <w:jc w:val="both"/>
      </w:pPr>
      <w:r>
        <w:rPr>
          <w:rFonts w:ascii="Times New Roman"/>
          <w:b w:val="false"/>
          <w:i w:val="false"/>
          <w:color w:val="000000"/>
          <w:sz w:val="28"/>
        </w:rPr>
        <w:t>
      3) разрушение и повреждение жилищ и гнезд животных, сбор яиц без разрешения уполномоченного органа;</w:t>
      </w:r>
    </w:p>
    <w:bookmarkEnd w:id="248"/>
    <w:bookmarkStart w:name="z405" w:id="249"/>
    <w:p>
      <w:pPr>
        <w:spacing w:after="0"/>
        <w:ind w:left="0"/>
        <w:jc w:val="both"/>
      </w:pPr>
      <w:r>
        <w:rPr>
          <w:rFonts w:ascii="Times New Roman"/>
          <w:b w:val="false"/>
          <w:i w:val="false"/>
          <w:color w:val="000000"/>
          <w:sz w:val="28"/>
        </w:rPr>
        <w:t>
      4) езда на катерах, моторных лодках и других плавучих средствах с включенными двигателями в обозначенных местах массового гнездования водоплавающих птиц и нерестилищах рыб в период их размножения;</w:t>
      </w:r>
    </w:p>
    <w:bookmarkEnd w:id="249"/>
    <w:bookmarkStart w:name="z406" w:id="250"/>
    <w:p>
      <w:pPr>
        <w:spacing w:after="0"/>
        <w:ind w:left="0"/>
        <w:jc w:val="both"/>
      </w:pP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p>
    <w:bookmarkEnd w:id="250"/>
    <w:bookmarkStart w:name="z407" w:id="251"/>
    <w:p>
      <w:pPr>
        <w:spacing w:after="0"/>
        <w:ind w:left="0"/>
        <w:jc w:val="both"/>
      </w:pPr>
      <w:r>
        <w:rPr>
          <w:rFonts w:ascii="Times New Roman"/>
          <w:b w:val="false"/>
          <w:i w:val="false"/>
          <w:color w:val="000000"/>
          <w:sz w:val="28"/>
        </w:rPr>
        <w:t>
      6) уничтожение среды обитания животных, повреждение посевов кормовых растений, защитных посадок, солонцов, кормушек для животных, указательных знаков, сооружений, предназначенных для ведения охотничьего и рыбного хозяйства;</w:t>
      </w:r>
    </w:p>
    <w:bookmarkEnd w:id="251"/>
    <w:bookmarkStart w:name="z408" w:id="252"/>
    <w:p>
      <w:pPr>
        <w:spacing w:after="0"/>
        <w:ind w:left="0"/>
        <w:jc w:val="both"/>
      </w:pPr>
      <w:r>
        <w:rPr>
          <w:rFonts w:ascii="Times New Roman"/>
          <w:b w:val="false"/>
          <w:i w:val="false"/>
          <w:color w:val="000000"/>
          <w:sz w:val="28"/>
        </w:rPr>
        <w:t>
      7) изъятие редких и находящихся под угрозой исчезновения видов животных, их частей или дериватов без решения Правительства Республики Казахстан;</w:t>
      </w:r>
    </w:p>
    <w:bookmarkEnd w:id="252"/>
    <w:bookmarkStart w:name="z754" w:id="253"/>
    <w:p>
      <w:pPr>
        <w:spacing w:after="0"/>
        <w:ind w:left="0"/>
        <w:jc w:val="both"/>
      </w:pPr>
      <w:r>
        <w:rPr>
          <w:rFonts w:ascii="Times New Roman"/>
          <w:b w:val="false"/>
          <w:i w:val="false"/>
          <w:color w:val="000000"/>
          <w:sz w:val="28"/>
        </w:rPr>
        <w:t>
      8) добыча объектов животного мира сверх установленного лимита и вне сроков, указанных в разрешениях на пользование животным миром, разрешениях на пользование рыбными ресурсами и другими водными животными или путевках, а также в зонах покоя и воспроизводственных участках;</w:t>
      </w:r>
    </w:p>
    <w:bookmarkEnd w:id="253"/>
    <w:bookmarkStart w:name="z410" w:id="254"/>
    <w:p>
      <w:pPr>
        <w:spacing w:after="0"/>
        <w:ind w:left="0"/>
        <w:jc w:val="both"/>
      </w:pPr>
      <w:r>
        <w:rPr>
          <w:rFonts w:ascii="Times New Roman"/>
          <w:b w:val="false"/>
          <w:i w:val="false"/>
          <w:color w:val="000000"/>
          <w:sz w:val="28"/>
        </w:rPr>
        <w:t>
      9) добыча объектов животного мира с применением не предусмотренных правилами охоты и рыболовства видов орудий, методов и способов добывания животных;</w:t>
      </w:r>
    </w:p>
    <w:bookmarkEnd w:id="254"/>
    <w:bookmarkStart w:name="z411" w:id="255"/>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255"/>
    <w:bookmarkStart w:name="z412" w:id="256"/>
    <w:p>
      <w:pPr>
        <w:spacing w:after="0"/>
        <w:ind w:left="0"/>
        <w:jc w:val="both"/>
      </w:pPr>
      <w:r>
        <w:rPr>
          <w:rFonts w:ascii="Times New Roman"/>
          <w:b w:val="false"/>
          <w:i w:val="false"/>
          <w:color w:val="000000"/>
          <w:sz w:val="28"/>
        </w:rPr>
        <w:t>
      11) производство без разрешения уполномоченного органа или уполномоченного органа в области рыбного хозяйства интродукции, реинтродукции и гибридизации животных;</w:t>
      </w:r>
    </w:p>
    <w:bookmarkEnd w:id="256"/>
    <w:bookmarkStart w:name="z413" w:id="257"/>
    <w:p>
      <w:pPr>
        <w:spacing w:after="0"/>
        <w:ind w:left="0"/>
        <w:jc w:val="both"/>
      </w:pPr>
      <w:r>
        <w:rPr>
          <w:rFonts w:ascii="Times New Roman"/>
          <w:b w:val="false"/>
          <w:i w:val="false"/>
          <w:color w:val="000000"/>
          <w:sz w:val="28"/>
        </w:rPr>
        <w:t>
      12) уничтожение или порча столбов, плавучих опознавательных знаков и аншлагов, обозначающих границы зимовальных ям, нерестилищ, рыбохозяйственных участков и мест, запретных для рыболовства;</w:t>
      </w:r>
    </w:p>
    <w:bookmarkEnd w:id="257"/>
    <w:bookmarkStart w:name="z755" w:id="258"/>
    <w:p>
      <w:pPr>
        <w:spacing w:after="0"/>
        <w:ind w:left="0"/>
        <w:jc w:val="both"/>
      </w:pPr>
      <w:r>
        <w:rPr>
          <w:rFonts w:ascii="Times New Roman"/>
          <w:b w:val="false"/>
          <w:i w:val="false"/>
          <w:color w:val="000000"/>
          <w:sz w:val="28"/>
        </w:rPr>
        <w:t>
      13) эксплуатация водозаборных и сбросных сооружений без рыбозащитных устройств, а также не соответствующих установленным требованиям.</w:t>
      </w:r>
    </w:p>
    <w:bookmarkEnd w:id="258"/>
    <w:bookmarkStart w:name="z414" w:id="259"/>
    <w:p>
      <w:pPr>
        <w:spacing w:after="0"/>
        <w:ind w:left="0"/>
        <w:jc w:val="both"/>
      </w:pPr>
      <w:r>
        <w:rPr>
          <w:rFonts w:ascii="Times New Roman"/>
          <w:b w:val="false"/>
          <w:i w:val="false"/>
          <w:color w:val="000000"/>
          <w:sz w:val="28"/>
        </w:rPr>
        <w:t>
      4. В целях сохранения объектов животного мира ограничения и запреты вводятся с учетом географических, климатических особенностей ареалов (областей распространения) обитания животных.</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3) пункта 5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редких и находящихся под угрозой исчезновения видов животных</w:t>
      </w:r>
    </w:p>
    <w:bookmarkStart w:name="z668" w:id="260"/>
    <w:p>
      <w:pPr>
        <w:spacing w:after="0"/>
        <w:ind w:left="0"/>
        <w:jc w:val="both"/>
      </w:pPr>
      <w:r>
        <w:rPr>
          <w:rFonts w:ascii="Times New Roman"/>
          <w:b w:val="false"/>
          <w:i w:val="false"/>
          <w:color w:val="000000"/>
          <w:sz w:val="28"/>
        </w:rPr>
        <w:t xml:space="preserve">
      1. Редкие и находящиеся под угрозой исчезновения виды животных заносятся в Красную книгу Республики Казахстан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60"/>
    <w:bookmarkStart w:name="z386" w:id="261"/>
    <w:p>
      <w:pPr>
        <w:spacing w:after="0"/>
        <w:ind w:left="0"/>
        <w:jc w:val="both"/>
      </w:pPr>
      <w:r>
        <w:rPr>
          <w:rFonts w:ascii="Times New Roman"/>
          <w:b w:val="false"/>
          <w:i w:val="false"/>
          <w:color w:val="000000"/>
          <w:sz w:val="28"/>
        </w:rPr>
        <w:t>
      2. Охрана редких и находящихся под угрозой исчезновения видов животных осуществляется государством. Физические и юридические лица обязаны принимать меры по охране редких и находящихся под угрозой исчезновения видов животных.</w:t>
      </w:r>
    </w:p>
    <w:bookmarkEnd w:id="261"/>
    <w:bookmarkStart w:name="z756" w:id="262"/>
    <w:p>
      <w:pPr>
        <w:spacing w:after="0"/>
        <w:ind w:left="0"/>
        <w:jc w:val="both"/>
      </w:pPr>
      <w:r>
        <w:rPr>
          <w:rFonts w:ascii="Times New Roman"/>
          <w:b w:val="false"/>
          <w:i w:val="false"/>
          <w:color w:val="000000"/>
          <w:sz w:val="28"/>
        </w:rPr>
        <w:t xml:space="preserve">
      3. Изъятие редких и находящихся под угрозой исчезновения видов животных, их частей или дериватов допускается в исключительных случаях по решению Правительства Республики Казахстан на основании биологического обоснования для: </w:t>
      </w:r>
    </w:p>
    <w:bookmarkEnd w:id="262"/>
    <w:bookmarkStart w:name="z757" w:id="263"/>
    <w:p>
      <w:pPr>
        <w:spacing w:after="0"/>
        <w:ind w:left="0"/>
        <w:jc w:val="both"/>
      </w:pPr>
      <w:r>
        <w:rPr>
          <w:rFonts w:ascii="Times New Roman"/>
          <w:b w:val="false"/>
          <w:i w:val="false"/>
          <w:color w:val="000000"/>
          <w:sz w:val="28"/>
        </w:rPr>
        <w:t>
      1) разведения в специально созданных условиях в научных, воспроизводственных, коммерческих целях, а также для последующего выпуска в среду обитания;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bookmarkStart w:name="z912" w:id="264"/>
    <w:p>
      <w:pPr>
        <w:spacing w:after="0"/>
        <w:ind w:left="0"/>
        <w:jc w:val="both"/>
      </w:pPr>
      <w:r>
        <w:rPr>
          <w:rFonts w:ascii="Times New Roman"/>
          <w:b w:val="false"/>
          <w:i w:val="false"/>
          <w:color w:val="000000"/>
          <w:sz w:val="28"/>
        </w:rPr>
        <w:t>
      5) развития национальных видов охоты.</w:t>
      </w:r>
    </w:p>
    <w:bookmarkEnd w:id="264"/>
    <w:bookmarkStart w:name="z388" w:id="265"/>
    <w:p>
      <w:pPr>
        <w:spacing w:after="0"/>
        <w:ind w:left="0"/>
        <w:jc w:val="both"/>
      </w:pPr>
      <w:r>
        <w:rPr>
          <w:rFonts w:ascii="Times New Roman"/>
          <w:b w:val="false"/>
          <w:i w:val="false"/>
          <w:color w:val="000000"/>
          <w:sz w:val="28"/>
        </w:rPr>
        <w:t>
      4. Не допускаются действия, которые могут привести к:</w:t>
      </w:r>
    </w:p>
    <w:bookmarkEnd w:id="265"/>
    <w:p>
      <w:pPr>
        <w:spacing w:after="0"/>
        <w:ind w:left="0"/>
        <w:jc w:val="both"/>
      </w:pPr>
      <w:r>
        <w:rPr>
          <w:rFonts w:ascii="Times New Roman"/>
          <w:b w:val="false"/>
          <w:i w:val="false"/>
          <w:color w:val="000000"/>
          <w:sz w:val="28"/>
        </w:rPr>
        <w:t>
      1) гибели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2) сокращению численности или нарушению среды обитания редких и находящихся под угрозой исчезновения видов животных, за исключением случаев, указанных в пункте 3 настоящей статьи.</w:t>
      </w:r>
    </w:p>
    <w:bookmarkStart w:name="z389" w:id="266"/>
    <w:p>
      <w:pPr>
        <w:spacing w:after="0"/>
        <w:ind w:left="0"/>
        <w:jc w:val="both"/>
      </w:pPr>
      <w:r>
        <w:rPr>
          <w:rFonts w:ascii="Times New Roman"/>
          <w:b w:val="false"/>
          <w:i w:val="false"/>
          <w:color w:val="000000"/>
          <w:sz w:val="28"/>
        </w:rPr>
        <w:t>
      5. Содержание, перевозка, продажа, выставление на продажу и покупка редких и находящихся под угрозой исчезновения видов животных, их частей и дериватов осуществляются в порядке, установленном законодательством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Охрана животных при применении пестицидов, ядохимикатов, минеральных удобрений и других препаратов</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Применение, хранение и транспортировка пестицидов, ядохимикатов, минеральных удобрений и других препаратов должны обеспечивать безопасность животного мира и среды его обитания.</w:t>
      </w:r>
    </w:p>
    <w:bookmarkStart w:name="z390" w:id="267"/>
    <w:p>
      <w:pPr>
        <w:spacing w:after="0"/>
        <w:ind w:left="0"/>
        <w:jc w:val="both"/>
      </w:pPr>
      <w:r>
        <w:rPr>
          <w:rFonts w:ascii="Times New Roman"/>
          <w:b w:val="false"/>
          <w:i w:val="false"/>
          <w:color w:val="000000"/>
          <w:sz w:val="28"/>
        </w:rPr>
        <w:t>
      В целях охраны животного мира устанавливаются предельно допустимые нормы применения пестицидов, ядохимикатов, минеральных удобрений и других препаратов.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Мероприятия по сохранению среды обитания, условий размножения, путей миграции и мест концентрации животных при проектировании и осуществлении хозяйственной и иной деятельности</w:t>
      </w:r>
    </w:p>
    <w:bookmarkStart w:name="z814" w:id="268"/>
    <w:p>
      <w:pPr>
        <w:spacing w:after="0"/>
        <w:ind w:left="0"/>
        <w:jc w:val="both"/>
      </w:pPr>
      <w:r>
        <w:rPr>
          <w:rFonts w:ascii="Times New Roman"/>
          <w:b w:val="false"/>
          <w:i w:val="false"/>
          <w:color w:val="000000"/>
          <w:sz w:val="28"/>
        </w:rPr>
        <w:t>
      1.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268"/>
    <w:bookmarkStart w:name="z415" w:id="269"/>
    <w:p>
      <w:pPr>
        <w:spacing w:after="0"/>
        <w:ind w:left="0"/>
        <w:jc w:val="both"/>
      </w:pPr>
      <w:r>
        <w:rPr>
          <w:rFonts w:ascii="Times New Roman"/>
          <w:b w:val="false"/>
          <w:i w:val="false"/>
          <w:color w:val="000000"/>
          <w:sz w:val="28"/>
        </w:rPr>
        <w:t>
      2. При эксплуатации, размещении, проектировании и строительстве железнодорожных, шоссейных, трубопроводных и других транспортных магистралей, линий электропередачи и связи, водохозяйственных и гидротехнических сооружений должны разрабатываться и осуществляться мероприятия, обеспечивающие сохранение среды обитания, условий размножения, путей миграции и мест концентрации животных.</w:t>
      </w:r>
    </w:p>
    <w:bookmarkEnd w:id="269"/>
    <w:bookmarkStart w:name="z669" w:id="270"/>
    <w:p>
      <w:pPr>
        <w:spacing w:after="0"/>
        <w:ind w:left="0"/>
        <w:jc w:val="both"/>
      </w:pPr>
      <w:r>
        <w:rPr>
          <w:rFonts w:ascii="Times New Roman"/>
          <w:b w:val="false"/>
          <w:i w:val="false"/>
          <w:color w:val="000000"/>
          <w:sz w:val="28"/>
        </w:rPr>
        <w:t>
      3. Субъекты, осуществляющие хозяйственную и иную деятельность, указанную в пунктах 1 и 2 настоящей статьи, обязаны:</w:t>
      </w:r>
    </w:p>
    <w:bookmarkEnd w:id="270"/>
    <w:p>
      <w:pPr>
        <w:spacing w:after="0"/>
        <w:ind w:left="0"/>
        <w:jc w:val="both"/>
      </w:pPr>
      <w:r>
        <w:rPr>
          <w:rFonts w:ascii="Times New Roman"/>
          <w:b w:val="false"/>
          <w:i w:val="false"/>
          <w:color w:val="000000"/>
          <w:sz w:val="28"/>
        </w:rPr>
        <w:t xml:space="preserve">
      1) по согласованию с уполномоченным органом или уполномоченным органом в области рыбного хозяйства в пределах своей компетенции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w:t>
      </w:r>
      <w:r>
        <w:rPr>
          <w:rFonts w:ascii="Times New Roman"/>
          <w:b w:val="false"/>
          <w:i w:val="false"/>
          <w:color w:val="000000"/>
          <w:sz w:val="28"/>
        </w:rPr>
        <w:t>пункта 2</w:t>
      </w:r>
      <w:r>
        <w:rPr>
          <w:rFonts w:ascii="Times New Roman"/>
          <w:b w:val="false"/>
          <w:i w:val="false"/>
          <w:color w:val="000000"/>
          <w:sz w:val="28"/>
        </w:rPr>
        <w:t xml:space="preserve"> статьи 12 настоящего Закона;</w:t>
      </w:r>
    </w:p>
    <w:bookmarkStart w:name="z758" w:id="271"/>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в области рыбного хозяйства, путем выполнения мероприятий, предусматривающих выпуск в рыбохозяйственные водоемы рыбопосадочного материала, восстановление нерестилищ, рыбохозяйственную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 финансирование научных исследований, мероприятий по охране редких и находящихся под угрозой исчезновения рыб и других водных животных, а также создание искусственных нерестилищ в пойме рек и морской среде (рифы), на основании договора, заключенного с ведомством уполномоченного органа в области рыбного хозяйства.</w:t>
      </w:r>
    </w:p>
    <w:bookmarkEnd w:id="271"/>
    <w:bookmarkStart w:name="z1248" w:id="272"/>
    <w:p>
      <w:pPr>
        <w:spacing w:after="0"/>
        <w:ind w:left="0"/>
        <w:jc w:val="both"/>
      </w:pPr>
      <w:r>
        <w:rPr>
          <w:rFonts w:ascii="Times New Roman"/>
          <w:b w:val="false"/>
          <w:i w:val="false"/>
          <w:color w:val="000000"/>
          <w:sz w:val="28"/>
        </w:rPr>
        <w:t>
      По решению ведомства уполномоченного органа в области рыбного хозяйства субъекты, осуществляющие хозяйственную и иную деятельность, указанную в пунктах 1 и 2 настоящей статьи, возмещают компенсацию вреда, предусмотренного подпунктом 2) части первой настоящего пункта, перечислением средств на счета государственных предприятий воспроизводственного комплекса для финансирования строительства, реконструкции (модернизации) и его материально-технического оснащения.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Охрана животного мира на особо охраняемых природных территориях</w:t>
      </w:r>
    </w:p>
    <w:p>
      <w:pPr>
        <w:spacing w:after="0"/>
        <w:ind w:left="0"/>
        <w:jc w:val="both"/>
      </w:pPr>
      <w:r>
        <w:rPr>
          <w:rFonts w:ascii="Times New Roman"/>
          <w:b w:val="false"/>
          <w:i w:val="false"/>
          <w:color w:val="000000"/>
          <w:sz w:val="28"/>
        </w:rPr>
        <w:t>
      Охрана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Рыбохозяйственные водоемы и (или) участки особой ценности</w:t>
      </w:r>
    </w:p>
    <w:bookmarkStart w:name="z671" w:id="273"/>
    <w:p>
      <w:pPr>
        <w:spacing w:after="0"/>
        <w:ind w:left="0"/>
        <w:jc w:val="both"/>
      </w:pPr>
      <w:r>
        <w:rPr>
          <w:rFonts w:ascii="Times New Roman"/>
          <w:b w:val="false"/>
          <w:i w:val="false"/>
          <w:color w:val="ff0000"/>
          <w:sz w:val="28"/>
        </w:rPr>
        <w:t xml:space="preserve">
      Сноска. Статья 18-1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3"/>
    <w:p>
      <w:pPr>
        <w:spacing w:after="0"/>
        <w:ind w:left="0"/>
        <w:jc w:val="both"/>
      </w:pPr>
      <w:r>
        <w:rPr>
          <w:rFonts w:ascii="Times New Roman"/>
          <w:b/>
          <w:i w:val="false"/>
          <w:color w:val="000000"/>
          <w:sz w:val="28"/>
        </w:rPr>
        <w:t>Статья 19. Искусственное разведение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3" w:id="274"/>
    <w:p>
      <w:pPr>
        <w:spacing w:after="0"/>
        <w:ind w:left="0"/>
        <w:jc w:val="both"/>
      </w:pPr>
      <w:r>
        <w:rPr>
          <w:rFonts w:ascii="Times New Roman"/>
          <w:b w:val="false"/>
          <w:i w:val="false"/>
          <w:color w:val="000000"/>
          <w:sz w:val="28"/>
        </w:rPr>
        <w:t>
      1. Искусственное разведение видов животных осуществляется в целях:</w:t>
      </w:r>
    </w:p>
    <w:bookmarkEnd w:id="274"/>
    <w:bookmarkStart w:name="z416" w:id="275"/>
    <w:p>
      <w:pPr>
        <w:spacing w:after="0"/>
        <w:ind w:left="0"/>
        <w:jc w:val="both"/>
      </w:pPr>
      <w:r>
        <w:rPr>
          <w:rFonts w:ascii="Times New Roman"/>
          <w:b w:val="false"/>
          <w:i w:val="false"/>
          <w:color w:val="000000"/>
          <w:sz w:val="28"/>
        </w:rPr>
        <w:t>
      1) сохранения и увеличения численности видов животных, в том числе ценных, редких и находящихся под угрозой исчезновения;</w:t>
      </w:r>
    </w:p>
    <w:bookmarkEnd w:id="275"/>
    <w:bookmarkStart w:name="z417" w:id="276"/>
    <w:p>
      <w:pPr>
        <w:spacing w:after="0"/>
        <w:ind w:left="0"/>
        <w:jc w:val="both"/>
      </w:pPr>
      <w:r>
        <w:rPr>
          <w:rFonts w:ascii="Times New Roman"/>
          <w:b w:val="false"/>
          <w:i w:val="false"/>
          <w:color w:val="000000"/>
          <w:sz w:val="28"/>
        </w:rPr>
        <w:t>
      2) научных исследований;</w:t>
      </w:r>
    </w:p>
    <w:bookmarkEnd w:id="276"/>
    <w:bookmarkStart w:name="z418" w:id="277"/>
    <w:p>
      <w:pPr>
        <w:spacing w:after="0"/>
        <w:ind w:left="0"/>
        <w:jc w:val="both"/>
      </w:pPr>
      <w:r>
        <w:rPr>
          <w:rFonts w:ascii="Times New Roman"/>
          <w:b w:val="false"/>
          <w:i w:val="false"/>
          <w:color w:val="000000"/>
          <w:sz w:val="28"/>
        </w:rPr>
        <w:t>
      3) интродукции, реинтродукции и гибридизации видов животных;</w:t>
      </w:r>
    </w:p>
    <w:bookmarkEnd w:id="277"/>
    <w:bookmarkStart w:name="z419" w:id="278"/>
    <w:p>
      <w:pPr>
        <w:spacing w:after="0"/>
        <w:ind w:left="0"/>
        <w:jc w:val="both"/>
      </w:pPr>
      <w:r>
        <w:rPr>
          <w:rFonts w:ascii="Times New Roman"/>
          <w:b w:val="false"/>
          <w:i w:val="false"/>
          <w:color w:val="000000"/>
          <w:sz w:val="28"/>
        </w:rPr>
        <w:t>
      4) использования видов животных в предпринимательской деятельности.</w:t>
      </w:r>
    </w:p>
    <w:bookmarkEnd w:id="278"/>
    <w:bookmarkStart w:name="z420" w:id="279"/>
    <w:p>
      <w:pPr>
        <w:spacing w:after="0"/>
        <w:ind w:left="0"/>
        <w:jc w:val="both"/>
      </w:pPr>
      <w:r>
        <w:rPr>
          <w:rFonts w:ascii="Times New Roman"/>
          <w:b w:val="false"/>
          <w:i w:val="false"/>
          <w:color w:val="000000"/>
          <w:sz w:val="28"/>
        </w:rPr>
        <w:t>
      2. Искусственное разведение ценных,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за счет бюджетных средств и других источников, не запрещенных законодательством Республики Казахстан.</w:t>
      </w:r>
    </w:p>
    <w:bookmarkEnd w:id="279"/>
    <w:p>
      <w:pPr>
        <w:spacing w:after="0"/>
        <w:ind w:left="0"/>
        <w:jc w:val="both"/>
      </w:pPr>
      <w:r>
        <w:rPr>
          <w:rFonts w:ascii="Times New Roman"/>
          <w:b w:val="false"/>
          <w:i w:val="false"/>
          <w:color w:val="000000"/>
          <w:sz w:val="28"/>
        </w:rPr>
        <w:t>
      2-1. Для целей искусственного разведения осетровых видов рыб государственные предприятия воспроизводственного комплекса, выполняющие государственный заказ, могут использовать рыб, полученных в качестве прилова, для производства препаратов гормональной стимуляции нереста рыб, а также производства кормов для их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280"/>
    <w:p>
      <w:pPr>
        <w:spacing w:after="0"/>
        <w:ind w:left="0"/>
        <w:jc w:val="both"/>
      </w:pPr>
      <w:r>
        <w:rPr>
          <w:rFonts w:ascii="Times New Roman"/>
          <w:b w:val="false"/>
          <w:i w:val="false"/>
          <w:color w:val="000000"/>
          <w:sz w:val="28"/>
        </w:rPr>
        <w:t>
      2-3. Государственные предприятия воспроизводственного комплекса, выполняющие государственный заказ, вправе заключать с субъектами рыбного хозяйства договоры на оказание услуг по лову в воспроизводственных целях.</w:t>
      </w:r>
    </w:p>
    <w:bookmarkEnd w:id="280"/>
    <w:bookmarkStart w:name="z421" w:id="281"/>
    <w:p>
      <w:pPr>
        <w:spacing w:after="0"/>
        <w:ind w:left="0"/>
        <w:jc w:val="both"/>
      </w:pPr>
      <w:r>
        <w:rPr>
          <w:rFonts w:ascii="Times New Roman"/>
          <w:b w:val="false"/>
          <w:i w:val="false"/>
          <w:color w:val="000000"/>
          <w:sz w:val="28"/>
        </w:rPr>
        <w:t xml:space="preserve">
      3. Животные, виды которых включены в приложение 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разведения в неволе и (или) полувольных условиях и регистрации в административном органе.</w:t>
      </w:r>
    </w:p>
    <w:bookmarkEnd w:id="281"/>
    <w:bookmarkStart w:name="z422" w:id="282"/>
    <w:p>
      <w:pPr>
        <w:spacing w:after="0"/>
        <w:ind w:left="0"/>
        <w:jc w:val="both"/>
      </w:pPr>
      <w:r>
        <w:rPr>
          <w:rFonts w:ascii="Times New Roman"/>
          <w:b w:val="false"/>
          <w:i w:val="false"/>
          <w:color w:val="000000"/>
          <w:sz w:val="28"/>
        </w:rPr>
        <w:t xml:space="preserve">
      3-1. Разведенные в неволе и (или) полувольных условиях животные, виды которых включены в приложение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регистрации в административном органе.</w:t>
      </w:r>
    </w:p>
    <w:bookmarkEnd w:id="282"/>
    <w:bookmarkStart w:name="z148" w:id="283"/>
    <w:p>
      <w:pPr>
        <w:spacing w:after="0"/>
        <w:ind w:left="0"/>
        <w:jc w:val="both"/>
      </w:pPr>
      <w:r>
        <w:rPr>
          <w:rFonts w:ascii="Times New Roman"/>
          <w:b w:val="false"/>
          <w:i w:val="false"/>
          <w:color w:val="000000"/>
          <w:sz w:val="28"/>
        </w:rPr>
        <w:t>
      3-2. При уведомлении административного органа по Конвенции о международной торговле видами дикой фауны и флоры, находящимися под угрозой исчезновения, о начале деятельности по искусственному разведению животных, виды которых включены в приложения I и II Конвенции, указываются:</w:t>
      </w:r>
    </w:p>
    <w:bookmarkEnd w:id="283"/>
    <w:p>
      <w:pPr>
        <w:spacing w:after="0"/>
        <w:ind w:left="0"/>
        <w:jc w:val="both"/>
      </w:pPr>
      <w:r>
        <w:rPr>
          <w:rFonts w:ascii="Times New Roman"/>
          <w:b w:val="false"/>
          <w:i w:val="false"/>
          <w:color w:val="000000"/>
          <w:sz w:val="28"/>
        </w:rPr>
        <w:t>
      1) номер и дата разрешения административного органа на ввоз – в случае импорта животных;</w:t>
      </w:r>
    </w:p>
    <w:p>
      <w:pPr>
        <w:spacing w:after="0"/>
        <w:ind w:left="0"/>
        <w:jc w:val="both"/>
      </w:pPr>
      <w:r>
        <w:rPr>
          <w:rFonts w:ascii="Times New Roman"/>
          <w:b w:val="false"/>
          <w:i w:val="false"/>
          <w:color w:val="000000"/>
          <w:sz w:val="28"/>
        </w:rPr>
        <w:t>
      2) номер и дата справки о происхождении вылова, либо прилагается договор купли-продажи с указанием номера и даты регистрации в административном органе – в случае отечественного происхождения животных.</w:t>
      </w:r>
    </w:p>
    <w:bookmarkStart w:name="z760" w:id="284"/>
    <w:p>
      <w:pPr>
        <w:spacing w:after="0"/>
        <w:ind w:left="0"/>
        <w:jc w:val="both"/>
      </w:pPr>
      <w:r>
        <w:rPr>
          <w:rFonts w:ascii="Times New Roman"/>
          <w:b w:val="false"/>
          <w:i w:val="false"/>
          <w:color w:val="000000"/>
          <w:sz w:val="28"/>
        </w:rPr>
        <w:t>
      4. Искусственное разведение видов животных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End w:id="284"/>
    <w:bookmarkStart w:name="z424" w:id="285"/>
    <w:p>
      <w:pPr>
        <w:spacing w:after="0"/>
        <w:ind w:left="0"/>
        <w:jc w:val="both"/>
      </w:pPr>
      <w:r>
        <w:rPr>
          <w:rFonts w:ascii="Times New Roman"/>
          <w:b w:val="false"/>
          <w:i w:val="false"/>
          <w:color w:val="000000"/>
          <w:sz w:val="28"/>
        </w:rPr>
        <w:t>
      5. В Республике Казахстан устанавливается единая система маркирования икры осетровых видов рыб для торговли на внутреннем и внешнем рынках.</w:t>
      </w:r>
    </w:p>
    <w:bookmarkEnd w:id="285"/>
    <w:bookmarkStart w:name="z425" w:id="286"/>
    <w:p>
      <w:pPr>
        <w:spacing w:after="0"/>
        <w:ind w:left="0"/>
        <w:jc w:val="both"/>
      </w:pPr>
      <w:r>
        <w:rPr>
          <w:rFonts w:ascii="Times New Roman"/>
          <w:b w:val="false"/>
          <w:i w:val="false"/>
          <w:color w:val="000000"/>
          <w:sz w:val="28"/>
        </w:rPr>
        <w:t>
      Реализация немаркированной икры осетровых видов рыб не допускается.</w:t>
      </w:r>
    </w:p>
    <w:bookmarkEnd w:id="286"/>
    <w:bookmarkStart w:name="z761" w:id="287"/>
    <w:p>
      <w:pPr>
        <w:spacing w:after="0"/>
        <w:ind w:left="0"/>
        <w:jc w:val="both"/>
      </w:pPr>
      <w:r>
        <w:rPr>
          <w:rFonts w:ascii="Times New Roman"/>
          <w:b w:val="false"/>
          <w:i w:val="false"/>
          <w:color w:val="000000"/>
          <w:sz w:val="28"/>
        </w:rPr>
        <w:t>
      6. Вывоз за пределы Республики Казахстан в живом виде особей осетровых видов рыб, выловленных из естественной среды обитания, и их оплодотворенной икры осуществляется по решению Правительства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Интродукция, реинтродукция и гибридизация видов животных, ввоз в Республику Казахстан и вывоз из Республики Казахстан животных</w:t>
      </w:r>
    </w:p>
    <w:bookmarkStart w:name="z762" w:id="288"/>
    <w:p>
      <w:pPr>
        <w:spacing w:after="0"/>
        <w:ind w:left="0"/>
        <w:jc w:val="both"/>
      </w:pPr>
      <w:r>
        <w:rPr>
          <w:rFonts w:ascii="Times New Roman"/>
          <w:b w:val="false"/>
          <w:i w:val="false"/>
          <w:color w:val="000000"/>
          <w:sz w:val="28"/>
        </w:rPr>
        <w:t>
      Интродукция, реинтродукция и гибридизация видов животных, ввоз в Республику Казахстан и вывоз из Республики Казахстан животных осуществляются в соответствии с Экологическим кодексом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20-1. Акклиматизация рыбных ресурсов и других водных животных</w:t>
      </w:r>
    </w:p>
    <w:p>
      <w:pPr>
        <w:spacing w:after="0"/>
        <w:ind w:left="0"/>
        <w:jc w:val="both"/>
      </w:pPr>
      <w:r>
        <w:rPr>
          <w:rFonts w:ascii="Times New Roman"/>
          <w:b w:val="false"/>
          <w:i w:val="false"/>
          <w:color w:val="ff0000"/>
          <w:sz w:val="28"/>
        </w:rPr>
        <w:t xml:space="preserve">
      Сноска. Статья 20-1 исключена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Оказание помощи животным в случаях массовых заболеваний, угрозы гибели при стихийных бедствиях и вследствие других причин </w:t>
      </w:r>
    </w:p>
    <w:p>
      <w:pPr>
        <w:spacing w:after="0"/>
        <w:ind w:left="0"/>
        <w:jc w:val="both"/>
      </w:pPr>
      <w:r>
        <w:rPr>
          <w:rFonts w:ascii="Times New Roman"/>
          <w:b w:val="false"/>
          <w:i w:val="false"/>
          <w:color w:val="000000"/>
          <w:sz w:val="28"/>
        </w:rPr>
        <w:t>
      1. Оказание помощи животным в случаях массовых заболеваний, угрозы их гибели при стихийных бедствиях и вследствие других причин в закрепленных охотничьих угодьях и рыбохозяйственных водоемах и (или) участках осуществляется субъектами охотничьих и рыбных хозяйств и местными исполнительными органами Республики Казахстан, а в других угодьях и водоемах - местными исполнительными органами Республики Казахстан. В зависимости от значимости территории и происшествия помощь в указанных случаях может быть оказана Правительством Республики Казахстан и международными организациями.</w:t>
      </w:r>
    </w:p>
    <w:bookmarkStart w:name="z907" w:id="289"/>
    <w:p>
      <w:pPr>
        <w:spacing w:after="0"/>
        <w:ind w:left="0"/>
        <w:jc w:val="both"/>
      </w:pPr>
      <w:r>
        <w:rPr>
          <w:rFonts w:ascii="Times New Roman"/>
          <w:b w:val="false"/>
          <w:i w:val="false"/>
          <w:color w:val="000000"/>
          <w:sz w:val="28"/>
        </w:rPr>
        <w:t>
      1-1. Оказание помощи животным в случаях разлива нефти на море и в предохранительной зоне осуществляется на основе анализа суммарной экологической пользы.</w:t>
      </w:r>
    </w:p>
    <w:bookmarkEnd w:id="289"/>
    <w:bookmarkStart w:name="z429" w:id="290"/>
    <w:p>
      <w:pPr>
        <w:spacing w:after="0"/>
        <w:ind w:left="0"/>
        <w:jc w:val="both"/>
      </w:pPr>
      <w:r>
        <w:rPr>
          <w:rFonts w:ascii="Times New Roman"/>
          <w:b w:val="false"/>
          <w:i w:val="false"/>
          <w:color w:val="000000"/>
          <w:sz w:val="28"/>
        </w:rPr>
        <w:t>
      2. Не допускается добывание животных в районах стихийных бедствий, а также животных, находящихся под угрозой гибели, за исключением отлова рыб в замороопасных водоемах и (или) участках.</w:t>
      </w:r>
    </w:p>
    <w:bookmarkEnd w:id="290"/>
    <w:bookmarkStart w:name="z430" w:id="291"/>
    <w:p>
      <w:pPr>
        <w:spacing w:after="0"/>
        <w:ind w:left="0"/>
        <w:jc w:val="both"/>
      </w:pPr>
      <w:r>
        <w:rPr>
          <w:rFonts w:ascii="Times New Roman"/>
          <w:b w:val="false"/>
          <w:i w:val="false"/>
          <w:color w:val="000000"/>
          <w:sz w:val="28"/>
        </w:rPr>
        <w:t>
      3.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уполномоченный орган в области рыбного хозяйства или ведомство с его территориальными подразделениями на основании научных рекомендаций вправе принять решение о мелиоративном лове рыб.</w:t>
      </w:r>
    </w:p>
    <w:bookmarkEnd w:id="291"/>
    <w:bookmarkStart w:name="z431" w:id="292"/>
    <w:p>
      <w:pPr>
        <w:spacing w:after="0"/>
        <w:ind w:left="0"/>
        <w:jc w:val="both"/>
      </w:pPr>
      <w:r>
        <w:rPr>
          <w:rFonts w:ascii="Times New Roman"/>
          <w:b w:val="false"/>
          <w:i w:val="false"/>
          <w:color w:val="000000"/>
          <w:sz w:val="28"/>
        </w:rPr>
        <w:t>
      4. При выявлении заморов должны быть приняты все меры по спасению рыбных ресурсов и других водных животных, в том числе мелиоративный лов рыб.</w:t>
      </w:r>
    </w:p>
    <w:bookmarkEnd w:id="292"/>
    <w:bookmarkStart w:name="z1266" w:id="293"/>
    <w:p>
      <w:pPr>
        <w:spacing w:after="0"/>
        <w:ind w:left="0"/>
        <w:jc w:val="both"/>
      </w:pPr>
      <w:r>
        <w:rPr>
          <w:rFonts w:ascii="Times New Roman"/>
          <w:b w:val="false"/>
          <w:i w:val="false"/>
          <w:color w:val="000000"/>
          <w:sz w:val="28"/>
        </w:rPr>
        <w:t>
      5. Оказание помощи для предотвращения угрозы массовой гибели рыб и других водных животных, а также ликвидации последствий замора осуществляется в порядке, определяемом уполномоченным органом в области рыбного хозяйства.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Научные исследования в области охраны, воспроизводства и использования животного мира </w:t>
      </w:r>
    </w:p>
    <w:bookmarkStart w:name="z815" w:id="294"/>
    <w:p>
      <w:pPr>
        <w:spacing w:after="0"/>
        <w:ind w:left="0"/>
        <w:jc w:val="both"/>
      </w:pPr>
      <w:r>
        <w:rPr>
          <w:rFonts w:ascii="Times New Roman"/>
          <w:b w:val="false"/>
          <w:i w:val="false"/>
          <w:color w:val="000000"/>
          <w:sz w:val="28"/>
        </w:rPr>
        <w:t>
      1. Научные исследования в области охраны, воспроизводства и использования животного мира осуществляются с целью:</w:t>
      </w:r>
    </w:p>
    <w:bookmarkEnd w:id="294"/>
    <w:bookmarkStart w:name="z432" w:id="295"/>
    <w:p>
      <w:pPr>
        <w:spacing w:after="0"/>
        <w:ind w:left="0"/>
        <w:jc w:val="both"/>
      </w:pPr>
      <w:r>
        <w:rPr>
          <w:rFonts w:ascii="Times New Roman"/>
          <w:b w:val="false"/>
          <w:i w:val="false"/>
          <w:color w:val="000000"/>
          <w:sz w:val="28"/>
        </w:rPr>
        <w:t>
      1) оценки состояния животного мира;</w:t>
      </w:r>
    </w:p>
    <w:bookmarkEnd w:id="295"/>
    <w:bookmarkStart w:name="z433" w:id="296"/>
    <w:p>
      <w:pPr>
        <w:spacing w:after="0"/>
        <w:ind w:left="0"/>
        <w:jc w:val="both"/>
      </w:pPr>
      <w:r>
        <w:rPr>
          <w:rFonts w:ascii="Times New Roman"/>
          <w:b w:val="false"/>
          <w:i w:val="false"/>
          <w:color w:val="000000"/>
          <w:sz w:val="28"/>
        </w:rPr>
        <w:t>
      2) регулярного изучения состояния редких и находящихся под угрозой исчезновения видов животных;</w:t>
      </w:r>
    </w:p>
    <w:bookmarkEnd w:id="296"/>
    <w:bookmarkStart w:name="z434" w:id="297"/>
    <w:p>
      <w:pPr>
        <w:spacing w:after="0"/>
        <w:ind w:left="0"/>
        <w:jc w:val="both"/>
      </w:pPr>
      <w:r>
        <w:rPr>
          <w:rFonts w:ascii="Times New Roman"/>
          <w:b w:val="false"/>
          <w:i w:val="false"/>
          <w:color w:val="000000"/>
          <w:sz w:val="28"/>
        </w:rPr>
        <w:t>
      3) постоянного изучения эпизоотической ситуации;</w:t>
      </w:r>
    </w:p>
    <w:bookmarkEnd w:id="297"/>
    <w:bookmarkStart w:name="z435" w:id="298"/>
    <w:p>
      <w:pPr>
        <w:spacing w:after="0"/>
        <w:ind w:left="0"/>
        <w:jc w:val="both"/>
      </w:pPr>
      <w:r>
        <w:rPr>
          <w:rFonts w:ascii="Times New Roman"/>
          <w:b w:val="false"/>
          <w:i w:val="false"/>
          <w:color w:val="000000"/>
          <w:sz w:val="28"/>
        </w:rPr>
        <w:t>
      4) участия в международных научно-исследовательских программах;</w:t>
      </w:r>
    </w:p>
    <w:bookmarkEnd w:id="298"/>
    <w:bookmarkStart w:name="z436" w:id="299"/>
    <w:p>
      <w:pPr>
        <w:spacing w:after="0"/>
        <w:ind w:left="0"/>
        <w:jc w:val="both"/>
      </w:pPr>
      <w:r>
        <w:rPr>
          <w:rFonts w:ascii="Times New Roman"/>
          <w:b w:val="false"/>
          <w:i w:val="false"/>
          <w:color w:val="000000"/>
          <w:sz w:val="28"/>
        </w:rPr>
        <w:t>
      5) обоснования норм и нормативов и разработки научных рекомендаций в области охраны, воспроизводства и использования животного мира;</w:t>
      </w:r>
    </w:p>
    <w:bookmarkEnd w:id="299"/>
    <w:bookmarkStart w:name="z437" w:id="300"/>
    <w:p>
      <w:pPr>
        <w:spacing w:after="0"/>
        <w:ind w:left="0"/>
        <w:jc w:val="both"/>
      </w:pPr>
      <w:r>
        <w:rPr>
          <w:rFonts w:ascii="Times New Roman"/>
          <w:b w:val="false"/>
          <w:i w:val="false"/>
          <w:color w:val="000000"/>
          <w:sz w:val="28"/>
        </w:rPr>
        <w:t>
      6) обоснования мер по сохранению биологического разнообразия, охране, воспроизводству и использованию животного мира;</w:t>
      </w:r>
    </w:p>
    <w:bookmarkEnd w:id="300"/>
    <w:bookmarkStart w:name="z438" w:id="301"/>
    <w:p>
      <w:pPr>
        <w:spacing w:after="0"/>
        <w:ind w:left="0"/>
        <w:jc w:val="both"/>
      </w:pPr>
      <w:r>
        <w:rPr>
          <w:rFonts w:ascii="Times New Roman"/>
          <w:b w:val="false"/>
          <w:i w:val="false"/>
          <w:color w:val="000000"/>
          <w:sz w:val="28"/>
        </w:rPr>
        <w:t>
      7) разработки правовых и экономических механизмов охраны, воспроизводства и использования объектов животного мира;</w:t>
      </w:r>
    </w:p>
    <w:bookmarkEnd w:id="301"/>
    <w:bookmarkStart w:name="z439" w:id="302"/>
    <w:p>
      <w:pPr>
        <w:spacing w:after="0"/>
        <w:ind w:left="0"/>
        <w:jc w:val="both"/>
      </w:pPr>
      <w:r>
        <w:rPr>
          <w:rFonts w:ascii="Times New Roman"/>
          <w:b w:val="false"/>
          <w:i w:val="false"/>
          <w:color w:val="000000"/>
          <w:sz w:val="28"/>
        </w:rPr>
        <w:t>
      8) государственного учета и кадастра животного мира, межхозяйственного охотоустройства и паспортизации рыбохозяйственных водоемов и (или) участков.</w:t>
      </w:r>
    </w:p>
    <w:bookmarkEnd w:id="302"/>
    <w:bookmarkStart w:name="z440" w:id="303"/>
    <w:p>
      <w:pPr>
        <w:spacing w:after="0"/>
        <w:ind w:left="0"/>
        <w:jc w:val="both"/>
      </w:pPr>
      <w:r>
        <w:rPr>
          <w:rFonts w:ascii="Times New Roman"/>
          <w:b w:val="false"/>
          <w:i w:val="false"/>
          <w:color w:val="000000"/>
          <w:sz w:val="28"/>
        </w:rPr>
        <w:t>
      2. Научные исследования в области охраны, воспроизводства и использования животного мира осуществляются ежегодно за счет бюджетных средств и других источников, не запрещенных законодательством Республики Казахстан.</w:t>
      </w:r>
    </w:p>
    <w:bookmarkEnd w:id="303"/>
    <w:bookmarkStart w:name="z441" w:id="304"/>
    <w:p>
      <w:pPr>
        <w:spacing w:after="0"/>
        <w:ind w:left="0"/>
        <w:jc w:val="both"/>
      </w:pPr>
      <w:r>
        <w:rPr>
          <w:rFonts w:ascii="Times New Roman"/>
          <w:b w:val="false"/>
          <w:i w:val="false"/>
          <w:color w:val="000000"/>
          <w:sz w:val="28"/>
        </w:rPr>
        <w:t>
      3. Ежегодная оценка состояния животного мира в закрепленных охотничьих угодьях осуществляется за счет средств физических и юридических лиц, за которыми они закреплены.</w:t>
      </w:r>
    </w:p>
    <w:bookmarkEnd w:id="304"/>
    <w:bookmarkStart w:name="z964" w:id="305"/>
    <w:p>
      <w:pPr>
        <w:spacing w:after="0"/>
        <w:ind w:left="0"/>
        <w:jc w:val="both"/>
      </w:pPr>
      <w:r>
        <w:rPr>
          <w:rFonts w:ascii="Times New Roman"/>
          <w:b w:val="false"/>
          <w:i w:val="false"/>
          <w:color w:val="000000"/>
          <w:sz w:val="28"/>
        </w:rPr>
        <w:t>
      Оценка состояния рыбных ресурсов и других водных животных на закрепленных рыбохозяйственных водоемах и (или) участках местного значения осуществляется один раз в три года за счет средств физических и юридических лиц, за которыми они закреплены.</w:t>
      </w:r>
    </w:p>
    <w:bookmarkEnd w:id="305"/>
    <w:bookmarkStart w:name="z673" w:id="306"/>
    <w:p>
      <w:pPr>
        <w:spacing w:after="0"/>
        <w:ind w:left="0"/>
        <w:jc w:val="both"/>
      </w:pPr>
      <w:r>
        <w:rPr>
          <w:rFonts w:ascii="Times New Roman"/>
          <w:b w:val="false"/>
          <w:i w:val="false"/>
          <w:color w:val="000000"/>
          <w:sz w:val="28"/>
        </w:rPr>
        <w:t>
      4. Пользование животным миром(за исключением рыбных ресурсов и других водных животных)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w:t>
      </w:r>
    </w:p>
    <w:bookmarkEnd w:id="306"/>
    <w:bookmarkStart w:name="z1249" w:id="307"/>
    <w:p>
      <w:pPr>
        <w:spacing w:after="0"/>
        <w:ind w:left="0"/>
        <w:jc w:val="both"/>
      </w:pPr>
      <w:r>
        <w:rPr>
          <w:rFonts w:ascii="Times New Roman"/>
          <w:b w:val="false"/>
          <w:i w:val="false"/>
          <w:color w:val="000000"/>
          <w:sz w:val="28"/>
        </w:rPr>
        <w:t>
      Квота изъятия объектов животного мира (за исключением объектов рыболовства) для научных исследований устанавливается республиканскими ассоциациями общественных объединений охотников и субъектов охотничьего хозяйства в пределах лимита изъятия видов животных, являющихся объектом охоты, утвержденного уполномоченным органом.</w:t>
      </w:r>
    </w:p>
    <w:bookmarkEnd w:id="307"/>
    <w:bookmarkStart w:name="z1250" w:id="308"/>
    <w:p>
      <w:pPr>
        <w:spacing w:after="0"/>
        <w:ind w:left="0"/>
        <w:jc w:val="both"/>
      </w:pPr>
      <w:r>
        <w:rPr>
          <w:rFonts w:ascii="Times New Roman"/>
          <w:b w:val="false"/>
          <w:i w:val="false"/>
          <w:color w:val="000000"/>
          <w:sz w:val="28"/>
        </w:rPr>
        <w:t>
      4-1. Пользование рыбными ресурсами и другими водными животными в научно-исследовательских целях осуществляется в любое время года и разрешенными орудиями лова на основании разрешения на пользование рыбными ресурсами и другими водными животными, выданного уполномоченным органом в области рыбного хозяйства или местным исполнительным органом.</w:t>
      </w:r>
    </w:p>
    <w:bookmarkEnd w:id="308"/>
    <w:bookmarkStart w:name="z1251" w:id="309"/>
    <w:p>
      <w:pPr>
        <w:spacing w:after="0"/>
        <w:ind w:left="0"/>
        <w:jc w:val="both"/>
      </w:pPr>
      <w:r>
        <w:rPr>
          <w:rFonts w:ascii="Times New Roman"/>
          <w:b w:val="false"/>
          <w:i w:val="false"/>
          <w:color w:val="000000"/>
          <w:sz w:val="28"/>
        </w:rPr>
        <w:t>
      Квота изъятия объектов рыболовства для научных исследований устанавливается территориальными подразделениями ведомства уполномоченного органа в области рыбного хозяйства в пределах лимита изъятия рыбных ресурсов и других водных животных, утвержденного уполномоченным органом в области рыбного хозяйства.</w:t>
      </w:r>
    </w:p>
    <w:bookmarkEnd w:id="309"/>
    <w:bookmarkStart w:name="z763" w:id="310"/>
    <w:p>
      <w:pPr>
        <w:spacing w:after="0"/>
        <w:ind w:left="0"/>
        <w:jc w:val="both"/>
      </w:pPr>
      <w:r>
        <w:rPr>
          <w:rFonts w:ascii="Times New Roman"/>
          <w:b w:val="false"/>
          <w:i w:val="false"/>
          <w:color w:val="000000"/>
          <w:sz w:val="28"/>
        </w:rPr>
        <w:t>
      5. Научные исследования в области охраны, воспроизводства и использования животного мира проводятся юридическими лицами, аккредитованными как субъекты научной и (или) научно-технической деятельности, в порядке, определенном законодательством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22-1. Ихтиологические наблюдения </w:t>
      </w:r>
    </w:p>
    <w:bookmarkStart w:name="z765" w:id="311"/>
    <w:p>
      <w:pPr>
        <w:spacing w:after="0"/>
        <w:ind w:left="0"/>
        <w:jc w:val="both"/>
      </w:pPr>
      <w:r>
        <w:rPr>
          <w:rFonts w:ascii="Times New Roman"/>
          <w:b w:val="false"/>
          <w:i w:val="false"/>
          <w:color w:val="000000"/>
          <w:sz w:val="28"/>
        </w:rPr>
        <w:t>
      1. Ихтиологические наблюдения ведутся территориальными подразделениями ведомства уполномоченного органа в области рыбного хозяйства.</w:t>
      </w:r>
    </w:p>
    <w:bookmarkEnd w:id="311"/>
    <w:bookmarkStart w:name="z766" w:id="312"/>
    <w:p>
      <w:pPr>
        <w:spacing w:after="0"/>
        <w:ind w:left="0"/>
        <w:jc w:val="both"/>
      </w:pPr>
      <w:r>
        <w:rPr>
          <w:rFonts w:ascii="Times New Roman"/>
          <w:b w:val="false"/>
          <w:i w:val="false"/>
          <w:color w:val="000000"/>
          <w:sz w:val="28"/>
        </w:rPr>
        <w:t xml:space="preserve">
      2. Основными направлениями ихтиологических наблюдений являются: контроль за состоянием рыбохозяйственных водоемов; ведение контрольного лова; сбор биологических материалов о состоянии ихтиофауны; изучение путей миграции, сроков нереста и промысловой нагрузки на водоемы; определение прилова молоди рыб, мест нерестилищ и зимовальных ям; выработка предложений по регулированию режима рыболовства, включая перенос сроков запрета в нерестовый период в зависимости от гидрометеорологических условий, по орудиям лова, по организации рыбоводно-мелиоративных работ и рыбохозяйственной мелиорации водных объектов; учет замороопасных водоемов и организация мероприятий по профилактике и ликвидации заморов; осмотр водозаборных, сбросных сооружений и определение вреда, наносимого и нанесенного рыбным ресурсам и другим водным животным при отсутствии рыбозащитных устройств. </w:t>
      </w:r>
    </w:p>
    <w:bookmarkEnd w:id="312"/>
    <w:bookmarkStart w:name="z767" w:id="313"/>
    <w:p>
      <w:pPr>
        <w:spacing w:after="0"/>
        <w:ind w:left="0"/>
        <w:jc w:val="both"/>
      </w:pPr>
      <w:r>
        <w:rPr>
          <w:rFonts w:ascii="Times New Roman"/>
          <w:b w:val="false"/>
          <w:i w:val="false"/>
          <w:color w:val="000000"/>
          <w:sz w:val="28"/>
        </w:rPr>
        <w:t>
      3. Данные ихтиологических наблюдений применяются для подготовки рекомендаций по организации охраны, воспроизводства и устойчивого использования рыбных ресурсов и других водных животных.</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14"/>
    <w:p>
      <w:pPr>
        <w:spacing w:after="0"/>
        <w:ind w:left="0"/>
        <w:jc w:val="left"/>
      </w:pPr>
      <w:r>
        <w:rPr>
          <w:rFonts w:ascii="Times New Roman"/>
          <w:b/>
          <w:i w:val="false"/>
          <w:color w:val="000000"/>
        </w:rPr>
        <w:t xml:space="preserve">  Глава 4. Пользование животным миром</w:t>
      </w:r>
    </w:p>
    <w:bookmarkEnd w:id="314"/>
    <w:p>
      <w:pPr>
        <w:spacing w:after="0"/>
        <w:ind w:left="0"/>
        <w:jc w:val="both"/>
      </w:pPr>
      <w:r>
        <w:rPr>
          <w:rFonts w:ascii="Times New Roman"/>
          <w:b/>
          <w:i w:val="false"/>
          <w:color w:val="000000"/>
          <w:sz w:val="28"/>
        </w:rPr>
        <w:t xml:space="preserve">Статья 23. Пользование животным миром </w:t>
      </w:r>
    </w:p>
    <w:p>
      <w:pPr>
        <w:spacing w:after="0"/>
        <w:ind w:left="0"/>
        <w:jc w:val="both"/>
      </w:pPr>
      <w:r>
        <w:rPr>
          <w:rFonts w:ascii="Times New Roman"/>
          <w:b w:val="false"/>
          <w:i w:val="false"/>
          <w:color w:val="000000"/>
          <w:sz w:val="28"/>
        </w:rPr>
        <w:t>
      1. Пользование животным миром осуществляется в порядке общего и специального пользования.</w:t>
      </w:r>
    </w:p>
    <w:bookmarkStart w:name="z442" w:id="315"/>
    <w:p>
      <w:pPr>
        <w:spacing w:after="0"/>
        <w:ind w:left="0"/>
        <w:jc w:val="both"/>
      </w:pPr>
      <w:r>
        <w:rPr>
          <w:rFonts w:ascii="Times New Roman"/>
          <w:b w:val="false"/>
          <w:i w:val="false"/>
          <w:color w:val="000000"/>
          <w:sz w:val="28"/>
        </w:rPr>
        <w:t>
      2. Объекты животного мира предоставляются в пользование в соответствии с требованиями законодательства Республики Казахстан.</w:t>
      </w:r>
    </w:p>
    <w:bookmarkEnd w:id="315"/>
    <w:bookmarkStart w:name="z768" w:id="316"/>
    <w:p>
      <w:pPr>
        <w:spacing w:after="0"/>
        <w:ind w:left="0"/>
        <w:jc w:val="both"/>
      </w:pPr>
      <w:r>
        <w:rPr>
          <w:rFonts w:ascii="Times New Roman"/>
          <w:b w:val="false"/>
          <w:i w:val="false"/>
          <w:color w:val="000000"/>
          <w:sz w:val="28"/>
        </w:rPr>
        <w:t>
      3.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 за исключением отлова в целях реинтродукции.</w:t>
      </w:r>
    </w:p>
    <w:bookmarkEnd w:id="316"/>
    <w:bookmarkStart w:name="z444" w:id="317"/>
    <w:p>
      <w:pPr>
        <w:spacing w:after="0"/>
        <w:ind w:left="0"/>
        <w:jc w:val="both"/>
      </w:pPr>
      <w:r>
        <w:rPr>
          <w:rFonts w:ascii="Times New Roman"/>
          <w:b w:val="false"/>
          <w:i w:val="false"/>
          <w:color w:val="000000"/>
          <w:sz w:val="28"/>
        </w:rPr>
        <w:t>
      4. К общему пользованию животным миром относится пользование объектами животного мира, а также их полезными свойствами без изъятия из среды обитания.</w:t>
      </w:r>
    </w:p>
    <w:bookmarkEnd w:id="317"/>
    <w:bookmarkStart w:name="z445" w:id="318"/>
    <w:p>
      <w:pPr>
        <w:spacing w:after="0"/>
        <w:ind w:left="0"/>
        <w:jc w:val="both"/>
      </w:pPr>
      <w:r>
        <w:rPr>
          <w:rFonts w:ascii="Times New Roman"/>
          <w:b w:val="false"/>
          <w:i w:val="false"/>
          <w:color w:val="000000"/>
          <w:sz w:val="28"/>
        </w:rPr>
        <w:t>
      5. Пользование животным миром на территории государственного лесного фонда и особо охраняемых природных территориях осуществляется с учетом требований лесного законодательства Республики Казахстан и законодательства Республики Казахстан в области особо охраняемых природных территорий.</w:t>
      </w:r>
    </w:p>
    <w:bookmarkEnd w:id="318"/>
    <w:bookmarkStart w:name="z769" w:id="319"/>
    <w:p>
      <w:pPr>
        <w:spacing w:after="0"/>
        <w:ind w:left="0"/>
        <w:jc w:val="both"/>
      </w:pPr>
      <w:r>
        <w:rPr>
          <w:rFonts w:ascii="Times New Roman"/>
          <w:b w:val="false"/>
          <w:i w:val="false"/>
          <w:color w:val="000000"/>
          <w:sz w:val="28"/>
        </w:rPr>
        <w:t>
      5-1. Пользование разведенными и содержащимися в неволе и (или) полувольных условиях животными в фермерских охотничьих хозяйствах определяется их владельцами.</w:t>
      </w:r>
    </w:p>
    <w:bookmarkEnd w:id="319"/>
    <w:bookmarkStart w:name="z446" w:id="320"/>
    <w:p>
      <w:pPr>
        <w:spacing w:after="0"/>
        <w:ind w:left="0"/>
        <w:jc w:val="both"/>
      </w:pPr>
      <w:r>
        <w:rPr>
          <w:rFonts w:ascii="Times New Roman"/>
          <w:b w:val="false"/>
          <w:i w:val="false"/>
          <w:color w:val="000000"/>
          <w:sz w:val="28"/>
        </w:rPr>
        <w:t>
      6. Запрещается использование объектов животного мира в качестве биологического оружия.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Виды пользования животным миром </w:t>
      </w:r>
    </w:p>
    <w:p>
      <w:pPr>
        <w:spacing w:after="0"/>
        <w:ind w:left="0"/>
        <w:jc w:val="both"/>
      </w:pPr>
      <w:r>
        <w:rPr>
          <w:rFonts w:ascii="Times New Roman"/>
          <w:b w:val="false"/>
          <w:i w:val="false"/>
          <w:color w:val="000000"/>
          <w:sz w:val="28"/>
        </w:rPr>
        <w:t>
      На территории Республики Казахстан допускаются следующие виды пользования животным миром:</w:t>
      </w:r>
    </w:p>
    <w:bookmarkStart w:name="z447" w:id="321"/>
    <w:p>
      <w:pPr>
        <w:spacing w:after="0"/>
        <w:ind w:left="0"/>
        <w:jc w:val="both"/>
      </w:pPr>
      <w:r>
        <w:rPr>
          <w:rFonts w:ascii="Times New Roman"/>
          <w:b w:val="false"/>
          <w:i w:val="false"/>
          <w:color w:val="000000"/>
          <w:sz w:val="28"/>
        </w:rPr>
        <w:t>
      1) охота;</w:t>
      </w:r>
    </w:p>
    <w:bookmarkEnd w:id="321"/>
    <w:bookmarkStart w:name="z448" w:id="322"/>
    <w:p>
      <w:pPr>
        <w:spacing w:after="0"/>
        <w:ind w:left="0"/>
        <w:jc w:val="both"/>
      </w:pPr>
      <w:r>
        <w:rPr>
          <w:rFonts w:ascii="Times New Roman"/>
          <w:b w:val="false"/>
          <w:i w:val="false"/>
          <w:color w:val="000000"/>
          <w:sz w:val="28"/>
        </w:rPr>
        <w:t>
      2) рыболовство, включая изъятие водных беспозвоночных животных и морских млекопитающих;</w:t>
      </w:r>
    </w:p>
    <w:bookmarkEnd w:id="322"/>
    <w:bookmarkStart w:name="z449" w:id="323"/>
    <w:p>
      <w:pPr>
        <w:spacing w:after="0"/>
        <w:ind w:left="0"/>
        <w:jc w:val="both"/>
      </w:pPr>
      <w:r>
        <w:rPr>
          <w:rFonts w:ascii="Times New Roman"/>
          <w:b w:val="false"/>
          <w:i w:val="false"/>
          <w:color w:val="000000"/>
          <w:sz w:val="28"/>
        </w:rPr>
        <w:t>
      3) использование в хозяйственных целях животных, не относящихся к объектам охоты и рыболовства;</w:t>
      </w:r>
    </w:p>
    <w:bookmarkEnd w:id="323"/>
    <w:bookmarkStart w:name="z770" w:id="324"/>
    <w:p>
      <w:pPr>
        <w:spacing w:after="0"/>
        <w:ind w:left="0"/>
        <w:jc w:val="both"/>
      </w:pPr>
      <w:r>
        <w:rPr>
          <w:rFonts w:ascii="Times New Roman"/>
          <w:b w:val="false"/>
          <w:i w:val="false"/>
          <w:color w:val="000000"/>
          <w:sz w:val="28"/>
        </w:rPr>
        <w:t>
      4) использование животных в научных, культурно-просветительских, воспитательных, эстетических целях, а также в целях предотвращения эпизоотии;</w:t>
      </w:r>
    </w:p>
    <w:bookmarkEnd w:id="324"/>
    <w:bookmarkStart w:name="z451" w:id="325"/>
    <w:p>
      <w:pPr>
        <w:spacing w:after="0"/>
        <w:ind w:left="0"/>
        <w:jc w:val="both"/>
      </w:pPr>
      <w:r>
        <w:rPr>
          <w:rFonts w:ascii="Times New Roman"/>
          <w:b w:val="false"/>
          <w:i w:val="false"/>
          <w:color w:val="000000"/>
          <w:sz w:val="28"/>
        </w:rPr>
        <w:t>
      5) использование полезных свойств и продуктов жизнедеятельности животных;</w:t>
      </w:r>
    </w:p>
    <w:bookmarkEnd w:id="325"/>
    <w:bookmarkStart w:name="z674" w:id="326"/>
    <w:p>
      <w:pPr>
        <w:spacing w:after="0"/>
        <w:ind w:left="0"/>
        <w:jc w:val="both"/>
      </w:pPr>
      <w:r>
        <w:rPr>
          <w:rFonts w:ascii="Times New Roman"/>
          <w:b w:val="false"/>
          <w:i w:val="false"/>
          <w:color w:val="000000"/>
          <w:sz w:val="28"/>
        </w:rPr>
        <w:t>
      6) использование видов животных в воспроизводственных целях.</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Сроки пользования животным миром </w:t>
      </w:r>
    </w:p>
    <w:p>
      <w:pPr>
        <w:spacing w:after="0"/>
        <w:ind w:left="0"/>
        <w:jc w:val="both"/>
      </w:pPr>
      <w:r>
        <w:rPr>
          <w:rFonts w:ascii="Times New Roman"/>
          <w:b w:val="false"/>
          <w:i w:val="false"/>
          <w:color w:val="000000"/>
          <w:sz w:val="28"/>
        </w:rPr>
        <w:t>
      1. На общее пользование животным миром сроки пользования не устанавливаются.</w:t>
      </w:r>
    </w:p>
    <w:bookmarkStart w:name="z203" w:id="327"/>
    <w:p>
      <w:pPr>
        <w:spacing w:after="0"/>
        <w:ind w:left="0"/>
        <w:jc w:val="both"/>
      </w:pPr>
      <w:r>
        <w:rPr>
          <w:rFonts w:ascii="Times New Roman"/>
          <w:b w:val="false"/>
          <w:i w:val="false"/>
          <w:color w:val="000000"/>
          <w:sz w:val="28"/>
        </w:rPr>
        <w:t>
      2. На специальное пользование животным миром устанавливаются сроки:</w:t>
      </w:r>
    </w:p>
    <w:bookmarkEnd w:id="327"/>
    <w:bookmarkStart w:name="z204" w:id="328"/>
    <w:p>
      <w:pPr>
        <w:spacing w:after="0"/>
        <w:ind w:left="0"/>
        <w:jc w:val="both"/>
      </w:pPr>
      <w:r>
        <w:rPr>
          <w:rFonts w:ascii="Times New Roman"/>
          <w:b w:val="false"/>
          <w:i w:val="false"/>
          <w:color w:val="000000"/>
          <w:sz w:val="28"/>
        </w:rPr>
        <w:t>
      1) при ведении охотничьего хозяйства - от десяти до сорока девяти лет;</w:t>
      </w:r>
    </w:p>
    <w:bookmarkEnd w:id="328"/>
    <w:bookmarkStart w:name="z205" w:id="329"/>
    <w:p>
      <w:pPr>
        <w:spacing w:after="0"/>
        <w:ind w:left="0"/>
        <w:jc w:val="both"/>
      </w:pPr>
      <w:r>
        <w:rPr>
          <w:rFonts w:ascii="Times New Roman"/>
          <w:b w:val="false"/>
          <w:i w:val="false"/>
          <w:color w:val="000000"/>
          <w:sz w:val="28"/>
        </w:rPr>
        <w:t>
      2) при ведении рыбного хозяйства - от пяти до сорока девяти лет, а на замороопасных водоемах и (или) участках - от одного года до пяти лет.</w:t>
      </w:r>
    </w:p>
    <w:bookmarkEnd w:id="329"/>
    <w:bookmarkStart w:name="z206" w:id="330"/>
    <w:p>
      <w:pPr>
        <w:spacing w:after="0"/>
        <w:ind w:left="0"/>
        <w:jc w:val="both"/>
      </w:pPr>
      <w:r>
        <w:rPr>
          <w:rFonts w:ascii="Times New Roman"/>
          <w:b w:val="false"/>
          <w:i w:val="false"/>
          <w:color w:val="000000"/>
          <w:sz w:val="28"/>
        </w:rPr>
        <w:t>
      Указанные в подпункте 1) части первой настоящего пункта сроки устанавливаются в зависимости от периода закрепления охотничьих угодий, определяемого конкурсной комиссией,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на основании межхозяйственного охотоустройства, квалификационных требований к участникам конкурса на закрепление охотничьих угодий, плана развития субъектов охотничьего хозяйства.</w:t>
      </w:r>
    </w:p>
    <w:bookmarkEnd w:id="330"/>
    <w:bookmarkStart w:name="z1252" w:id="331"/>
    <w:p>
      <w:pPr>
        <w:spacing w:after="0"/>
        <w:ind w:left="0"/>
        <w:jc w:val="both"/>
      </w:pPr>
      <w:r>
        <w:rPr>
          <w:rFonts w:ascii="Times New Roman"/>
          <w:b w:val="false"/>
          <w:i w:val="false"/>
          <w:color w:val="000000"/>
          <w:sz w:val="28"/>
        </w:rPr>
        <w:t>
      Указанные в подпункте 2) части первой настоящего пункта сроки устанавливаются ведомством уполномоченного органа в области рыбного хозяйства или его территориальными подразделениями на основании паспортизации рыбохозяйственных водоемов и (или) участков.</w:t>
      </w:r>
    </w:p>
    <w:bookmarkEnd w:id="331"/>
    <w:bookmarkStart w:name="z207" w:id="332"/>
    <w:p>
      <w:pPr>
        <w:spacing w:after="0"/>
        <w:ind w:left="0"/>
        <w:jc w:val="both"/>
      </w:pPr>
      <w:r>
        <w:rPr>
          <w:rFonts w:ascii="Times New Roman"/>
          <w:b w:val="false"/>
          <w:i w:val="false"/>
          <w:color w:val="000000"/>
          <w:sz w:val="28"/>
        </w:rPr>
        <w:t>
      Сроки пользования животным миром на виды пользования животным миром, не перечисленные в части первой настоящего пункта, составляют не более одного года.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Предоставление животного мира в пользование</w:t>
      </w:r>
    </w:p>
    <w:p>
      <w:pPr>
        <w:spacing w:after="0"/>
        <w:ind w:left="0"/>
        <w:jc w:val="both"/>
      </w:pPr>
      <w:r>
        <w:rPr>
          <w:rFonts w:ascii="Times New Roman"/>
          <w:b w:val="false"/>
          <w:i w:val="false"/>
          <w:color w:val="000000"/>
          <w:sz w:val="28"/>
        </w:rPr>
        <w:t>
      1. Животный мир для специального пользования предоставляется на основе разрешений на пользование животным миром и разрешений на пользование рыбными ресурсами и другими водными животными, выдаваемых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2" w:id="333"/>
    <w:p>
      <w:pPr>
        <w:spacing w:after="0"/>
        <w:ind w:left="0"/>
        <w:jc w:val="both"/>
      </w:pPr>
      <w:r>
        <w:rPr>
          <w:rFonts w:ascii="Times New Roman"/>
          <w:b w:val="false"/>
          <w:i w:val="false"/>
          <w:color w:val="000000"/>
          <w:sz w:val="28"/>
        </w:rPr>
        <w:t>
      1-2. В выдаче разрешений отказывается в случаях:</w:t>
      </w:r>
    </w:p>
    <w:bookmarkEnd w:id="333"/>
    <w:bookmarkStart w:name="z453" w:id="334"/>
    <w:p>
      <w:pPr>
        <w:spacing w:after="0"/>
        <w:ind w:left="0"/>
        <w:jc w:val="both"/>
      </w:pPr>
      <w:r>
        <w:rPr>
          <w:rFonts w:ascii="Times New Roman"/>
          <w:b w:val="false"/>
          <w:i w:val="false"/>
          <w:color w:val="000000"/>
          <w:sz w:val="28"/>
        </w:rPr>
        <w:t>
      1) представления сведений, указанных в заявке, не в полном объеме;</w:t>
      </w:r>
    </w:p>
    <w:bookmarkEnd w:id="334"/>
    <w:bookmarkStart w:name="z454" w:id="335"/>
    <w:p>
      <w:pPr>
        <w:spacing w:after="0"/>
        <w:ind w:left="0"/>
        <w:jc w:val="both"/>
      </w:pPr>
      <w:r>
        <w:rPr>
          <w:rFonts w:ascii="Times New Roman"/>
          <w:b w:val="false"/>
          <w:i w:val="false"/>
          <w:color w:val="000000"/>
          <w:sz w:val="28"/>
        </w:rPr>
        <w:t>
      2) недостоверности сведений, указанных в заявке;</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5" w:id="336"/>
    <w:p>
      <w:pPr>
        <w:spacing w:after="0"/>
        <w:ind w:left="0"/>
        <w:jc w:val="both"/>
      </w:pPr>
      <w:r>
        <w:rPr>
          <w:rFonts w:ascii="Times New Roman"/>
          <w:b w:val="false"/>
          <w:i w:val="false"/>
          <w:color w:val="000000"/>
          <w:sz w:val="28"/>
        </w:rPr>
        <w:t>
      1-3. Справка о происхождении вылова выдается территориальными подразделениями ведомства уполномоченного органа в области рыбного хозяйства по месту вылова рыб и других водных животных в течение двух рабочих дней с момента поступления заявления, при предоставлении заявителем разрешения на пользование рыбными ресурсами и другими водными животными.</w:t>
      </w:r>
    </w:p>
    <w:bookmarkEnd w:id="336"/>
    <w:p>
      <w:pPr>
        <w:spacing w:after="0"/>
        <w:ind w:left="0"/>
        <w:jc w:val="both"/>
      </w:pPr>
      <w:r>
        <w:rPr>
          <w:rFonts w:ascii="Times New Roman"/>
          <w:b w:val="false"/>
          <w:i w:val="false"/>
          <w:color w:val="000000"/>
          <w:sz w:val="28"/>
        </w:rPr>
        <w:t>
      Выписывать справку о происхождении вылова разрешается в пределах выделенной квоты на изъятие рыбных ресурсов и других водных животных, документов, подтверждающих фактический вылов рыбы, в рамках мелиоративного лова.</w:t>
      </w:r>
    </w:p>
    <w:bookmarkStart w:name="z456" w:id="337"/>
    <w:p>
      <w:pPr>
        <w:spacing w:after="0"/>
        <w:ind w:left="0"/>
        <w:jc w:val="both"/>
      </w:pPr>
      <w:r>
        <w:rPr>
          <w:rFonts w:ascii="Times New Roman"/>
          <w:b w:val="false"/>
          <w:i w:val="false"/>
          <w:color w:val="000000"/>
          <w:sz w:val="28"/>
        </w:rPr>
        <w:t>
      2. Общее пользование животным миром, в том числе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Права и обязанности пользователей животным миром</w:t>
      </w:r>
    </w:p>
    <w:p>
      <w:pPr>
        <w:spacing w:after="0"/>
        <w:ind w:left="0"/>
        <w:jc w:val="both"/>
      </w:pPr>
      <w:r>
        <w:rPr>
          <w:rFonts w:ascii="Times New Roman"/>
          <w:b w:val="false"/>
          <w:i w:val="false"/>
          <w:color w:val="000000"/>
          <w:sz w:val="28"/>
        </w:rPr>
        <w:t>
      1. Пользователи животным миром при специальном пользовании имеют право:</w:t>
      </w:r>
    </w:p>
    <w:bookmarkStart w:name="z320" w:id="338"/>
    <w:p>
      <w:pPr>
        <w:spacing w:after="0"/>
        <w:ind w:left="0"/>
        <w:jc w:val="both"/>
      </w:pPr>
      <w:r>
        <w:rPr>
          <w:rFonts w:ascii="Times New Roman"/>
          <w:b w:val="false"/>
          <w:i w:val="false"/>
          <w:color w:val="000000"/>
          <w:sz w:val="28"/>
        </w:rPr>
        <w:t>
      1) осуществлять только те виды пользования животным миром, которые им разрешены;</w:t>
      </w:r>
    </w:p>
    <w:bookmarkEnd w:id="338"/>
    <w:bookmarkStart w:name="z321" w:id="339"/>
    <w:p>
      <w:pPr>
        <w:spacing w:after="0"/>
        <w:ind w:left="0"/>
        <w:jc w:val="both"/>
      </w:pPr>
      <w:r>
        <w:rPr>
          <w:rFonts w:ascii="Times New Roman"/>
          <w:b w:val="false"/>
          <w:i w:val="false"/>
          <w:color w:val="000000"/>
          <w:sz w:val="28"/>
        </w:rPr>
        <w:t>
      2) пользоваться объектами животного мира в соответствии с условиями их предоставления;</w:t>
      </w:r>
    </w:p>
    <w:bookmarkEnd w:id="339"/>
    <w:bookmarkStart w:name="z322" w:id="340"/>
    <w:p>
      <w:pPr>
        <w:spacing w:after="0"/>
        <w:ind w:left="0"/>
        <w:jc w:val="both"/>
      </w:pPr>
      <w:r>
        <w:rPr>
          <w:rFonts w:ascii="Times New Roman"/>
          <w:b w:val="false"/>
          <w:i w:val="false"/>
          <w:color w:val="000000"/>
          <w:sz w:val="28"/>
        </w:rPr>
        <w:t>
      3) собственности на добытые объекты животного мира, в том числе охотничьи и рыболовные трофеи, и полученную при этом продукцию, а также на их перевозку и реализацию;</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4" w:id="341"/>
    <w:p>
      <w:pPr>
        <w:spacing w:after="0"/>
        <w:ind w:left="0"/>
        <w:jc w:val="both"/>
      </w:pPr>
      <w:r>
        <w:rPr>
          <w:rFonts w:ascii="Times New Roman"/>
          <w:b w:val="false"/>
          <w:i w:val="false"/>
          <w:color w:val="000000"/>
          <w:sz w:val="28"/>
        </w:rPr>
        <w:t>
      5) заключать договоры с физическими и юридическими лицами на пользование животным миром;</w:t>
      </w:r>
    </w:p>
    <w:bookmarkEnd w:id="341"/>
    <w:bookmarkStart w:name="z676" w:id="342"/>
    <w:p>
      <w:pPr>
        <w:spacing w:after="0"/>
        <w:ind w:left="0"/>
        <w:jc w:val="both"/>
      </w:pPr>
      <w:r>
        <w:rPr>
          <w:rFonts w:ascii="Times New Roman"/>
          <w:b w:val="false"/>
          <w:i w:val="false"/>
          <w:color w:val="000000"/>
          <w:sz w:val="28"/>
        </w:rPr>
        <w:t>
      6) строительства временных сооружений для нужд охотничьего и рыбного хозяйств в соответствии с установленным сервитутом;</w:t>
      </w:r>
    </w:p>
    <w:bookmarkEnd w:id="342"/>
    <w:bookmarkStart w:name="z771" w:id="343"/>
    <w:p>
      <w:pPr>
        <w:spacing w:after="0"/>
        <w:ind w:left="0"/>
        <w:jc w:val="both"/>
      </w:pPr>
      <w:r>
        <w:rPr>
          <w:rFonts w:ascii="Times New Roman"/>
          <w:b w:val="false"/>
          <w:i w:val="false"/>
          <w:color w:val="000000"/>
          <w:sz w:val="28"/>
        </w:rPr>
        <w:t>
      6-1) обеспечить егерей служебным оружием в соответствии с нормами и правилами, установленными законодательством Республики Казахстан;</w:t>
      </w:r>
    </w:p>
    <w:bookmarkEnd w:id="343"/>
    <w:bookmarkStart w:name="z677" w:id="344"/>
    <w:p>
      <w:pPr>
        <w:spacing w:after="0"/>
        <w:ind w:left="0"/>
        <w:jc w:val="both"/>
      </w:pPr>
      <w:r>
        <w:rPr>
          <w:rFonts w:ascii="Times New Roman"/>
          <w:b w:val="false"/>
          <w:i w:val="false"/>
          <w:color w:val="000000"/>
          <w:sz w:val="28"/>
        </w:rPr>
        <w:t>
      7) осуществлять дичеразведение и проводить любительскую (спортивную) охоту на территории, отведенной для дичеразведения (в неволе и (или) полувольных условиях), а также самостоятельно использовать воспроизведенных в результате дичеразведения животных;</w:t>
      </w:r>
    </w:p>
    <w:bookmarkEnd w:id="344"/>
    <w:p>
      <w:pPr>
        <w:spacing w:after="0"/>
        <w:ind w:left="0"/>
        <w:jc w:val="both"/>
      </w:pPr>
      <w:r>
        <w:rPr>
          <w:rFonts w:ascii="Times New Roman"/>
          <w:b w:val="false"/>
          <w:i w:val="false"/>
          <w:color w:val="000000"/>
          <w:sz w:val="28"/>
        </w:rPr>
        <w:t>
      8) перевода закрепленных за ними рыбохозяйственных водоемов и (или) их участков для ведения рыболовства в рыбохозяйственные водоемы и (или) их участки для ведения рыбоводства при соответствии требованиям, предусмотренным Законом Республики Казахстан "Об аквакультуре";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345"/>
    <w:p>
      <w:pPr>
        <w:spacing w:after="0"/>
        <w:ind w:left="0"/>
        <w:jc w:val="both"/>
      </w:pPr>
      <w:r>
        <w:rPr>
          <w:rFonts w:ascii="Times New Roman"/>
          <w:b w:val="false"/>
          <w:i w:val="false"/>
          <w:color w:val="000000"/>
          <w:sz w:val="28"/>
        </w:rPr>
        <w:t>
      2. Пользователи животным миром при специальном пользовании обязаны:</w:t>
      </w:r>
    </w:p>
    <w:bookmarkEnd w:id="345"/>
    <w:bookmarkStart w:name="z326" w:id="346"/>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46"/>
    <w:bookmarkStart w:name="z327" w:id="347"/>
    <w:p>
      <w:pPr>
        <w:spacing w:after="0"/>
        <w:ind w:left="0"/>
        <w:jc w:val="both"/>
      </w:pPr>
      <w:r>
        <w:rPr>
          <w:rFonts w:ascii="Times New Roman"/>
          <w:b w:val="false"/>
          <w:i w:val="false"/>
          <w:color w:val="000000"/>
          <w:sz w:val="28"/>
        </w:rPr>
        <w:t>
      2) своевременно вносить плату за пользование животным миром в порядке, установленном налоговым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48"/>
    <w:p>
      <w:pPr>
        <w:spacing w:after="0"/>
        <w:ind w:left="0"/>
        <w:jc w:val="both"/>
      </w:pPr>
      <w:r>
        <w:rPr>
          <w:rFonts w:ascii="Times New Roman"/>
          <w:b w:val="false"/>
          <w:i w:val="false"/>
          <w:color w:val="000000"/>
          <w:sz w:val="28"/>
        </w:rPr>
        <w:t xml:space="preserve">
      5)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48"/>
    <w:bookmarkStart w:name="z331" w:id="349"/>
    <w:p>
      <w:pPr>
        <w:spacing w:after="0"/>
        <w:ind w:left="0"/>
        <w:jc w:val="both"/>
      </w:pPr>
      <w:r>
        <w:rPr>
          <w:rFonts w:ascii="Times New Roman"/>
          <w:b w:val="false"/>
          <w:i w:val="false"/>
          <w:color w:val="000000"/>
          <w:sz w:val="28"/>
        </w:rPr>
        <w:t>
      6) пользоваться животным миром способами, безопасными для населения и окружающей среды, не допускающими нарушения целостности естественных сообществ и жестокого обращения с животными;</w:t>
      </w:r>
    </w:p>
    <w:bookmarkEnd w:id="349"/>
    <w:bookmarkStart w:name="z332" w:id="350"/>
    <w:p>
      <w:pPr>
        <w:spacing w:after="0"/>
        <w:ind w:left="0"/>
        <w:jc w:val="both"/>
      </w:pPr>
      <w:r>
        <w:rPr>
          <w:rFonts w:ascii="Times New Roman"/>
          <w:b w:val="false"/>
          <w:i w:val="false"/>
          <w:color w:val="000000"/>
          <w:sz w:val="28"/>
        </w:rPr>
        <w:t>
      7) проводить ежегодный учет численности используемых объектов животного мира для субъектов охотничьего хозяйства и представлять отчетность в порядке, установленном законодательством Республики Казахстан;</w:t>
      </w:r>
    </w:p>
    <w:bookmarkEnd w:id="350"/>
    <w:bookmarkStart w:name="z965" w:id="351"/>
    <w:p>
      <w:pPr>
        <w:spacing w:after="0"/>
        <w:ind w:left="0"/>
        <w:jc w:val="both"/>
      </w:pPr>
      <w:r>
        <w:rPr>
          <w:rFonts w:ascii="Times New Roman"/>
          <w:b w:val="false"/>
          <w:i w:val="false"/>
          <w:color w:val="000000"/>
          <w:sz w:val="28"/>
        </w:rPr>
        <w:t>
      7-1)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51"/>
    <w:bookmarkStart w:name="z1253" w:id="352"/>
    <w:p>
      <w:pPr>
        <w:spacing w:after="0"/>
        <w:ind w:left="0"/>
        <w:jc w:val="both"/>
      </w:pPr>
      <w:r>
        <w:rPr>
          <w:rFonts w:ascii="Times New Roman"/>
          <w:b w:val="false"/>
          <w:i w:val="false"/>
          <w:color w:val="000000"/>
          <w:sz w:val="28"/>
        </w:rPr>
        <w:t>
      7-2) представлять в уполномоченный орган в области рыбного хозяйства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52"/>
    <w:bookmarkStart w:name="z1254" w:id="353"/>
    <w:p>
      <w:pPr>
        <w:spacing w:after="0"/>
        <w:ind w:left="0"/>
        <w:jc w:val="both"/>
      </w:pPr>
      <w:r>
        <w:rPr>
          <w:rFonts w:ascii="Times New Roman"/>
          <w:b w:val="false"/>
          <w:i w:val="false"/>
          <w:color w:val="000000"/>
          <w:sz w:val="28"/>
        </w:rPr>
        <w:t>
      8) обеспечивать охрану и воспроизводство объектов животного мира, в том числе редких и находящихся под угрозой исчезновения, и не допускать снижение их численности за пределы ее естественных колебаний;</w:t>
      </w:r>
    </w:p>
    <w:bookmarkEnd w:id="353"/>
    <w:bookmarkStart w:name="z772" w:id="354"/>
    <w:p>
      <w:pPr>
        <w:spacing w:after="0"/>
        <w:ind w:left="0"/>
        <w:jc w:val="both"/>
      </w:pPr>
      <w:r>
        <w:rPr>
          <w:rFonts w:ascii="Times New Roman"/>
          <w:b w:val="false"/>
          <w:i w:val="false"/>
          <w:color w:val="000000"/>
          <w:sz w:val="28"/>
        </w:rPr>
        <w:t>
      9) проводить необходимые мероприятия, обеспечивающие воспроизводство объектов животного мира в соответствии с планами развития субъектов охотничьего и рыбного хозяйств;</w:t>
      </w:r>
    </w:p>
    <w:bookmarkEnd w:id="354"/>
    <w:bookmarkStart w:name="z335" w:id="355"/>
    <w:p>
      <w:pPr>
        <w:spacing w:after="0"/>
        <w:ind w:left="0"/>
        <w:jc w:val="both"/>
      </w:pPr>
      <w:r>
        <w:rPr>
          <w:rFonts w:ascii="Times New Roman"/>
          <w:b w:val="false"/>
          <w:i w:val="false"/>
          <w:color w:val="000000"/>
          <w:sz w:val="28"/>
        </w:rPr>
        <w:t xml:space="preserve">
      10)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 воспроизводстве и использовании животного мира, проводимых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355"/>
    <w:bookmarkStart w:name="z336" w:id="356"/>
    <w:p>
      <w:pPr>
        <w:spacing w:after="0"/>
        <w:ind w:left="0"/>
        <w:jc w:val="both"/>
      </w:pPr>
      <w:r>
        <w:rPr>
          <w:rFonts w:ascii="Times New Roman"/>
          <w:b w:val="false"/>
          <w:i w:val="false"/>
          <w:color w:val="000000"/>
          <w:sz w:val="28"/>
        </w:rPr>
        <w:t>
      11) предоставить сервитут для осуществления:</w:t>
      </w:r>
    </w:p>
    <w:bookmarkEnd w:id="356"/>
    <w:bookmarkStart w:name="z773" w:id="357"/>
    <w:p>
      <w:pPr>
        <w:spacing w:after="0"/>
        <w:ind w:left="0"/>
        <w:jc w:val="both"/>
      </w:pPr>
      <w:r>
        <w:rPr>
          <w:rFonts w:ascii="Times New Roman"/>
          <w:b w:val="false"/>
          <w:i w:val="false"/>
          <w:color w:val="000000"/>
          <w:sz w:val="28"/>
        </w:rPr>
        <w:t>
      контрольного лова – территориальному подразделению ведомства уполномоченного органа в области рыбного хозяйства;</w:t>
      </w:r>
    </w:p>
    <w:bookmarkEnd w:id="357"/>
    <w:bookmarkStart w:name="z338" w:id="358"/>
    <w:p>
      <w:pPr>
        <w:spacing w:after="0"/>
        <w:ind w:left="0"/>
        <w:jc w:val="both"/>
      </w:pPr>
      <w:r>
        <w:rPr>
          <w:rFonts w:ascii="Times New Roman"/>
          <w:b w:val="false"/>
          <w:i w:val="false"/>
          <w:color w:val="000000"/>
          <w:sz w:val="28"/>
        </w:rPr>
        <w:t>
      научно-исследовательского лова - физическим и юридическим лицам;</w:t>
      </w:r>
    </w:p>
    <w:bookmarkEnd w:id="358"/>
    <w:bookmarkStart w:name="z339" w:id="359"/>
    <w:p>
      <w:pPr>
        <w:spacing w:after="0"/>
        <w:ind w:left="0"/>
        <w:jc w:val="both"/>
      </w:pPr>
      <w:r>
        <w:rPr>
          <w:rFonts w:ascii="Times New Roman"/>
          <w:b w:val="false"/>
          <w:i w:val="false"/>
          <w:color w:val="000000"/>
          <w:sz w:val="28"/>
        </w:rPr>
        <w:t>
      любительского (спортивного) рыболовства - физическим лицам;</w:t>
      </w:r>
    </w:p>
    <w:bookmarkEnd w:id="359"/>
    <w:bookmarkStart w:name="z678" w:id="360"/>
    <w:p>
      <w:pPr>
        <w:spacing w:after="0"/>
        <w:ind w:left="0"/>
        <w:jc w:val="both"/>
      </w:pPr>
      <w:r>
        <w:rPr>
          <w:rFonts w:ascii="Times New Roman"/>
          <w:b w:val="false"/>
          <w:i w:val="false"/>
          <w:color w:val="000000"/>
          <w:sz w:val="28"/>
        </w:rPr>
        <w:t>
      любительской (спортивной) охоты – физическим лицам;</w:t>
      </w:r>
    </w:p>
    <w:bookmarkEnd w:id="360"/>
    <w:bookmarkStart w:name="z340" w:id="361"/>
    <w:p>
      <w:pPr>
        <w:spacing w:after="0"/>
        <w:ind w:left="0"/>
        <w:jc w:val="both"/>
      </w:pPr>
      <w:r>
        <w:rPr>
          <w:rFonts w:ascii="Times New Roman"/>
          <w:b w:val="false"/>
          <w:i w:val="false"/>
          <w:color w:val="000000"/>
          <w:sz w:val="28"/>
        </w:rPr>
        <w:t>
      12) производить рыбохозяйственную текущую мелиорацию на закрепленном рыбохозяйственном водоеме и (или) участке на основании научных рекомендаций;</w:t>
      </w:r>
    </w:p>
    <w:bookmarkEnd w:id="361"/>
    <w:bookmarkStart w:name="z341" w:id="362"/>
    <w:p>
      <w:pPr>
        <w:spacing w:after="0"/>
        <w:ind w:left="0"/>
        <w:jc w:val="both"/>
      </w:pPr>
      <w:r>
        <w:rPr>
          <w:rFonts w:ascii="Times New Roman"/>
          <w:b w:val="false"/>
          <w:i w:val="false"/>
          <w:color w:val="000000"/>
          <w:sz w:val="28"/>
        </w:rPr>
        <w:t>
      13) устанавливать аншлаги;</w:t>
      </w:r>
    </w:p>
    <w:bookmarkEnd w:id="362"/>
    <w:bookmarkStart w:name="z342" w:id="363"/>
    <w:p>
      <w:pPr>
        <w:spacing w:after="0"/>
        <w:ind w:left="0"/>
        <w:jc w:val="both"/>
      </w:pPr>
      <w:r>
        <w:rPr>
          <w:rFonts w:ascii="Times New Roman"/>
          <w:b w:val="false"/>
          <w:i w:val="false"/>
          <w:color w:val="000000"/>
          <w:sz w:val="28"/>
        </w:rPr>
        <w:t>
      14) вести на каждом рыбоприемном пункте, бригаде или звене журнал учета вылова рыбных ресурсов и других водных животных (промысловый журнал) и предъявлять его по требованию должностных лиц ведомства уполномоченного органа в области рыбного хозяйства и его территориальных подразделений;</w:t>
      </w:r>
    </w:p>
    <w:bookmarkEnd w:id="363"/>
    <w:bookmarkStart w:name="z774" w:id="364"/>
    <w:p>
      <w:pPr>
        <w:spacing w:after="0"/>
        <w:ind w:left="0"/>
        <w:jc w:val="both"/>
      </w:pPr>
      <w:r>
        <w:rPr>
          <w:rFonts w:ascii="Times New Roman"/>
          <w:b w:val="false"/>
          <w:i w:val="false"/>
          <w:color w:val="000000"/>
          <w:sz w:val="28"/>
        </w:rPr>
        <w:t>
      15) в порядке и сроки, установленные уполномоченным органом, направлять в территориальное подразделение ведомства информацию о заключенных договорах с физическими и юридическими лицами на пользование животным миром, в том числе об их расторжении;</w:t>
      </w:r>
    </w:p>
    <w:bookmarkEnd w:id="364"/>
    <w:bookmarkStart w:name="z344" w:id="365"/>
    <w:p>
      <w:pPr>
        <w:spacing w:after="0"/>
        <w:ind w:left="0"/>
        <w:jc w:val="both"/>
      </w:pPr>
      <w:r>
        <w:rPr>
          <w:rFonts w:ascii="Times New Roman"/>
          <w:b w:val="false"/>
          <w:i w:val="false"/>
          <w:color w:val="000000"/>
          <w:sz w:val="28"/>
        </w:rPr>
        <w:t>
      16) в порядке и сроки, установленные уполномоченным органом в области рыбного хозяйства, представлять ему сведения о вылове рыбных ресурсов и других водных животных, промысловой обстановке на водоеме, выданных путевках согласно формам, утвержденным уполномоченным органом в области рыбного хозяйства;</w:t>
      </w:r>
    </w:p>
    <w:bookmarkEnd w:id="365"/>
    <w:bookmarkStart w:name="z345" w:id="366"/>
    <w:p>
      <w:pPr>
        <w:spacing w:after="0"/>
        <w:ind w:left="0"/>
        <w:jc w:val="both"/>
      </w:pPr>
      <w:r>
        <w:rPr>
          <w:rFonts w:ascii="Times New Roman"/>
          <w:b w:val="false"/>
          <w:i w:val="false"/>
          <w:color w:val="000000"/>
          <w:sz w:val="28"/>
        </w:rPr>
        <w:t>
      17) при осуществлении эмиссий в окружающую среду получать экологическое разрешение в соответствии с Экологическим кодексом Республики Казахстан;</w:t>
      </w:r>
    </w:p>
    <w:bookmarkEnd w:id="366"/>
    <w:bookmarkStart w:name="z679" w:id="367"/>
    <w:p>
      <w:pPr>
        <w:spacing w:after="0"/>
        <w:ind w:left="0"/>
        <w:jc w:val="both"/>
      </w:pPr>
      <w:r>
        <w:rPr>
          <w:rFonts w:ascii="Times New Roman"/>
          <w:b w:val="false"/>
          <w:i w:val="false"/>
          <w:color w:val="000000"/>
          <w:sz w:val="28"/>
        </w:rPr>
        <w:t>
      18) обеспечить егерей средствами транспорта, связи, специальной одеждой со знаками различия, нагрудным знаком егеря, удостоверением егеря;</w:t>
      </w:r>
    </w:p>
    <w:bookmarkEnd w:id="367"/>
    <w:bookmarkStart w:name="z680" w:id="368"/>
    <w:p>
      <w:pPr>
        <w:spacing w:after="0"/>
        <w:ind w:left="0"/>
        <w:jc w:val="both"/>
      </w:pPr>
      <w:r>
        <w:rPr>
          <w:rFonts w:ascii="Times New Roman"/>
          <w:b w:val="false"/>
          <w:i w:val="false"/>
          <w:color w:val="000000"/>
          <w:sz w:val="28"/>
        </w:rPr>
        <w:t>
      19) соблюдать требования пожарной безопасности;</w:t>
      </w:r>
    </w:p>
    <w:bookmarkEnd w:id="368"/>
    <w:bookmarkStart w:name="z681" w:id="369"/>
    <w:p>
      <w:pPr>
        <w:spacing w:after="0"/>
        <w:ind w:left="0"/>
        <w:jc w:val="both"/>
      </w:pPr>
      <w:r>
        <w:rPr>
          <w:rFonts w:ascii="Times New Roman"/>
          <w:b w:val="false"/>
          <w:i w:val="false"/>
          <w:color w:val="000000"/>
          <w:sz w:val="28"/>
        </w:rPr>
        <w:t>
      20) выдавать путевки на проведение любительской (спортивной) охоты и любительского (спортивного) рыболовства физическим лицам в бумажном или электронном виде по их устному, письменному или электронному заявлению;</w:t>
      </w:r>
    </w:p>
    <w:bookmarkEnd w:id="369"/>
    <w:bookmarkStart w:name="z682" w:id="370"/>
    <w:p>
      <w:pPr>
        <w:spacing w:after="0"/>
        <w:ind w:left="0"/>
        <w:jc w:val="both"/>
      </w:pPr>
      <w:r>
        <w:rPr>
          <w:rFonts w:ascii="Times New Roman"/>
          <w:b w:val="false"/>
          <w:i w:val="false"/>
          <w:color w:val="000000"/>
          <w:sz w:val="28"/>
        </w:rPr>
        <w:t>
      21) утверждать внутренний регламент охотничьего хозяйства;</w:t>
      </w:r>
    </w:p>
    <w:bookmarkEnd w:id="370"/>
    <w:bookmarkStart w:name="z712" w:id="371"/>
    <w:p>
      <w:pPr>
        <w:spacing w:after="0"/>
        <w:ind w:left="0"/>
        <w:jc w:val="both"/>
      </w:pPr>
      <w:r>
        <w:rPr>
          <w:rFonts w:ascii="Times New Roman"/>
          <w:b w:val="false"/>
          <w:i w:val="false"/>
          <w:color w:val="000000"/>
          <w:sz w:val="28"/>
        </w:rPr>
        <w:t>
      22) уведомлять ведомство уполномоченного органа о создании зоологической коллекции;</w:t>
      </w:r>
    </w:p>
    <w:bookmarkEnd w:id="371"/>
    <w:bookmarkStart w:name="z839" w:id="372"/>
    <w:p>
      <w:pPr>
        <w:spacing w:after="0"/>
        <w:ind w:left="0"/>
        <w:jc w:val="both"/>
      </w:pPr>
      <w:r>
        <w:rPr>
          <w:rFonts w:ascii="Times New Roman"/>
          <w:b w:val="false"/>
          <w:i w:val="false"/>
          <w:color w:val="000000"/>
          <w:sz w:val="28"/>
        </w:rPr>
        <w:t>
      23) соблюдать нормативы промыслового усилия;</w:t>
      </w:r>
    </w:p>
    <w:bookmarkEnd w:id="372"/>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планами развития субъектов рыбного хозяйства на основании рекомендаций научной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373"/>
    <w:p>
      <w:pPr>
        <w:spacing w:after="0"/>
        <w:ind w:left="0"/>
        <w:jc w:val="both"/>
      </w:pPr>
      <w:r>
        <w:rPr>
          <w:rFonts w:ascii="Times New Roman"/>
          <w:b w:val="false"/>
          <w:i w:val="false"/>
          <w:color w:val="000000"/>
          <w:sz w:val="28"/>
        </w:rPr>
        <w:t>
      Подача уведомлений осуществляется заявителями в ведомство уполномоченного органа или уполномоченного органа в области рыбного хозяйства не менее чем за десять рабочих дней до начала осуществления деятельности или действий в порядке, определенном Законом Республики Казахстан "О разрешениях и уведомлениях".</w:t>
      </w:r>
    </w:p>
    <w:bookmarkEnd w:id="373"/>
    <w:bookmarkStart w:name="z346" w:id="374"/>
    <w:p>
      <w:pPr>
        <w:spacing w:after="0"/>
        <w:ind w:left="0"/>
        <w:jc w:val="both"/>
      </w:pPr>
      <w:r>
        <w:rPr>
          <w:rFonts w:ascii="Times New Roman"/>
          <w:b w:val="false"/>
          <w:i w:val="false"/>
          <w:color w:val="000000"/>
          <w:sz w:val="28"/>
        </w:rPr>
        <w:t>
      3. Пользователи животным миром при общем пользовании имеют право пользоваться объектами животного мира для удовлетворения своих культурных и эстетических потребностей.</w:t>
      </w:r>
    </w:p>
    <w:bookmarkEnd w:id="374"/>
    <w:bookmarkStart w:name="z347" w:id="375"/>
    <w:p>
      <w:pPr>
        <w:spacing w:after="0"/>
        <w:ind w:left="0"/>
        <w:jc w:val="both"/>
      </w:pPr>
      <w:r>
        <w:rPr>
          <w:rFonts w:ascii="Times New Roman"/>
          <w:b w:val="false"/>
          <w:i w:val="false"/>
          <w:color w:val="000000"/>
          <w:sz w:val="28"/>
        </w:rPr>
        <w:t>
      4. Пользователи животным миром при общем пользовании обязаны:</w:t>
      </w:r>
    </w:p>
    <w:bookmarkEnd w:id="375"/>
    <w:bookmarkStart w:name="z348" w:id="376"/>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76"/>
    <w:bookmarkStart w:name="z349" w:id="377"/>
    <w:p>
      <w:pPr>
        <w:spacing w:after="0"/>
        <w:ind w:left="0"/>
        <w:jc w:val="both"/>
      </w:pPr>
      <w:r>
        <w:rPr>
          <w:rFonts w:ascii="Times New Roman"/>
          <w:b w:val="false"/>
          <w:i w:val="false"/>
          <w:color w:val="000000"/>
          <w:sz w:val="28"/>
        </w:rPr>
        <w:t xml:space="preserve">
      2)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77"/>
    <w:bookmarkStart w:name="z683" w:id="378"/>
    <w:p>
      <w:pPr>
        <w:spacing w:after="0"/>
        <w:ind w:left="0"/>
        <w:jc w:val="both"/>
      </w:pPr>
      <w:r>
        <w:rPr>
          <w:rFonts w:ascii="Times New Roman"/>
          <w:b w:val="false"/>
          <w:i w:val="false"/>
          <w:color w:val="000000"/>
          <w:sz w:val="28"/>
        </w:rPr>
        <w:t>
      2-1) соблюдать требования пожарной безопасности;</w:t>
      </w:r>
    </w:p>
    <w:bookmarkEnd w:id="378"/>
    <w:bookmarkStart w:name="z350" w:id="379"/>
    <w:p>
      <w:pPr>
        <w:spacing w:after="0"/>
        <w:ind w:left="0"/>
        <w:jc w:val="both"/>
      </w:pPr>
      <w:r>
        <w:rPr>
          <w:rFonts w:ascii="Times New Roman"/>
          <w:b w:val="false"/>
          <w:i w:val="false"/>
          <w:color w:val="000000"/>
          <w:sz w:val="28"/>
        </w:rPr>
        <w:t>
      3) выполнять иные требования по охране, воспроизводству и использованию животного мира, предусмотренные законодательными актами Республики Казахстан.</w:t>
      </w:r>
    </w:p>
    <w:bookmarkEnd w:id="379"/>
    <w:bookmarkStart w:name="z351" w:id="380"/>
    <w:p>
      <w:pPr>
        <w:spacing w:after="0"/>
        <w:ind w:left="0"/>
        <w:jc w:val="both"/>
      </w:pPr>
      <w:r>
        <w:rPr>
          <w:rFonts w:ascii="Times New Roman"/>
          <w:b w:val="false"/>
          <w:i w:val="false"/>
          <w:color w:val="000000"/>
          <w:sz w:val="28"/>
        </w:rPr>
        <w:t>
      5. Запрещается незаконное вмешательство в деятельность пользователей животного мира со стороны государственных органов, должностных лиц и организаций.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Плата за пользование животным миром</w:t>
      </w:r>
    </w:p>
    <w:p>
      <w:pPr>
        <w:spacing w:after="0"/>
        <w:ind w:left="0"/>
        <w:jc w:val="both"/>
      </w:pPr>
      <w:r>
        <w:rPr>
          <w:rFonts w:ascii="Times New Roman"/>
          <w:b w:val="false"/>
          <w:i w:val="false"/>
          <w:color w:val="000000"/>
          <w:sz w:val="28"/>
        </w:rPr>
        <w:t>
      1. Общее пользование животным миром осуществляется бесплатно.</w:t>
      </w:r>
    </w:p>
    <w:bookmarkStart w:name="z457" w:id="381"/>
    <w:p>
      <w:pPr>
        <w:spacing w:after="0"/>
        <w:ind w:left="0"/>
        <w:jc w:val="both"/>
      </w:pPr>
      <w:r>
        <w:rPr>
          <w:rFonts w:ascii="Times New Roman"/>
          <w:b w:val="false"/>
          <w:i w:val="false"/>
          <w:color w:val="000000"/>
          <w:sz w:val="28"/>
        </w:rPr>
        <w:t>
      2. Специальное пользование животным миром осуществляется на платной основе в соответствии с налоговым законодательством Республики Казахстан.</w:t>
      </w:r>
    </w:p>
    <w:bookmarkEnd w:id="381"/>
    <w:p>
      <w:pPr>
        <w:spacing w:after="0"/>
        <w:ind w:left="0"/>
        <w:jc w:val="both"/>
      </w:pPr>
      <w:r>
        <w:rPr>
          <w:rFonts w:ascii="Times New Roman"/>
          <w:b/>
          <w:i w:val="false"/>
          <w:color w:val="000000"/>
          <w:sz w:val="28"/>
        </w:rPr>
        <w:t>Статья 29. Лимиты и квоты на пользование животным миром</w:t>
      </w:r>
    </w:p>
    <w:bookmarkStart w:name="z458" w:id="382"/>
    <w:p>
      <w:pPr>
        <w:spacing w:after="0"/>
        <w:ind w:left="0"/>
        <w:jc w:val="both"/>
      </w:pPr>
      <w:r>
        <w:rPr>
          <w:rFonts w:ascii="Times New Roman"/>
          <w:b w:val="false"/>
          <w:i w:val="false"/>
          <w:color w:val="000000"/>
          <w:sz w:val="28"/>
        </w:rPr>
        <w:t>
      1. Лимит изъятия объектов животного мира – предельно допустимый объем изъятия объектов животного мира, при котором сохраняются их естественное воспроизводство и численность.</w:t>
      </w:r>
    </w:p>
    <w:bookmarkEnd w:id="382"/>
    <w:p>
      <w:pPr>
        <w:spacing w:after="0"/>
        <w:ind w:left="0"/>
        <w:jc w:val="both"/>
      </w:pP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мониторинга объектов животного мира и среды их обитания, научных исследований, и утверждается уполномоченным органом или уполномоченным органом в области рыбного хозяйства в пределах компетенции.</w:t>
      </w:r>
    </w:p>
    <w:p>
      <w:pPr>
        <w:spacing w:after="0"/>
        <w:ind w:left="0"/>
        <w:jc w:val="both"/>
      </w:pPr>
      <w:r>
        <w:rPr>
          <w:rFonts w:ascii="Times New Roman"/>
          <w:b w:val="false"/>
          <w:i w:val="false"/>
          <w:color w:val="000000"/>
          <w:sz w:val="28"/>
        </w:rPr>
        <w:t>
      Лимит изъятия объектов животного мира, мигрирующих по территории нескольких государств или обитающих в водоемах межгосударственного значения, определяется на основе международных договоров, а при их отсутствии –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1 предусматривается изменение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Лимит изъятия рыбных ресурсов и других водных животных устанавливается на период с 1 июля текущего года по 1 июля будущего года.</w:t>
      </w:r>
    </w:p>
    <w:bookmarkStart w:name="z903" w:id="383"/>
    <w:p>
      <w:pPr>
        <w:spacing w:after="0"/>
        <w:ind w:left="0"/>
        <w:jc w:val="both"/>
      </w:pPr>
      <w:r>
        <w:rPr>
          <w:rFonts w:ascii="Times New Roman"/>
          <w:b w:val="false"/>
          <w:i w:val="false"/>
          <w:color w:val="000000"/>
          <w:sz w:val="28"/>
        </w:rPr>
        <w:t>
      Лимит изъятия видов животных, являющихся объектом охоты, устанавливается на период с 15 февраля текущего года по 15 февраля будущего года.</w:t>
      </w:r>
    </w:p>
    <w:bookmarkEnd w:id="383"/>
    <w:bookmarkStart w:name="z776" w:id="384"/>
    <w:p>
      <w:pPr>
        <w:spacing w:after="0"/>
        <w:ind w:left="0"/>
        <w:jc w:val="both"/>
      </w:pPr>
      <w:r>
        <w:rPr>
          <w:rFonts w:ascii="Times New Roman"/>
          <w:b w:val="false"/>
          <w:i w:val="false"/>
          <w:color w:val="000000"/>
          <w:sz w:val="28"/>
        </w:rPr>
        <w:t>
      2. Квотой изъятия объектов животного мира, за исключением объектов рыболовства, является часть лимита изъятия объектов животного мира, являющихся объектом охоты, устанавливаемая республиканскими ассоциациями общественных объединений охотников и субъектов охотничьего хозяйства для пользователей животным миром.</w:t>
      </w:r>
    </w:p>
    <w:bookmarkEnd w:id="384"/>
    <w:bookmarkStart w:name="z1255" w:id="385"/>
    <w:p>
      <w:pPr>
        <w:spacing w:after="0"/>
        <w:ind w:left="0"/>
        <w:jc w:val="both"/>
      </w:pPr>
      <w:r>
        <w:rPr>
          <w:rFonts w:ascii="Times New Roman"/>
          <w:b w:val="false"/>
          <w:i w:val="false"/>
          <w:color w:val="000000"/>
          <w:sz w:val="28"/>
        </w:rPr>
        <w:t>
      Квотой изъятия объектов рыболовства является часть лимита изъятия рыбных ресурсов и других водных животных, устанавливаемая территориальными подразделениями ведомства уполномоченного органа в области рыбного хозяйства.</w:t>
      </w:r>
    </w:p>
    <w:bookmarkEnd w:id="385"/>
    <w:bookmarkStart w:name="z1256" w:id="386"/>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или для замены ихтиофауны при осуществлении озерно-товарной хозяйственной деятельности, не входит в общий лимит вылова рыбы.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w:t>
      </w:r>
      <w:r>
        <w:rPr>
          <w:rFonts w:ascii="Times New Roman"/>
          <w:b w:val="false"/>
          <w:i w:val="false"/>
          <w:color w:val="00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Основания прекращения права пользования животным миром </w:t>
      </w:r>
    </w:p>
    <w:p>
      <w:pPr>
        <w:spacing w:after="0"/>
        <w:ind w:left="0"/>
        <w:jc w:val="both"/>
      </w:pPr>
      <w:r>
        <w:rPr>
          <w:rFonts w:ascii="Times New Roman"/>
          <w:b w:val="false"/>
          <w:i w:val="false"/>
          <w:color w:val="000000"/>
          <w:sz w:val="28"/>
        </w:rPr>
        <w:t>
      Право пользования животным миром прекращается в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87"/>
    <w:p>
      <w:pPr>
        <w:spacing w:after="0"/>
        <w:ind w:left="0"/>
        <w:jc w:val="both"/>
      </w:pPr>
      <w:r>
        <w:rPr>
          <w:rFonts w:ascii="Times New Roman"/>
          <w:b w:val="false"/>
          <w:i w:val="false"/>
          <w:color w:val="000000"/>
          <w:sz w:val="28"/>
        </w:rPr>
        <w:t>
      2) истечения срока пользования животным миром;</w:t>
      </w:r>
    </w:p>
    <w:bookmarkEnd w:id="387"/>
    <w:bookmarkStart w:name="z464" w:id="388"/>
    <w:p>
      <w:pPr>
        <w:spacing w:after="0"/>
        <w:ind w:left="0"/>
        <w:jc w:val="both"/>
      </w:pPr>
      <w:r>
        <w:rPr>
          <w:rFonts w:ascii="Times New Roman"/>
          <w:b w:val="false"/>
          <w:i w:val="false"/>
          <w:color w:val="000000"/>
          <w:sz w:val="28"/>
        </w:rPr>
        <w:t>
      3) прекращения деятельности пользователя животным миром;</w:t>
      </w:r>
    </w:p>
    <w:bookmarkEnd w:id="388"/>
    <w:bookmarkStart w:name="z465" w:id="389"/>
    <w:p>
      <w:pPr>
        <w:spacing w:after="0"/>
        <w:ind w:left="0"/>
        <w:jc w:val="both"/>
      </w:pPr>
      <w:r>
        <w:rPr>
          <w:rFonts w:ascii="Times New Roman"/>
          <w:b w:val="false"/>
          <w:i w:val="false"/>
          <w:color w:val="000000"/>
          <w:sz w:val="28"/>
        </w:rPr>
        <w:t>
      4) систематического нарушения требований законодательства Республики Казахстан в области охраны, воспроизводства и использования животного мира при ведении охотничьего хозяйства, а также условий договора на ведение охотничьего или рыбного хозяйства;</w:t>
      </w:r>
    </w:p>
    <w:bookmarkEnd w:id="389"/>
    <w:bookmarkStart w:name="z966" w:id="390"/>
    <w:p>
      <w:pPr>
        <w:spacing w:after="0"/>
        <w:ind w:left="0"/>
        <w:jc w:val="both"/>
      </w:pPr>
      <w:r>
        <w:rPr>
          <w:rFonts w:ascii="Times New Roman"/>
          <w:b w:val="false"/>
          <w:i w:val="false"/>
          <w:color w:val="000000"/>
          <w:sz w:val="28"/>
        </w:rPr>
        <w:t>
      4-1) систематического грубого нарушения требований законодательства Республики Казахстан в области охраны, воспроизводства и использования животного мира при ведении рыбного хозяйства.</w:t>
      </w:r>
    </w:p>
    <w:bookmarkEnd w:id="390"/>
    <w:bookmarkStart w:name="z967" w:id="391"/>
    <w:p>
      <w:pPr>
        <w:spacing w:after="0"/>
        <w:ind w:left="0"/>
        <w:jc w:val="both"/>
      </w:pPr>
      <w:r>
        <w:rPr>
          <w:rFonts w:ascii="Times New Roman"/>
          <w:b w:val="false"/>
          <w:i w:val="false"/>
          <w:color w:val="000000"/>
          <w:sz w:val="28"/>
        </w:rPr>
        <w:t>
      К грубым нарушениям требований законодательства Республики Казахстан в области охраны, воспроизводства и использования животного мира относятся нарушения, повлекшие ущерб рыбным ресурсам в размере, превышающем десятикратный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92"/>
    <w:p>
      <w:pPr>
        <w:spacing w:after="0"/>
        <w:ind w:left="0"/>
        <w:jc w:val="both"/>
      </w:pPr>
      <w:r>
        <w:rPr>
          <w:rFonts w:ascii="Times New Roman"/>
          <w:b w:val="false"/>
          <w:i w:val="false"/>
          <w:color w:val="000000"/>
          <w:sz w:val="28"/>
        </w:rPr>
        <w:t>
      6) лишения разрешений на специальное пользование животным миром;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Нормы и нормативы в области охраны, воспроизводства и использования животного мира </w:t>
      </w:r>
    </w:p>
    <w:bookmarkStart w:name="z777" w:id="393"/>
    <w:p>
      <w:pPr>
        <w:spacing w:after="0"/>
        <w:ind w:left="0"/>
        <w:jc w:val="both"/>
      </w:pPr>
      <w:r>
        <w:rPr>
          <w:rFonts w:ascii="Times New Roman"/>
          <w:b w:val="false"/>
          <w:i w:val="false"/>
          <w:color w:val="000000"/>
          <w:sz w:val="28"/>
        </w:rPr>
        <w:t xml:space="preserve">
      1. Нормы и нормативы в области охраны, воспроизводства и использования животного мира определяют предельно допустимое количественное и качественное значение показателей, необходимых для обеспечения сохранности животного мира, среды обитания и его устойчивого использования. </w:t>
      </w:r>
    </w:p>
    <w:bookmarkEnd w:id="393"/>
    <w:bookmarkStart w:name="z778" w:id="394"/>
    <w:p>
      <w:pPr>
        <w:spacing w:after="0"/>
        <w:ind w:left="0"/>
        <w:jc w:val="both"/>
      </w:pPr>
      <w:r>
        <w:rPr>
          <w:rFonts w:ascii="Times New Roman"/>
          <w:b w:val="false"/>
          <w:i w:val="false"/>
          <w:color w:val="000000"/>
          <w:sz w:val="28"/>
        </w:rPr>
        <w:t xml:space="preserve">
      2. Нормы и нормативы в области охраны,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 проведении мероприятий в области охраны, воспроизводства и использования животного мира.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95"/>
    <w:p>
      <w:pPr>
        <w:spacing w:after="0"/>
        <w:ind w:left="0"/>
        <w:jc w:val="left"/>
      </w:pPr>
      <w:r>
        <w:rPr>
          <w:rFonts w:ascii="Times New Roman"/>
          <w:b/>
          <w:i w:val="false"/>
          <w:color w:val="000000"/>
        </w:rPr>
        <w:t xml:space="preserve"> Глава 5. Охота</w:t>
      </w:r>
    </w:p>
    <w:bookmarkEnd w:id="395"/>
    <w:p>
      <w:pPr>
        <w:spacing w:after="0"/>
        <w:ind w:left="0"/>
        <w:jc w:val="both"/>
      </w:pPr>
      <w:r>
        <w:rPr>
          <w:rFonts w:ascii="Times New Roman"/>
          <w:b/>
          <w:i w:val="false"/>
          <w:color w:val="000000"/>
          <w:sz w:val="28"/>
        </w:rPr>
        <w:t xml:space="preserve">Статья 32. Понятие и виды охоты </w:t>
      </w:r>
    </w:p>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Start w:name="z469" w:id="396"/>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добытой продукцией охоты, с охотничьими собаками, спущенными с поводка, и ловчими хищными птицами приравниваются к охоте.</w:t>
      </w:r>
    </w:p>
    <w:bookmarkEnd w:id="396"/>
    <w:bookmarkStart w:name="z470" w:id="397"/>
    <w:p>
      <w:pPr>
        <w:spacing w:after="0"/>
        <w:ind w:left="0"/>
        <w:jc w:val="both"/>
      </w:pPr>
      <w:r>
        <w:rPr>
          <w:rFonts w:ascii="Times New Roman"/>
          <w:b w:val="false"/>
          <w:i w:val="false"/>
          <w:color w:val="000000"/>
          <w:sz w:val="28"/>
        </w:rPr>
        <w:t>
      2. Охота подразделяется на следующие виды:</w:t>
      </w:r>
    </w:p>
    <w:bookmarkEnd w:id="397"/>
    <w:bookmarkStart w:name="z471" w:id="398"/>
    <w:p>
      <w:pPr>
        <w:spacing w:after="0"/>
        <w:ind w:left="0"/>
        <w:jc w:val="both"/>
      </w:pPr>
      <w:r>
        <w:rPr>
          <w:rFonts w:ascii="Times New Roman"/>
          <w:b w:val="false"/>
          <w:i w:val="false"/>
          <w:color w:val="000000"/>
          <w:sz w:val="28"/>
        </w:rPr>
        <w:t>
      1) промысловая охота;</w:t>
      </w:r>
    </w:p>
    <w:bookmarkEnd w:id="398"/>
    <w:bookmarkStart w:name="z472" w:id="399"/>
    <w:p>
      <w:pPr>
        <w:spacing w:after="0"/>
        <w:ind w:left="0"/>
        <w:jc w:val="both"/>
      </w:pPr>
      <w:r>
        <w:rPr>
          <w:rFonts w:ascii="Times New Roman"/>
          <w:b w:val="false"/>
          <w:i w:val="false"/>
          <w:color w:val="000000"/>
          <w:sz w:val="28"/>
        </w:rPr>
        <w:t>
      2) любительская (спортивная) охота, в том числе национальная охота.</w:t>
      </w:r>
    </w:p>
    <w:bookmarkEnd w:id="399"/>
    <w:bookmarkStart w:name="z473" w:id="400"/>
    <w:p>
      <w:pPr>
        <w:spacing w:after="0"/>
        <w:ind w:left="0"/>
        <w:jc w:val="both"/>
      </w:pPr>
      <w:r>
        <w:rPr>
          <w:rFonts w:ascii="Times New Roman"/>
          <w:b w:val="false"/>
          <w:i w:val="false"/>
          <w:color w:val="000000"/>
          <w:sz w:val="28"/>
        </w:rPr>
        <w:t>
      3. Промысловая охота - добывание видов животных, являющихся объектом охоты, в целях предпринимательской деятельности.</w:t>
      </w:r>
    </w:p>
    <w:bookmarkEnd w:id="400"/>
    <w:bookmarkStart w:name="z474" w:id="401"/>
    <w:p>
      <w:pPr>
        <w:spacing w:after="0"/>
        <w:ind w:left="0"/>
        <w:jc w:val="both"/>
      </w:pPr>
      <w:r>
        <w:rPr>
          <w:rFonts w:ascii="Times New Roman"/>
          <w:b w:val="false"/>
          <w:i w:val="false"/>
          <w:color w:val="000000"/>
          <w:sz w:val="28"/>
        </w:rPr>
        <w:t>
      4.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p>
    <w:bookmarkEnd w:id="401"/>
    <w:p>
      <w:pPr>
        <w:spacing w:after="0"/>
        <w:ind w:left="0"/>
        <w:jc w:val="both"/>
      </w:pPr>
      <w:r>
        <w:rPr>
          <w:rFonts w:ascii="Times New Roman"/>
          <w:b w:val="false"/>
          <w:i w:val="false"/>
          <w:color w:val="000000"/>
          <w:sz w:val="28"/>
        </w:rPr>
        <w:t>
      Национальная охота – безружейное добывание видов животных, являющихся объектом любительской (спортивной) охоты, с использованием ловчих хищных птиц и собак казахских пород.</w:t>
      </w:r>
    </w:p>
    <w:bookmarkStart w:name="z475" w:id="402"/>
    <w:p>
      <w:pPr>
        <w:spacing w:after="0"/>
        <w:ind w:left="0"/>
        <w:jc w:val="both"/>
      </w:pPr>
      <w:r>
        <w:rPr>
          <w:rFonts w:ascii="Times New Roman"/>
          <w:b w:val="false"/>
          <w:i w:val="false"/>
          <w:color w:val="000000"/>
          <w:sz w:val="28"/>
        </w:rPr>
        <w:t>
      5. Охота производится в закрепленных охотничьих угодьях, если иное не установлено уполномоченным органом.</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охоту</w:t>
      </w:r>
    </w:p>
    <w:p>
      <w:pPr>
        <w:spacing w:after="0"/>
        <w:ind w:left="0"/>
        <w:jc w:val="both"/>
      </w:pPr>
      <w:r>
        <w:rPr>
          <w:rFonts w:ascii="Times New Roman"/>
          <w:b w:val="false"/>
          <w:i w:val="false"/>
          <w:color w:val="000000"/>
          <w:sz w:val="28"/>
        </w:rPr>
        <w:t>
      1. Право на охоту имеют физические лица при условии:</w:t>
      </w:r>
    </w:p>
    <w:bookmarkStart w:name="z476" w:id="403"/>
    <w:p>
      <w:pPr>
        <w:spacing w:after="0"/>
        <w:ind w:left="0"/>
        <w:jc w:val="both"/>
      </w:pPr>
      <w:r>
        <w:rPr>
          <w:rFonts w:ascii="Times New Roman"/>
          <w:b w:val="false"/>
          <w:i w:val="false"/>
          <w:color w:val="000000"/>
          <w:sz w:val="28"/>
        </w:rPr>
        <w:t>
      1) достижения двадцатиоднолетнего возраста, если охота ведется с применением огнестрельного оружия;</w:t>
      </w:r>
    </w:p>
    <w:bookmarkEnd w:id="403"/>
    <w:bookmarkStart w:name="z477" w:id="404"/>
    <w:p>
      <w:pPr>
        <w:spacing w:after="0"/>
        <w:ind w:left="0"/>
        <w:jc w:val="both"/>
      </w:pPr>
      <w:r>
        <w:rPr>
          <w:rFonts w:ascii="Times New Roman"/>
          <w:b w:val="false"/>
          <w:i w:val="false"/>
          <w:color w:val="000000"/>
          <w:sz w:val="28"/>
        </w:rPr>
        <w:t>
      2) достижения четырнадцатилетнего возраста, если охота ведется с применением других разрешенных правилами охоты видов орудий добывания, охотничьих собак и ловчих хищных птиц;</w:t>
      </w:r>
    </w:p>
    <w:bookmarkEnd w:id="404"/>
    <w:bookmarkStart w:name="z779" w:id="405"/>
    <w:p>
      <w:pPr>
        <w:spacing w:after="0"/>
        <w:ind w:left="0"/>
        <w:jc w:val="both"/>
      </w:pPr>
      <w:r>
        <w:rPr>
          <w:rFonts w:ascii="Times New Roman"/>
          <w:b w:val="false"/>
          <w:i w:val="false"/>
          <w:color w:val="000000"/>
          <w:sz w:val="28"/>
        </w:rPr>
        <w:t>
      3) наличия удостоверения охотника;</w:t>
      </w:r>
    </w:p>
    <w:bookmarkEnd w:id="405"/>
    <w:bookmarkStart w:name="z780" w:id="406"/>
    <w:p>
      <w:pPr>
        <w:spacing w:after="0"/>
        <w:ind w:left="0"/>
        <w:jc w:val="both"/>
      </w:pPr>
      <w:r>
        <w:rPr>
          <w:rFonts w:ascii="Times New Roman"/>
          <w:b w:val="false"/>
          <w:i w:val="false"/>
          <w:color w:val="000000"/>
          <w:sz w:val="28"/>
        </w:rPr>
        <w:t>
      4) получения разрешения на пользование животным миром или путевки.</w:t>
      </w:r>
    </w:p>
    <w:bookmarkEnd w:id="406"/>
    <w:bookmarkStart w:name="z480" w:id="407"/>
    <w:p>
      <w:pPr>
        <w:spacing w:after="0"/>
        <w:ind w:left="0"/>
        <w:jc w:val="both"/>
      </w:pPr>
      <w:r>
        <w:rPr>
          <w:rFonts w:ascii="Times New Roman"/>
          <w:b w:val="false"/>
          <w:i w:val="false"/>
          <w:color w:val="000000"/>
          <w:sz w:val="28"/>
        </w:rPr>
        <w:t>
      2.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 и получения разрешения на пользование животным миром,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08"/>
    <w:p>
      <w:pPr>
        <w:spacing w:after="0"/>
        <w:ind w:left="0"/>
        <w:jc w:val="left"/>
      </w:pPr>
      <w:r>
        <w:rPr>
          <w:rFonts w:ascii="Times New Roman"/>
          <w:b/>
          <w:i w:val="false"/>
          <w:color w:val="000000"/>
        </w:rPr>
        <w:t xml:space="preserve"> Статья 33-1.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408"/>
    <w:bookmarkStart w:name="z461" w:id="409"/>
    <w:p>
      <w:pPr>
        <w:spacing w:after="0"/>
        <w:ind w:left="0"/>
        <w:jc w:val="both"/>
      </w:pPr>
      <w:r>
        <w:rPr>
          <w:rFonts w:ascii="Times New Roman"/>
          <w:b w:val="false"/>
          <w:i w:val="false"/>
          <w:color w:val="000000"/>
          <w:sz w:val="28"/>
        </w:rPr>
        <w:t>
      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создаются для защиты интересов физических и юридических лиц, осуществляющих деятельность в области охраны, воспроизводства и использования животного мира.</w:t>
      </w:r>
    </w:p>
    <w:bookmarkEnd w:id="409"/>
    <w:bookmarkStart w:name="z684" w:id="410"/>
    <w:p>
      <w:pPr>
        <w:spacing w:after="0"/>
        <w:ind w:left="0"/>
        <w:jc w:val="both"/>
      </w:pPr>
      <w:r>
        <w:rPr>
          <w:rFonts w:ascii="Times New Roman"/>
          <w:b w:val="false"/>
          <w:i w:val="false"/>
          <w:color w:val="000000"/>
          <w:sz w:val="28"/>
        </w:rPr>
        <w:t>
      2.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являются некоммерческими организациями.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вправе создавать свои структурные подразделения (филиалы и представительства).</w:t>
      </w:r>
    </w:p>
    <w:bookmarkEnd w:id="410"/>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уполномоченным органом в области рыбного хозяйства.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уполномоченным органом в области рыбного хозяйства на основании их заявления и за счет их собственных средств.</w:t>
      </w:r>
    </w:p>
    <w:p>
      <w:pPr>
        <w:spacing w:after="0"/>
        <w:ind w:left="0"/>
        <w:jc w:val="both"/>
      </w:pPr>
      <w:r>
        <w:rPr>
          <w:rFonts w:ascii="Times New Roman"/>
          <w:b w:val="false"/>
          <w:i w:val="false"/>
          <w:color w:val="000000"/>
          <w:sz w:val="28"/>
        </w:rPr>
        <w:t>
      Деятельность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регулируется законами Республики Казахстан и уставом.</w:t>
      </w:r>
    </w:p>
    <w:bookmarkStart w:name="z685" w:id="411"/>
    <w:p>
      <w:pPr>
        <w:spacing w:after="0"/>
        <w:ind w:left="0"/>
        <w:jc w:val="both"/>
      </w:pPr>
      <w:r>
        <w:rPr>
          <w:rFonts w:ascii="Times New Roman"/>
          <w:b w:val="false"/>
          <w:i w:val="false"/>
          <w:color w:val="000000"/>
          <w:sz w:val="28"/>
        </w:rPr>
        <w:t>
      3. Республиканская ассоциация общественных объединений охотников и субъектов охотничьего хозяйства осуществляет следующие виды деятельности:</w:t>
      </w:r>
    </w:p>
    <w:bookmarkEnd w:id="411"/>
    <w:p>
      <w:pPr>
        <w:spacing w:after="0"/>
        <w:ind w:left="0"/>
        <w:jc w:val="both"/>
      </w:pPr>
      <w:r>
        <w:rPr>
          <w:rFonts w:ascii="Times New Roman"/>
          <w:b w:val="false"/>
          <w:i w:val="false"/>
          <w:color w:val="000000"/>
          <w:sz w:val="28"/>
        </w:rPr>
        <w:t>
      1) координацию деятельности общественных объединений охотников и субъектов охотничьего хозяйства по развитию охотничьего хозяйства, охотничьего собаководства, дичеразведения;</w:t>
      </w:r>
    </w:p>
    <w:p>
      <w:pPr>
        <w:spacing w:after="0"/>
        <w:ind w:left="0"/>
        <w:jc w:val="both"/>
      </w:pPr>
      <w:r>
        <w:rPr>
          <w:rFonts w:ascii="Times New Roman"/>
          <w:b w:val="false"/>
          <w:i w:val="false"/>
          <w:color w:val="000000"/>
          <w:sz w:val="28"/>
        </w:rPr>
        <w:t>
      2) представление интересов общественных объединений охотников и субъектов охотничьего хозяйства в государственных органах и организациях, а также в негосударственных и международных организациях;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p>
    <w:p>
      <w:pPr>
        <w:spacing w:after="0"/>
        <w:ind w:left="0"/>
        <w:jc w:val="both"/>
      </w:pPr>
      <w:r>
        <w:rPr>
          <w:rFonts w:ascii="Times New Roman"/>
          <w:b w:val="false"/>
          <w:i w:val="false"/>
          <w:color w:val="000000"/>
          <w:sz w:val="28"/>
        </w:rPr>
        <w:t>
      6) ведение учета и регистрации ловчих хищных птиц, используемых на охоте;</w:t>
      </w:r>
    </w:p>
    <w:p>
      <w:pPr>
        <w:spacing w:after="0"/>
        <w:ind w:left="0"/>
        <w:jc w:val="both"/>
      </w:pPr>
      <w:r>
        <w:rPr>
          <w:rFonts w:ascii="Times New Roman"/>
          <w:b w:val="false"/>
          <w:i w:val="false"/>
          <w:color w:val="000000"/>
          <w:sz w:val="28"/>
        </w:rPr>
        <w:t>
      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участие в ведении учета численности видов животных, являющихся объектами охоты, на закрепленных охотничьих угодьях, анализ и обобщение данных, представленных субъектами охотничьего хозяйства, и внесение рекомендаций в территориальные подразделения ведомства уполномоченного органа для подготовки лимита изъятия объектов животного мира;</w:t>
      </w:r>
    </w:p>
    <w:p>
      <w:pPr>
        <w:spacing w:after="0"/>
        <w:ind w:left="0"/>
        <w:jc w:val="both"/>
      </w:pPr>
      <w:r>
        <w:rPr>
          <w:rFonts w:ascii="Times New Roman"/>
          <w:b w:val="false"/>
          <w:i w:val="false"/>
          <w:color w:val="000000"/>
          <w:sz w:val="28"/>
        </w:rPr>
        <w:t>
      10) организация воспроизводства животного мира;</w:t>
      </w:r>
    </w:p>
    <w:p>
      <w:pPr>
        <w:spacing w:after="0"/>
        <w:ind w:left="0"/>
        <w:jc w:val="both"/>
      </w:pPr>
      <w:r>
        <w:rPr>
          <w:rFonts w:ascii="Times New Roman"/>
          <w:b w:val="false"/>
          <w:i w:val="false"/>
          <w:color w:val="000000"/>
          <w:sz w:val="28"/>
        </w:rPr>
        <w:t>
      11) участие в конкурсной комиссии по закреплению охотничьих угодий;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организацию развития национальных видов охоты с использованием ловчих хищных птиц и охотничьих собак;</w:t>
      </w:r>
    </w:p>
    <w:p>
      <w:pPr>
        <w:spacing w:after="0"/>
        <w:ind w:left="0"/>
        <w:jc w:val="both"/>
      </w:pPr>
      <w:r>
        <w:rPr>
          <w:rFonts w:ascii="Times New Roman"/>
          <w:b w:val="false"/>
          <w:i w:val="false"/>
          <w:color w:val="000000"/>
          <w:sz w:val="28"/>
        </w:rPr>
        <w:t>
      14) иную деятельность, предусмотренную Уставом и не запрещенную законодательством Республики Казахстан.</w:t>
      </w:r>
    </w:p>
    <w:p>
      <w:pPr>
        <w:spacing w:after="0"/>
        <w:ind w:left="0"/>
        <w:jc w:val="both"/>
      </w:pPr>
      <w:r>
        <w:rPr>
          <w:rFonts w:ascii="Times New Roman"/>
          <w:b w:val="false"/>
          <w:i w:val="false"/>
          <w:color w:val="000000"/>
          <w:sz w:val="28"/>
        </w:rPr>
        <w:t>
      Выданный республиканской ассоциацией общественных объединений охотников и субъектов охотничьего хозяйства документ о сдаче охотминимума является основанием для выдачи удостоверения охотника.</w:t>
      </w:r>
    </w:p>
    <w:bookmarkStart w:name="z686" w:id="412"/>
    <w:p>
      <w:pPr>
        <w:spacing w:after="0"/>
        <w:ind w:left="0"/>
        <w:jc w:val="both"/>
      </w:pPr>
      <w:r>
        <w:rPr>
          <w:rFonts w:ascii="Times New Roman"/>
          <w:b w:val="false"/>
          <w:i w:val="false"/>
          <w:color w:val="000000"/>
          <w:sz w:val="28"/>
        </w:rPr>
        <w:t>
      4. Республиканская ассоциация общественных объединений рыболовов и субъектов рыбного хозяйства осуществляет следующие виды деятельности:</w:t>
      </w:r>
    </w:p>
    <w:bookmarkEnd w:id="412"/>
    <w:p>
      <w:pPr>
        <w:spacing w:after="0"/>
        <w:ind w:left="0"/>
        <w:jc w:val="both"/>
      </w:pPr>
      <w:r>
        <w:rPr>
          <w:rFonts w:ascii="Times New Roman"/>
          <w:b w:val="false"/>
          <w:i w:val="false"/>
          <w:color w:val="000000"/>
          <w:sz w:val="28"/>
        </w:rPr>
        <w:t>
      1) координацию деятельности общественных объединений рыболовов и субъектов рыбного хозяйства по развитию рыбного хозяйства, аквакультуры, воспроизводства рыбных ресурсов и других водных животных, любительского (спортивного) рыболовства;</w:t>
      </w:r>
    </w:p>
    <w:p>
      <w:pPr>
        <w:spacing w:after="0"/>
        <w:ind w:left="0"/>
        <w:jc w:val="both"/>
      </w:pPr>
      <w:r>
        <w:rPr>
          <w:rFonts w:ascii="Times New Roman"/>
          <w:b w:val="false"/>
          <w:i w:val="false"/>
          <w:color w:val="000000"/>
          <w:sz w:val="28"/>
        </w:rPr>
        <w:t>
      2) представление интересов общественных объединений рыболовов и субъектов рыбного хозяйства в государственных органах и организациях, а также в негосударственных и международных;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участие в распределении субсидий, выделяемых на развитие рыбного хозяйства;</w:t>
      </w:r>
    </w:p>
    <w:p>
      <w:pPr>
        <w:spacing w:after="0"/>
        <w:ind w:left="0"/>
        <w:jc w:val="both"/>
      </w:pPr>
      <w:r>
        <w:rPr>
          <w:rFonts w:ascii="Times New Roman"/>
          <w:b w:val="false"/>
          <w:i w:val="false"/>
          <w:color w:val="000000"/>
          <w:sz w:val="28"/>
        </w:rPr>
        <w:t>
      8) участие в рамках государственного социального заказа в организации помощи рыбным ресурсам и другим водным животным в случаях массового заболевания, угрозы их гибели, угрозе замора и вследствие других причин, а также в спасении молоди рыб;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иную деятельность, предусмотренную Уставом и не запрещенную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413"/>
    <w:p>
      <w:pPr>
        <w:spacing w:after="0"/>
        <w:ind w:left="0"/>
        <w:jc w:val="left"/>
      </w:pPr>
      <w:r>
        <w:rPr>
          <w:rFonts w:ascii="Times New Roman"/>
          <w:b/>
          <w:i w:val="false"/>
          <w:color w:val="000000"/>
        </w:rPr>
        <w:t xml:space="preserve"> Глава 5-1. Сохранение и воспроизводство казахских пород собак </w:t>
      </w:r>
    </w:p>
    <w:bookmarkEnd w:id="41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03.01.2023 </w:t>
      </w:r>
      <w:r>
        <w:rPr>
          <w:rFonts w:ascii="Times New Roman"/>
          <w:b w:val="false"/>
          <w:i w:val="false"/>
          <w:color w:val="ff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33-2. Национальный центр казахских пород собак</w:t>
      </w:r>
    </w:p>
    <w:bookmarkStart w:name="z931" w:id="414"/>
    <w:p>
      <w:pPr>
        <w:spacing w:after="0"/>
        <w:ind w:left="0"/>
        <w:jc w:val="both"/>
      </w:pPr>
      <w:r>
        <w:rPr>
          <w:rFonts w:ascii="Times New Roman"/>
          <w:b w:val="false"/>
          <w:i w:val="false"/>
          <w:color w:val="000000"/>
          <w:sz w:val="28"/>
        </w:rPr>
        <w:t xml:space="preserve">
      1. Национальный центр казахских пород собак (далее – Национальный центр) является структурным подразделением специализированной организации, определенной уполномоченным органом для осуществления деятельности по сохранению и воспроизводству казахских пород собак. </w:t>
      </w:r>
    </w:p>
    <w:bookmarkEnd w:id="414"/>
    <w:bookmarkStart w:name="z932" w:id="415"/>
    <w:p>
      <w:pPr>
        <w:spacing w:after="0"/>
        <w:ind w:left="0"/>
        <w:jc w:val="both"/>
      </w:pPr>
      <w:r>
        <w:rPr>
          <w:rFonts w:ascii="Times New Roman"/>
          <w:b w:val="false"/>
          <w:i w:val="false"/>
          <w:color w:val="000000"/>
          <w:sz w:val="28"/>
        </w:rPr>
        <w:t>
      2. Задачами Национального центра являются:</w:t>
      </w:r>
    </w:p>
    <w:bookmarkEnd w:id="415"/>
    <w:bookmarkStart w:name="z933" w:id="416"/>
    <w:p>
      <w:pPr>
        <w:spacing w:after="0"/>
        <w:ind w:left="0"/>
        <w:jc w:val="both"/>
      </w:pPr>
      <w:r>
        <w:rPr>
          <w:rFonts w:ascii="Times New Roman"/>
          <w:b w:val="false"/>
          <w:i w:val="false"/>
          <w:color w:val="000000"/>
          <w:sz w:val="28"/>
        </w:rPr>
        <w:t>
      1) осуществление деятельности по сохранению и воспроизводству казахских пород собак;</w:t>
      </w:r>
    </w:p>
    <w:bookmarkEnd w:id="416"/>
    <w:bookmarkStart w:name="z934" w:id="417"/>
    <w:p>
      <w:pPr>
        <w:spacing w:after="0"/>
        <w:ind w:left="0"/>
        <w:jc w:val="both"/>
      </w:pPr>
      <w:r>
        <w:rPr>
          <w:rFonts w:ascii="Times New Roman"/>
          <w:b w:val="false"/>
          <w:i w:val="false"/>
          <w:color w:val="000000"/>
          <w:sz w:val="28"/>
        </w:rPr>
        <w:t>
      2) обучение экспертов и подготовка специалистов по работе с казахскими породами собак, в том числе по кинологической деятельности;</w:t>
      </w:r>
    </w:p>
    <w:bookmarkEnd w:id="417"/>
    <w:bookmarkStart w:name="z935" w:id="418"/>
    <w:p>
      <w:pPr>
        <w:spacing w:after="0"/>
        <w:ind w:left="0"/>
        <w:jc w:val="both"/>
      </w:pPr>
      <w:r>
        <w:rPr>
          <w:rFonts w:ascii="Times New Roman"/>
          <w:b w:val="false"/>
          <w:i w:val="false"/>
          <w:color w:val="000000"/>
          <w:sz w:val="28"/>
        </w:rPr>
        <w:t>
      3) выведение и разведение чистопородных собак казахских пород с выдачей свидетельства о происхождении;</w:t>
      </w:r>
    </w:p>
    <w:bookmarkEnd w:id="418"/>
    <w:bookmarkStart w:name="z936" w:id="419"/>
    <w:p>
      <w:pPr>
        <w:spacing w:after="0"/>
        <w:ind w:left="0"/>
        <w:jc w:val="both"/>
      </w:pPr>
      <w:r>
        <w:rPr>
          <w:rFonts w:ascii="Times New Roman"/>
          <w:b w:val="false"/>
          <w:i w:val="false"/>
          <w:color w:val="000000"/>
          <w:sz w:val="28"/>
        </w:rPr>
        <w:t>
      4) ведение Единой родословной книги в соответствии с порядком, определенным уполномоченным органом;</w:t>
      </w:r>
    </w:p>
    <w:bookmarkEnd w:id="419"/>
    <w:bookmarkStart w:name="z937" w:id="420"/>
    <w:p>
      <w:pPr>
        <w:spacing w:after="0"/>
        <w:ind w:left="0"/>
        <w:jc w:val="both"/>
      </w:pPr>
      <w:r>
        <w:rPr>
          <w:rFonts w:ascii="Times New Roman"/>
          <w:b w:val="false"/>
          <w:i w:val="false"/>
          <w:color w:val="000000"/>
          <w:sz w:val="28"/>
        </w:rPr>
        <w:t>
      5) разработка стандартов казахских пород собак совместно с физическими и юридическими лицами, осуществляющими кинологическую деятельность;</w:t>
      </w:r>
    </w:p>
    <w:bookmarkEnd w:id="420"/>
    <w:bookmarkStart w:name="z938" w:id="421"/>
    <w:p>
      <w:pPr>
        <w:spacing w:after="0"/>
        <w:ind w:left="0"/>
        <w:jc w:val="both"/>
      </w:pPr>
      <w:r>
        <w:rPr>
          <w:rFonts w:ascii="Times New Roman"/>
          <w:b w:val="false"/>
          <w:i w:val="false"/>
          <w:color w:val="000000"/>
          <w:sz w:val="28"/>
        </w:rPr>
        <w:t>
      6) организация и проведение испытаний, выставок, смотров, состязаний различного ранга собак казахских пород;</w:t>
      </w:r>
    </w:p>
    <w:bookmarkEnd w:id="421"/>
    <w:bookmarkStart w:name="z939" w:id="422"/>
    <w:p>
      <w:pPr>
        <w:spacing w:after="0"/>
        <w:ind w:left="0"/>
        <w:jc w:val="both"/>
      </w:pPr>
      <w:r>
        <w:rPr>
          <w:rFonts w:ascii="Times New Roman"/>
          <w:b w:val="false"/>
          <w:i w:val="false"/>
          <w:color w:val="000000"/>
          <w:sz w:val="28"/>
        </w:rPr>
        <w:t>
      7) осуществление иной деятельности, не запрещенной законодательством Республики Казахстан.</w:t>
      </w:r>
    </w:p>
    <w:bookmarkEnd w:id="422"/>
    <w:p>
      <w:pPr>
        <w:spacing w:after="0"/>
        <w:ind w:left="0"/>
        <w:jc w:val="both"/>
      </w:pPr>
      <w:r>
        <w:rPr>
          <w:rFonts w:ascii="Times New Roman"/>
          <w:b/>
          <w:i w:val="false"/>
          <w:color w:val="000000"/>
          <w:sz w:val="28"/>
        </w:rPr>
        <w:t>Статья 33-3. Особенности государственного регулирования в области сохранения и воспроизводства казахских пород собак</w:t>
      </w:r>
    </w:p>
    <w:bookmarkStart w:name="z941" w:id="423"/>
    <w:p>
      <w:pPr>
        <w:spacing w:after="0"/>
        <w:ind w:left="0"/>
        <w:jc w:val="both"/>
      </w:pPr>
      <w:r>
        <w:rPr>
          <w:rFonts w:ascii="Times New Roman"/>
          <w:b w:val="false"/>
          <w:i w:val="false"/>
          <w:color w:val="000000"/>
          <w:sz w:val="28"/>
        </w:rPr>
        <w:t>
      Государственное регулирование в области сохранения и воспроизводства казахских пород собак осуществляется посредством:</w:t>
      </w:r>
    </w:p>
    <w:bookmarkEnd w:id="423"/>
    <w:bookmarkStart w:name="z942" w:id="424"/>
    <w:p>
      <w:pPr>
        <w:spacing w:after="0"/>
        <w:ind w:left="0"/>
        <w:jc w:val="both"/>
      </w:pPr>
      <w:r>
        <w:rPr>
          <w:rFonts w:ascii="Times New Roman"/>
          <w:b w:val="false"/>
          <w:i w:val="false"/>
          <w:color w:val="000000"/>
          <w:sz w:val="28"/>
        </w:rPr>
        <w:t>
      1) проведения научных исследований фундаментального и прикладного характера в области сохранения и воспроизводства казахских пород собак, селекции по сохранению, развитию и использованию казахских пород собак в соответствии с законодательством Республики Казахстан;</w:t>
      </w:r>
    </w:p>
    <w:bookmarkEnd w:id="424"/>
    <w:bookmarkStart w:name="z943" w:id="425"/>
    <w:p>
      <w:pPr>
        <w:spacing w:after="0"/>
        <w:ind w:left="0"/>
        <w:jc w:val="both"/>
      </w:pPr>
      <w:r>
        <w:rPr>
          <w:rFonts w:ascii="Times New Roman"/>
          <w:b w:val="false"/>
          <w:i w:val="false"/>
          <w:color w:val="000000"/>
          <w:sz w:val="28"/>
        </w:rPr>
        <w:t>
      2) проведения испытаний и апробаций селекционных достижений в области сохранения и воспроизводства казахских пород собак в соответствии с законодательством Республики Казахстан;</w:t>
      </w:r>
    </w:p>
    <w:bookmarkEnd w:id="425"/>
    <w:bookmarkStart w:name="z944" w:id="426"/>
    <w:p>
      <w:pPr>
        <w:spacing w:after="0"/>
        <w:ind w:left="0"/>
        <w:jc w:val="both"/>
      </w:pPr>
      <w:r>
        <w:rPr>
          <w:rFonts w:ascii="Times New Roman"/>
          <w:b w:val="false"/>
          <w:i w:val="false"/>
          <w:color w:val="000000"/>
          <w:sz w:val="28"/>
        </w:rPr>
        <w:t xml:space="preserve">
      3) ведения учета собак казахских пород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426"/>
    <w:p>
      <w:pPr>
        <w:spacing w:after="0"/>
        <w:ind w:left="0"/>
        <w:jc w:val="both"/>
      </w:pPr>
      <w:r>
        <w:rPr>
          <w:rFonts w:ascii="Times New Roman"/>
          <w:b/>
          <w:i w:val="false"/>
          <w:color w:val="000000"/>
          <w:sz w:val="28"/>
        </w:rPr>
        <w:t>Статья 33-4. Финансирование деятельности в области сохранения и воспроизводства казахских пород собак</w:t>
      </w:r>
    </w:p>
    <w:bookmarkStart w:name="z946" w:id="427"/>
    <w:p>
      <w:pPr>
        <w:spacing w:after="0"/>
        <w:ind w:left="0"/>
        <w:jc w:val="both"/>
      </w:pPr>
      <w:r>
        <w:rPr>
          <w:rFonts w:ascii="Times New Roman"/>
          <w:b w:val="false"/>
          <w:i w:val="false"/>
          <w:color w:val="000000"/>
          <w:sz w:val="28"/>
        </w:rPr>
        <w:t>
      1. Финансирование деятельности в области сохранения и воспроизводства казахских пород собак, в том числе Национального центра, осуществляется путем государственной поддержки за счет бюджетных средств, а также иных источников, не запрещенных законодательством Республики Казахстан.</w:t>
      </w:r>
    </w:p>
    <w:bookmarkEnd w:id="427"/>
    <w:bookmarkStart w:name="z947" w:id="428"/>
    <w:p>
      <w:pPr>
        <w:spacing w:after="0"/>
        <w:ind w:left="0"/>
        <w:jc w:val="both"/>
      </w:pPr>
      <w:r>
        <w:rPr>
          <w:rFonts w:ascii="Times New Roman"/>
          <w:b w:val="false"/>
          <w:i w:val="false"/>
          <w:color w:val="000000"/>
          <w:sz w:val="28"/>
        </w:rPr>
        <w:t>
      2. Основной формой государственной поддержки является финансирование мероприятий, направленных на:</w:t>
      </w:r>
    </w:p>
    <w:bookmarkEnd w:id="428"/>
    <w:bookmarkStart w:name="z948" w:id="429"/>
    <w:p>
      <w:pPr>
        <w:spacing w:after="0"/>
        <w:ind w:left="0"/>
        <w:jc w:val="both"/>
      </w:pPr>
      <w:r>
        <w:rPr>
          <w:rFonts w:ascii="Times New Roman"/>
          <w:b w:val="false"/>
          <w:i w:val="false"/>
          <w:color w:val="000000"/>
          <w:sz w:val="28"/>
        </w:rPr>
        <w:t>
      1) сохранение и воспроизводство казахских пород собак;</w:t>
      </w:r>
    </w:p>
    <w:bookmarkEnd w:id="429"/>
    <w:bookmarkStart w:name="z949" w:id="430"/>
    <w:p>
      <w:pPr>
        <w:spacing w:after="0"/>
        <w:ind w:left="0"/>
        <w:jc w:val="both"/>
      </w:pPr>
      <w:r>
        <w:rPr>
          <w:rFonts w:ascii="Times New Roman"/>
          <w:b w:val="false"/>
          <w:i w:val="false"/>
          <w:color w:val="000000"/>
          <w:sz w:val="28"/>
        </w:rPr>
        <w:t>
      2) защиту чистопородности казахских пород собак.</w:t>
      </w:r>
    </w:p>
    <w:bookmarkEnd w:id="430"/>
    <w:p>
      <w:pPr>
        <w:spacing w:after="0"/>
        <w:ind w:left="0"/>
        <w:jc w:val="both"/>
      </w:pPr>
      <w:r>
        <w:rPr>
          <w:rFonts w:ascii="Times New Roman"/>
          <w:b/>
          <w:i w:val="false"/>
          <w:color w:val="000000"/>
          <w:sz w:val="28"/>
        </w:rPr>
        <w:t>Статья 33-5. Научные исследования в области сохранения и воспроизводства казахских пород собак</w:t>
      </w:r>
    </w:p>
    <w:bookmarkStart w:name="z951" w:id="431"/>
    <w:p>
      <w:pPr>
        <w:spacing w:after="0"/>
        <w:ind w:left="0"/>
        <w:jc w:val="both"/>
      </w:pPr>
      <w:r>
        <w:rPr>
          <w:rFonts w:ascii="Times New Roman"/>
          <w:b w:val="false"/>
          <w:i w:val="false"/>
          <w:color w:val="000000"/>
          <w:sz w:val="28"/>
        </w:rPr>
        <w:t xml:space="preserve">
      Научные исследования в области сохранения и воспроизводства казахских пород собак осуществляются научными организациями Республики Казахстан. </w:t>
      </w:r>
    </w:p>
    <w:bookmarkEnd w:id="431"/>
    <w:bookmarkStart w:name="z952" w:id="432"/>
    <w:p>
      <w:pPr>
        <w:spacing w:after="0"/>
        <w:ind w:left="0"/>
        <w:jc w:val="both"/>
      </w:pPr>
      <w:r>
        <w:rPr>
          <w:rFonts w:ascii="Times New Roman"/>
          <w:b w:val="false"/>
          <w:i w:val="false"/>
          <w:color w:val="000000"/>
          <w:sz w:val="28"/>
        </w:rPr>
        <w:t>
      Научные организации совместно с уполномоченным органом, Национальным центром, а также физическими и юридическими лицами, осуществляющими кинологическую деятельность, осуществляют разработку государственных научно-технических программ в области сохранения и воспроизводства казахских пород собак.</w:t>
      </w:r>
    </w:p>
    <w:bookmarkEnd w:id="432"/>
    <w:bookmarkStart w:name="z39" w:id="433"/>
    <w:p>
      <w:pPr>
        <w:spacing w:after="0"/>
        <w:ind w:left="0"/>
        <w:jc w:val="left"/>
      </w:pPr>
      <w:r>
        <w:rPr>
          <w:rFonts w:ascii="Times New Roman"/>
          <w:b/>
          <w:i w:val="false"/>
          <w:color w:val="000000"/>
        </w:rPr>
        <w:t xml:space="preserve"> Глава 6. Рыболовство</w:t>
      </w:r>
    </w:p>
    <w:bookmarkEnd w:id="433"/>
    <w:p>
      <w:pPr>
        <w:spacing w:after="0"/>
        <w:ind w:left="0"/>
        <w:jc w:val="both"/>
      </w:pPr>
      <w:r>
        <w:rPr>
          <w:rFonts w:ascii="Times New Roman"/>
          <w:b/>
          <w:i w:val="false"/>
          <w:color w:val="000000"/>
          <w:sz w:val="28"/>
        </w:rPr>
        <w:t>Статья 34. Виды рыболовства</w:t>
      </w:r>
    </w:p>
    <w:p>
      <w:pPr>
        <w:spacing w:after="0"/>
        <w:ind w:left="0"/>
        <w:jc w:val="both"/>
      </w:pPr>
      <w:r>
        <w:rPr>
          <w:rFonts w:ascii="Times New Roman"/>
          <w:b w:val="false"/>
          <w:i w:val="false"/>
          <w:color w:val="000000"/>
          <w:sz w:val="28"/>
        </w:rPr>
        <w:t>
      1. Рыболовство подразделяется на следующие виды:</w:t>
      </w:r>
    </w:p>
    <w:bookmarkStart w:name="z208" w:id="434"/>
    <w:p>
      <w:pPr>
        <w:spacing w:after="0"/>
        <w:ind w:left="0"/>
        <w:jc w:val="both"/>
      </w:pPr>
      <w:r>
        <w:rPr>
          <w:rFonts w:ascii="Times New Roman"/>
          <w:b w:val="false"/>
          <w:i w:val="false"/>
          <w:color w:val="000000"/>
          <w:sz w:val="28"/>
        </w:rPr>
        <w:t>
      1) промысловое рыболовство;</w:t>
      </w:r>
    </w:p>
    <w:bookmarkEnd w:id="434"/>
    <w:bookmarkStart w:name="z209" w:id="435"/>
    <w:p>
      <w:pPr>
        <w:spacing w:after="0"/>
        <w:ind w:left="0"/>
        <w:jc w:val="both"/>
      </w:pPr>
      <w:r>
        <w:rPr>
          <w:rFonts w:ascii="Times New Roman"/>
          <w:b w:val="false"/>
          <w:i w:val="false"/>
          <w:color w:val="000000"/>
          <w:sz w:val="28"/>
        </w:rPr>
        <w:t>
      2) любительское (спортивное) рыболовство;</w:t>
      </w:r>
    </w:p>
    <w:bookmarkEnd w:id="435"/>
    <w:bookmarkStart w:name="z210" w:id="436"/>
    <w:p>
      <w:pPr>
        <w:spacing w:after="0"/>
        <w:ind w:left="0"/>
        <w:jc w:val="both"/>
      </w:pPr>
      <w:r>
        <w:rPr>
          <w:rFonts w:ascii="Times New Roman"/>
          <w:b w:val="false"/>
          <w:i w:val="false"/>
          <w:color w:val="000000"/>
          <w:sz w:val="28"/>
        </w:rPr>
        <w:t>
      3) научно-исследовательский лов;</w:t>
      </w:r>
    </w:p>
    <w:bookmarkEnd w:id="436"/>
    <w:bookmarkStart w:name="z211" w:id="437"/>
    <w:p>
      <w:pPr>
        <w:spacing w:after="0"/>
        <w:ind w:left="0"/>
        <w:jc w:val="both"/>
      </w:pPr>
      <w:r>
        <w:rPr>
          <w:rFonts w:ascii="Times New Roman"/>
          <w:b w:val="false"/>
          <w:i w:val="false"/>
          <w:color w:val="000000"/>
          <w:sz w:val="28"/>
        </w:rPr>
        <w:t>
      4) контрольный лов;</w:t>
      </w:r>
    </w:p>
    <w:bookmarkEnd w:id="437"/>
    <w:bookmarkStart w:name="z212" w:id="438"/>
    <w:p>
      <w:pPr>
        <w:spacing w:after="0"/>
        <w:ind w:left="0"/>
        <w:jc w:val="both"/>
      </w:pPr>
      <w:r>
        <w:rPr>
          <w:rFonts w:ascii="Times New Roman"/>
          <w:b w:val="false"/>
          <w:i w:val="false"/>
          <w:color w:val="000000"/>
          <w:sz w:val="28"/>
        </w:rPr>
        <w:t>
      5) мелиоративный лов;</w:t>
      </w:r>
    </w:p>
    <w:bookmarkEnd w:id="438"/>
    <w:bookmarkStart w:name="z213" w:id="439"/>
    <w:p>
      <w:pPr>
        <w:spacing w:after="0"/>
        <w:ind w:left="0"/>
        <w:jc w:val="both"/>
      </w:pPr>
      <w:r>
        <w:rPr>
          <w:rFonts w:ascii="Times New Roman"/>
          <w:b w:val="false"/>
          <w:i w:val="false"/>
          <w:color w:val="000000"/>
          <w:sz w:val="28"/>
        </w:rPr>
        <w:t>
      6) лов в воспроизводственных целях.</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40"/>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40"/>
    <w:bookmarkStart w:name="z216" w:id="441"/>
    <w:p>
      <w:pPr>
        <w:spacing w:after="0"/>
        <w:ind w:left="0"/>
        <w:jc w:val="both"/>
      </w:pPr>
      <w:r>
        <w:rPr>
          <w:rFonts w:ascii="Times New Roman"/>
          <w:b w:val="false"/>
          <w:i w:val="false"/>
          <w:color w:val="000000"/>
          <w:sz w:val="28"/>
        </w:rPr>
        <w:t>
      Промысловое рыболовство осуществляется в целях предпринимательской деятельности.</w:t>
      </w:r>
    </w:p>
    <w:bookmarkEnd w:id="441"/>
    <w:bookmarkStart w:name="z217" w:id="442"/>
    <w:p>
      <w:pPr>
        <w:spacing w:after="0"/>
        <w:ind w:left="0"/>
        <w:jc w:val="both"/>
      </w:pPr>
      <w:r>
        <w:rPr>
          <w:rFonts w:ascii="Times New Roman"/>
          <w:b w:val="false"/>
          <w:i w:val="false"/>
          <w:color w:val="000000"/>
          <w:sz w:val="28"/>
        </w:rPr>
        <w:t>
      Промысловое рыболовство может осуществляться прибрежным и морским ловом.</w:t>
      </w:r>
    </w:p>
    <w:bookmarkEnd w:id="442"/>
    <w:bookmarkStart w:name="z218" w:id="443"/>
    <w:p>
      <w:pPr>
        <w:spacing w:after="0"/>
        <w:ind w:left="0"/>
        <w:jc w:val="both"/>
      </w:pPr>
      <w:r>
        <w:rPr>
          <w:rFonts w:ascii="Times New Roman"/>
          <w:b w:val="false"/>
          <w:i w:val="false"/>
          <w:color w:val="000000"/>
          <w:sz w:val="28"/>
        </w:rPr>
        <w:t>
      Прибрежный лов - лов рыбных ресурсов и других водных животных, осуществляемый на закрепленных рыбохозяйственных водоемах и (или) участках.</w:t>
      </w:r>
    </w:p>
    <w:bookmarkEnd w:id="443"/>
    <w:bookmarkStart w:name="z219" w:id="444"/>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44"/>
    <w:bookmarkStart w:name="z220" w:id="445"/>
    <w:p>
      <w:pPr>
        <w:spacing w:after="0"/>
        <w:ind w:left="0"/>
        <w:jc w:val="both"/>
      </w:pP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p>
    <w:bookmarkEnd w:id="445"/>
    <w:bookmarkStart w:name="z899" w:id="446"/>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46"/>
    <w:bookmarkStart w:name="z221" w:id="447"/>
    <w:p>
      <w:pPr>
        <w:spacing w:after="0"/>
        <w:ind w:left="0"/>
        <w:jc w:val="both"/>
      </w:pPr>
      <w:r>
        <w:rPr>
          <w:rFonts w:ascii="Times New Roman"/>
          <w:b w:val="false"/>
          <w:i w:val="false"/>
          <w:color w:val="000000"/>
          <w:sz w:val="28"/>
        </w:rPr>
        <w:t>
      3.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447"/>
    <w:bookmarkStart w:name="z222" w:id="448"/>
    <w:p>
      <w:pPr>
        <w:spacing w:after="0"/>
        <w:ind w:left="0"/>
        <w:jc w:val="both"/>
      </w:pPr>
      <w:r>
        <w:rPr>
          <w:rFonts w:ascii="Times New Roman"/>
          <w:b w:val="false"/>
          <w:i w:val="false"/>
          <w:color w:val="000000"/>
          <w:sz w:val="28"/>
        </w:rPr>
        <w:t>
      Любительское (спортивное) рыболовство может осуществляться с последующим выпуском выловленной рыбы в естественную среду обитания в живом виде.</w:t>
      </w:r>
    </w:p>
    <w:bookmarkEnd w:id="448"/>
    <w:bookmarkStart w:name="z781" w:id="449"/>
    <w:p>
      <w:pPr>
        <w:spacing w:after="0"/>
        <w:ind w:left="0"/>
        <w:jc w:val="both"/>
      </w:pPr>
      <w:r>
        <w:rPr>
          <w:rFonts w:ascii="Times New Roman"/>
          <w:b w:val="false"/>
          <w:i w:val="false"/>
          <w:color w:val="000000"/>
          <w:sz w:val="28"/>
        </w:rPr>
        <w:t>
      4.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449"/>
    <w:p>
      <w:pPr>
        <w:spacing w:after="0"/>
        <w:ind w:left="0"/>
        <w:jc w:val="both"/>
      </w:pPr>
      <w:r>
        <w:rPr>
          <w:rFonts w:ascii="Times New Roman"/>
          <w:b w:val="false"/>
          <w:i w:val="false"/>
          <w:color w:val="000000"/>
          <w:sz w:val="28"/>
        </w:rPr>
        <w:t>
      Научно-исследовательский лов вне лимита изъятия рыбных ресурсов и других водных животных допускается на водоемах, на которых ранее оценка состояния животного мира не проводилась.</w:t>
      </w:r>
    </w:p>
    <w:bookmarkStart w:name="z227" w:id="450"/>
    <w:p>
      <w:pPr>
        <w:spacing w:after="0"/>
        <w:ind w:left="0"/>
        <w:jc w:val="both"/>
      </w:pPr>
      <w:r>
        <w:rPr>
          <w:rFonts w:ascii="Times New Roman"/>
          <w:b w:val="false"/>
          <w:i w:val="false"/>
          <w:color w:val="000000"/>
          <w:sz w:val="28"/>
        </w:rPr>
        <w:t>
      5.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450"/>
    <w:p>
      <w:pPr>
        <w:spacing w:after="0"/>
        <w:ind w:left="0"/>
        <w:jc w:val="both"/>
      </w:pPr>
      <w:r>
        <w:rPr>
          <w:rFonts w:ascii="Times New Roman"/>
          <w:b w:val="false"/>
          <w:i w:val="false"/>
          <w:color w:val="000000"/>
          <w:sz w:val="28"/>
        </w:rPr>
        <w:t>
      Контрольный лов на рыбохозяйственных водоемах и (или) участках, используемых для озерно-товарной и (или) садковой хозяйственной деятельности, осуществляется с целью определения объема выращиваемых рыб и соответствия видового состава, указанных в рыбоводно-биологическом обосновании в области аквакультуры, в соответствии с правилами рыболовства.</w:t>
      </w:r>
    </w:p>
    <w:bookmarkStart w:name="z228" w:id="451"/>
    <w:p>
      <w:pPr>
        <w:spacing w:after="0"/>
        <w:ind w:left="0"/>
        <w:jc w:val="both"/>
      </w:pPr>
      <w:r>
        <w:rPr>
          <w:rFonts w:ascii="Times New Roman"/>
          <w:b w:val="false"/>
          <w:i w:val="false"/>
          <w:color w:val="000000"/>
          <w:sz w:val="28"/>
        </w:rPr>
        <w:t>
      6. Мелиоративный лов - лов рыбных ресурсов и других водных животных, включая тотальный отлов, отлов малоценных видов рыб, лов в замороопасных водоемах и (или) участках, направленный на увеличение рыбопродуктивности водоемов, сохранение рыбных ресурсов и других водных животных и улучшение условий их обитания и размножения.</w:t>
      </w:r>
    </w:p>
    <w:bookmarkEnd w:id="451"/>
    <w:bookmarkStart w:name="z229" w:id="452"/>
    <w:p>
      <w:pPr>
        <w:spacing w:after="0"/>
        <w:ind w:left="0"/>
        <w:jc w:val="both"/>
      </w:pPr>
      <w:r>
        <w:rPr>
          <w:rFonts w:ascii="Times New Roman"/>
          <w:b w:val="false"/>
          <w:i w:val="false"/>
          <w:color w:val="000000"/>
          <w:sz w:val="28"/>
        </w:rPr>
        <w:t>
      Тотальный отлов -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 Тотальный отлов может применяться в качестве мелиоративного лова и для научно-исследовательских целей, а также в целях замены ихтиофауны на основании рыбоводно-биологического обоснования в области аквакультуры при ведении озерно-товарной хозяйственной деятельности.</w:t>
      </w:r>
    </w:p>
    <w:bookmarkEnd w:id="452"/>
    <w:bookmarkStart w:name="z230" w:id="453"/>
    <w:p>
      <w:pPr>
        <w:spacing w:after="0"/>
        <w:ind w:left="0"/>
        <w:jc w:val="both"/>
      </w:pPr>
      <w:r>
        <w:rPr>
          <w:rFonts w:ascii="Times New Roman"/>
          <w:b w:val="false"/>
          <w:i w:val="false"/>
          <w:color w:val="000000"/>
          <w:sz w:val="28"/>
        </w:rPr>
        <w:t>
      7. Лов в воспроизводственных целях - лов рыбных ресурсов и других водных животных для целей их воспроизводства.</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454"/>
    <w:p>
      <w:pPr>
        <w:spacing w:after="0"/>
        <w:ind w:left="0"/>
        <w:jc w:val="both"/>
      </w:pPr>
      <w:r>
        <w:rPr>
          <w:rFonts w:ascii="Times New Roman"/>
          <w:b w:val="false"/>
          <w:i w:val="false"/>
          <w:color w:val="000000"/>
          <w:sz w:val="28"/>
        </w:rPr>
        <w:t>
      9. Порядок осуществления рыболовства определяется правилами рыболовства.</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4) пункта 5 статьи 1, которые вводятся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Право на рыболовство</w:t>
      </w:r>
    </w:p>
    <w:bookmarkStart w:name="z812" w:id="455"/>
    <w:p>
      <w:pPr>
        <w:spacing w:after="0"/>
        <w:ind w:left="0"/>
        <w:jc w:val="both"/>
      </w:pPr>
      <w:r>
        <w:rPr>
          <w:rFonts w:ascii="Times New Roman"/>
          <w:b w:val="false"/>
          <w:i w:val="false"/>
          <w:color w:val="000000"/>
          <w:sz w:val="28"/>
        </w:rPr>
        <w:t>
      1. Право на промысловое рыболовство имеют физические и юридические лица при наличии:</w:t>
      </w:r>
    </w:p>
    <w:bookmarkEnd w:id="455"/>
    <w:bookmarkStart w:name="z233" w:id="456"/>
    <w:p>
      <w:pPr>
        <w:spacing w:after="0"/>
        <w:ind w:left="0"/>
        <w:jc w:val="both"/>
      </w:pPr>
      <w:r>
        <w:rPr>
          <w:rFonts w:ascii="Times New Roman"/>
          <w:b w:val="false"/>
          <w:i w:val="false"/>
          <w:color w:val="000000"/>
          <w:sz w:val="28"/>
        </w:rPr>
        <w:t>
      1) разрешения на пользование рыбными ресурсами и другими водными животными;</w:t>
      </w:r>
    </w:p>
    <w:bookmarkEnd w:id="456"/>
    <w:bookmarkStart w:name="z783" w:id="457"/>
    <w:p>
      <w:pPr>
        <w:spacing w:after="0"/>
        <w:ind w:left="0"/>
        <w:jc w:val="both"/>
      </w:pPr>
      <w:r>
        <w:rPr>
          <w:rFonts w:ascii="Times New Roman"/>
          <w:b w:val="false"/>
          <w:i w:val="false"/>
          <w:color w:val="000000"/>
          <w:sz w:val="28"/>
        </w:rPr>
        <w:t>
      2) договора с территориальным подразделением ведомства уполномоченного органа в области рыбного хозяйства на ведение рыбного хозяйства.</w:t>
      </w:r>
    </w:p>
    <w:bookmarkEnd w:id="457"/>
    <w:bookmarkStart w:name="z784" w:id="458"/>
    <w:p>
      <w:pPr>
        <w:spacing w:after="0"/>
        <w:ind w:left="0"/>
        <w:jc w:val="both"/>
      </w:pPr>
      <w:r>
        <w:rPr>
          <w:rFonts w:ascii="Times New Roman"/>
          <w:b w:val="false"/>
          <w:i w:val="false"/>
          <w:color w:val="000000"/>
          <w:sz w:val="28"/>
        </w:rPr>
        <w:t>
      2. Право на научно-исследовательский и мелиоративный лов, а также лов в воспроизводственных целях имеют физические и юридические лица при наличии разрешения на пользование рыбными ресурсами и другими водными животными, а для любительского (спортивного) рыболовства – разрешения на пользование рыбными ресурсами и другими водными животными или путевки.</w:t>
      </w:r>
    </w:p>
    <w:bookmarkEnd w:id="458"/>
    <w:bookmarkStart w:name="z785" w:id="459"/>
    <w:p>
      <w:pPr>
        <w:spacing w:after="0"/>
        <w:ind w:left="0"/>
        <w:jc w:val="both"/>
      </w:pPr>
      <w:r>
        <w:rPr>
          <w:rFonts w:ascii="Times New Roman"/>
          <w:b w:val="false"/>
          <w:i w:val="false"/>
          <w:color w:val="000000"/>
          <w:sz w:val="28"/>
        </w:rPr>
        <w:t>
      3. Контрольный лов осуществляется территориальным подразделением ведомства уполномоченного органа в области рыбного хозяйства без разрешения на пользование рыбными ресурсами и другими водными животными в порядке, определенном правилами рыболовства.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Особенности регулирования рыбохозяйственной деятельности в искусственно созданных водоемах и рыбоводных хозяйствах с замкнутым циклом водообеспечения</w:t>
      </w:r>
    </w:p>
    <w:p>
      <w:pPr>
        <w:spacing w:after="0"/>
        <w:ind w:left="0"/>
        <w:jc w:val="both"/>
      </w:pPr>
      <w:r>
        <w:rPr>
          <w:rFonts w:ascii="Times New Roman"/>
          <w:b w:val="false"/>
          <w:i w:val="false"/>
          <w:color w:val="ff0000"/>
          <w:sz w:val="28"/>
        </w:rPr>
        <w:t xml:space="preserve">
      Сноска. Статью 36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43" w:id="460"/>
    <w:p>
      <w:pPr>
        <w:spacing w:after="0"/>
        <w:ind w:left="0"/>
        <w:jc w:val="left"/>
      </w:pPr>
      <w:r>
        <w:rPr>
          <w:rFonts w:ascii="Times New Roman"/>
          <w:b/>
          <w:i w:val="false"/>
          <w:color w:val="000000"/>
        </w:rPr>
        <w:t xml:space="preserve"> Глава 7. Ведение охотничьего и рыбного хозяйства</w:t>
      </w:r>
    </w:p>
    <w:bookmarkEnd w:id="460"/>
    <w:p>
      <w:pPr>
        <w:spacing w:after="0"/>
        <w:ind w:left="0"/>
        <w:jc w:val="both"/>
      </w:pPr>
      <w:r>
        <w:rPr>
          <w:rFonts w:ascii="Times New Roman"/>
          <w:b/>
          <w:i w:val="false"/>
          <w:color w:val="000000"/>
          <w:sz w:val="28"/>
        </w:rPr>
        <w:t>Статья 37. Предоставление и прекращение права ведения охотничьего, рыбного хозяйств</w:t>
      </w:r>
    </w:p>
    <w:p>
      <w:pPr>
        <w:spacing w:after="0"/>
        <w:ind w:left="0"/>
        <w:jc w:val="both"/>
      </w:pPr>
      <w:r>
        <w:rPr>
          <w:rFonts w:ascii="Times New Roman"/>
          <w:b w:val="false"/>
          <w:i w:val="false"/>
          <w:color w:val="ff0000"/>
          <w:sz w:val="28"/>
        </w:rPr>
        <w:t xml:space="preserve">
      Сноска. Заголовок статьи 37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461"/>
    <w:p>
      <w:pPr>
        <w:spacing w:after="0"/>
        <w:ind w:left="0"/>
        <w:jc w:val="both"/>
      </w:pPr>
      <w:r>
        <w:rPr>
          <w:rFonts w:ascii="Times New Roman"/>
          <w:b w:val="false"/>
          <w:i w:val="false"/>
          <w:color w:val="000000"/>
          <w:sz w:val="28"/>
        </w:rPr>
        <w:t>
      1. Право ведения охотничьего хозяйства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а также договора на ведение охотничьего хозяйства, заключаемого между территориальным подразделением ведомства уполномоченного органа и пользователем животным миром.</w:t>
      </w:r>
    </w:p>
    <w:bookmarkEnd w:id="461"/>
    <w:bookmarkStart w:name="z1257" w:id="462"/>
    <w:p>
      <w:pPr>
        <w:spacing w:after="0"/>
        <w:ind w:left="0"/>
        <w:jc w:val="both"/>
      </w:pPr>
      <w:r>
        <w:rPr>
          <w:rFonts w:ascii="Times New Roman"/>
          <w:b w:val="false"/>
          <w:i w:val="false"/>
          <w:color w:val="000000"/>
          <w:sz w:val="28"/>
        </w:rPr>
        <w:t>
      Право ведения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ведомства уполномоченного органа в области рыбного хозяйства или его территориального подразделения о закреплении рыбохозяйственных водоемов и (или) участков, а также договора на ведение рыбного хозяйства, заключаемого между территориальным подразделением ведомства уполномоченного органа в области рыбного хозяйства и пользователем животным миром.</w:t>
      </w:r>
    </w:p>
    <w:bookmarkEnd w:id="462"/>
    <w:bookmarkStart w:name="z238" w:id="463"/>
    <w:p>
      <w:pPr>
        <w:spacing w:after="0"/>
        <w:ind w:left="0"/>
        <w:jc w:val="both"/>
      </w:pPr>
      <w:r>
        <w:rPr>
          <w:rFonts w:ascii="Times New Roman"/>
          <w:b w:val="false"/>
          <w:i w:val="false"/>
          <w:color w:val="000000"/>
          <w:sz w:val="28"/>
        </w:rPr>
        <w:t>
      2. Субъекты охотничьего и рыбного хозяйств получают право на изъятие объектов животного мира в пределах квоты с момента получения разрешения на пользование животным миром и разрешения на пользование рыбными ресурсами и другими водными животными, а другие физические и юридические лица - после получения путевки от субъектов охотничьего и рыбного хозяйств или заключения договора с ними на охоту.</w:t>
      </w:r>
    </w:p>
    <w:bookmarkEnd w:id="463"/>
    <w:bookmarkStart w:name="z787" w:id="464"/>
    <w:p>
      <w:pPr>
        <w:spacing w:after="0"/>
        <w:ind w:left="0"/>
        <w:jc w:val="both"/>
      </w:pPr>
      <w:r>
        <w:rPr>
          <w:rFonts w:ascii="Times New Roman"/>
          <w:b w:val="false"/>
          <w:i w:val="false"/>
          <w:color w:val="000000"/>
          <w:sz w:val="28"/>
        </w:rPr>
        <w:t xml:space="preserve">
      2-1. Договоры на ведение охотничьего, рыбного хозяйств прекращаются в случаях: </w:t>
      </w:r>
    </w:p>
    <w:bookmarkEnd w:id="464"/>
    <w:bookmarkStart w:name="z788" w:id="465"/>
    <w:p>
      <w:pPr>
        <w:spacing w:after="0"/>
        <w:ind w:left="0"/>
        <w:jc w:val="both"/>
      </w:pPr>
      <w:r>
        <w:rPr>
          <w:rFonts w:ascii="Times New Roman"/>
          <w:b w:val="false"/>
          <w:i w:val="false"/>
          <w:color w:val="000000"/>
          <w:sz w:val="28"/>
        </w:rPr>
        <w:t xml:space="preserve">
      1) добровольного отказа от ведения охотничьего, рыбного хозяйств; </w:t>
      </w:r>
    </w:p>
    <w:bookmarkEnd w:id="465"/>
    <w:bookmarkStart w:name="z789" w:id="466"/>
    <w:p>
      <w:pPr>
        <w:spacing w:after="0"/>
        <w:ind w:left="0"/>
        <w:jc w:val="both"/>
      </w:pPr>
      <w:r>
        <w:rPr>
          <w:rFonts w:ascii="Times New Roman"/>
          <w:b w:val="false"/>
          <w:i w:val="false"/>
          <w:color w:val="000000"/>
          <w:sz w:val="28"/>
        </w:rPr>
        <w:t xml:space="preserve">
      2) истечения срока действия договоров на ведение охотничьего, рыбного хозяйств; </w:t>
      </w:r>
    </w:p>
    <w:bookmarkEnd w:id="466"/>
    <w:bookmarkStart w:name="z790" w:id="467"/>
    <w:p>
      <w:pPr>
        <w:spacing w:after="0"/>
        <w:ind w:left="0"/>
        <w:jc w:val="both"/>
      </w:pPr>
      <w:r>
        <w:rPr>
          <w:rFonts w:ascii="Times New Roman"/>
          <w:b w:val="false"/>
          <w:i w:val="false"/>
          <w:color w:val="000000"/>
          <w:sz w:val="28"/>
        </w:rPr>
        <w:t>
      3) прекращения деятельности субъектов охотничьего, рыбного хозяйств, за исключением случаев, предусмотренных пунктом 4 настоящей статьи;</w:t>
      </w:r>
    </w:p>
    <w:bookmarkEnd w:id="467"/>
    <w:bookmarkStart w:name="z791" w:id="468"/>
    <w:p>
      <w:pPr>
        <w:spacing w:after="0"/>
        <w:ind w:left="0"/>
        <w:jc w:val="both"/>
      </w:pPr>
      <w:r>
        <w:rPr>
          <w:rFonts w:ascii="Times New Roman"/>
          <w:b w:val="false"/>
          <w:i w:val="false"/>
          <w:color w:val="000000"/>
          <w:sz w:val="28"/>
        </w:rPr>
        <w:t xml:space="preserve">
      4) систематического нарушения условий договоров на ведение охотничьего, рыбного хозяйств; </w:t>
      </w:r>
    </w:p>
    <w:bookmarkEnd w:id="468"/>
    <w:bookmarkStart w:name="z792" w:id="469"/>
    <w:p>
      <w:pPr>
        <w:spacing w:after="0"/>
        <w:ind w:left="0"/>
        <w:jc w:val="both"/>
      </w:pPr>
      <w:r>
        <w:rPr>
          <w:rFonts w:ascii="Times New Roman"/>
          <w:b w:val="false"/>
          <w:i w:val="false"/>
          <w:color w:val="000000"/>
          <w:sz w:val="28"/>
        </w:rPr>
        <w:t xml:space="preserve">
      5) систематического нарушения требований законодательства Республики Казахстан в области охраны, воспроизводства и использования животного мира; </w:t>
      </w:r>
    </w:p>
    <w:bookmarkEnd w:id="469"/>
    <w:bookmarkStart w:name="z793" w:id="470"/>
    <w:p>
      <w:pPr>
        <w:spacing w:after="0"/>
        <w:ind w:left="0"/>
        <w:jc w:val="both"/>
      </w:pPr>
      <w:r>
        <w:rPr>
          <w:rFonts w:ascii="Times New Roman"/>
          <w:b w:val="false"/>
          <w:i w:val="false"/>
          <w:color w:val="000000"/>
          <w:sz w:val="28"/>
        </w:rPr>
        <w:t>
      6) изъятия земельных участков, на которых произведено закрепление охотничьих угодий или рыбохозяйственных водоемов и (или) участков, для государственных нужд в порядке, определенном законодательством Республики Казахстан.</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8" w:id="471"/>
    <w:p>
      <w:pPr>
        <w:spacing w:after="0"/>
        <w:ind w:left="0"/>
        <w:jc w:val="both"/>
      </w:pPr>
      <w:r>
        <w:rPr>
          <w:rFonts w:ascii="Times New Roman"/>
          <w:b w:val="false"/>
          <w:i w:val="false"/>
          <w:color w:val="000000"/>
          <w:sz w:val="28"/>
        </w:rPr>
        <w:t>
      4. В случае смерти физического лица, с которым заключен договор на ведение рыбного хозяйства,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Охотничьи угодья</w:t>
      </w:r>
    </w:p>
    <w:p>
      <w:pPr>
        <w:spacing w:after="0"/>
        <w:ind w:left="0"/>
        <w:jc w:val="both"/>
      </w:pPr>
      <w:r>
        <w:rPr>
          <w:rFonts w:ascii="Times New Roman"/>
          <w:b w:val="false"/>
          <w:i w:val="false"/>
          <w:color w:val="000000"/>
          <w:sz w:val="28"/>
        </w:rPr>
        <w:t>
      1.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p>
    <w:bookmarkStart w:name="z481" w:id="472"/>
    <w:p>
      <w:pPr>
        <w:spacing w:after="0"/>
        <w:ind w:left="0"/>
        <w:jc w:val="both"/>
      </w:pPr>
      <w:r>
        <w:rPr>
          <w:rFonts w:ascii="Times New Roman"/>
          <w:b w:val="false"/>
          <w:i w:val="false"/>
          <w:color w:val="000000"/>
          <w:sz w:val="28"/>
        </w:rPr>
        <w:t>
      Водно-болотные угодья могут быть включены в состав охотничьих угодий при условии их соответствия признакам, указанным в части первой настоящего пункта.</w:t>
      </w:r>
    </w:p>
    <w:bookmarkEnd w:id="472"/>
    <w:bookmarkStart w:name="z482" w:id="473"/>
    <w:p>
      <w:pPr>
        <w:spacing w:after="0"/>
        <w:ind w:left="0"/>
        <w:jc w:val="both"/>
      </w:pPr>
      <w:r>
        <w:rPr>
          <w:rFonts w:ascii="Times New Roman"/>
          <w:b w:val="false"/>
          <w:i w:val="false"/>
          <w:color w:val="000000"/>
          <w:sz w:val="28"/>
        </w:rPr>
        <w:t>
      2. Отнесение территории и акватории к охотничьим угодьям, определение их границы, установление соответствующих сервитутов и категорий охотничьего хозяйства осуществляются на основании результатов межхозяйственного охотоустройства в порядке, установленном законодательством Республики Казахстан.</w:t>
      </w:r>
    </w:p>
    <w:bookmarkEnd w:id="473"/>
    <w:bookmarkStart w:name="z483" w:id="474"/>
    <w:p>
      <w:pPr>
        <w:spacing w:after="0"/>
        <w:ind w:left="0"/>
        <w:jc w:val="both"/>
      </w:pPr>
      <w:r>
        <w:rPr>
          <w:rFonts w:ascii="Times New Roman"/>
          <w:b w:val="false"/>
          <w:i w:val="false"/>
          <w:color w:val="000000"/>
          <w:sz w:val="28"/>
        </w:rPr>
        <w:t>
      3. На охотничьих угодьях хозяйственная деятельность, не связанная с использованием объектов животного мира, должна вестись методами и способами, обеспечивающими сохранение объектов животного мира и среды их обитания.</w:t>
      </w:r>
    </w:p>
    <w:bookmarkEnd w:id="474"/>
    <w:bookmarkStart w:name="z484" w:id="475"/>
    <w:p>
      <w:pPr>
        <w:spacing w:after="0"/>
        <w:ind w:left="0"/>
        <w:jc w:val="both"/>
      </w:pPr>
      <w:r>
        <w:rPr>
          <w:rFonts w:ascii="Times New Roman"/>
          <w:b w:val="false"/>
          <w:i w:val="false"/>
          <w:color w:val="000000"/>
          <w:sz w:val="28"/>
        </w:rPr>
        <w:t>
      4. Право владения, пользования и распоряжения землями и акваториями, на которых находятся охотничьи угодья, не дает права пользования видами животных, являющихся объектами охоты.</w:t>
      </w:r>
    </w:p>
    <w:bookmarkEnd w:id="475"/>
    <w:bookmarkStart w:name="z485" w:id="476"/>
    <w:p>
      <w:pPr>
        <w:spacing w:after="0"/>
        <w:ind w:left="0"/>
        <w:jc w:val="both"/>
      </w:pPr>
      <w:r>
        <w:rPr>
          <w:rFonts w:ascii="Times New Roman"/>
          <w:b w:val="false"/>
          <w:i w:val="false"/>
          <w:color w:val="000000"/>
          <w:sz w:val="28"/>
        </w:rPr>
        <w:t>
      5. Охота запрещается:</w:t>
      </w:r>
    </w:p>
    <w:bookmarkEnd w:id="476"/>
    <w:bookmarkStart w:name="z486" w:id="477"/>
    <w:p>
      <w:pPr>
        <w:spacing w:after="0"/>
        <w:ind w:left="0"/>
        <w:jc w:val="both"/>
      </w:pPr>
      <w:r>
        <w:rPr>
          <w:rFonts w:ascii="Times New Roman"/>
          <w:b w:val="false"/>
          <w:i w:val="false"/>
          <w:color w:val="000000"/>
          <w:sz w:val="28"/>
        </w:rPr>
        <w:t>
      1) без удостоверения охотника;</w:t>
      </w:r>
    </w:p>
    <w:bookmarkEnd w:id="477"/>
    <w:bookmarkStart w:name="z487" w:id="478"/>
    <w:p>
      <w:pPr>
        <w:spacing w:after="0"/>
        <w:ind w:left="0"/>
        <w:jc w:val="both"/>
      </w:pPr>
      <w:r>
        <w:rPr>
          <w:rFonts w:ascii="Times New Roman"/>
          <w:b w:val="false"/>
          <w:i w:val="false"/>
          <w:color w:val="000000"/>
          <w:sz w:val="28"/>
        </w:rPr>
        <w:t>
      2) с огнестрельным оружием без разрешения органов внутренних дел на право его хранения и использования;</w:t>
      </w:r>
    </w:p>
    <w:bookmarkEnd w:id="478"/>
    <w:bookmarkStart w:name="z488" w:id="479"/>
    <w:p>
      <w:pPr>
        <w:spacing w:after="0"/>
        <w:ind w:left="0"/>
        <w:jc w:val="both"/>
      </w:pPr>
      <w:r>
        <w:rPr>
          <w:rFonts w:ascii="Times New Roman"/>
          <w:b w:val="false"/>
          <w:i w:val="false"/>
          <w:color w:val="000000"/>
          <w:sz w:val="28"/>
        </w:rPr>
        <w:t>
      3) с ловчими хищными птицами и охотничьими собаками, включая временно ввезенных в целях проведения охоты, без их регистрации в порядке, установленном законодательством Республики Казахстан;</w:t>
      </w:r>
    </w:p>
    <w:bookmarkEnd w:id="479"/>
    <w:bookmarkStart w:name="z489" w:id="480"/>
    <w:p>
      <w:pPr>
        <w:spacing w:after="0"/>
        <w:ind w:left="0"/>
        <w:jc w:val="both"/>
      </w:pPr>
      <w:r>
        <w:rPr>
          <w:rFonts w:ascii="Times New Roman"/>
          <w:b w:val="false"/>
          <w:i w:val="false"/>
          <w:color w:val="000000"/>
          <w:sz w:val="28"/>
        </w:rPr>
        <w:t>
      4) орудиями добывания, применение которых не предусмотрено правилами охоты;</w:t>
      </w:r>
    </w:p>
    <w:bookmarkEnd w:id="480"/>
    <w:bookmarkStart w:name="z490" w:id="481"/>
    <w:p>
      <w:pPr>
        <w:spacing w:after="0"/>
        <w:ind w:left="0"/>
        <w:jc w:val="both"/>
      </w:pPr>
      <w:r>
        <w:rPr>
          <w:rFonts w:ascii="Times New Roman"/>
          <w:b w:val="false"/>
          <w:i w:val="false"/>
          <w:color w:val="000000"/>
          <w:sz w:val="28"/>
        </w:rPr>
        <w:t>
      5) в промысловых целях без договора с субъектом охотничьего хозяйства;</w:t>
      </w:r>
    </w:p>
    <w:bookmarkEnd w:id="481"/>
    <w:bookmarkStart w:name="z491" w:id="482"/>
    <w:p>
      <w:pPr>
        <w:spacing w:after="0"/>
        <w:ind w:left="0"/>
        <w:jc w:val="both"/>
      </w:pPr>
      <w:r>
        <w:rPr>
          <w:rFonts w:ascii="Times New Roman"/>
          <w:b w:val="false"/>
          <w:i w:val="false"/>
          <w:color w:val="000000"/>
          <w:sz w:val="28"/>
        </w:rPr>
        <w:t>
      6) в резервном фонде охотничьих угодий, если иное не установлено уполномоченным органом;</w:t>
      </w:r>
    </w:p>
    <w:bookmarkEnd w:id="482"/>
    <w:bookmarkStart w:name="z492" w:id="483"/>
    <w:p>
      <w:pPr>
        <w:spacing w:after="0"/>
        <w:ind w:left="0"/>
        <w:jc w:val="both"/>
      </w:pPr>
      <w:r>
        <w:rPr>
          <w:rFonts w:ascii="Times New Roman"/>
          <w:b w:val="false"/>
          <w:i w:val="false"/>
          <w:color w:val="000000"/>
          <w:sz w:val="28"/>
        </w:rPr>
        <w:t>
      7) на землях населенных пунктов, а также прилегающих к ним территориях на расстоянии, не обеспечивающем согласно правилам охоты безопасность применения охотничьего огнестрельного оружия;</w:t>
      </w:r>
    </w:p>
    <w:bookmarkEnd w:id="483"/>
    <w:bookmarkStart w:name="z493" w:id="484"/>
    <w:p>
      <w:pPr>
        <w:spacing w:after="0"/>
        <w:ind w:left="0"/>
        <w:jc w:val="both"/>
      </w:pPr>
      <w:r>
        <w:rPr>
          <w:rFonts w:ascii="Times New Roman"/>
          <w:b w:val="false"/>
          <w:i w:val="false"/>
          <w:color w:val="000000"/>
          <w:sz w:val="28"/>
        </w:rPr>
        <w:t>
      8) на землях промышленности, транспорта, связи, обороны без разрешения уполномоченного органа;</w:t>
      </w:r>
    </w:p>
    <w:bookmarkEnd w:id="484"/>
    <w:bookmarkStart w:name="z494" w:id="485"/>
    <w:p>
      <w:pPr>
        <w:spacing w:after="0"/>
        <w:ind w:left="0"/>
        <w:jc w:val="both"/>
      </w:pPr>
      <w:r>
        <w:rPr>
          <w:rFonts w:ascii="Times New Roman"/>
          <w:b w:val="false"/>
          <w:i w:val="false"/>
          <w:color w:val="000000"/>
          <w:sz w:val="28"/>
        </w:rPr>
        <w:t>
      9)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p>
    <w:bookmarkEnd w:id="485"/>
    <w:bookmarkStart w:name="z495" w:id="486"/>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маломерных судов с включенным двигателем, приборов ночного видения, лазерных целеуказателей, осветительных и звуковых приборов;</w:t>
      </w:r>
    </w:p>
    <w:bookmarkEnd w:id="486"/>
    <w:bookmarkStart w:name="z496" w:id="487"/>
    <w:p>
      <w:pPr>
        <w:spacing w:after="0"/>
        <w:ind w:left="0"/>
        <w:jc w:val="both"/>
      </w:pPr>
      <w:r>
        <w:rPr>
          <w:rFonts w:ascii="Times New Roman"/>
          <w:b w:val="false"/>
          <w:i w:val="false"/>
          <w:color w:val="000000"/>
          <w:sz w:val="28"/>
        </w:rPr>
        <w:t>
      11) в состоянии алкогольного или наркотического опьянения или интоксикации иного типа;</w:t>
      </w:r>
    </w:p>
    <w:bookmarkEnd w:id="487"/>
    <w:bookmarkStart w:name="z224" w:id="488"/>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488"/>
    <w:bookmarkStart w:name="z225" w:id="489"/>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bookmarkEnd w:id="489"/>
    <w:bookmarkStart w:name="z687" w:id="490"/>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bookmarkEnd w:id="490"/>
    <w:bookmarkStart w:name="z688" w:id="491"/>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bookmarkEnd w:id="491"/>
    <w:bookmarkStart w:name="z689" w:id="492"/>
    <w:p>
      <w:pPr>
        <w:spacing w:after="0"/>
        <w:ind w:left="0"/>
        <w:jc w:val="both"/>
      </w:pPr>
      <w:r>
        <w:rPr>
          <w:rFonts w:ascii="Times New Roman"/>
          <w:b w:val="false"/>
          <w:i w:val="false"/>
          <w:color w:val="000000"/>
          <w:sz w:val="28"/>
        </w:rPr>
        <w:t>
      16) с разрушением плотины, возведенной речным бобром;</w:t>
      </w:r>
    </w:p>
    <w:bookmarkEnd w:id="492"/>
    <w:bookmarkStart w:name="z690" w:id="493"/>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bookmarkEnd w:id="493"/>
    <w:bookmarkStart w:name="z691" w:id="494"/>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bookmarkEnd w:id="494"/>
    <w:bookmarkStart w:name="z692" w:id="495"/>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bookmarkEnd w:id="495"/>
    <w:bookmarkStart w:name="z693" w:id="496"/>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bookmarkEnd w:id="496"/>
    <w:bookmarkStart w:name="z694" w:id="497"/>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bookmarkEnd w:id="497"/>
    <w:bookmarkStart w:name="z695" w:id="498"/>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ведомством уполномоченного органа);</w:t>
      </w:r>
    </w:p>
    <w:bookmarkEnd w:id="498"/>
    <w:bookmarkStart w:name="z696" w:id="499"/>
    <w:p>
      <w:pPr>
        <w:spacing w:after="0"/>
        <w:ind w:left="0"/>
        <w:jc w:val="both"/>
      </w:pPr>
      <w:r>
        <w:rPr>
          <w:rFonts w:ascii="Times New Roman"/>
          <w:b w:val="false"/>
          <w:i w:val="false"/>
          <w:color w:val="000000"/>
          <w:sz w:val="28"/>
        </w:rPr>
        <w:t>
      23)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499"/>
    <w:bookmarkStart w:name="z794" w:id="500"/>
    <w:p>
      <w:pPr>
        <w:spacing w:after="0"/>
        <w:ind w:left="0"/>
        <w:jc w:val="both"/>
      </w:pPr>
      <w:r>
        <w:rPr>
          <w:rFonts w:ascii="Times New Roman"/>
          <w:b w:val="false"/>
          <w:i w:val="false"/>
          <w:color w:val="000000"/>
          <w:sz w:val="28"/>
        </w:rPr>
        <w:t>
      24) сверх указанного в разрешении на пользование животным миром или путевке количества животных;</w:t>
      </w:r>
    </w:p>
    <w:bookmarkEnd w:id="500"/>
    <w:bookmarkStart w:name="z795" w:id="501"/>
    <w:p>
      <w:pPr>
        <w:spacing w:after="0"/>
        <w:ind w:left="0"/>
        <w:jc w:val="both"/>
      </w:pPr>
      <w:r>
        <w:rPr>
          <w:rFonts w:ascii="Times New Roman"/>
          <w:b w:val="false"/>
          <w:i w:val="false"/>
          <w:color w:val="000000"/>
          <w:sz w:val="28"/>
        </w:rPr>
        <w:t>
      25) других видов животных, не указанных в разрешении на пользование животным миром или путевке;</w:t>
      </w:r>
    </w:p>
    <w:bookmarkEnd w:id="501"/>
    <w:bookmarkStart w:name="z699" w:id="502"/>
    <w:p>
      <w:pPr>
        <w:spacing w:after="0"/>
        <w:ind w:left="0"/>
        <w:jc w:val="both"/>
      </w:pPr>
      <w:r>
        <w:rPr>
          <w:rFonts w:ascii="Times New Roman"/>
          <w:b w:val="false"/>
          <w:i w:val="false"/>
          <w:color w:val="000000"/>
          <w:sz w:val="28"/>
        </w:rPr>
        <w:t>
      26) без путевки субъекта охотничьего хозяйства;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03"/>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bookmarkEnd w:id="503"/>
    <w:bookmarkStart w:name="z702" w:id="504"/>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bookmarkEnd w:id="504"/>
    <w:bookmarkStart w:name="z703" w:id="505"/>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bookmarkEnd w:id="505"/>
    <w:bookmarkStart w:name="z704" w:id="506"/>
    <w:p>
      <w:pPr>
        <w:spacing w:after="0"/>
        <w:ind w:left="0"/>
        <w:jc w:val="both"/>
      </w:pPr>
      <w:r>
        <w:rPr>
          <w:rFonts w:ascii="Times New Roman"/>
          <w:b w:val="false"/>
          <w:i w:val="false"/>
          <w:color w:val="000000"/>
          <w:sz w:val="28"/>
        </w:rPr>
        <w:t>
      31) в зонах покоя и воспроизводственных участках.</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Рыбохозяйственные водоемы и (или) участки</w:t>
      </w:r>
    </w:p>
    <w:bookmarkStart w:name="z705" w:id="507"/>
    <w:p>
      <w:pPr>
        <w:spacing w:after="0"/>
        <w:ind w:left="0"/>
        <w:jc w:val="both"/>
      </w:pP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и другие внутренние водоемы, территориальные воды), а также морские воды, которые используются или могут быть использованы для рыболовства и (или) рыбоводства либо имеют значение для воспроизводства их запасов.</w:t>
      </w:r>
    </w:p>
    <w:bookmarkEnd w:id="507"/>
    <w:bookmarkStart w:name="z497" w:id="508"/>
    <w:p>
      <w:pPr>
        <w:spacing w:after="0"/>
        <w:ind w:left="0"/>
        <w:jc w:val="both"/>
      </w:pPr>
      <w:r>
        <w:rPr>
          <w:rFonts w:ascii="Times New Roman"/>
          <w:b w:val="false"/>
          <w:i w:val="false"/>
          <w:color w:val="000000"/>
          <w:sz w:val="28"/>
        </w:rPr>
        <w:t xml:space="preserve">
      Рыболовство и рыбоводство на водоемах, входящих в состав особо охраняемых природных территорий со статусом юридического лица,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508"/>
    <w:bookmarkStart w:name="z498" w:id="509"/>
    <w:p>
      <w:pPr>
        <w:spacing w:after="0"/>
        <w:ind w:left="0"/>
        <w:jc w:val="both"/>
      </w:pPr>
      <w:r>
        <w:rPr>
          <w:rFonts w:ascii="Times New Roman"/>
          <w:b w:val="false"/>
          <w:i w:val="false"/>
          <w:color w:val="000000"/>
          <w:sz w:val="28"/>
        </w:rPr>
        <w:t>
      2. Рыбохозяйственные водоемы и (или) участки по значению подразделяются на международные, республиканские и местные.</w:t>
      </w:r>
    </w:p>
    <w:bookmarkEnd w:id="509"/>
    <w:bookmarkStart w:name="z499" w:id="510"/>
    <w:p>
      <w:pPr>
        <w:spacing w:after="0"/>
        <w:ind w:left="0"/>
        <w:jc w:val="both"/>
      </w:pPr>
      <w:r>
        <w:rPr>
          <w:rFonts w:ascii="Times New Roman"/>
          <w:b w:val="false"/>
          <w:i w:val="false"/>
          <w:color w:val="000000"/>
          <w:sz w:val="28"/>
        </w:rPr>
        <w:t>
      3.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w:t>
      </w:r>
    </w:p>
    <w:bookmarkEnd w:id="510"/>
    <w:bookmarkStart w:name="z500" w:id="511"/>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рыбохозяйственные водоемы и (или) участки, расположенные на территории двух и более областей.</w:t>
      </w:r>
    </w:p>
    <w:bookmarkEnd w:id="511"/>
    <w:bookmarkStart w:name="z501" w:id="512"/>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рыбохозяйственные водоемы и (или) участки, включенные в перечень, утвержденный местным исполнительным органом.</w:t>
      </w:r>
    </w:p>
    <w:bookmarkEnd w:id="512"/>
    <w:bookmarkStart w:name="z796" w:id="513"/>
    <w:p>
      <w:pPr>
        <w:spacing w:after="0"/>
        <w:ind w:left="0"/>
        <w:jc w:val="both"/>
      </w:pPr>
      <w:r>
        <w:rPr>
          <w:rFonts w:ascii="Times New Roman"/>
          <w:b w:val="false"/>
          <w:i w:val="false"/>
          <w:color w:val="000000"/>
          <w:sz w:val="28"/>
        </w:rPr>
        <w:t>
      3-1. Рыбохозяйственные водоемы и (или) участки для осуществления озерно-товарной и (или) садковой хозяйственной деятельности предоставляются в порядке, определенном Законом Республики Казахстан "Об аквакультуре".</w:t>
      </w:r>
    </w:p>
    <w:bookmarkEnd w:id="513"/>
    <w:bookmarkStart w:name="z504" w:id="514"/>
    <w:p>
      <w:pPr>
        <w:spacing w:after="0"/>
        <w:ind w:left="0"/>
        <w:jc w:val="both"/>
      </w:pPr>
      <w:r>
        <w:rPr>
          <w:rFonts w:ascii="Times New Roman"/>
          <w:b w:val="false"/>
          <w:i w:val="false"/>
          <w:color w:val="000000"/>
          <w:sz w:val="28"/>
        </w:rPr>
        <w:t>
      4. На рыбохозяйственных водоемах и (или) участках запрещается:</w:t>
      </w:r>
    </w:p>
    <w:bookmarkEnd w:id="514"/>
    <w:bookmarkStart w:name="z505" w:id="515"/>
    <w:p>
      <w:pPr>
        <w:spacing w:after="0"/>
        <w:ind w:left="0"/>
        <w:jc w:val="both"/>
      </w:pPr>
      <w:r>
        <w:rPr>
          <w:rFonts w:ascii="Times New Roman"/>
          <w:b w:val="false"/>
          <w:i w:val="false"/>
          <w:color w:val="000000"/>
          <w:sz w:val="28"/>
        </w:rPr>
        <w:t>
      1) останавливаться водному транспорту в пределах запретных для рыболовства мест, за исключением остановок у селений, рыбоприемных пунктов, для установки бакенов и в случае крайней необходимости;</w:t>
      </w:r>
    </w:p>
    <w:bookmarkEnd w:id="515"/>
    <w:bookmarkStart w:name="z506" w:id="516"/>
    <w:p>
      <w:pPr>
        <w:spacing w:after="0"/>
        <w:ind w:left="0"/>
        <w:jc w:val="both"/>
      </w:pPr>
      <w:r>
        <w:rPr>
          <w:rFonts w:ascii="Times New Roman"/>
          <w:b w:val="false"/>
          <w:i w:val="false"/>
          <w:color w:val="000000"/>
          <w:sz w:val="28"/>
        </w:rPr>
        <w:t>
      2) переносить различные виды орудий лова из одних рыбохозяйственных водоемов и (или) участков в другие без специальной обработки;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17"/>
    <w:p>
      <w:pPr>
        <w:spacing w:after="0"/>
        <w:ind w:left="0"/>
        <w:jc w:val="both"/>
      </w:pPr>
      <w:r>
        <w:rPr>
          <w:rFonts w:ascii="Times New Roman"/>
          <w:b w:val="false"/>
          <w:i w:val="false"/>
          <w:color w:val="000000"/>
          <w:sz w:val="28"/>
        </w:rPr>
        <w:t>
      4) находиться на водоеме или в непосредственной близости от него с орудиями лова, применение которых не предусмотрено правилами рыболовства;</w:t>
      </w:r>
    </w:p>
    <w:bookmarkEnd w:id="517"/>
    <w:bookmarkStart w:name="z509" w:id="518"/>
    <w:p>
      <w:pPr>
        <w:spacing w:after="0"/>
        <w:ind w:left="0"/>
        <w:jc w:val="both"/>
      </w:pPr>
      <w:r>
        <w:rPr>
          <w:rFonts w:ascii="Times New Roman"/>
          <w:b w:val="false"/>
          <w:i w:val="false"/>
          <w:color w:val="000000"/>
          <w:sz w:val="28"/>
        </w:rPr>
        <w:t xml:space="preserve">
      5) хранение рыбы на куканах, выброс снулой и больной рыбы из плавучих средств и орудий лова в воду и береговую прибрежную полосу,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11-1 настоящего Закона;</w:t>
      </w:r>
    </w:p>
    <w:bookmarkEnd w:id="518"/>
    <w:bookmarkStart w:name="z797" w:id="519"/>
    <w:p>
      <w:pPr>
        <w:spacing w:after="0"/>
        <w:ind w:left="0"/>
        <w:jc w:val="both"/>
      </w:pPr>
      <w:r>
        <w:rPr>
          <w:rFonts w:ascii="Times New Roman"/>
          <w:b w:val="false"/>
          <w:i w:val="false"/>
          <w:color w:val="000000"/>
          <w:sz w:val="28"/>
        </w:rPr>
        <w:t>
      6) лов, прием, купля-продажа, перевозка и хранение рыбы менее установленной правилами рыболовства промысловой меры;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3" w:id="520"/>
    <w:p>
      <w:pPr>
        <w:spacing w:after="0"/>
        <w:ind w:left="0"/>
        <w:jc w:val="both"/>
      </w:pPr>
      <w:r>
        <w:rPr>
          <w:rFonts w:ascii="Times New Roman"/>
          <w:b w:val="false"/>
          <w:i w:val="false"/>
          <w:color w:val="000000"/>
          <w:sz w:val="28"/>
        </w:rPr>
        <w:t>
      9) физическим и юридическим лицам осуществлять сдачу и прием рыбы без указания вида;</w:t>
      </w:r>
    </w:p>
    <w:bookmarkEnd w:id="520"/>
    <w:bookmarkStart w:name="z514" w:id="521"/>
    <w:p>
      <w:pPr>
        <w:spacing w:after="0"/>
        <w:ind w:left="0"/>
        <w:jc w:val="both"/>
      </w:pPr>
      <w:r>
        <w:rPr>
          <w:rFonts w:ascii="Times New Roman"/>
          <w:b w:val="false"/>
          <w:i w:val="false"/>
          <w:color w:val="000000"/>
          <w:sz w:val="28"/>
        </w:rPr>
        <w:t>
      10) производить одновременный замет двух и более неводов (в замок), а также начинать замет невода до полной выборки на берег предыдущего невода;</w:t>
      </w:r>
    </w:p>
    <w:bookmarkEnd w:id="521"/>
    <w:bookmarkStart w:name="z515" w:id="522"/>
    <w:p>
      <w:pPr>
        <w:spacing w:after="0"/>
        <w:ind w:left="0"/>
        <w:jc w:val="both"/>
      </w:pPr>
      <w:r>
        <w:rPr>
          <w:rFonts w:ascii="Times New Roman"/>
          <w:b w:val="false"/>
          <w:i w:val="false"/>
          <w:color w:val="000000"/>
          <w:sz w:val="28"/>
        </w:rPr>
        <w:t>
      11)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 без согласования с территориальным подразделением ведомства уполномоченного органа в области рыбного хозяйства;</w:t>
      </w:r>
    </w:p>
    <w:bookmarkEnd w:id="522"/>
    <w:bookmarkStart w:name="z706" w:id="523"/>
    <w:p>
      <w:pPr>
        <w:spacing w:after="0"/>
        <w:ind w:left="0"/>
        <w:jc w:val="both"/>
      </w:pPr>
      <w:r>
        <w:rPr>
          <w:rFonts w:ascii="Times New Roman"/>
          <w:b w:val="false"/>
          <w:i w:val="false"/>
          <w:color w:val="000000"/>
          <w:sz w:val="28"/>
        </w:rPr>
        <w:t>
      12)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рыбными ресурсами и другими водными животными и без оформления документов, предусмотренных правилами рыболовства.</w:t>
      </w:r>
    </w:p>
    <w:bookmarkEnd w:id="523"/>
    <w:bookmarkStart w:name="z798" w:id="524"/>
    <w:p>
      <w:pPr>
        <w:spacing w:after="0"/>
        <w:ind w:left="0"/>
        <w:jc w:val="both"/>
      </w:pPr>
      <w:r>
        <w:rPr>
          <w:rFonts w:ascii="Times New Roman"/>
          <w:b w:val="false"/>
          <w:i w:val="false"/>
          <w:color w:val="000000"/>
          <w:sz w:val="28"/>
        </w:rPr>
        <w:t>
      На рыбохозяйственных водоемах и (или) участках, предоставленных в установленном порядке субъектам аквакультуры для ведения озерно-товарной и (или) садковой хозяйственной деятельности в соответствии с Законом Республики Казахстан "Об аквакультуре", запрещаются действия, предусмотренные подпунктами 2) и 5) части первой настоящего пункта.</w:t>
      </w:r>
    </w:p>
    <w:bookmarkEnd w:id="524"/>
    <w:bookmarkStart w:name="z516" w:id="525"/>
    <w:p>
      <w:pPr>
        <w:spacing w:after="0"/>
        <w:ind w:left="0"/>
        <w:jc w:val="both"/>
      </w:pPr>
      <w:r>
        <w:rPr>
          <w:rFonts w:ascii="Times New Roman"/>
          <w:b w:val="false"/>
          <w:i w:val="false"/>
          <w:color w:val="000000"/>
          <w:sz w:val="28"/>
        </w:rPr>
        <w:t>
      5. Рыболовство запрещается:</w:t>
      </w:r>
    </w:p>
    <w:bookmarkEnd w:id="525"/>
    <w:bookmarkStart w:name="z517" w:id="526"/>
    <w:p>
      <w:pPr>
        <w:spacing w:after="0"/>
        <w:ind w:left="0"/>
        <w:jc w:val="both"/>
      </w:pPr>
      <w:r>
        <w:rPr>
          <w:rFonts w:ascii="Times New Roman"/>
          <w:b w:val="false"/>
          <w:i w:val="false"/>
          <w:color w:val="000000"/>
          <w:sz w:val="28"/>
        </w:rPr>
        <w:t>
      1) у водохозяйственных и гидротехнических сооружений, шлюзов и мостов, на протоках, соединяющих озера между собой и основной рекой, подводящих каналах и отводах мелиоративных систем, перед устьями рек и каналов вне границ, определенных правилами рыболовства;</w:t>
      </w:r>
    </w:p>
    <w:bookmarkEnd w:id="526"/>
    <w:bookmarkStart w:name="z518" w:id="527"/>
    <w:p>
      <w:pPr>
        <w:spacing w:after="0"/>
        <w:ind w:left="0"/>
        <w:jc w:val="both"/>
      </w:pPr>
      <w:r>
        <w:rPr>
          <w:rFonts w:ascii="Times New Roman"/>
          <w:b w:val="false"/>
          <w:i w:val="false"/>
          <w:color w:val="000000"/>
          <w:sz w:val="28"/>
        </w:rPr>
        <w:t>
      2) орудиями лова, применение которых не предусмотрено правилами рыболовства;</w:t>
      </w:r>
    </w:p>
    <w:bookmarkEnd w:id="527"/>
    <w:bookmarkStart w:name="z519" w:id="528"/>
    <w:p>
      <w:pPr>
        <w:spacing w:after="0"/>
        <w:ind w:left="0"/>
        <w:jc w:val="both"/>
      </w:pP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28"/>
    <w:bookmarkStart w:name="z520" w:id="529"/>
    <w:p>
      <w:pPr>
        <w:spacing w:after="0"/>
        <w:ind w:left="0"/>
        <w:jc w:val="both"/>
      </w:pPr>
      <w:r>
        <w:rPr>
          <w:rFonts w:ascii="Times New Roman"/>
          <w:b w:val="false"/>
          <w:i w:val="false"/>
          <w:color w:val="000000"/>
          <w:sz w:val="28"/>
        </w:rPr>
        <w:t>
      4) плавучими средствами, не зарегистрированными и не обозначенными регистрационными номерами в порядке, установленном законодательством Республики Казахстан;</w:t>
      </w:r>
    </w:p>
    <w:bookmarkEnd w:id="529"/>
    <w:bookmarkStart w:name="z799" w:id="530"/>
    <w:p>
      <w:pPr>
        <w:spacing w:after="0"/>
        <w:ind w:left="0"/>
        <w:jc w:val="both"/>
      </w:pPr>
      <w:r>
        <w:rPr>
          <w:rFonts w:ascii="Times New Roman"/>
          <w:b w:val="false"/>
          <w:i w:val="false"/>
          <w:color w:val="000000"/>
          <w:sz w:val="28"/>
        </w:rPr>
        <w:t>
      5) орудиями лова промыслового рыболовства без бирок c указанием названия организации и параметров орудий лова согласно разрешению на пользование рыбными ресурсами и другими водными животными;</w:t>
      </w:r>
    </w:p>
    <w:bookmarkEnd w:id="530"/>
    <w:bookmarkStart w:name="z522" w:id="531"/>
    <w:p>
      <w:pPr>
        <w:spacing w:after="0"/>
        <w:ind w:left="0"/>
        <w:jc w:val="both"/>
      </w:pPr>
      <w:r>
        <w:rPr>
          <w:rFonts w:ascii="Times New Roman"/>
          <w:b w:val="false"/>
          <w:i w:val="false"/>
          <w:color w:val="000000"/>
          <w:sz w:val="28"/>
        </w:rPr>
        <w:t>
      6) ставными орудиями лова для добычи осетровых в море и реках;</w:t>
      </w:r>
    </w:p>
    <w:bookmarkEnd w:id="531"/>
    <w:bookmarkStart w:name="z523" w:id="532"/>
    <w:p>
      <w:pPr>
        <w:spacing w:after="0"/>
        <w:ind w:left="0"/>
        <w:jc w:val="both"/>
      </w:pPr>
      <w:r>
        <w:rPr>
          <w:rFonts w:ascii="Times New Roman"/>
          <w:b w:val="false"/>
          <w:i w:val="false"/>
          <w:color w:val="000000"/>
          <w:sz w:val="28"/>
        </w:rPr>
        <w:t>
      7) в состоянии алкогольного или наркотического опьянения или интоксикации иного типа;</w:t>
      </w:r>
    </w:p>
    <w:bookmarkEnd w:id="532"/>
    <w:bookmarkStart w:name="z524" w:id="533"/>
    <w:p>
      <w:pPr>
        <w:spacing w:after="0"/>
        <w:ind w:left="0"/>
        <w:jc w:val="both"/>
      </w:pPr>
      <w:r>
        <w:rPr>
          <w:rFonts w:ascii="Times New Roman"/>
          <w:b w:val="false"/>
          <w:i w:val="false"/>
          <w:color w:val="000000"/>
          <w:sz w:val="28"/>
        </w:rPr>
        <w:t>
      8) способами, которые не допускаются правилами рыболовства, ограничениями и запретами;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6" w:id="534"/>
    <w:p>
      <w:pPr>
        <w:spacing w:after="0"/>
        <w:ind w:left="0"/>
        <w:jc w:val="both"/>
      </w:pPr>
      <w:r>
        <w:rPr>
          <w:rFonts w:ascii="Times New Roman"/>
          <w:b w:val="false"/>
          <w:i w:val="false"/>
          <w:color w:val="000000"/>
          <w:sz w:val="28"/>
        </w:rPr>
        <w:t>
      10) с занятием орудиями лова более двух третей ширины реки или протоки;</w:t>
      </w:r>
    </w:p>
    <w:bookmarkEnd w:id="534"/>
    <w:bookmarkStart w:name="z527" w:id="535"/>
    <w:p>
      <w:pPr>
        <w:spacing w:after="0"/>
        <w:ind w:left="0"/>
        <w:jc w:val="both"/>
      </w:pPr>
      <w:r>
        <w:rPr>
          <w:rFonts w:ascii="Times New Roman"/>
          <w:b w:val="false"/>
          <w:i w:val="false"/>
          <w:color w:val="000000"/>
          <w:sz w:val="28"/>
        </w:rPr>
        <w:t>
      11) с установкой ставных орудий лова в шахматном порядке, вентерей и секретов в радиусе пятисот метров от устья рек и стоков, впадающих каналов;</w:t>
      </w:r>
    </w:p>
    <w:bookmarkEnd w:id="535"/>
    <w:bookmarkStart w:name="z528" w:id="536"/>
    <w:p>
      <w:pPr>
        <w:spacing w:after="0"/>
        <w:ind w:left="0"/>
        <w:jc w:val="both"/>
      </w:pPr>
      <w:r>
        <w:rPr>
          <w:rFonts w:ascii="Times New Roman"/>
          <w:b w:val="false"/>
          <w:i w:val="false"/>
          <w:color w:val="000000"/>
          <w:sz w:val="28"/>
        </w:rPr>
        <w:t>
      12) на расстоянии ближе чем пятьсот метров у водохозяйственных и гидротехнических сооружений, шлюзов и мостов при осуществлении промыслового рыболовства;</w:t>
      </w:r>
    </w:p>
    <w:bookmarkEnd w:id="536"/>
    <w:bookmarkStart w:name="z529" w:id="537"/>
    <w:p>
      <w:pPr>
        <w:spacing w:after="0"/>
        <w:ind w:left="0"/>
        <w:jc w:val="both"/>
      </w:pP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в области рыбного хозяйства на основании биологического обоснования, выданного соответствующими научными организациями;</w:t>
      </w:r>
    </w:p>
    <w:bookmarkEnd w:id="537"/>
    <w:bookmarkStart w:name="z530" w:id="538"/>
    <w:p>
      <w:pPr>
        <w:spacing w:after="0"/>
        <w:ind w:left="0"/>
        <w:jc w:val="both"/>
      </w:pPr>
      <w:r>
        <w:rPr>
          <w:rFonts w:ascii="Times New Roman"/>
          <w:b w:val="false"/>
          <w:i w:val="false"/>
          <w:color w:val="000000"/>
          <w:sz w:val="28"/>
        </w:rPr>
        <w:t>
      14) с применением взрывных устройств, ядохимикатов и других химических препаратов, а также огнестрельного оружия;</w:t>
      </w:r>
    </w:p>
    <w:bookmarkEnd w:id="538"/>
    <w:bookmarkStart w:name="z531" w:id="539"/>
    <w:p>
      <w:pPr>
        <w:spacing w:after="0"/>
        <w:ind w:left="0"/>
        <w:jc w:val="both"/>
      </w:pPr>
      <w:r>
        <w:rPr>
          <w:rFonts w:ascii="Times New Roman"/>
          <w:b w:val="false"/>
          <w:i w:val="false"/>
          <w:color w:val="000000"/>
          <w:sz w:val="28"/>
        </w:rPr>
        <w:t>
      15) с применением видов орудий и способов рыболовства,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 в области рыбного хозяйства.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Водно-болотные угодья</w:t>
      </w:r>
    </w:p>
    <w:bookmarkStart w:name="z240" w:id="540"/>
    <w:p>
      <w:pPr>
        <w:spacing w:after="0"/>
        <w:ind w:left="0"/>
        <w:jc w:val="both"/>
      </w:pPr>
      <w:r>
        <w:rPr>
          <w:rFonts w:ascii="Times New Roman"/>
          <w:b w:val="false"/>
          <w:i w:val="false"/>
          <w:color w:val="000000"/>
          <w:sz w:val="28"/>
        </w:rPr>
        <w:t>
      1. Водно-болотные угодья - естественные (за исключением морских, глубина которых при отливе превышает шесть метров) и искусственные акватории, являющиеся местами массового обитания, гнездования, воспроизводства околоводных видов животных, включая редких и находящихся под угрозой исчезновения.</w:t>
      </w:r>
    </w:p>
    <w:bookmarkEnd w:id="540"/>
    <w:bookmarkStart w:name="z241" w:id="541"/>
    <w:p>
      <w:pPr>
        <w:spacing w:after="0"/>
        <w:ind w:left="0"/>
        <w:jc w:val="both"/>
      </w:pPr>
      <w:r>
        <w:rPr>
          <w:rFonts w:ascii="Times New Roman"/>
          <w:b w:val="false"/>
          <w:i w:val="false"/>
          <w:color w:val="000000"/>
          <w:sz w:val="28"/>
        </w:rPr>
        <w:t>
      2. Водно-болотные угодья по значению подразделяются на международные и республиканские.</w:t>
      </w:r>
    </w:p>
    <w:bookmarkEnd w:id="541"/>
    <w:bookmarkStart w:name="z242" w:id="542"/>
    <w:p>
      <w:pPr>
        <w:spacing w:after="0"/>
        <w:ind w:left="0"/>
        <w:jc w:val="both"/>
      </w:pPr>
      <w:r>
        <w:rPr>
          <w:rFonts w:ascii="Times New Roman"/>
          <w:b w:val="false"/>
          <w:i w:val="false"/>
          <w:color w:val="000000"/>
          <w:sz w:val="28"/>
        </w:rPr>
        <w:t>
      3. К водно-болотным угодьям международного значения относятся угодья, включенные в список водно-болотных угодий международного значения, в соответствии с международными договорами.</w:t>
      </w:r>
    </w:p>
    <w:bookmarkEnd w:id="542"/>
    <w:bookmarkStart w:name="z243" w:id="543"/>
    <w:p>
      <w:pPr>
        <w:spacing w:after="0"/>
        <w:ind w:left="0"/>
        <w:jc w:val="both"/>
      </w:pPr>
      <w:r>
        <w:rPr>
          <w:rFonts w:ascii="Times New Roman"/>
          <w:b w:val="false"/>
          <w:i w:val="false"/>
          <w:color w:val="000000"/>
          <w:sz w:val="28"/>
        </w:rPr>
        <w:t>
      4. К водно-болотным угодьям республиканского значения относятся все остальные угодья, включенные в список водно-болотных угодий республиканского значения в порядке, установленном законодательством Республики Казахстан.</w:t>
      </w:r>
    </w:p>
    <w:bookmarkEnd w:id="543"/>
    <w:bookmarkStart w:name="z244" w:id="544"/>
    <w:p>
      <w:pPr>
        <w:spacing w:after="0"/>
        <w:ind w:left="0"/>
        <w:jc w:val="both"/>
      </w:pPr>
      <w:r>
        <w:rPr>
          <w:rFonts w:ascii="Times New Roman"/>
          <w:b w:val="false"/>
          <w:i w:val="false"/>
          <w:color w:val="000000"/>
          <w:sz w:val="28"/>
        </w:rPr>
        <w:t>
      5. На водно-болотных угодьях предусматриваются меры по охране и воспроизводству животного мира, включая редких и находящихся под угрозой исчезновения.</w:t>
      </w:r>
    </w:p>
    <w:bookmarkEnd w:id="544"/>
    <w:bookmarkStart w:name="z245" w:id="545"/>
    <w:p>
      <w:pPr>
        <w:spacing w:after="0"/>
        <w:ind w:left="0"/>
        <w:jc w:val="both"/>
      </w:pPr>
      <w:r>
        <w:rPr>
          <w:rFonts w:ascii="Times New Roman"/>
          <w:b w:val="false"/>
          <w:i w:val="false"/>
          <w:color w:val="000000"/>
          <w:sz w:val="28"/>
        </w:rPr>
        <w:t>
      6. В целях обеспечения сохранения водно-болотных угодий уполномоченным органом утверждается план развития.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Рыбохозяйственные технологические водоемы</w:t>
      </w:r>
    </w:p>
    <w:p>
      <w:pPr>
        <w:spacing w:after="0"/>
        <w:ind w:left="0"/>
        <w:jc w:val="both"/>
      </w:pPr>
      <w:r>
        <w:rPr>
          <w:rFonts w:ascii="Times New Roman"/>
          <w:b w:val="false"/>
          <w:i w:val="false"/>
          <w:color w:val="ff0000"/>
          <w:sz w:val="28"/>
        </w:rPr>
        <w:t xml:space="preserve">
      Сноска. Закон дополнен статьей 39-2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Порядок закрепления охотничьих угодий и рыбохозяйственных водоемов и (или) участков</w:t>
      </w:r>
    </w:p>
    <w:bookmarkStart w:name="z850" w:id="546"/>
    <w:p>
      <w:pPr>
        <w:spacing w:after="0"/>
        <w:ind w:left="0"/>
        <w:jc w:val="both"/>
      </w:pPr>
      <w:r>
        <w:rPr>
          <w:rFonts w:ascii="Times New Roman"/>
          <w:b w:val="false"/>
          <w:i w:val="false"/>
          <w:color w:val="000000"/>
          <w:sz w:val="28"/>
        </w:rPr>
        <w:t>
      1. Охотничьи угодья закрепляются решением местного исполнительного органа области по итогам конкурса.</w:t>
      </w:r>
    </w:p>
    <w:bookmarkEnd w:id="546"/>
    <w:bookmarkStart w:name="z970" w:id="547"/>
    <w:p>
      <w:pPr>
        <w:spacing w:after="0"/>
        <w:ind w:left="0"/>
        <w:jc w:val="both"/>
      </w:pPr>
      <w:r>
        <w:rPr>
          <w:rFonts w:ascii="Times New Roman"/>
          <w:b w:val="false"/>
          <w:i w:val="false"/>
          <w:color w:val="000000"/>
          <w:sz w:val="28"/>
        </w:rPr>
        <w:t>
      Рыбохозяйственные водоемы и (или) участки закрепляются с учетом бассейнового принципа решением ведомства уполномоченного органа в области рыбного хозяйства и (или) территориального подразделения по итогам конкурса.</w:t>
      </w:r>
    </w:p>
    <w:bookmarkEnd w:id="547"/>
    <w:bookmarkStart w:name="z971" w:id="548"/>
    <w:p>
      <w:pPr>
        <w:spacing w:after="0"/>
        <w:ind w:left="0"/>
        <w:jc w:val="both"/>
      </w:pPr>
      <w:r>
        <w:rPr>
          <w:rFonts w:ascii="Times New Roman"/>
          <w:b w:val="false"/>
          <w:i w:val="false"/>
          <w:color w:val="000000"/>
          <w:sz w:val="28"/>
        </w:rPr>
        <w:t>
      Конкурс по закреплению охотничьих угодий проводится комиссией, созданной в соответствии с правилами проведения конкурса,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с использованием веб-портала реестра государственного имущества в электронной форме в порядке, определенном правилами проведения конкурса.</w:t>
      </w:r>
    </w:p>
    <w:bookmarkEnd w:id="548"/>
    <w:bookmarkStart w:name="z972" w:id="549"/>
    <w:p>
      <w:pPr>
        <w:spacing w:after="0"/>
        <w:ind w:left="0"/>
        <w:jc w:val="both"/>
      </w:pPr>
      <w:r>
        <w:rPr>
          <w:rFonts w:ascii="Times New Roman"/>
          <w:b w:val="false"/>
          <w:i w:val="false"/>
          <w:color w:val="000000"/>
          <w:sz w:val="28"/>
        </w:rPr>
        <w:t xml:space="preserve">
      Конкурс по закреплению рыбохозяйственных водоемов и (или) участков проводится с использованием веб-портала реестра государственного имущества в электронной форме в порядке, определенном правилами проведения конкурса. </w:t>
      </w:r>
    </w:p>
    <w:bookmarkEnd w:id="549"/>
    <w:bookmarkStart w:name="z973" w:id="550"/>
    <w:p>
      <w:pPr>
        <w:spacing w:after="0"/>
        <w:ind w:left="0"/>
        <w:jc w:val="both"/>
      </w:pP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договоров на ведение охотничьего, рыбного хозяйств.</w:t>
      </w:r>
    </w:p>
    <w:bookmarkEnd w:id="550"/>
    <w:bookmarkStart w:name="z1195" w:id="551"/>
    <w:p>
      <w:pPr>
        <w:spacing w:after="0"/>
        <w:ind w:left="0"/>
        <w:jc w:val="both"/>
      </w:pPr>
      <w:r>
        <w:rPr>
          <w:rFonts w:ascii="Times New Roman"/>
          <w:b w:val="false"/>
          <w:i w:val="false"/>
          <w:color w:val="000000"/>
          <w:sz w:val="28"/>
        </w:rPr>
        <w:t>
      Уполномоченный орган в области рыбного хозяйства формирует список резервных рыбохозяйственных водоемов и (или) участков, выставляемых на конкурс для ведения рыбного хозяйства, который размещается на официальных интернет-ресурсах уполномоченного органа в области рыбного хозяйства и местных исполнительных органов областей,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 которые определяются уполномоченным органом в области рыбного хозяйства.</w:t>
      </w:r>
    </w:p>
    <w:bookmarkEnd w:id="551"/>
    <w:bookmarkStart w:name="z974" w:id="552"/>
    <w:p>
      <w:pPr>
        <w:spacing w:after="0"/>
        <w:ind w:left="0"/>
        <w:jc w:val="both"/>
      </w:pPr>
      <w:r>
        <w:rPr>
          <w:rFonts w:ascii="Times New Roman"/>
          <w:b w:val="false"/>
          <w:i w:val="false"/>
          <w:color w:val="000000"/>
          <w:sz w:val="28"/>
        </w:rPr>
        <w:t>
      Охотничьи угодья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 за исключением горько-соленых рыбохозяйственных водоемов и (или) участков.</w:t>
      </w:r>
    </w:p>
    <w:bookmarkEnd w:id="552"/>
    <w:bookmarkStart w:name="z1258" w:id="553"/>
    <w:p>
      <w:pPr>
        <w:spacing w:after="0"/>
        <w:ind w:left="0"/>
        <w:jc w:val="both"/>
      </w:pPr>
      <w:r>
        <w:rPr>
          <w:rFonts w:ascii="Times New Roman"/>
          <w:b w:val="false"/>
          <w:i w:val="false"/>
          <w:color w:val="000000"/>
          <w:sz w:val="28"/>
        </w:rPr>
        <w:t>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договорным обязательствам и плану развития субъектов рыбного хозяйства.</w:t>
      </w:r>
    </w:p>
    <w:bookmarkEnd w:id="553"/>
    <w:bookmarkStart w:name="z975" w:id="554"/>
    <w:p>
      <w:pPr>
        <w:spacing w:after="0"/>
        <w:ind w:left="0"/>
        <w:jc w:val="both"/>
      </w:pPr>
      <w:r>
        <w:rPr>
          <w:rFonts w:ascii="Times New Roman"/>
          <w:b w:val="false"/>
          <w:i w:val="false"/>
          <w:color w:val="000000"/>
          <w:sz w:val="28"/>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территориального подразделения ведомства при условии их соответствия установленным квалификационным требованиям.</w:t>
      </w:r>
    </w:p>
    <w:bookmarkEnd w:id="554"/>
    <w:bookmarkStart w:name="z976" w:id="555"/>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квалификационным требованиям и выполнения договорных обязательств.</w:t>
      </w:r>
    </w:p>
    <w:bookmarkEnd w:id="555"/>
    <w:bookmarkStart w:name="z977" w:id="556"/>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предоставляются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 без проведения конкурса решением ведомства уполномоченного органа в области рыбного хозяйства или его территориальных подразделений.</w:t>
      </w:r>
    </w:p>
    <w:bookmarkEnd w:id="556"/>
    <w:bookmarkStart w:name="z978" w:id="557"/>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w:t>
      </w:r>
    </w:p>
    <w:bookmarkEnd w:id="557"/>
    <w:bookmarkStart w:name="z247" w:id="5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Срок закрепления составляет:</w:t>
      </w:r>
    </w:p>
    <w:bookmarkEnd w:id="558"/>
    <w:bookmarkStart w:name="z254" w:id="559"/>
    <w:p>
      <w:pPr>
        <w:spacing w:after="0"/>
        <w:ind w:left="0"/>
        <w:jc w:val="both"/>
      </w:pPr>
      <w:r>
        <w:rPr>
          <w:rFonts w:ascii="Times New Roman"/>
          <w:b w:val="false"/>
          <w:i w:val="false"/>
          <w:color w:val="000000"/>
          <w:sz w:val="28"/>
        </w:rPr>
        <w:t>
      1) для охотничьих угодий с целью ведения охотничьего хозяйства - от десяти до сорока девяти лет;</w:t>
      </w:r>
    </w:p>
    <w:bookmarkEnd w:id="559"/>
    <w:bookmarkStart w:name="z255" w:id="560"/>
    <w:p>
      <w:pPr>
        <w:spacing w:after="0"/>
        <w:ind w:left="0"/>
        <w:jc w:val="both"/>
      </w:pPr>
      <w:r>
        <w:rPr>
          <w:rFonts w:ascii="Times New Roman"/>
          <w:b w:val="false"/>
          <w:i w:val="false"/>
          <w:color w:val="000000"/>
          <w:sz w:val="28"/>
        </w:rPr>
        <w:t>
      2) для рыбохозяйственных водоемов и (или) участков с целью ведения рыбного хозяйства - от пяти до сорока девяти лет;</w:t>
      </w:r>
    </w:p>
    <w:bookmarkEnd w:id="560"/>
    <w:bookmarkStart w:name="z256" w:id="561"/>
    <w:p>
      <w:pPr>
        <w:spacing w:after="0"/>
        <w:ind w:left="0"/>
        <w:jc w:val="both"/>
      </w:pPr>
      <w:r>
        <w:rPr>
          <w:rFonts w:ascii="Times New Roman"/>
          <w:b w:val="false"/>
          <w:i w:val="false"/>
          <w:color w:val="000000"/>
          <w:sz w:val="28"/>
        </w:rPr>
        <w:t>
      3) для замороопасных водоемов и (или) участков местного значения с целью ведения рыбного хозяйства - от одного года до пяти лет.</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62"/>
    <w:p>
      <w:pPr>
        <w:spacing w:after="0"/>
        <w:ind w:left="0"/>
        <w:jc w:val="both"/>
      </w:pPr>
      <w:r>
        <w:rPr>
          <w:rFonts w:ascii="Times New Roman"/>
          <w:b w:val="false"/>
          <w:i w:val="false"/>
          <w:color w:val="000000"/>
          <w:sz w:val="28"/>
        </w:rPr>
        <w:t>
      2-1. Закреплением рыбохозяйственного водоема и (или) участка является предоставление права ведения рыбного хозяйства на водном объекте или его части, отнесенном к рыбохозяйственному водоему и (или) участку, без предоставления права пользования и распоряжения всем водным объектом, его частью (частями), а также без права изъятия водных ресурсов, требующего разрешения на специальное водопользование в соответствии с водным законодательством Республики Казахстан.</w:t>
      </w:r>
    </w:p>
    <w:bookmarkEnd w:id="562"/>
    <w:bookmarkStart w:name="z257" w:id="563"/>
    <w:p>
      <w:pPr>
        <w:spacing w:after="0"/>
        <w:ind w:left="0"/>
        <w:jc w:val="both"/>
      </w:pPr>
      <w:r>
        <w:rPr>
          <w:rFonts w:ascii="Times New Roman"/>
          <w:b w:val="false"/>
          <w:i w:val="false"/>
          <w:color w:val="000000"/>
          <w:sz w:val="28"/>
        </w:rPr>
        <w:t>
      3. Охотничьи угодья и рыбохозяйственные водоемы и (или) участки в границах – ранее организованных охотничьих и рыбных хозяйств предоставляются на основе материалов предыдущих межхозяйственного охотоустройства и паспортизации рыбохозяйственных водоемов и (или) участков.</w:t>
      </w:r>
    </w:p>
    <w:bookmarkEnd w:id="563"/>
    <w:bookmarkStart w:name="z258" w:id="564"/>
    <w:p>
      <w:pPr>
        <w:spacing w:after="0"/>
        <w:ind w:left="0"/>
        <w:jc w:val="both"/>
      </w:pPr>
      <w:r>
        <w:rPr>
          <w:rFonts w:ascii="Times New Roman"/>
          <w:b w:val="false"/>
          <w:i w:val="false"/>
          <w:color w:val="000000"/>
          <w:sz w:val="28"/>
        </w:rPr>
        <w:t>
      4. Собственник земельного участка или землепользователь обязан обеспечить предоставление сервитута заинтересованным физическим и юридическим лицам, в том числе для целей ведения охотничьего и рыбного хозяйств и осуществления охоты и рыболовства на участках, входящих в территорию или акваторию охотничьих угодий и рыбохозяйственных водоемов и (или) участков.</w:t>
      </w:r>
    </w:p>
    <w:bookmarkEnd w:id="564"/>
    <w:bookmarkStart w:name="z802" w:id="565"/>
    <w:p>
      <w:pPr>
        <w:spacing w:after="0"/>
        <w:ind w:left="0"/>
        <w:jc w:val="both"/>
      </w:pPr>
      <w:r>
        <w:rPr>
          <w:rFonts w:ascii="Times New Roman"/>
          <w:b w:val="false"/>
          <w:i w:val="false"/>
          <w:color w:val="000000"/>
          <w:sz w:val="28"/>
        </w:rPr>
        <w:t>
      5. Не допускается передача и (или) уступка прав и обязательств третьим лицам по договору на ведение рыбного хозяйства, за исключением случаев реорганизации юридического лица в форме слияния, присоединения или преобразования и (или) перехода таких прав и обязательств третьему лицу в порядке универсального правопреемства по наследству.</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Порядок закрепления рыбохозяйственных водоемов и (или) участков в целях реализации инвестиционных проектов в сфере рыбного хозяйства</w:t>
      </w:r>
    </w:p>
    <w:p>
      <w:pPr>
        <w:spacing w:after="0"/>
        <w:ind w:left="0"/>
        <w:jc w:val="both"/>
      </w:pPr>
      <w:r>
        <w:rPr>
          <w:rFonts w:ascii="Times New Roman"/>
          <w:b w:val="false"/>
          <w:i w:val="false"/>
          <w:color w:val="ff0000"/>
          <w:sz w:val="28"/>
        </w:rPr>
        <w:t xml:space="preserve">
      Сноска. Глава 7 дополнена статьей 40-1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01.01.2025);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Использование в хозяйственных целях животных, не относящихся к объектам охоты и рыболовства</w:t>
      </w:r>
    </w:p>
    <w:p>
      <w:pPr>
        <w:spacing w:after="0"/>
        <w:ind w:left="0"/>
        <w:jc w:val="both"/>
      </w:pP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 и уполномоченным органом в области рыбного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Использование животных в научных, культурно-просветительских, воспитательных и эстетических целях, в том числе для создания зоологических коллекций</w:t>
      </w:r>
    </w:p>
    <w:p>
      <w:pPr>
        <w:spacing w:after="0"/>
        <w:ind w:left="0"/>
        <w:jc w:val="both"/>
      </w:pPr>
      <w:r>
        <w:rPr>
          <w:rFonts w:ascii="Times New Roman"/>
          <w:b w:val="false"/>
          <w:i w:val="false"/>
          <w:color w:val="000000"/>
          <w:sz w:val="28"/>
        </w:rPr>
        <w:t xml:space="preserve">
      Использование животных, кроме редких и находящихся под угрозой исчезновения, в научных, культурно-просветительских, воспитательных и эстетических целях, в том числе для создания зоологических коллекций, осуществляется в порядке, установленном уполномоченным органом. </w:t>
      </w:r>
    </w:p>
    <w:p>
      <w:pPr>
        <w:spacing w:after="0"/>
        <w:ind w:left="0"/>
        <w:jc w:val="both"/>
      </w:pPr>
      <w:r>
        <w:rPr>
          <w:rFonts w:ascii="Times New Roman"/>
          <w:b/>
          <w:i w:val="false"/>
          <w:color w:val="000000"/>
          <w:sz w:val="28"/>
        </w:rPr>
        <w:t xml:space="preserve">Статья 42-1. Использование животных в целях предотвращения эпизоотии </w:t>
      </w:r>
    </w:p>
    <w:bookmarkStart w:name="z804" w:id="566"/>
    <w:p>
      <w:pPr>
        <w:spacing w:after="0"/>
        <w:ind w:left="0"/>
        <w:jc w:val="both"/>
      </w:pPr>
      <w:r>
        <w:rPr>
          <w:rFonts w:ascii="Times New Roman"/>
          <w:b w:val="false"/>
          <w:i w:val="false"/>
          <w:color w:val="000000"/>
          <w:sz w:val="28"/>
        </w:rPr>
        <w:t>
      Использование животных, кроме редких и находящихся под угрозой исчезновения, в целях предотвращения эпизоотии осуществляется в порядке, определенном уполномоченным органом и уполномоченным органом в области рыбного хозяйства.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Специализированные организации</w:t>
      </w:r>
    </w:p>
    <w:bookmarkStart w:name="z953" w:id="567"/>
    <w:p>
      <w:pPr>
        <w:spacing w:after="0"/>
        <w:ind w:left="0"/>
        <w:jc w:val="both"/>
      </w:pPr>
      <w:r>
        <w:rPr>
          <w:rFonts w:ascii="Times New Roman"/>
          <w:b w:val="false"/>
          <w:i w:val="false"/>
          <w:color w:val="000000"/>
          <w:sz w:val="28"/>
        </w:rPr>
        <w:t>
      1. Правительством Республики Казахстан создаются специализированные организации:</w:t>
      </w:r>
    </w:p>
    <w:bookmarkEnd w:id="567"/>
    <w:bookmarkStart w:name="z954" w:id="568"/>
    <w:p>
      <w:pPr>
        <w:spacing w:after="0"/>
        <w:ind w:left="0"/>
        <w:jc w:val="both"/>
      </w:pPr>
      <w:r>
        <w:rPr>
          <w:rFonts w:ascii="Times New Roman"/>
          <w:b w:val="false"/>
          <w:i w:val="false"/>
          <w:color w:val="000000"/>
          <w:sz w:val="28"/>
        </w:rPr>
        <w:t>
      1)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568"/>
    <w:bookmarkStart w:name="z955" w:id="569"/>
    <w:p>
      <w:pPr>
        <w:spacing w:after="0"/>
        <w:ind w:left="0"/>
        <w:jc w:val="both"/>
      </w:pPr>
      <w:r>
        <w:rPr>
          <w:rFonts w:ascii="Times New Roman"/>
          <w:b w:val="false"/>
          <w:i w:val="false"/>
          <w:color w:val="000000"/>
          <w:sz w:val="28"/>
        </w:rPr>
        <w:t>
      2) государственные учреждения по обеспечению охраны, воспроизводства и устойчивого использования животного мира.</w:t>
      </w:r>
    </w:p>
    <w:bookmarkEnd w:id="569"/>
    <w:bookmarkStart w:name="z956" w:id="570"/>
    <w:p>
      <w:pPr>
        <w:spacing w:after="0"/>
        <w:ind w:left="0"/>
        <w:jc w:val="both"/>
      </w:pPr>
      <w:r>
        <w:rPr>
          <w:rFonts w:ascii="Times New Roman"/>
          <w:b w:val="false"/>
          <w:i w:val="false"/>
          <w:color w:val="000000"/>
          <w:sz w:val="28"/>
        </w:rPr>
        <w:t>
      2. Местными исполнительными органами создаются специализированные организации – государственные учреждения по обеспечению охраны, воспроизводства и устойчивого использования животного мира.</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Воспроизводство видов животных</w:t>
      </w:r>
    </w:p>
    <w:bookmarkStart w:name="z817" w:id="571"/>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и разрешения уполномоченного органа.</w:t>
      </w:r>
    </w:p>
    <w:bookmarkEnd w:id="571"/>
    <w:bookmarkStart w:name="z818" w:id="572"/>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основании рекомендаций научных организаций в области охраны, воспроизводства и использования рыбных ресурсов и других водных животных.</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Субсидирование рыбного хозяйства</w:t>
      </w:r>
    </w:p>
    <w:p>
      <w:pPr>
        <w:spacing w:after="0"/>
        <w:ind w:left="0"/>
        <w:jc w:val="both"/>
      </w:pPr>
      <w:r>
        <w:rPr>
          <w:rFonts w:ascii="Times New Roman"/>
          <w:b w:val="false"/>
          <w:i w:val="false"/>
          <w:color w:val="ff0000"/>
          <w:sz w:val="28"/>
        </w:rPr>
        <w:t xml:space="preserve">
      Сноска. Глава 7 дополнена статьей 43-2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12.06.2025 </w:t>
      </w:r>
      <w:r>
        <w:rPr>
          <w:rFonts w:ascii="Times New Roman"/>
          <w:b w:val="false"/>
          <w:i w:val="false"/>
          <w:color w:val="ff0000"/>
          <w:sz w:val="28"/>
        </w:rPr>
        <w:t>№ 194-VIII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51" w:id="573"/>
    <w:p>
      <w:pPr>
        <w:spacing w:after="0"/>
        <w:ind w:left="0"/>
        <w:jc w:val="left"/>
      </w:pPr>
      <w:r>
        <w:rPr>
          <w:rFonts w:ascii="Times New Roman"/>
          <w:b/>
          <w:i w:val="false"/>
          <w:color w:val="000000"/>
        </w:rPr>
        <w:t xml:space="preserve"> Глава 8. Регулирование численности видов животных</w:t>
      </w:r>
    </w:p>
    <w:bookmarkEnd w:id="573"/>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Цели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Регулирование численности видов животных осуществляется в целях:</w:t>
      </w:r>
    </w:p>
    <w:bookmarkStart w:name="z532" w:id="574"/>
    <w:p>
      <w:pPr>
        <w:spacing w:after="0"/>
        <w:ind w:left="0"/>
        <w:jc w:val="both"/>
      </w:pPr>
      <w:r>
        <w:rPr>
          <w:rFonts w:ascii="Times New Roman"/>
          <w:b w:val="false"/>
          <w:i w:val="false"/>
          <w:color w:val="000000"/>
          <w:sz w:val="28"/>
        </w:rPr>
        <w:t>
      1) охраны здоровья населения;</w:t>
      </w:r>
    </w:p>
    <w:bookmarkEnd w:id="574"/>
    <w:bookmarkStart w:name="z533" w:id="575"/>
    <w:p>
      <w:pPr>
        <w:spacing w:after="0"/>
        <w:ind w:left="0"/>
        <w:jc w:val="both"/>
      </w:pPr>
      <w:r>
        <w:rPr>
          <w:rFonts w:ascii="Times New Roman"/>
          <w:b w:val="false"/>
          <w:i w:val="false"/>
          <w:color w:val="000000"/>
          <w:sz w:val="28"/>
        </w:rPr>
        <w:t>
      2) предотвращения заболеваний сельскохозяйственных и домашних животных;</w:t>
      </w:r>
    </w:p>
    <w:bookmarkEnd w:id="575"/>
    <w:bookmarkStart w:name="z534" w:id="576"/>
    <w:p>
      <w:pPr>
        <w:spacing w:after="0"/>
        <w:ind w:left="0"/>
        <w:jc w:val="both"/>
      </w:pPr>
      <w:r>
        <w:rPr>
          <w:rFonts w:ascii="Times New Roman"/>
          <w:b w:val="false"/>
          <w:i w:val="false"/>
          <w:color w:val="000000"/>
          <w:sz w:val="28"/>
        </w:rPr>
        <w:t>
      3) предотвращения ущерба экономике;</w:t>
      </w:r>
    </w:p>
    <w:bookmarkEnd w:id="576"/>
    <w:bookmarkStart w:name="z535" w:id="577"/>
    <w:p>
      <w:pPr>
        <w:spacing w:after="0"/>
        <w:ind w:left="0"/>
        <w:jc w:val="both"/>
      </w:pPr>
      <w:r>
        <w:rPr>
          <w:rFonts w:ascii="Times New Roman"/>
          <w:b w:val="false"/>
          <w:i w:val="false"/>
          <w:color w:val="000000"/>
          <w:sz w:val="28"/>
        </w:rPr>
        <w:t>
      4) сохранения биологического равновесия.</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регулирования численности видов животных являются:</w:t>
      </w:r>
    </w:p>
    <w:bookmarkStart w:name="z536" w:id="578"/>
    <w:p>
      <w:pPr>
        <w:spacing w:after="0"/>
        <w:ind w:left="0"/>
        <w:jc w:val="both"/>
      </w:pPr>
      <w:r>
        <w:rPr>
          <w:rFonts w:ascii="Times New Roman"/>
          <w:b w:val="false"/>
          <w:i w:val="false"/>
          <w:color w:val="000000"/>
          <w:sz w:val="28"/>
        </w:rPr>
        <w:t>
      1) возникновение угрозы заражения или заболевания населения, сельскохозяйственных и домашних животных болезнями, переносчиками которых являются объекты животного мира;</w:t>
      </w:r>
    </w:p>
    <w:bookmarkEnd w:id="578"/>
    <w:bookmarkStart w:name="z537" w:id="579"/>
    <w:p>
      <w:pPr>
        <w:spacing w:after="0"/>
        <w:ind w:left="0"/>
        <w:jc w:val="both"/>
      </w:pPr>
      <w:r>
        <w:rPr>
          <w:rFonts w:ascii="Times New Roman"/>
          <w:b w:val="false"/>
          <w:i w:val="false"/>
          <w:color w:val="000000"/>
          <w:sz w:val="28"/>
        </w:rPr>
        <w:t>
      2) возникновение угрозы значительного ущерба экономике;</w:t>
      </w:r>
    </w:p>
    <w:bookmarkEnd w:id="579"/>
    <w:bookmarkStart w:name="z538" w:id="580"/>
    <w:p>
      <w:pPr>
        <w:spacing w:after="0"/>
        <w:ind w:left="0"/>
        <w:jc w:val="both"/>
      </w:pPr>
      <w:r>
        <w:rPr>
          <w:rFonts w:ascii="Times New Roman"/>
          <w:b w:val="false"/>
          <w:i w:val="false"/>
          <w:color w:val="000000"/>
          <w:sz w:val="28"/>
        </w:rPr>
        <w:t>
      3) нарушение сложившегося природного баланса животного мира в среде их обитания, приведшее к сокращению численности его отдельных видов и другим негативным последствиям;</w:t>
      </w:r>
    </w:p>
    <w:bookmarkEnd w:id="580"/>
    <w:bookmarkStart w:name="z539" w:id="581"/>
    <w:p>
      <w:pPr>
        <w:spacing w:after="0"/>
        <w:ind w:left="0"/>
        <w:jc w:val="both"/>
      </w:pPr>
      <w:r>
        <w:rPr>
          <w:rFonts w:ascii="Times New Roman"/>
          <w:b w:val="false"/>
          <w:i w:val="false"/>
          <w:color w:val="000000"/>
          <w:sz w:val="28"/>
        </w:rPr>
        <w:t>
      4) возникновение угрозы нарушения гидрохимического и иных режимов водоемов и (или) участков, которое может привести к заморам.</w:t>
      </w:r>
    </w:p>
    <w:bookmarkEnd w:id="581"/>
    <w:bookmarkStart w:name="z807" w:id="582"/>
    <w:p>
      <w:pPr>
        <w:spacing w:after="0"/>
        <w:ind w:left="0"/>
        <w:jc w:val="both"/>
      </w:pPr>
      <w:r>
        <w:rPr>
          <w:rFonts w:ascii="Times New Roman"/>
          <w:b w:val="false"/>
          <w:i w:val="false"/>
          <w:color w:val="000000"/>
          <w:sz w:val="28"/>
        </w:rPr>
        <w:t>
      Регулирование численности видов животных проводится в соответствии с биологическим обоснованием.</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регулирования численности видов животных</w:t>
      </w:r>
    </w:p>
    <w:p>
      <w:pPr>
        <w:spacing w:after="0"/>
        <w:ind w:left="0"/>
        <w:jc w:val="both"/>
      </w:pPr>
      <w:r>
        <w:rPr>
          <w:rFonts w:ascii="Times New Roman"/>
          <w:b w:val="false"/>
          <w:i w:val="false"/>
          <w:color w:val="ff0000"/>
          <w:sz w:val="28"/>
        </w:rPr>
        <w:t xml:space="preserve">
      Сноска. Статья 46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83"/>
    <w:p>
      <w:pPr>
        <w:spacing w:after="0"/>
        <w:ind w:left="0"/>
        <w:jc w:val="left"/>
      </w:pPr>
      <w:r>
        <w:rPr>
          <w:rFonts w:ascii="Times New Roman"/>
          <w:b/>
          <w:i w:val="false"/>
          <w:color w:val="000000"/>
        </w:rPr>
        <w:t xml:space="preserve"> Глава 9. Финансирование и экономическое стимулирование</w:t>
      </w:r>
      <w:r>
        <w:br/>
      </w:r>
      <w:r>
        <w:rPr>
          <w:rFonts w:ascii="Times New Roman"/>
          <w:b/>
          <w:i w:val="false"/>
          <w:color w:val="000000"/>
        </w:rPr>
        <w:t>мероприятий по охране, воспроизводству и</w:t>
      </w:r>
      <w:r>
        <w:br/>
      </w:r>
      <w:r>
        <w:rPr>
          <w:rFonts w:ascii="Times New Roman"/>
          <w:b/>
          <w:i w:val="false"/>
          <w:color w:val="000000"/>
        </w:rPr>
        <w:t>устойчивому использованию животного мира</w:t>
      </w:r>
    </w:p>
    <w:bookmarkEnd w:id="583"/>
    <w:p>
      <w:pPr>
        <w:spacing w:after="0"/>
        <w:ind w:left="0"/>
        <w:jc w:val="both"/>
      </w:pPr>
      <w:r>
        <w:rPr>
          <w:rFonts w:ascii="Times New Roman"/>
          <w:b/>
          <w:i w:val="false"/>
          <w:color w:val="000000"/>
          <w:sz w:val="28"/>
        </w:rPr>
        <w:t>Статья 47. Финансирование мероприятий по охране, воспроизводству и устойчивому использованию животного мира</w:t>
      </w:r>
    </w:p>
    <w:p>
      <w:pPr>
        <w:spacing w:after="0"/>
        <w:ind w:left="0"/>
        <w:jc w:val="both"/>
      </w:pPr>
      <w:r>
        <w:rPr>
          <w:rFonts w:ascii="Times New Roman"/>
          <w:b w:val="false"/>
          <w:i w:val="false"/>
          <w:color w:val="000000"/>
          <w:sz w:val="28"/>
        </w:rPr>
        <w:t>
      1. Финансирование мероприятий по охране, воспроизводству и устойчивому использованию животного мира осуществляется за счет бюджетных средств в соответствии с бюджетным законодательством Республики Казахстан.</w:t>
      </w:r>
    </w:p>
    <w:bookmarkStart w:name="z540" w:id="584"/>
    <w:p>
      <w:pPr>
        <w:spacing w:after="0"/>
        <w:ind w:left="0"/>
        <w:jc w:val="both"/>
      </w:pPr>
      <w:r>
        <w:rPr>
          <w:rFonts w:ascii="Times New Roman"/>
          <w:b w:val="false"/>
          <w:i w:val="false"/>
          <w:color w:val="000000"/>
          <w:sz w:val="28"/>
        </w:rPr>
        <w:t>
      2. Финансирование мероприятий по охране, воспроизводству и устойчивому использованию животного мира на закрепленных охотничьих угодьях и рыбохозяйственных водоемах и (или) участках производится за счет средств субъектов охотничьего и рыбного хозяйств.</w:t>
      </w:r>
    </w:p>
    <w:bookmarkEnd w:id="584"/>
    <w:bookmarkStart w:name="z541" w:id="585"/>
    <w:p>
      <w:pPr>
        <w:spacing w:after="0"/>
        <w:ind w:left="0"/>
        <w:jc w:val="both"/>
      </w:pPr>
      <w:r>
        <w:rPr>
          <w:rFonts w:ascii="Times New Roman"/>
          <w:b w:val="false"/>
          <w:i w:val="false"/>
          <w:color w:val="000000"/>
          <w:sz w:val="28"/>
        </w:rPr>
        <w:t>
      3. Для финансирования мероприятий по охране, воспроизводству и устойчивому использованию животного мира могут создаваться общественные фонды в соответствии с законодательством Республики Казахстан, а также привлекаться иные источники, не запрещенные законодательством Республики Казахстан.</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Экономическое стимулирование охраны, воспроизводства и устойчивого использования животного мира</w:t>
      </w:r>
    </w:p>
    <w:p>
      <w:pPr>
        <w:spacing w:after="0"/>
        <w:ind w:left="0"/>
        <w:jc w:val="both"/>
      </w:pPr>
      <w:r>
        <w:rPr>
          <w:rFonts w:ascii="Times New Roman"/>
          <w:b w:val="false"/>
          <w:i w:val="false"/>
          <w:color w:val="000000"/>
          <w:sz w:val="28"/>
        </w:rPr>
        <w:t>
      Экономическое стимулирование (предоставление льгот, преференций и государственная поддержка) охраны, воспроизводства и устойчивого использования животного мира осуществляется в соответствии с законодательными актами Республики Казахстан.</w:t>
      </w:r>
    </w:p>
    <w:bookmarkStart w:name="z58" w:id="586"/>
    <w:p>
      <w:pPr>
        <w:spacing w:after="0"/>
        <w:ind w:left="0"/>
        <w:jc w:val="left"/>
      </w:pPr>
      <w:r>
        <w:rPr>
          <w:rFonts w:ascii="Times New Roman"/>
          <w:b/>
          <w:i w:val="false"/>
          <w:color w:val="000000"/>
        </w:rPr>
        <w:t xml:space="preserve"> Глава 10. Контроль и надзор в области охраны, воспроизводства и использования животного мира</w:t>
      </w:r>
    </w:p>
    <w:bookmarkEnd w:id="586"/>
    <w:p>
      <w:pPr>
        <w:spacing w:after="0"/>
        <w:ind w:left="0"/>
        <w:jc w:val="both"/>
      </w:pPr>
      <w:r>
        <w:rPr>
          <w:rFonts w:ascii="Times New Roman"/>
          <w:b w:val="false"/>
          <w:i w:val="false"/>
          <w:color w:val="ff0000"/>
          <w:sz w:val="28"/>
        </w:rPr>
        <w:t xml:space="preserve">
      Сноска. Заголовок главы 10 в редакции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49. Государственный контроль и надзор в области охраны, воспроизводства и использования животного мира</w:t>
      </w:r>
    </w:p>
    <w:bookmarkStart w:name="z852" w:id="587"/>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87"/>
    <w:bookmarkStart w:name="z853" w:id="588"/>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588"/>
    <w:bookmarkStart w:name="z854" w:id="58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589"/>
    <w:bookmarkStart w:name="z855" w:id="59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уполномоченным органом и уполномоченным органом в области рыбного хозяйства, ведомствами и их территориальными подразделениями путем сопоставления сведений, полученных из различных источников информации, по их деятельности.</w:t>
      </w:r>
    </w:p>
    <w:bookmarkEnd w:id="590"/>
    <w:bookmarkStart w:name="z856" w:id="591"/>
    <w:p>
      <w:pPr>
        <w:spacing w:after="0"/>
        <w:ind w:left="0"/>
        <w:jc w:val="both"/>
      </w:pPr>
      <w:r>
        <w:rPr>
          <w:rFonts w:ascii="Times New Roman"/>
          <w:b w:val="false"/>
          <w:i w:val="false"/>
          <w:color w:val="000000"/>
          <w:sz w:val="28"/>
        </w:rPr>
        <w:t>
      5. Субъектами контроля и надзора являются проверяемые субъекты.</w:t>
      </w:r>
    </w:p>
    <w:bookmarkEnd w:id="591"/>
    <w:bookmarkStart w:name="z857" w:id="592"/>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592"/>
    <w:bookmarkStart w:name="z858" w:id="59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и надзора проводится путем анализа отчета, представляемого субъектами контроля и надзора, а также других сведений о деятельности субъекта контроля и надзора.</w:t>
      </w:r>
    </w:p>
    <w:bookmarkEnd w:id="593"/>
    <w:bookmarkStart w:name="z859" w:id="594"/>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оформляется и направляется рекомендация об устранении нарушений в срок не позднее десяти рабочих дней со дня выявления нарушений.</w:t>
      </w:r>
    </w:p>
    <w:bookmarkEnd w:id="594"/>
    <w:bookmarkStart w:name="z860" w:id="595"/>
    <w:p>
      <w:pPr>
        <w:spacing w:after="0"/>
        <w:ind w:left="0"/>
        <w:jc w:val="both"/>
      </w:pPr>
      <w:r>
        <w:rPr>
          <w:rFonts w:ascii="Times New Roman"/>
          <w:b w:val="false"/>
          <w:i w:val="false"/>
          <w:color w:val="000000"/>
          <w:sz w:val="28"/>
        </w:rPr>
        <w:t>
      9. Рекомендация об устранении нарушений должна быть вручена субъекту контроля и надзора лично под роспись или иным способом, подтверждающим факты отправки и получения.</w:t>
      </w:r>
    </w:p>
    <w:bookmarkEnd w:id="595"/>
    <w:bookmarkStart w:name="z861" w:id="596"/>
    <w:p>
      <w:pPr>
        <w:spacing w:after="0"/>
        <w:ind w:left="0"/>
        <w:jc w:val="both"/>
      </w:pPr>
      <w:r>
        <w:rPr>
          <w:rFonts w:ascii="Times New Roman"/>
          <w:b w:val="false"/>
          <w:i w:val="false"/>
          <w:color w:val="000000"/>
          <w:sz w:val="28"/>
        </w:rPr>
        <w:t>
      10. Рекомендация об устранении нарушений, направленная одним из нижеперечисленных способов, считается врученной в следующих случаях:</w:t>
      </w:r>
    </w:p>
    <w:bookmarkEnd w:id="596"/>
    <w:bookmarkStart w:name="z862" w:id="597"/>
    <w:p>
      <w:pPr>
        <w:spacing w:after="0"/>
        <w:ind w:left="0"/>
        <w:jc w:val="both"/>
      </w:pPr>
      <w:r>
        <w:rPr>
          <w:rFonts w:ascii="Times New Roman"/>
          <w:b w:val="false"/>
          <w:i w:val="false"/>
          <w:color w:val="000000"/>
          <w:sz w:val="28"/>
        </w:rPr>
        <w:t>
      1) нарочно – с даты отметки в рекомендации о получении;</w:t>
      </w:r>
    </w:p>
    <w:bookmarkEnd w:id="597"/>
    <w:bookmarkStart w:name="z863" w:id="598"/>
    <w:p>
      <w:pPr>
        <w:spacing w:after="0"/>
        <w:ind w:left="0"/>
        <w:jc w:val="both"/>
      </w:pPr>
      <w:r>
        <w:rPr>
          <w:rFonts w:ascii="Times New Roman"/>
          <w:b w:val="false"/>
          <w:i w:val="false"/>
          <w:color w:val="000000"/>
          <w:sz w:val="28"/>
        </w:rPr>
        <w:t>
      2) почтой – заказным письмом;</w:t>
      </w:r>
    </w:p>
    <w:bookmarkEnd w:id="598"/>
    <w:bookmarkStart w:name="z864" w:id="59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 уполномоченного органа или уполномоченного органа в области рыбного хозяйства, ведомств или их территориальных подразделений.</w:t>
      </w:r>
    </w:p>
    <w:bookmarkEnd w:id="599"/>
    <w:bookmarkStart w:name="z865" w:id="600"/>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тридцати рабочих дней со дня, следующего за днем ее вручения.</w:t>
      </w:r>
    </w:p>
    <w:bookmarkEnd w:id="600"/>
    <w:bookmarkStart w:name="z866" w:id="601"/>
    <w:p>
      <w:pPr>
        <w:spacing w:after="0"/>
        <w:ind w:left="0"/>
        <w:jc w:val="both"/>
      </w:pPr>
      <w:r>
        <w:rPr>
          <w:rFonts w:ascii="Times New Roman"/>
          <w:b w:val="false"/>
          <w:i w:val="false"/>
          <w:color w:val="000000"/>
          <w:sz w:val="28"/>
        </w:rPr>
        <w:t>
      12. Субъект контроля и надзора в случае несогласия с нарушениями, указанными в рекомендации об устранении нарушений, вправе направить в уполномоченный орган или уполномоченный орган в области рыбного хозяйства, ведомства или их территориальные подразделения, направившие рекомендацию, возражение в течение пяти рабочих дней со дня, следующего за днем вручения рекомендации.</w:t>
      </w:r>
    </w:p>
    <w:bookmarkEnd w:id="601"/>
    <w:bookmarkStart w:name="z867" w:id="602"/>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602"/>
    <w:bookmarkStart w:name="z868" w:id="603"/>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и надзора проводится не чаще одного раза в квартал.</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w:t>
      </w:r>
    </w:p>
    <w:bookmarkStart w:name="z991" w:id="604"/>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 осуществляется в форме проверок без уведомления субъектов контроля и надзора.</w:t>
      </w:r>
    </w:p>
    <w:bookmarkEnd w:id="604"/>
    <w:bookmarkStart w:name="z992" w:id="605"/>
    <w:p>
      <w:pPr>
        <w:spacing w:after="0"/>
        <w:ind w:left="0"/>
        <w:jc w:val="both"/>
      </w:pPr>
      <w:r>
        <w:rPr>
          <w:rFonts w:ascii="Times New Roman"/>
          <w:b w:val="false"/>
          <w:i w:val="false"/>
          <w:color w:val="000000"/>
          <w:sz w:val="28"/>
        </w:rPr>
        <w:t>
      2. Проверка проводится на предмет соблюдения законодательства Республики Казахстан в области охраны, воспроизводства и использования животного мира путем обследования деятельности субъектов контроля и надзора с целью предотвращения несанкционированного изъятия объектов животного мира.</w:t>
      </w:r>
    </w:p>
    <w:bookmarkEnd w:id="605"/>
    <w:bookmarkStart w:name="z993" w:id="606"/>
    <w:p>
      <w:pPr>
        <w:spacing w:after="0"/>
        <w:ind w:left="0"/>
        <w:jc w:val="both"/>
      </w:pPr>
      <w:r>
        <w:rPr>
          <w:rFonts w:ascii="Times New Roman"/>
          <w:b w:val="false"/>
          <w:i w:val="false"/>
          <w:color w:val="000000"/>
          <w:sz w:val="28"/>
        </w:rPr>
        <w:t>
      Проверка проводится на:</w:t>
      </w:r>
    </w:p>
    <w:bookmarkEnd w:id="606"/>
    <w:bookmarkStart w:name="z994" w:id="607"/>
    <w:p>
      <w:pPr>
        <w:spacing w:after="0"/>
        <w:ind w:left="0"/>
        <w:jc w:val="both"/>
      </w:pPr>
      <w:r>
        <w:rPr>
          <w:rFonts w:ascii="Times New Roman"/>
          <w:b w:val="false"/>
          <w:i w:val="false"/>
          <w:color w:val="000000"/>
          <w:sz w:val="28"/>
        </w:rPr>
        <w:t>
      рыбохозяйственных водоемах и (или) участках – ведомством уполномоченного органа в области рыбного хозяйства или его территориальными подразделениями;</w:t>
      </w:r>
    </w:p>
    <w:bookmarkEnd w:id="607"/>
    <w:bookmarkStart w:name="z995" w:id="608"/>
    <w:p>
      <w:pPr>
        <w:spacing w:after="0"/>
        <w:ind w:left="0"/>
        <w:jc w:val="both"/>
      </w:pPr>
      <w:r>
        <w:rPr>
          <w:rFonts w:ascii="Times New Roman"/>
          <w:b w:val="false"/>
          <w:i w:val="false"/>
          <w:color w:val="000000"/>
          <w:sz w:val="28"/>
        </w:rPr>
        <w:t>
      охотничьих угодьях – ведомством уполномоченного органа или его территориальными подразделениями в области лесного хозяйства, охраны, воспроизводства и использования животного мира и особо охраняемых природных территорий.</w:t>
      </w:r>
    </w:p>
    <w:bookmarkEnd w:id="608"/>
    <w:bookmarkStart w:name="z996" w:id="609"/>
    <w:p>
      <w:pPr>
        <w:spacing w:after="0"/>
        <w:ind w:left="0"/>
        <w:jc w:val="both"/>
      </w:pPr>
      <w:r>
        <w:rPr>
          <w:rFonts w:ascii="Times New Roman"/>
          <w:b w:val="false"/>
          <w:i w:val="false"/>
          <w:color w:val="000000"/>
          <w:sz w:val="28"/>
        </w:rPr>
        <w:t>
      3. Должностное лицо ведомства уполномоченного органа в области рыбного хозяйства или его территориального подразделения, осуществляющее проверку на рыбохозяйственных водоемах и (или) участках, проверяет:</w:t>
      </w:r>
    </w:p>
    <w:bookmarkEnd w:id="609"/>
    <w:bookmarkStart w:name="z997" w:id="610"/>
    <w:p>
      <w:pPr>
        <w:spacing w:after="0"/>
        <w:ind w:left="0"/>
        <w:jc w:val="both"/>
      </w:pPr>
      <w:r>
        <w:rPr>
          <w:rFonts w:ascii="Times New Roman"/>
          <w:b w:val="false"/>
          <w:i w:val="false"/>
          <w:color w:val="000000"/>
          <w:sz w:val="28"/>
        </w:rPr>
        <w:t>
      1) наличие удостоверения рыбака;</w:t>
      </w:r>
    </w:p>
    <w:bookmarkEnd w:id="610"/>
    <w:bookmarkStart w:name="z998" w:id="611"/>
    <w:p>
      <w:pPr>
        <w:spacing w:after="0"/>
        <w:ind w:left="0"/>
        <w:jc w:val="both"/>
      </w:pPr>
      <w:r>
        <w:rPr>
          <w:rFonts w:ascii="Times New Roman"/>
          <w:b w:val="false"/>
          <w:i w:val="false"/>
          <w:color w:val="000000"/>
          <w:sz w:val="28"/>
        </w:rPr>
        <w:t>
      2) наличие разрешения на пользование рыбными ресурсами и другими водными животными, а также соответствие количества и видового состава выловленной рыбы разрешению на пользование рыбными ресурсами и другими водными животными;</w:t>
      </w:r>
    </w:p>
    <w:bookmarkEnd w:id="611"/>
    <w:bookmarkStart w:name="z999" w:id="612"/>
    <w:p>
      <w:pPr>
        <w:spacing w:after="0"/>
        <w:ind w:left="0"/>
        <w:jc w:val="both"/>
      </w:pPr>
      <w:r>
        <w:rPr>
          <w:rFonts w:ascii="Times New Roman"/>
          <w:b w:val="false"/>
          <w:i w:val="false"/>
          <w:color w:val="000000"/>
          <w:sz w:val="28"/>
        </w:rPr>
        <w:t>
      3) наличие журнала учета вылова рыбных ресурсов и других водных животных (промыслового журнала) и соответствие занесенных данных по объему и видовому составу рыб;</w:t>
      </w:r>
    </w:p>
    <w:bookmarkEnd w:id="612"/>
    <w:bookmarkStart w:name="z1000" w:id="613"/>
    <w:p>
      <w:pPr>
        <w:spacing w:after="0"/>
        <w:ind w:left="0"/>
        <w:jc w:val="both"/>
      </w:pPr>
      <w:r>
        <w:rPr>
          <w:rFonts w:ascii="Times New Roman"/>
          <w:b w:val="false"/>
          <w:i w:val="false"/>
          <w:color w:val="000000"/>
          <w:sz w:val="28"/>
        </w:rPr>
        <w:t>
      4) орудия лова и способы рыболовства на предмет соответствия перечню разрешенных к применению промысловых и непромысловых видов орудий и способов рыболовства, правилам рыболовства и разрешению на пользование рыбными ресурсами и другими водными животными;</w:t>
      </w:r>
    </w:p>
    <w:bookmarkEnd w:id="613"/>
    <w:bookmarkStart w:name="z1001" w:id="614"/>
    <w:p>
      <w:pPr>
        <w:spacing w:after="0"/>
        <w:ind w:left="0"/>
        <w:jc w:val="both"/>
      </w:pPr>
      <w:r>
        <w:rPr>
          <w:rFonts w:ascii="Times New Roman"/>
          <w:b w:val="false"/>
          <w:i w:val="false"/>
          <w:color w:val="000000"/>
          <w:sz w:val="28"/>
        </w:rPr>
        <w:t>
      5) соблюдение ограничений и запретов на пользование объектами животного мира, их частей и дериватов;</w:t>
      </w:r>
    </w:p>
    <w:bookmarkEnd w:id="614"/>
    <w:bookmarkStart w:name="z1002" w:id="615"/>
    <w:p>
      <w:pPr>
        <w:spacing w:after="0"/>
        <w:ind w:left="0"/>
        <w:jc w:val="both"/>
      </w:pPr>
      <w:r>
        <w:rPr>
          <w:rFonts w:ascii="Times New Roman"/>
          <w:b w:val="false"/>
          <w:i w:val="false"/>
          <w:color w:val="000000"/>
          <w:sz w:val="28"/>
        </w:rPr>
        <w:t>
      6) соблюдение промысловой меры рыб и прилова по видам рыб;</w:t>
      </w:r>
    </w:p>
    <w:bookmarkEnd w:id="615"/>
    <w:bookmarkStart w:name="z1003" w:id="616"/>
    <w:p>
      <w:pPr>
        <w:spacing w:after="0"/>
        <w:ind w:left="0"/>
        <w:jc w:val="both"/>
      </w:pPr>
      <w:r>
        <w:rPr>
          <w:rFonts w:ascii="Times New Roman"/>
          <w:b w:val="false"/>
          <w:i w:val="false"/>
          <w:color w:val="000000"/>
          <w:sz w:val="28"/>
        </w:rPr>
        <w:t>
      7) наличие путевки.</w:t>
      </w:r>
    </w:p>
    <w:bookmarkEnd w:id="616"/>
    <w:bookmarkStart w:name="z1004" w:id="617"/>
    <w:p>
      <w:pPr>
        <w:spacing w:after="0"/>
        <w:ind w:left="0"/>
        <w:jc w:val="both"/>
      </w:pPr>
      <w:r>
        <w:rPr>
          <w:rFonts w:ascii="Times New Roman"/>
          <w:b w:val="false"/>
          <w:i w:val="false"/>
          <w:color w:val="000000"/>
          <w:sz w:val="28"/>
        </w:rPr>
        <w:t>
      4. Должностное лицо ведомства уполномоченного органа или его территориального подразделения, осуществляющее проверку на охотничьих угодьях, проверяет:</w:t>
      </w:r>
    </w:p>
    <w:bookmarkEnd w:id="617"/>
    <w:bookmarkStart w:name="z1005" w:id="618"/>
    <w:p>
      <w:pPr>
        <w:spacing w:after="0"/>
        <w:ind w:left="0"/>
        <w:jc w:val="both"/>
      </w:pPr>
      <w:r>
        <w:rPr>
          <w:rFonts w:ascii="Times New Roman"/>
          <w:b w:val="false"/>
          <w:i w:val="false"/>
          <w:color w:val="000000"/>
          <w:sz w:val="28"/>
        </w:rPr>
        <w:t>
      1) наличие удостоверения охотника;</w:t>
      </w:r>
    </w:p>
    <w:bookmarkEnd w:id="618"/>
    <w:bookmarkStart w:name="z1006" w:id="619"/>
    <w:p>
      <w:pPr>
        <w:spacing w:after="0"/>
        <w:ind w:left="0"/>
        <w:jc w:val="both"/>
      </w:pPr>
      <w:r>
        <w:rPr>
          <w:rFonts w:ascii="Times New Roman"/>
          <w:b w:val="false"/>
          <w:i w:val="false"/>
          <w:color w:val="000000"/>
          <w:sz w:val="28"/>
        </w:rPr>
        <w:t>
      2) наличие разрешения на пользование животным миром и путевки;</w:t>
      </w:r>
    </w:p>
    <w:bookmarkEnd w:id="619"/>
    <w:bookmarkStart w:name="z1007" w:id="620"/>
    <w:p>
      <w:pPr>
        <w:spacing w:after="0"/>
        <w:ind w:left="0"/>
        <w:jc w:val="both"/>
      </w:pPr>
      <w:r>
        <w:rPr>
          <w:rFonts w:ascii="Times New Roman"/>
          <w:b w:val="false"/>
          <w:i w:val="false"/>
          <w:color w:val="000000"/>
          <w:sz w:val="28"/>
        </w:rPr>
        <w:t>
      3) наличие разрешения на хранение, хранение и ношение гражданского оружия и патронов к нему;</w:t>
      </w:r>
    </w:p>
    <w:bookmarkEnd w:id="620"/>
    <w:bookmarkStart w:name="z1008" w:id="621"/>
    <w:p>
      <w:pPr>
        <w:spacing w:after="0"/>
        <w:ind w:left="0"/>
        <w:jc w:val="both"/>
      </w:pPr>
      <w:r>
        <w:rPr>
          <w:rFonts w:ascii="Times New Roman"/>
          <w:b w:val="false"/>
          <w:i w:val="false"/>
          <w:color w:val="000000"/>
          <w:sz w:val="28"/>
        </w:rPr>
        <w:t>
      4) наличие паспорта ловчей хищной птицы или охотничьей собаки;</w:t>
      </w:r>
    </w:p>
    <w:bookmarkEnd w:id="621"/>
    <w:bookmarkStart w:name="z1009" w:id="622"/>
    <w:p>
      <w:pPr>
        <w:spacing w:after="0"/>
        <w:ind w:left="0"/>
        <w:jc w:val="both"/>
      </w:pPr>
      <w:r>
        <w:rPr>
          <w:rFonts w:ascii="Times New Roman"/>
          <w:b w:val="false"/>
          <w:i w:val="false"/>
          <w:color w:val="000000"/>
          <w:sz w:val="28"/>
        </w:rPr>
        <w:t>
      5) наличие договора на пользование животным миром с субъектом охотничьего хозяйства;</w:t>
      </w:r>
    </w:p>
    <w:bookmarkEnd w:id="622"/>
    <w:bookmarkStart w:name="z1010" w:id="623"/>
    <w:p>
      <w:pPr>
        <w:spacing w:after="0"/>
        <w:ind w:left="0"/>
        <w:jc w:val="both"/>
      </w:pPr>
      <w:r>
        <w:rPr>
          <w:rFonts w:ascii="Times New Roman"/>
          <w:b w:val="false"/>
          <w:i w:val="false"/>
          <w:color w:val="000000"/>
          <w:sz w:val="28"/>
        </w:rPr>
        <w:t>
      6) наличие журнала учета добычи животных (промыслового журнала);</w:t>
      </w:r>
    </w:p>
    <w:bookmarkEnd w:id="623"/>
    <w:bookmarkStart w:name="z1011" w:id="624"/>
    <w:p>
      <w:pPr>
        <w:spacing w:after="0"/>
        <w:ind w:left="0"/>
        <w:jc w:val="both"/>
      </w:pPr>
      <w:r>
        <w:rPr>
          <w:rFonts w:ascii="Times New Roman"/>
          <w:b w:val="false"/>
          <w:i w:val="false"/>
          <w:color w:val="000000"/>
          <w:sz w:val="28"/>
        </w:rPr>
        <w:t>
      7) наличие разрешения на изъятие видов животных, численность которых подлежит регулированию;</w:t>
      </w:r>
    </w:p>
    <w:bookmarkEnd w:id="624"/>
    <w:bookmarkStart w:name="z1012" w:id="625"/>
    <w:p>
      <w:pPr>
        <w:spacing w:after="0"/>
        <w:ind w:left="0"/>
        <w:jc w:val="both"/>
      </w:pPr>
      <w:r>
        <w:rPr>
          <w:rFonts w:ascii="Times New Roman"/>
          <w:b w:val="false"/>
          <w:i w:val="false"/>
          <w:color w:val="000000"/>
          <w:sz w:val="28"/>
        </w:rPr>
        <w:t>
      8) орудия, методы и способы добывания животных, их половозрастной состав на предмет соответствия правилам охоты;</w:t>
      </w:r>
    </w:p>
    <w:bookmarkEnd w:id="625"/>
    <w:bookmarkStart w:name="z1013" w:id="626"/>
    <w:p>
      <w:pPr>
        <w:spacing w:after="0"/>
        <w:ind w:left="0"/>
        <w:jc w:val="both"/>
      </w:pPr>
      <w:r>
        <w:rPr>
          <w:rFonts w:ascii="Times New Roman"/>
          <w:b w:val="false"/>
          <w:i w:val="false"/>
          <w:color w:val="000000"/>
          <w:sz w:val="28"/>
        </w:rPr>
        <w:t>
      9) соблюдение ограничений и запретов на пользование объектами животного мира, их частей и дериватов.</w:t>
      </w:r>
    </w:p>
    <w:bookmarkEnd w:id="626"/>
    <w:bookmarkStart w:name="z1014" w:id="627"/>
    <w:p>
      <w:pPr>
        <w:spacing w:after="0"/>
        <w:ind w:left="0"/>
        <w:jc w:val="both"/>
      </w:pPr>
      <w:r>
        <w:rPr>
          <w:rFonts w:ascii="Times New Roman"/>
          <w:b w:val="false"/>
          <w:i w:val="false"/>
          <w:color w:val="000000"/>
          <w:sz w:val="28"/>
        </w:rPr>
        <w:t>
      5. Должностное лицо, прибывшее для проведения проверки, предъявляет субъекту контроля и надзора служебное удостоверение либо идентификационную карту.</w:t>
      </w:r>
    </w:p>
    <w:bookmarkEnd w:id="627"/>
    <w:bookmarkStart w:name="z1015" w:id="628"/>
    <w:p>
      <w:pPr>
        <w:spacing w:after="0"/>
        <w:ind w:left="0"/>
        <w:jc w:val="both"/>
      </w:pPr>
      <w:r>
        <w:rPr>
          <w:rFonts w:ascii="Times New Roman"/>
          <w:b w:val="false"/>
          <w:i w:val="false"/>
          <w:color w:val="000000"/>
          <w:sz w:val="28"/>
        </w:rPr>
        <w:t>
      6. Срок проведения проверки в отношении субъекта контроля и надзора не должен превышать двадцать четыре часа.</w:t>
      </w:r>
    </w:p>
    <w:bookmarkEnd w:id="628"/>
    <w:bookmarkStart w:name="z1016" w:id="629"/>
    <w:p>
      <w:pPr>
        <w:spacing w:after="0"/>
        <w:ind w:left="0"/>
        <w:jc w:val="both"/>
      </w:pPr>
      <w:r>
        <w:rPr>
          <w:rFonts w:ascii="Times New Roman"/>
          <w:b w:val="false"/>
          <w:i w:val="false"/>
          <w:color w:val="000000"/>
          <w:sz w:val="28"/>
        </w:rPr>
        <w:t>
      7. При выявлении в ходе осуществления и (или) по результатам проверки фактов нарушения с наличием состава административного правонарушения субъект контроля и надзора привлекается к административной ответственности в соответствии с Кодексом Республики Казахстан об административных правонарушениях.</w:t>
      </w:r>
    </w:p>
    <w:bookmarkEnd w:id="629"/>
    <w:bookmarkStart w:name="z1017" w:id="630"/>
    <w:p>
      <w:pPr>
        <w:spacing w:after="0"/>
        <w:ind w:left="0"/>
        <w:jc w:val="both"/>
      </w:pPr>
      <w:r>
        <w:rPr>
          <w:rFonts w:ascii="Times New Roman"/>
          <w:b w:val="false"/>
          <w:i w:val="false"/>
          <w:color w:val="000000"/>
          <w:sz w:val="28"/>
        </w:rPr>
        <w:t xml:space="preserve">
      8. Должностные лица при проведении проверки имеют право: </w:t>
      </w:r>
    </w:p>
    <w:bookmarkEnd w:id="630"/>
    <w:bookmarkStart w:name="z1018" w:id="631"/>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при предъявлении документов, указанных в пункте 5 настоящей статьи;</w:t>
      </w:r>
    </w:p>
    <w:bookmarkEnd w:id="631"/>
    <w:bookmarkStart w:name="z1019" w:id="632"/>
    <w:p>
      <w:pPr>
        <w:spacing w:after="0"/>
        <w:ind w:left="0"/>
        <w:jc w:val="both"/>
      </w:pPr>
      <w:r>
        <w:rPr>
          <w:rFonts w:ascii="Times New Roman"/>
          <w:b w:val="false"/>
          <w:i w:val="false"/>
          <w:color w:val="000000"/>
          <w:sz w:val="28"/>
        </w:rPr>
        <w:t>
      2) осуществлять аудио-, фото- и видеосъемку.</w:t>
      </w:r>
    </w:p>
    <w:bookmarkEnd w:id="632"/>
    <w:bookmarkStart w:name="z1020" w:id="633"/>
    <w:p>
      <w:pPr>
        <w:spacing w:after="0"/>
        <w:ind w:left="0"/>
        <w:jc w:val="both"/>
      </w:pPr>
      <w:r>
        <w:rPr>
          <w:rFonts w:ascii="Times New Roman"/>
          <w:b w:val="false"/>
          <w:i w:val="false"/>
          <w:color w:val="000000"/>
          <w:sz w:val="28"/>
        </w:rPr>
        <w:t>
      9. При проведении проверки должностное лицо не вправе:</w:t>
      </w:r>
    </w:p>
    <w:bookmarkEnd w:id="633"/>
    <w:bookmarkStart w:name="z1021" w:id="634"/>
    <w:p>
      <w:pPr>
        <w:spacing w:after="0"/>
        <w:ind w:left="0"/>
        <w:jc w:val="both"/>
      </w:pPr>
      <w:r>
        <w:rPr>
          <w:rFonts w:ascii="Times New Roman"/>
          <w:b w:val="false"/>
          <w:i w:val="false"/>
          <w:color w:val="000000"/>
          <w:sz w:val="28"/>
        </w:rPr>
        <w:t>
      1) требовать предоставления документов и сведений, если они не являются объектами проверки или не относятся к предмету проверки;</w:t>
      </w:r>
    </w:p>
    <w:bookmarkEnd w:id="634"/>
    <w:bookmarkStart w:name="z1022" w:id="635"/>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w:t>
      </w:r>
    </w:p>
    <w:bookmarkEnd w:id="635"/>
    <w:bookmarkStart w:name="z1023" w:id="636"/>
    <w:p>
      <w:pPr>
        <w:spacing w:after="0"/>
        <w:ind w:left="0"/>
        <w:jc w:val="both"/>
      </w:pPr>
      <w:r>
        <w:rPr>
          <w:rFonts w:ascii="Times New Roman"/>
          <w:b w:val="false"/>
          <w:i w:val="false"/>
          <w:color w:val="000000"/>
          <w:sz w:val="28"/>
        </w:rPr>
        <w:t>
      3) предъявлять требования и обращаться с просьбами, не относящимися к предмету проверки.</w:t>
      </w:r>
    </w:p>
    <w:bookmarkEnd w:id="636"/>
    <w:bookmarkStart w:name="z1024" w:id="637"/>
    <w:p>
      <w:pPr>
        <w:spacing w:after="0"/>
        <w:ind w:left="0"/>
        <w:jc w:val="both"/>
      </w:pPr>
      <w:r>
        <w:rPr>
          <w:rFonts w:ascii="Times New Roman"/>
          <w:b w:val="false"/>
          <w:i w:val="false"/>
          <w:color w:val="000000"/>
          <w:sz w:val="28"/>
        </w:rPr>
        <w:t>
      10. Должностные лица при проведении проверки обязаны:</w:t>
      </w:r>
    </w:p>
    <w:bookmarkEnd w:id="637"/>
    <w:bookmarkStart w:name="z1025" w:id="63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638"/>
    <w:bookmarkStart w:name="z1026" w:id="639"/>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639"/>
    <w:bookmarkStart w:name="z1027" w:id="640"/>
    <w:p>
      <w:pPr>
        <w:spacing w:after="0"/>
        <w:ind w:left="0"/>
        <w:jc w:val="both"/>
      </w:pPr>
      <w:r>
        <w:rPr>
          <w:rFonts w:ascii="Times New Roman"/>
          <w:b w:val="false"/>
          <w:i w:val="false"/>
          <w:color w:val="000000"/>
          <w:sz w:val="28"/>
        </w:rPr>
        <w:t>
      3) применять меры оперативного реагирования в соответствии с настоящим Законом;</w:t>
      </w:r>
    </w:p>
    <w:bookmarkEnd w:id="640"/>
    <w:bookmarkStart w:name="z1028" w:id="641"/>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 в области охраны, воспроизводства и использования животного мира;</w:t>
      </w:r>
    </w:p>
    <w:bookmarkEnd w:id="641"/>
    <w:bookmarkStart w:name="z1029" w:id="642"/>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642"/>
    <w:bookmarkStart w:name="z1030" w:id="643"/>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643"/>
    <w:bookmarkStart w:name="z1031" w:id="644"/>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644"/>
    <w:bookmarkStart w:name="z1032" w:id="645"/>
    <w:p>
      <w:pPr>
        <w:spacing w:after="0"/>
        <w:ind w:left="0"/>
        <w:jc w:val="both"/>
      </w:pPr>
      <w:r>
        <w:rPr>
          <w:rFonts w:ascii="Times New Roman"/>
          <w:b w:val="false"/>
          <w:i w:val="false"/>
          <w:color w:val="000000"/>
          <w:sz w:val="28"/>
        </w:rPr>
        <w:t>
      11. Субъекты контроля и надзора при осуществлении проверки вправе:</w:t>
      </w:r>
    </w:p>
    <w:bookmarkEnd w:id="645"/>
    <w:bookmarkStart w:name="z1033" w:id="646"/>
    <w:p>
      <w:pPr>
        <w:spacing w:after="0"/>
        <w:ind w:left="0"/>
        <w:jc w:val="both"/>
      </w:pPr>
      <w:r>
        <w:rPr>
          <w:rFonts w:ascii="Times New Roman"/>
          <w:b w:val="false"/>
          <w:i w:val="false"/>
          <w:color w:val="000000"/>
          <w:sz w:val="28"/>
        </w:rPr>
        <w:t>
      1) не допускать к проверке должностных лиц, прибывших для проведения проверки, в случае отсутствия документов, предусмотренных пунктом 5 настоящей статьи;</w:t>
      </w:r>
    </w:p>
    <w:bookmarkEnd w:id="646"/>
    <w:bookmarkStart w:name="z1034" w:id="64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w:t>
      </w:r>
    </w:p>
    <w:bookmarkEnd w:id="647"/>
    <w:bookmarkStart w:name="z1035" w:id="648"/>
    <w:p>
      <w:pPr>
        <w:spacing w:after="0"/>
        <w:ind w:left="0"/>
        <w:jc w:val="both"/>
      </w:pPr>
      <w:r>
        <w:rPr>
          <w:rFonts w:ascii="Times New Roman"/>
          <w:b w:val="false"/>
          <w:i w:val="false"/>
          <w:color w:val="000000"/>
          <w:sz w:val="28"/>
        </w:rPr>
        <w:t>
      3)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bookmarkEnd w:id="648"/>
    <w:bookmarkStart w:name="z1036" w:id="649"/>
    <w:p>
      <w:pPr>
        <w:spacing w:after="0"/>
        <w:ind w:left="0"/>
        <w:jc w:val="both"/>
      </w:pPr>
      <w:r>
        <w:rPr>
          <w:rFonts w:ascii="Times New Roman"/>
          <w:b w:val="false"/>
          <w:i w:val="false"/>
          <w:color w:val="000000"/>
          <w:sz w:val="28"/>
        </w:rPr>
        <w:t>
      4) обжаловать решения, действия (бездействие) должностных лиц вышестоящему должностному лицу либо в суд в порядке, установленном законодательством Республики Казахстан.</w:t>
      </w:r>
    </w:p>
    <w:bookmarkEnd w:id="649"/>
    <w:bookmarkStart w:name="z1037" w:id="650"/>
    <w:p>
      <w:pPr>
        <w:spacing w:after="0"/>
        <w:ind w:left="0"/>
        <w:jc w:val="both"/>
      </w:pPr>
      <w:r>
        <w:rPr>
          <w:rFonts w:ascii="Times New Roman"/>
          <w:b w:val="false"/>
          <w:i w:val="false"/>
          <w:color w:val="000000"/>
          <w:sz w:val="28"/>
        </w:rPr>
        <w:t xml:space="preserve">
      12. Субъекты контроля и надзора обязаны: </w:t>
      </w:r>
    </w:p>
    <w:bookmarkEnd w:id="650"/>
    <w:bookmarkStart w:name="z1038" w:id="651"/>
    <w:p>
      <w:pPr>
        <w:spacing w:after="0"/>
        <w:ind w:left="0"/>
        <w:jc w:val="both"/>
      </w:pPr>
      <w:r>
        <w:rPr>
          <w:rFonts w:ascii="Times New Roman"/>
          <w:b w:val="false"/>
          <w:i w:val="false"/>
          <w:color w:val="000000"/>
          <w:sz w:val="28"/>
        </w:rPr>
        <w:t>
      1) не препятствовать осуществлению проверок по предотвращению несанкционированного изъятия объектов животного мира, проводимых в соответствии с настоящей статьей;</w:t>
      </w:r>
    </w:p>
    <w:bookmarkEnd w:id="651"/>
    <w:bookmarkStart w:name="z1039" w:id="652"/>
    <w:p>
      <w:pPr>
        <w:spacing w:after="0"/>
        <w:ind w:left="0"/>
        <w:jc w:val="both"/>
      </w:pPr>
      <w:r>
        <w:rPr>
          <w:rFonts w:ascii="Times New Roman"/>
          <w:b w:val="false"/>
          <w:i w:val="false"/>
          <w:color w:val="000000"/>
          <w:sz w:val="28"/>
        </w:rPr>
        <w:t>
      2) обеспечить беспрепятственный доступ должностных лиц, осуществляющих проверку, на территорию и в помещения субъекта (объекта) контроля и надзора при соблюдении требований пункта 5 настоящей статьи.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Меры оперативного реагирования и порядок их применения</w:t>
      </w:r>
    </w:p>
    <w:bookmarkStart w:name="z1041" w:id="653"/>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должностными лицами в области охраны, воспроизводства и использования животного мира применяются меры оперативного реагирования в случаях выявления деятельности или ее отдельных видов, продукции (товара),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w:t>
      </w:r>
    </w:p>
    <w:bookmarkEnd w:id="653"/>
    <w:bookmarkStart w:name="z1042" w:id="654"/>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настоящим Законом.</w:t>
      </w:r>
    </w:p>
    <w:bookmarkEnd w:id="654"/>
    <w:bookmarkStart w:name="z1043" w:id="655"/>
    <w:p>
      <w:pPr>
        <w:spacing w:after="0"/>
        <w:ind w:left="0"/>
        <w:jc w:val="both"/>
      </w:pPr>
      <w:r>
        <w:rPr>
          <w:rFonts w:ascii="Times New Roman"/>
          <w:b w:val="false"/>
          <w:i w:val="false"/>
          <w:color w:val="000000"/>
          <w:sz w:val="28"/>
        </w:rPr>
        <w:t>
      3. К мерам оперативного реагирования относятся:</w:t>
      </w:r>
    </w:p>
    <w:bookmarkEnd w:id="655"/>
    <w:bookmarkStart w:name="z1044" w:id="656"/>
    <w:p>
      <w:pPr>
        <w:spacing w:after="0"/>
        <w:ind w:left="0"/>
        <w:jc w:val="both"/>
      </w:pPr>
      <w:r>
        <w:rPr>
          <w:rFonts w:ascii="Times New Roman"/>
          <w:b w:val="false"/>
          <w:i w:val="false"/>
          <w:color w:val="000000"/>
          <w:sz w:val="28"/>
        </w:rPr>
        <w:t xml:space="preserve">
      в рамках государственного контроля и надзора согласно подпункту 6) пункта 4 статьи 129 Предпринимательского кодекса Республики Казахстан: </w:t>
      </w:r>
    </w:p>
    <w:bookmarkEnd w:id="656"/>
    <w:bookmarkStart w:name="z1045" w:id="657"/>
    <w:p>
      <w:pPr>
        <w:spacing w:after="0"/>
        <w:ind w:left="0"/>
        <w:jc w:val="both"/>
      </w:pPr>
      <w:r>
        <w:rPr>
          <w:rFonts w:ascii="Times New Roman"/>
          <w:b w:val="false"/>
          <w:i w:val="false"/>
          <w:color w:val="000000"/>
          <w:sz w:val="28"/>
        </w:rPr>
        <w:t>
      1) задержание, доставление в правоохранительные органы лиц, совершивших несанкционированное изъятие объектов животного мира, с признаками состава преступления либо уголовного проступка;</w:t>
      </w:r>
    </w:p>
    <w:bookmarkEnd w:id="657"/>
    <w:bookmarkStart w:name="z1046" w:id="658"/>
    <w:p>
      <w:pPr>
        <w:spacing w:after="0"/>
        <w:ind w:left="0"/>
        <w:jc w:val="both"/>
      </w:pPr>
      <w:r>
        <w:rPr>
          <w:rFonts w:ascii="Times New Roman"/>
          <w:b w:val="false"/>
          <w:i w:val="false"/>
          <w:color w:val="000000"/>
          <w:sz w:val="28"/>
        </w:rPr>
        <w:t>
      2) изъятие у физических и юридических лиц незаконно добытых объектов животного мира, орудия их добывания, а также плавательных и транспортных средств для передачи в правоохранительные органы.</w:t>
      </w:r>
    </w:p>
    <w:bookmarkEnd w:id="658"/>
    <w:bookmarkStart w:name="z1047" w:id="659"/>
    <w:p>
      <w:pPr>
        <w:spacing w:after="0"/>
        <w:ind w:left="0"/>
        <w:jc w:val="both"/>
      </w:pPr>
      <w:r>
        <w:rPr>
          <w:rFonts w:ascii="Times New Roman"/>
          <w:b w:val="false"/>
          <w:i w:val="false"/>
          <w:color w:val="000000"/>
          <w:sz w:val="28"/>
        </w:rPr>
        <w:t>
      в рамках профилактического контроля с посещением субъекта (объекта) контроля и надзора и (или) проверки – приостановление деятельности субъекта контроля и надзора или отдельных ее видов.</w:t>
      </w:r>
    </w:p>
    <w:bookmarkEnd w:id="659"/>
    <w:bookmarkStart w:name="z1048" w:id="660"/>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статьями 129 и 143 Предпринимательского кодекса Республики Казахстан.</w:t>
      </w:r>
    </w:p>
    <w:bookmarkEnd w:id="660"/>
    <w:bookmarkStart w:name="z1049" w:id="661"/>
    <w:p>
      <w:pPr>
        <w:spacing w:after="0"/>
        <w:ind w:left="0"/>
        <w:jc w:val="both"/>
      </w:pPr>
      <w:r>
        <w:rPr>
          <w:rFonts w:ascii="Times New Roman"/>
          <w:b w:val="false"/>
          <w:i w:val="false"/>
          <w:color w:val="000000"/>
          <w:sz w:val="28"/>
        </w:rPr>
        <w:t>
      5. Должностными лицами в области охраны, воспроизводства и использования животного мира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оформляется постановление о применении мер оперативного реагирования по форме, утвержденной уполномоченным органом или уполномоченным органом в области рыбного хозяйства.</w:t>
      </w:r>
    </w:p>
    <w:bookmarkEnd w:id="661"/>
    <w:bookmarkStart w:name="z1050" w:id="662"/>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662"/>
    <w:bookmarkStart w:name="z1051" w:id="663"/>
    <w:p>
      <w:pPr>
        <w:spacing w:after="0"/>
        <w:ind w:left="0"/>
        <w:jc w:val="both"/>
      </w:pPr>
      <w:r>
        <w:rPr>
          <w:rFonts w:ascii="Times New Roman"/>
          <w:b w:val="false"/>
          <w:i w:val="false"/>
          <w:color w:val="000000"/>
          <w:sz w:val="28"/>
        </w:rPr>
        <w:t>
      После оформления акта надзора по результатам государственного контроля на основании подпункта 6) пункта 4 статьи 129 Предпринимательского кодекса Республики Казахстан должностное лицо в области охраны, воспроизводства и использования животного мира осуществляет непосредственно применение меры оперативного реагирования.</w:t>
      </w:r>
    </w:p>
    <w:bookmarkEnd w:id="663"/>
    <w:bookmarkStart w:name="z1052" w:id="664"/>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664"/>
    <w:bookmarkStart w:name="z1053" w:id="665"/>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665"/>
    <w:bookmarkStart w:name="z1054" w:id="666"/>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666"/>
    <w:bookmarkStart w:name="z1055" w:id="667"/>
    <w:p>
      <w:pPr>
        <w:spacing w:after="0"/>
        <w:ind w:left="0"/>
        <w:jc w:val="both"/>
      </w:pPr>
      <w:r>
        <w:rPr>
          <w:rFonts w:ascii="Times New Roman"/>
          <w:b w:val="false"/>
          <w:i w:val="false"/>
          <w:color w:val="000000"/>
          <w:sz w:val="28"/>
        </w:rPr>
        <w:t>
      8. Выявленные в ходе осуществления и (или) по результатам профилактического контроля с посещением субъекта (объекта) контроля и надзора и (или) проверки нарушения требований, являющиеся основанием для применения мер оперативного реагирования, отражаются в акте о результатах проверки, а также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67"/>
    <w:bookmarkStart w:name="z1056" w:id="668"/>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68"/>
    <w:bookmarkStart w:name="z1057" w:id="669"/>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669"/>
    <w:bookmarkStart w:name="z1058" w:id="670"/>
    <w:p>
      <w:pPr>
        <w:spacing w:after="0"/>
        <w:ind w:left="0"/>
        <w:jc w:val="both"/>
      </w:pPr>
      <w:r>
        <w:rPr>
          <w:rFonts w:ascii="Times New Roman"/>
          <w:b w:val="false"/>
          <w:i w:val="false"/>
          <w:color w:val="000000"/>
          <w:sz w:val="28"/>
        </w:rPr>
        <w:t>
      Действие постановления о применении мер оперативного реагирования прекращается в случае подтверждения органом контроля и надзора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70"/>
    <w:bookmarkStart w:name="z1059" w:id="671"/>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671"/>
    <w:bookmarkStart w:name="z1060" w:id="672"/>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требований законодательства Республики Казахстан в области охраны, воспроизводства и использования животного мира,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72"/>
    <w:bookmarkStart w:name="z1061" w:id="67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673"/>
    <w:bookmarkStart w:name="z1062" w:id="674"/>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674"/>
    <w:bookmarkStart w:name="z1063" w:id="675"/>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75"/>
    <w:bookmarkStart w:name="z1064" w:id="676"/>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676"/>
    <w:bookmarkStart w:name="z1065" w:id="677"/>
    <w:p>
      <w:pPr>
        <w:spacing w:after="0"/>
        <w:ind w:left="0"/>
        <w:jc w:val="both"/>
      </w:pPr>
      <w:r>
        <w:rPr>
          <w:rFonts w:ascii="Times New Roman"/>
          <w:b w:val="false"/>
          <w:i w:val="false"/>
          <w:color w:val="000000"/>
          <w:sz w:val="28"/>
        </w:rPr>
        <w:t>
      14. Основаниями для признания недействительным постановления о применении мер оперативного реагирования и его отмены являются:</w:t>
      </w:r>
    </w:p>
    <w:bookmarkEnd w:id="677"/>
    <w:bookmarkStart w:name="z1066" w:id="678"/>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78"/>
    <w:bookmarkStart w:name="z1067" w:id="679"/>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679"/>
    <w:bookmarkStart w:name="z1068" w:id="680"/>
    <w:p>
      <w:pPr>
        <w:spacing w:after="0"/>
        <w:ind w:left="0"/>
        <w:jc w:val="both"/>
      </w:pPr>
      <w:r>
        <w:rPr>
          <w:rFonts w:ascii="Times New Roman"/>
          <w:b w:val="false"/>
          <w:i w:val="false"/>
          <w:color w:val="000000"/>
          <w:sz w:val="28"/>
        </w:rPr>
        <w:t>
      3) применение мер оперативного реагирования ведомством уполномоченного органа или уполномоченного органа в области рыбного хозяйства или их территориальными подразделениями по вопросам, не входящим в их компетенцию.</w:t>
      </w:r>
    </w:p>
    <w:bookmarkEnd w:id="680"/>
    <w:bookmarkStart w:name="z1069" w:id="681"/>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w:t>
      </w:r>
    </w:p>
    <w:bookmarkStart w:name="z1071" w:id="682"/>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 (далее – проверяемый государственный орган) осуществляется в форме периодических, внеплановых проверок и дистанционного контроля в соответствии с настоящей статьей.</w:t>
      </w:r>
    </w:p>
    <w:bookmarkEnd w:id="682"/>
    <w:bookmarkStart w:name="z1072" w:id="68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разработанных и утвержденных уполномоченным органом или уполномоченным органом в области рыбного хозяйства, не позднее 1 декабря года, предшествующего году проведения проверки, и 1 июня текущего календарного года.</w:t>
      </w:r>
    </w:p>
    <w:bookmarkEnd w:id="683"/>
    <w:bookmarkStart w:name="z1073" w:id="68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684"/>
    <w:bookmarkStart w:name="z1074" w:id="685"/>
    <w:p>
      <w:pPr>
        <w:spacing w:after="0"/>
        <w:ind w:left="0"/>
        <w:jc w:val="both"/>
      </w:pPr>
      <w:r>
        <w:rPr>
          <w:rFonts w:ascii="Times New Roman"/>
          <w:b w:val="false"/>
          <w:i w:val="false"/>
          <w:color w:val="000000"/>
          <w:sz w:val="28"/>
        </w:rPr>
        <w:t>
      1) номер и дату утверждения плана;</w:t>
      </w:r>
    </w:p>
    <w:bookmarkEnd w:id="685"/>
    <w:bookmarkStart w:name="z1075" w:id="686"/>
    <w:p>
      <w:pPr>
        <w:spacing w:after="0"/>
        <w:ind w:left="0"/>
        <w:jc w:val="both"/>
      </w:pPr>
      <w:r>
        <w:rPr>
          <w:rFonts w:ascii="Times New Roman"/>
          <w:b w:val="false"/>
          <w:i w:val="false"/>
          <w:color w:val="000000"/>
          <w:sz w:val="28"/>
        </w:rPr>
        <w:t>
      2) наименование государственного органа;</w:t>
      </w:r>
    </w:p>
    <w:bookmarkEnd w:id="686"/>
    <w:bookmarkStart w:name="z1076" w:id="68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687"/>
    <w:bookmarkStart w:name="z1077" w:id="688"/>
    <w:p>
      <w:pPr>
        <w:spacing w:after="0"/>
        <w:ind w:left="0"/>
        <w:jc w:val="both"/>
      </w:pPr>
      <w:r>
        <w:rPr>
          <w:rFonts w:ascii="Times New Roman"/>
          <w:b w:val="false"/>
          <w:i w:val="false"/>
          <w:color w:val="000000"/>
          <w:sz w:val="28"/>
        </w:rPr>
        <w:t>
      4) предмет проверки;</w:t>
      </w:r>
    </w:p>
    <w:bookmarkEnd w:id="688"/>
    <w:bookmarkStart w:name="z1078" w:id="689"/>
    <w:p>
      <w:pPr>
        <w:spacing w:after="0"/>
        <w:ind w:left="0"/>
        <w:jc w:val="both"/>
      </w:pPr>
      <w:r>
        <w:rPr>
          <w:rFonts w:ascii="Times New Roman"/>
          <w:b w:val="false"/>
          <w:i w:val="false"/>
          <w:color w:val="000000"/>
          <w:sz w:val="28"/>
        </w:rPr>
        <w:t>
      5) сроки проведения проверки;</w:t>
      </w:r>
    </w:p>
    <w:bookmarkEnd w:id="689"/>
    <w:bookmarkStart w:name="z1079" w:id="690"/>
    <w:p>
      <w:pPr>
        <w:spacing w:after="0"/>
        <w:ind w:left="0"/>
        <w:jc w:val="both"/>
      </w:pPr>
      <w:r>
        <w:rPr>
          <w:rFonts w:ascii="Times New Roman"/>
          <w:b w:val="false"/>
          <w:i w:val="false"/>
          <w:color w:val="000000"/>
          <w:sz w:val="28"/>
        </w:rPr>
        <w:t>
      6) подпись лица, уполномоченного подписывать план.</w:t>
      </w:r>
    </w:p>
    <w:bookmarkEnd w:id="690"/>
    <w:bookmarkStart w:name="z1080" w:id="691"/>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ведомства уполномоченного органа или уполномоченного органа в области рыбного хозяйства и их территориальных подразделений не позднее 10 декабря года, предшествующего году проведения проверки, и 10 июня текущего календарного года.</w:t>
      </w:r>
    </w:p>
    <w:bookmarkEnd w:id="691"/>
    <w:bookmarkStart w:name="z1081" w:id="69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692"/>
    <w:bookmarkStart w:name="z1082" w:id="69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периодическая проверка может быть продлена либо приостановлена.</w:t>
      </w:r>
    </w:p>
    <w:bookmarkEnd w:id="693"/>
    <w:bookmarkStart w:name="z1083" w:id="69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694"/>
    <w:bookmarkStart w:name="z1084" w:id="695"/>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 Продление сроков проведения периодических проверок оформляется дополнительным приказом о продлении срока периодической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срока периодической проверки вручается проверяемому государственному органу ведомством уполномоченного органа или ведомством уполномоченного органа в области рыбного хозяйства или руководителями их территориальных подразделений за один рабочий день до продления с уведомлением о вручении.</w:t>
      </w:r>
    </w:p>
    <w:bookmarkEnd w:id="695"/>
    <w:bookmarkStart w:name="z1085" w:id="696"/>
    <w:p>
      <w:pPr>
        <w:spacing w:after="0"/>
        <w:ind w:left="0"/>
        <w:jc w:val="both"/>
      </w:pPr>
      <w:r>
        <w:rPr>
          <w:rFonts w:ascii="Times New Roman"/>
          <w:b w:val="false"/>
          <w:i w:val="false"/>
          <w:color w:val="000000"/>
          <w:sz w:val="28"/>
        </w:rPr>
        <w:t>
      3. Для формирования полугодовых планов проведения периодических проверок используются следующие источники информации:</w:t>
      </w:r>
    </w:p>
    <w:bookmarkEnd w:id="696"/>
    <w:bookmarkStart w:name="z1086" w:id="697"/>
    <w:p>
      <w:pPr>
        <w:spacing w:after="0"/>
        <w:ind w:left="0"/>
        <w:jc w:val="both"/>
      </w:pPr>
      <w:r>
        <w:rPr>
          <w:rFonts w:ascii="Times New Roman"/>
          <w:b w:val="false"/>
          <w:i w:val="false"/>
          <w:color w:val="000000"/>
          <w:sz w:val="28"/>
        </w:rPr>
        <w:t>
      1) результаты мониторинга отчетности и сведений, в том числе посредством автоматизированных информационных систем;</w:t>
      </w:r>
    </w:p>
    <w:bookmarkEnd w:id="697"/>
    <w:bookmarkStart w:name="z1087" w:id="698"/>
    <w:p>
      <w:pPr>
        <w:spacing w:after="0"/>
        <w:ind w:left="0"/>
        <w:jc w:val="both"/>
      </w:pPr>
      <w:r>
        <w:rPr>
          <w:rFonts w:ascii="Times New Roman"/>
          <w:b w:val="false"/>
          <w:i w:val="false"/>
          <w:color w:val="000000"/>
          <w:sz w:val="28"/>
        </w:rPr>
        <w:t>
      2) результаты анализа сведений, представленных государственными органами по запросу ведомства уполномоченного органа или ведомства уполномоченного органа в области рыбного хозяйства и (или) их территориальных подразделений;</w:t>
      </w:r>
    </w:p>
    <w:bookmarkEnd w:id="698"/>
    <w:bookmarkStart w:name="z1088" w:id="699"/>
    <w:p>
      <w:pPr>
        <w:spacing w:after="0"/>
        <w:ind w:left="0"/>
        <w:jc w:val="both"/>
      </w:pPr>
      <w:r>
        <w:rPr>
          <w:rFonts w:ascii="Times New Roman"/>
          <w:b w:val="false"/>
          <w:i w:val="false"/>
          <w:color w:val="000000"/>
          <w:sz w:val="28"/>
        </w:rPr>
        <w:t>
      3) результаты предыдущего государственного контроля и иных проверок;</w:t>
      </w:r>
    </w:p>
    <w:bookmarkEnd w:id="699"/>
    <w:bookmarkStart w:name="z1089" w:id="700"/>
    <w:p>
      <w:pPr>
        <w:spacing w:after="0"/>
        <w:ind w:left="0"/>
        <w:jc w:val="both"/>
      </w:pPr>
      <w:r>
        <w:rPr>
          <w:rFonts w:ascii="Times New Roman"/>
          <w:b w:val="false"/>
          <w:i w:val="false"/>
          <w:color w:val="000000"/>
          <w:sz w:val="28"/>
        </w:rPr>
        <w:t>
      4) результаты дистанционного контроля.</w:t>
      </w:r>
    </w:p>
    <w:bookmarkEnd w:id="700"/>
    <w:bookmarkStart w:name="z1090" w:id="701"/>
    <w:p>
      <w:pPr>
        <w:spacing w:after="0"/>
        <w:ind w:left="0"/>
        <w:jc w:val="both"/>
      </w:pPr>
      <w:r>
        <w:rPr>
          <w:rFonts w:ascii="Times New Roman"/>
          <w:b w:val="false"/>
          <w:i w:val="false"/>
          <w:color w:val="000000"/>
          <w:sz w:val="28"/>
        </w:rPr>
        <w:t>
      При анализе и отборе местных исполнительных органов областей, городов республиканского значения, столицы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701"/>
    <w:bookmarkStart w:name="z1091" w:id="702"/>
    <w:p>
      <w:pPr>
        <w:spacing w:after="0"/>
        <w:ind w:left="0"/>
        <w:jc w:val="both"/>
      </w:pPr>
      <w:r>
        <w:rPr>
          <w:rFonts w:ascii="Times New Roman"/>
          <w:b w:val="false"/>
          <w:i w:val="false"/>
          <w:color w:val="000000"/>
          <w:sz w:val="28"/>
        </w:rPr>
        <w:t>
      4. Проверка проводится путем посещения проверяемого государственного органа на основании приказа о назначении проверки, в котором указываются:</w:t>
      </w:r>
    </w:p>
    <w:bookmarkEnd w:id="702"/>
    <w:bookmarkStart w:name="z1092" w:id="703"/>
    <w:p>
      <w:pPr>
        <w:spacing w:after="0"/>
        <w:ind w:left="0"/>
        <w:jc w:val="both"/>
      </w:pPr>
      <w:r>
        <w:rPr>
          <w:rFonts w:ascii="Times New Roman"/>
          <w:b w:val="false"/>
          <w:i w:val="false"/>
          <w:color w:val="000000"/>
          <w:sz w:val="28"/>
        </w:rPr>
        <w:t>
      1) номер и дата приказа;</w:t>
      </w:r>
    </w:p>
    <w:bookmarkEnd w:id="703"/>
    <w:bookmarkStart w:name="z1093" w:id="704"/>
    <w:p>
      <w:pPr>
        <w:spacing w:after="0"/>
        <w:ind w:left="0"/>
        <w:jc w:val="both"/>
      </w:pPr>
      <w:r>
        <w:rPr>
          <w:rFonts w:ascii="Times New Roman"/>
          <w:b w:val="false"/>
          <w:i w:val="false"/>
          <w:color w:val="000000"/>
          <w:sz w:val="28"/>
        </w:rPr>
        <w:t>
      2) наименование государственного органа;</w:t>
      </w:r>
    </w:p>
    <w:bookmarkEnd w:id="704"/>
    <w:bookmarkStart w:name="z1094" w:id="70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705"/>
    <w:bookmarkStart w:name="z1095" w:id="706"/>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06"/>
    <w:bookmarkStart w:name="z1096" w:id="707"/>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07"/>
    <w:bookmarkStart w:name="z1097" w:id="708"/>
    <w:p>
      <w:pPr>
        <w:spacing w:after="0"/>
        <w:ind w:left="0"/>
        <w:jc w:val="both"/>
      </w:pPr>
      <w:r>
        <w:rPr>
          <w:rFonts w:ascii="Times New Roman"/>
          <w:b w:val="false"/>
          <w:i w:val="false"/>
          <w:color w:val="000000"/>
          <w:sz w:val="28"/>
        </w:rPr>
        <w:t>
      6) предмет назначенной проверки;</w:t>
      </w:r>
    </w:p>
    <w:bookmarkEnd w:id="708"/>
    <w:bookmarkStart w:name="z1098" w:id="709"/>
    <w:p>
      <w:pPr>
        <w:spacing w:after="0"/>
        <w:ind w:left="0"/>
        <w:jc w:val="both"/>
      </w:pPr>
      <w:r>
        <w:rPr>
          <w:rFonts w:ascii="Times New Roman"/>
          <w:b w:val="false"/>
          <w:i w:val="false"/>
          <w:color w:val="000000"/>
          <w:sz w:val="28"/>
        </w:rPr>
        <w:t>
      7) вид проверки;</w:t>
      </w:r>
    </w:p>
    <w:bookmarkEnd w:id="709"/>
    <w:bookmarkStart w:name="z1099" w:id="710"/>
    <w:p>
      <w:pPr>
        <w:spacing w:after="0"/>
        <w:ind w:left="0"/>
        <w:jc w:val="both"/>
      </w:pPr>
      <w:r>
        <w:rPr>
          <w:rFonts w:ascii="Times New Roman"/>
          <w:b w:val="false"/>
          <w:i w:val="false"/>
          <w:color w:val="000000"/>
          <w:sz w:val="28"/>
        </w:rPr>
        <w:t>
      8) сроки проведения проверки;</w:t>
      </w:r>
    </w:p>
    <w:bookmarkEnd w:id="710"/>
    <w:bookmarkStart w:name="z1100" w:id="711"/>
    <w:p>
      <w:pPr>
        <w:spacing w:after="0"/>
        <w:ind w:left="0"/>
        <w:jc w:val="both"/>
      </w:pPr>
      <w:r>
        <w:rPr>
          <w:rFonts w:ascii="Times New Roman"/>
          <w:b w:val="false"/>
          <w:i w:val="false"/>
          <w:color w:val="000000"/>
          <w:sz w:val="28"/>
        </w:rPr>
        <w:t>
      9) основание проведения проверки;</w:t>
      </w:r>
    </w:p>
    <w:bookmarkEnd w:id="711"/>
    <w:bookmarkStart w:name="z1101" w:id="712"/>
    <w:p>
      <w:pPr>
        <w:spacing w:after="0"/>
        <w:ind w:left="0"/>
        <w:jc w:val="both"/>
      </w:pPr>
      <w:r>
        <w:rPr>
          <w:rFonts w:ascii="Times New Roman"/>
          <w:b w:val="false"/>
          <w:i w:val="false"/>
          <w:color w:val="000000"/>
          <w:sz w:val="28"/>
        </w:rPr>
        <w:t>
      10) проверяемый период;</w:t>
      </w:r>
    </w:p>
    <w:bookmarkEnd w:id="712"/>
    <w:bookmarkStart w:name="z1102" w:id="713"/>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713"/>
    <w:bookmarkStart w:name="z1103" w:id="714"/>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приказа;</w:t>
      </w:r>
    </w:p>
    <w:bookmarkEnd w:id="714"/>
    <w:bookmarkStart w:name="z1104" w:id="715"/>
    <w:p>
      <w:pPr>
        <w:spacing w:after="0"/>
        <w:ind w:left="0"/>
        <w:jc w:val="both"/>
      </w:pPr>
      <w:r>
        <w:rPr>
          <w:rFonts w:ascii="Times New Roman"/>
          <w:b w:val="false"/>
          <w:i w:val="false"/>
          <w:color w:val="000000"/>
          <w:sz w:val="28"/>
        </w:rPr>
        <w:t>
      13) подпись лица, уполномоченного подписывать приказ.</w:t>
      </w:r>
    </w:p>
    <w:bookmarkEnd w:id="715"/>
    <w:bookmarkStart w:name="z1105" w:id="716"/>
    <w:p>
      <w:pPr>
        <w:spacing w:after="0"/>
        <w:ind w:left="0"/>
        <w:jc w:val="both"/>
      </w:pPr>
      <w:r>
        <w:rPr>
          <w:rFonts w:ascii="Times New Roman"/>
          <w:b w:val="false"/>
          <w:i w:val="false"/>
          <w:color w:val="000000"/>
          <w:sz w:val="28"/>
        </w:rPr>
        <w:t>
      Приказы о назначении, продлении, приостановлении и возобновлении периодических проверок подписываются руководством ведомства уполномоченного органа или ведомства уполномоченного органа в области рыбного хозяйства или руководителями их территориальных подразделений.</w:t>
      </w:r>
    </w:p>
    <w:bookmarkEnd w:id="716"/>
    <w:bookmarkStart w:name="z1106" w:id="717"/>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717"/>
    <w:bookmarkStart w:name="z1107" w:id="718"/>
    <w:p>
      <w:pPr>
        <w:spacing w:after="0"/>
        <w:ind w:left="0"/>
        <w:jc w:val="both"/>
      </w:pPr>
      <w:r>
        <w:rPr>
          <w:rFonts w:ascii="Times New Roman"/>
          <w:b w:val="false"/>
          <w:i w:val="false"/>
          <w:color w:val="000000"/>
          <w:sz w:val="28"/>
        </w:rPr>
        <w:t>
      5. Основаниями для внеплановой проверки являются:</w:t>
      </w:r>
    </w:p>
    <w:bookmarkEnd w:id="718"/>
    <w:bookmarkStart w:name="z1108" w:id="719"/>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по результатам проверки и (или) дистанционного контроля;</w:t>
      </w:r>
    </w:p>
    <w:bookmarkEnd w:id="719"/>
    <w:bookmarkStart w:name="z1109" w:id="720"/>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в области охраны, воспроизводства и использования животного мира;</w:t>
      </w:r>
    </w:p>
    <w:bookmarkEnd w:id="720"/>
    <w:bookmarkStart w:name="z1110" w:id="721"/>
    <w:p>
      <w:pPr>
        <w:spacing w:after="0"/>
        <w:ind w:left="0"/>
        <w:jc w:val="both"/>
      </w:pPr>
      <w:r>
        <w:rPr>
          <w:rFonts w:ascii="Times New Roman"/>
          <w:b w:val="false"/>
          <w:i w:val="false"/>
          <w:color w:val="000000"/>
          <w:sz w:val="28"/>
        </w:rPr>
        <w:t>
      3) требование прокуратуры по конкретным фактам причинения либо об угрозе причинения вреда правам и законным интересам физических и юридических лиц, государства;</w:t>
      </w:r>
    </w:p>
    <w:bookmarkEnd w:id="721"/>
    <w:bookmarkStart w:name="z1111" w:id="722"/>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государства.</w:t>
      </w:r>
    </w:p>
    <w:bookmarkEnd w:id="722"/>
    <w:bookmarkStart w:name="z1112" w:id="723"/>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обязаны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723"/>
    <w:bookmarkStart w:name="z1113" w:id="724"/>
    <w:p>
      <w:pPr>
        <w:spacing w:after="0"/>
        <w:ind w:left="0"/>
        <w:jc w:val="both"/>
      </w:pPr>
      <w:r>
        <w:rPr>
          <w:rFonts w:ascii="Times New Roman"/>
          <w:b w:val="false"/>
          <w:i w:val="false"/>
          <w:color w:val="000000"/>
          <w:sz w:val="28"/>
        </w:rPr>
        <w:t>
      6. Срок проведения внеплановой проверки должен составлять не более десяти рабочих дней с продлением до десяти рабочих дней.</w:t>
      </w:r>
    </w:p>
    <w:bookmarkEnd w:id="724"/>
    <w:bookmarkStart w:name="z1114" w:id="72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руководства ведомства уполномоченного органа или ведомства уполномоченного органа в области рыбного хозяйства или руководителей их территориальных подразделений. Продление сроков проведения внеплановой проверки оформляется дополнительным приказом о продлении срока внеплановой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сроков внеплановой проверки проверяемому государственному органу вручается ведомством уполномоченного органа или уполномоченного органа в области рыбного хозяйства или их территориальными подразделениями за один рабочий день до продления с уведомлением о вручении.</w:t>
      </w:r>
    </w:p>
    <w:bookmarkEnd w:id="725"/>
    <w:bookmarkStart w:name="z1115" w:id="726"/>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726"/>
    <w:bookmarkStart w:name="z1116" w:id="727"/>
    <w:p>
      <w:pPr>
        <w:spacing w:after="0"/>
        <w:ind w:left="0"/>
        <w:jc w:val="both"/>
      </w:pPr>
      <w:r>
        <w:rPr>
          <w:rFonts w:ascii="Times New Roman"/>
          <w:b w:val="false"/>
          <w:i w:val="false"/>
          <w:color w:val="000000"/>
          <w:sz w:val="28"/>
        </w:rPr>
        <w:t>
      8. Дистанционный контроль проводится один раз в год без посещения проверяемого государственного органа путем совершения следующих действий:</w:t>
      </w:r>
    </w:p>
    <w:bookmarkEnd w:id="727"/>
    <w:bookmarkStart w:name="z1117" w:id="728"/>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728"/>
    <w:bookmarkStart w:name="z1118" w:id="729"/>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проверки;</w:t>
      </w:r>
    </w:p>
    <w:bookmarkEnd w:id="729"/>
    <w:bookmarkStart w:name="z1119" w:id="730"/>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проверки.</w:t>
      </w:r>
    </w:p>
    <w:bookmarkEnd w:id="730"/>
    <w:bookmarkStart w:name="z1120" w:id="731"/>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731"/>
    <w:bookmarkStart w:name="z1121" w:id="732"/>
    <w:p>
      <w:pPr>
        <w:spacing w:after="0"/>
        <w:ind w:left="0"/>
        <w:jc w:val="both"/>
      </w:pPr>
      <w:r>
        <w:rPr>
          <w:rFonts w:ascii="Times New Roman"/>
          <w:b w:val="false"/>
          <w:i w:val="false"/>
          <w:color w:val="000000"/>
          <w:sz w:val="28"/>
        </w:rPr>
        <w:t>
      9. В случае выявления нарушений по результатам дистанционного контроля составляется заключение в трех экземплярах, в котором указываются:</w:t>
      </w:r>
    </w:p>
    <w:bookmarkEnd w:id="732"/>
    <w:bookmarkStart w:name="z1122" w:id="733"/>
    <w:p>
      <w:pPr>
        <w:spacing w:after="0"/>
        <w:ind w:left="0"/>
        <w:jc w:val="both"/>
      </w:pPr>
      <w:r>
        <w:rPr>
          <w:rFonts w:ascii="Times New Roman"/>
          <w:b w:val="false"/>
          <w:i w:val="false"/>
          <w:color w:val="000000"/>
          <w:sz w:val="28"/>
        </w:rPr>
        <w:t>
      1) номер, дата и место составления заключения;</w:t>
      </w:r>
    </w:p>
    <w:bookmarkEnd w:id="733"/>
    <w:bookmarkStart w:name="z1123" w:id="734"/>
    <w:p>
      <w:pPr>
        <w:spacing w:after="0"/>
        <w:ind w:left="0"/>
        <w:jc w:val="both"/>
      </w:pPr>
      <w:r>
        <w:rPr>
          <w:rFonts w:ascii="Times New Roman"/>
          <w:b w:val="false"/>
          <w:i w:val="false"/>
          <w:color w:val="000000"/>
          <w:sz w:val="28"/>
        </w:rPr>
        <w:t>
      2) наименование государственного органа;</w:t>
      </w:r>
    </w:p>
    <w:bookmarkEnd w:id="734"/>
    <w:bookmarkStart w:name="z1124" w:id="735"/>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735"/>
    <w:bookmarkStart w:name="z1125" w:id="736"/>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736"/>
    <w:bookmarkStart w:name="z1126" w:id="737"/>
    <w:p>
      <w:pPr>
        <w:spacing w:after="0"/>
        <w:ind w:left="0"/>
        <w:jc w:val="both"/>
      </w:pPr>
      <w:r>
        <w:rPr>
          <w:rFonts w:ascii="Times New Roman"/>
          <w:b w:val="false"/>
          <w:i w:val="false"/>
          <w:color w:val="000000"/>
          <w:sz w:val="28"/>
        </w:rPr>
        <w:t>
      5) период и сроки проведения дистанционного контроля;</w:t>
      </w:r>
    </w:p>
    <w:bookmarkEnd w:id="737"/>
    <w:bookmarkStart w:name="z1127" w:id="738"/>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738"/>
    <w:bookmarkStart w:name="z1128" w:id="739"/>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739"/>
    <w:bookmarkStart w:name="z1129" w:id="740"/>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740"/>
    <w:bookmarkStart w:name="z1130" w:id="741"/>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ведомства уполномоченного органа или ведомства уполномоченного органа в области рыбного хозяйства или их территориальных подразделениях,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741"/>
    <w:bookmarkStart w:name="z1131" w:id="742"/>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ведомство уполномоченного органа или ведомство уполномоченного органа в области рыбного хозяйства или в их территориальные подразделения в течение трех рабочих дней со дня вручения заключения о результатах дистанционного контроля.</w:t>
      </w:r>
    </w:p>
    <w:bookmarkEnd w:id="742"/>
    <w:bookmarkStart w:name="z1132" w:id="743"/>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43"/>
    <w:bookmarkStart w:name="z1133" w:id="744"/>
    <w:p>
      <w:pPr>
        <w:spacing w:after="0"/>
        <w:ind w:left="0"/>
        <w:jc w:val="both"/>
      </w:pPr>
      <w:r>
        <w:rPr>
          <w:rFonts w:ascii="Times New Roman"/>
          <w:b w:val="false"/>
          <w:i w:val="false"/>
          <w:color w:val="000000"/>
          <w:sz w:val="28"/>
        </w:rPr>
        <w:t>
      10. По результатам проверки составляется заключение в трех экземплярах.</w:t>
      </w:r>
    </w:p>
    <w:bookmarkEnd w:id="744"/>
    <w:bookmarkStart w:name="z1134" w:id="745"/>
    <w:p>
      <w:pPr>
        <w:spacing w:after="0"/>
        <w:ind w:left="0"/>
        <w:jc w:val="both"/>
      </w:pPr>
      <w:r>
        <w:rPr>
          <w:rFonts w:ascii="Times New Roman"/>
          <w:b w:val="false"/>
          <w:i w:val="false"/>
          <w:color w:val="000000"/>
          <w:sz w:val="28"/>
        </w:rPr>
        <w:t>
      В заключении о результатах проверки указываются:</w:t>
      </w:r>
    </w:p>
    <w:bookmarkEnd w:id="745"/>
    <w:bookmarkStart w:name="z1135" w:id="746"/>
    <w:p>
      <w:pPr>
        <w:spacing w:after="0"/>
        <w:ind w:left="0"/>
        <w:jc w:val="both"/>
      </w:pPr>
      <w:r>
        <w:rPr>
          <w:rFonts w:ascii="Times New Roman"/>
          <w:b w:val="false"/>
          <w:i w:val="false"/>
          <w:color w:val="000000"/>
          <w:sz w:val="28"/>
        </w:rPr>
        <w:t>
      1) номер, дата и место составления заключения;</w:t>
      </w:r>
    </w:p>
    <w:bookmarkEnd w:id="746"/>
    <w:bookmarkStart w:name="z1136" w:id="747"/>
    <w:p>
      <w:pPr>
        <w:spacing w:after="0"/>
        <w:ind w:left="0"/>
        <w:jc w:val="both"/>
      </w:pPr>
      <w:r>
        <w:rPr>
          <w:rFonts w:ascii="Times New Roman"/>
          <w:b w:val="false"/>
          <w:i w:val="false"/>
          <w:color w:val="000000"/>
          <w:sz w:val="28"/>
        </w:rPr>
        <w:t>
      2) наименование государственного органа;</w:t>
      </w:r>
    </w:p>
    <w:bookmarkEnd w:id="747"/>
    <w:bookmarkStart w:name="z1137" w:id="748"/>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проводивших проверку;</w:t>
      </w:r>
    </w:p>
    <w:bookmarkEnd w:id="748"/>
    <w:bookmarkStart w:name="z1138" w:id="749"/>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49"/>
    <w:bookmarkStart w:name="z1139" w:id="750"/>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50"/>
    <w:bookmarkStart w:name="z1140" w:id="751"/>
    <w:p>
      <w:pPr>
        <w:spacing w:after="0"/>
        <w:ind w:left="0"/>
        <w:jc w:val="both"/>
      </w:pPr>
      <w:r>
        <w:rPr>
          <w:rFonts w:ascii="Times New Roman"/>
          <w:b w:val="false"/>
          <w:i w:val="false"/>
          <w:color w:val="000000"/>
          <w:sz w:val="28"/>
        </w:rPr>
        <w:t>
      6) основание и предмет проведения проверки;</w:t>
      </w:r>
    </w:p>
    <w:bookmarkEnd w:id="751"/>
    <w:bookmarkStart w:name="z1141" w:id="752"/>
    <w:p>
      <w:pPr>
        <w:spacing w:after="0"/>
        <w:ind w:left="0"/>
        <w:jc w:val="both"/>
      </w:pPr>
      <w:r>
        <w:rPr>
          <w:rFonts w:ascii="Times New Roman"/>
          <w:b w:val="false"/>
          <w:i w:val="false"/>
          <w:color w:val="000000"/>
          <w:sz w:val="28"/>
        </w:rPr>
        <w:t>
      7) вид проверки;</w:t>
      </w:r>
    </w:p>
    <w:bookmarkEnd w:id="752"/>
    <w:bookmarkStart w:name="z1142" w:id="753"/>
    <w:p>
      <w:pPr>
        <w:spacing w:after="0"/>
        <w:ind w:left="0"/>
        <w:jc w:val="both"/>
      </w:pPr>
      <w:r>
        <w:rPr>
          <w:rFonts w:ascii="Times New Roman"/>
          <w:b w:val="false"/>
          <w:i w:val="false"/>
          <w:color w:val="000000"/>
          <w:sz w:val="28"/>
        </w:rPr>
        <w:t>
      8) период проведения проверки;</w:t>
      </w:r>
    </w:p>
    <w:bookmarkEnd w:id="753"/>
    <w:bookmarkStart w:name="z1143" w:id="754"/>
    <w:p>
      <w:pPr>
        <w:spacing w:after="0"/>
        <w:ind w:left="0"/>
        <w:jc w:val="both"/>
      </w:pPr>
      <w:r>
        <w:rPr>
          <w:rFonts w:ascii="Times New Roman"/>
          <w:b w:val="false"/>
          <w:i w:val="false"/>
          <w:color w:val="000000"/>
          <w:sz w:val="28"/>
        </w:rPr>
        <w:t>
      9) срок проведения проверки;</w:t>
      </w:r>
    </w:p>
    <w:bookmarkEnd w:id="754"/>
    <w:bookmarkStart w:name="z1144" w:id="755"/>
    <w:p>
      <w:pPr>
        <w:spacing w:after="0"/>
        <w:ind w:left="0"/>
        <w:jc w:val="both"/>
      </w:pPr>
      <w:r>
        <w:rPr>
          <w:rFonts w:ascii="Times New Roman"/>
          <w:b w:val="false"/>
          <w:i w:val="false"/>
          <w:color w:val="000000"/>
          <w:sz w:val="28"/>
        </w:rPr>
        <w:t>
      10) выявленные нарушения и требования об их устранении с указанием срока исполнения требований и (или) принятия мер в отношении лиц, допустивших нарушения;</w:t>
      </w:r>
    </w:p>
    <w:bookmarkEnd w:id="755"/>
    <w:bookmarkStart w:name="z1145" w:id="756"/>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лиц, присутствовавших при проведении проверки, их подписи или запись об отказе от подписи;</w:t>
      </w:r>
    </w:p>
    <w:bookmarkEnd w:id="756"/>
    <w:bookmarkStart w:name="z1146" w:id="757"/>
    <w:p>
      <w:pPr>
        <w:spacing w:after="0"/>
        <w:ind w:left="0"/>
        <w:jc w:val="both"/>
      </w:pPr>
      <w:r>
        <w:rPr>
          <w:rFonts w:ascii="Times New Roman"/>
          <w:b w:val="false"/>
          <w:i w:val="false"/>
          <w:color w:val="000000"/>
          <w:sz w:val="28"/>
        </w:rPr>
        <w:t>
      12) подпись должностных лиц, проводивших проверку.</w:t>
      </w:r>
    </w:p>
    <w:bookmarkEnd w:id="757"/>
    <w:bookmarkStart w:name="z1147" w:id="758"/>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758"/>
    <w:bookmarkStart w:name="z1148" w:id="759"/>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уполномоченного органа или ведомства уполномоченного органа в области рыбного хозяйства или в их территориальных подразделениях.</w:t>
      </w:r>
    </w:p>
    <w:bookmarkEnd w:id="759"/>
    <w:bookmarkStart w:name="z1149" w:id="760"/>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уполномоченного органа или уполномоченного органа в области рыбного хозяйства или их территориальные подразделения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760"/>
    <w:bookmarkStart w:name="z1150" w:id="761"/>
    <w:p>
      <w:pPr>
        <w:spacing w:after="0"/>
        <w:ind w:left="0"/>
        <w:jc w:val="both"/>
      </w:pPr>
      <w:r>
        <w:rPr>
          <w:rFonts w:ascii="Times New Roman"/>
          <w:b w:val="false"/>
          <w:i w:val="false"/>
          <w:color w:val="000000"/>
          <w:sz w:val="28"/>
        </w:rPr>
        <w:t>
      Ведомство уполномоченного органа или уполномоченного органа в области рыбного хозяйства или их территориальные подразделения в пределах своей компетенции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761"/>
    <w:bookmarkStart w:name="z1151" w:id="762"/>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762"/>
    <w:bookmarkStart w:name="z1152" w:id="763"/>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приказе о назначении проверки (дополнительном приказе о продлении срока проверки при его наличии).</w:t>
      </w:r>
    </w:p>
    <w:bookmarkEnd w:id="763"/>
    <w:bookmarkStart w:name="z1153" w:id="764"/>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764"/>
    <w:bookmarkStart w:name="z1154" w:id="765"/>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установленного в заключении о результатах проверки или дистанционного контроля, обязан предоставить информацию в ведомство уполномоченного органа или уполномоченного органа в области рыбного хозяйства и (или) их территориальные подразделения об устранении выявленных нарушений.</w:t>
      </w:r>
    </w:p>
    <w:bookmarkEnd w:id="765"/>
    <w:bookmarkStart w:name="z1155" w:id="766"/>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уполномоченного органа или уполномоченного органа в области рыбного хозяйства и (или) их территориальные подразделения назначают внеплановую проверку.</w:t>
      </w:r>
    </w:p>
    <w:bookmarkEnd w:id="766"/>
    <w:bookmarkStart w:name="z1156" w:id="767"/>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767"/>
    <w:bookmarkStart w:name="z1157" w:id="768"/>
    <w:p>
      <w:pPr>
        <w:spacing w:after="0"/>
        <w:ind w:left="0"/>
        <w:jc w:val="both"/>
      </w:pPr>
      <w:r>
        <w:rPr>
          <w:rFonts w:ascii="Times New Roman"/>
          <w:b w:val="false"/>
          <w:i w:val="false"/>
          <w:color w:val="000000"/>
          <w:sz w:val="28"/>
        </w:rPr>
        <w:t>
      15. Должностные лица ведомства уполномоченного органа или ведомства уполномоченного органа в области рыбного хозяйства и (или) их территориальных подразделений при проведении проверки имеют право:</w:t>
      </w:r>
    </w:p>
    <w:bookmarkEnd w:id="768"/>
    <w:bookmarkStart w:name="z1158" w:id="769"/>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769"/>
    <w:bookmarkStart w:name="z1159" w:id="77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w:t>
      </w:r>
    </w:p>
    <w:bookmarkEnd w:id="770"/>
    <w:bookmarkStart w:name="z1160" w:id="771"/>
    <w:p>
      <w:pPr>
        <w:spacing w:after="0"/>
        <w:ind w:left="0"/>
        <w:jc w:val="both"/>
      </w:pPr>
      <w:r>
        <w:rPr>
          <w:rFonts w:ascii="Times New Roman"/>
          <w:b w:val="false"/>
          <w:i w:val="false"/>
          <w:color w:val="000000"/>
          <w:sz w:val="28"/>
        </w:rPr>
        <w:t>
      3) привлекать специалистов, консультантов и экспертов;</w:t>
      </w:r>
    </w:p>
    <w:bookmarkEnd w:id="771"/>
    <w:bookmarkStart w:name="z1161" w:id="772"/>
    <w:p>
      <w:pPr>
        <w:spacing w:after="0"/>
        <w:ind w:left="0"/>
        <w:jc w:val="both"/>
      </w:pPr>
      <w:r>
        <w:rPr>
          <w:rFonts w:ascii="Times New Roman"/>
          <w:b w:val="false"/>
          <w:i w:val="false"/>
          <w:color w:val="000000"/>
          <w:sz w:val="28"/>
        </w:rPr>
        <w:t>
      4) осуществлять аудио-, фото- и видеосъемку;</w:t>
      </w:r>
    </w:p>
    <w:bookmarkEnd w:id="772"/>
    <w:bookmarkStart w:name="z1162" w:id="773"/>
    <w:p>
      <w:pPr>
        <w:spacing w:after="0"/>
        <w:ind w:left="0"/>
        <w:jc w:val="both"/>
      </w:pPr>
      <w:r>
        <w:rPr>
          <w:rFonts w:ascii="Times New Roman"/>
          <w:b w:val="false"/>
          <w:i w:val="false"/>
          <w:color w:val="000000"/>
          <w:sz w:val="28"/>
        </w:rPr>
        <w:t>
      5) продлевать, приостанавливать и возобновлять проверку в случаях, указанных в настоящей статье.</w:t>
      </w:r>
    </w:p>
    <w:bookmarkEnd w:id="773"/>
    <w:bookmarkStart w:name="z1163" w:id="774"/>
    <w:p>
      <w:pPr>
        <w:spacing w:after="0"/>
        <w:ind w:left="0"/>
        <w:jc w:val="both"/>
      </w:pPr>
      <w:r>
        <w:rPr>
          <w:rFonts w:ascii="Times New Roman"/>
          <w:b w:val="false"/>
          <w:i w:val="false"/>
          <w:color w:val="000000"/>
          <w:sz w:val="28"/>
        </w:rPr>
        <w:t>
      16. Должностные лица уполномоченного органа или уполномоченного органа в области рыбного хозяйства, прибывшие для проведения проверки, обязаны предъявить проверяемому государственному органу:</w:t>
      </w:r>
    </w:p>
    <w:bookmarkEnd w:id="774"/>
    <w:bookmarkStart w:name="z1164" w:id="775"/>
    <w:p>
      <w:pPr>
        <w:spacing w:after="0"/>
        <w:ind w:left="0"/>
        <w:jc w:val="both"/>
      </w:pPr>
      <w:r>
        <w:rPr>
          <w:rFonts w:ascii="Times New Roman"/>
          <w:b w:val="false"/>
          <w:i w:val="false"/>
          <w:color w:val="000000"/>
          <w:sz w:val="28"/>
        </w:rPr>
        <w:t>
      1) приказ о назначении проверки;</w:t>
      </w:r>
    </w:p>
    <w:bookmarkEnd w:id="775"/>
    <w:bookmarkStart w:name="z1165" w:id="776"/>
    <w:p>
      <w:pPr>
        <w:spacing w:after="0"/>
        <w:ind w:left="0"/>
        <w:jc w:val="both"/>
      </w:pPr>
      <w:r>
        <w:rPr>
          <w:rFonts w:ascii="Times New Roman"/>
          <w:b w:val="false"/>
          <w:i w:val="false"/>
          <w:color w:val="000000"/>
          <w:sz w:val="28"/>
        </w:rPr>
        <w:t>
      2) служебное удостоверение (идентификационную карту).</w:t>
      </w:r>
    </w:p>
    <w:bookmarkEnd w:id="776"/>
    <w:bookmarkStart w:name="z1166" w:id="777"/>
    <w:p>
      <w:pPr>
        <w:spacing w:after="0"/>
        <w:ind w:left="0"/>
        <w:jc w:val="both"/>
      </w:pPr>
      <w:r>
        <w:rPr>
          <w:rFonts w:ascii="Times New Roman"/>
          <w:b w:val="false"/>
          <w:i w:val="false"/>
          <w:color w:val="000000"/>
          <w:sz w:val="28"/>
        </w:rPr>
        <w:t>
      17. Проверяемые государственные органы либо их уполномоченные представители при проведении проверки вправе:</w:t>
      </w:r>
    </w:p>
    <w:bookmarkEnd w:id="777"/>
    <w:bookmarkStart w:name="z1167" w:id="77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 или дистанционного контроля;</w:t>
      </w:r>
    </w:p>
    <w:bookmarkEnd w:id="778"/>
    <w:bookmarkStart w:name="z1168" w:id="779"/>
    <w:p>
      <w:pPr>
        <w:spacing w:after="0"/>
        <w:ind w:left="0"/>
        <w:jc w:val="both"/>
      </w:pPr>
      <w:r>
        <w:rPr>
          <w:rFonts w:ascii="Times New Roman"/>
          <w:b w:val="false"/>
          <w:i w:val="false"/>
          <w:color w:val="000000"/>
          <w:sz w:val="28"/>
        </w:rPr>
        <w:t>
      2)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ведомство уполномоченного органа или ведомство уполномоченного органа в области рыбного хозяйства или их территориальные подразделения с заявлением о продлении сроков устранения нарушений;</w:t>
      </w:r>
    </w:p>
    <w:bookmarkEnd w:id="779"/>
    <w:bookmarkStart w:name="z1169" w:id="780"/>
    <w:p>
      <w:pPr>
        <w:spacing w:after="0"/>
        <w:ind w:left="0"/>
        <w:jc w:val="both"/>
      </w:pPr>
      <w:r>
        <w:rPr>
          <w:rFonts w:ascii="Times New Roman"/>
          <w:b w:val="false"/>
          <w:i w:val="false"/>
          <w:color w:val="000000"/>
          <w:sz w:val="28"/>
        </w:rPr>
        <w:t>
      3) обжаловать заключение о результатах проверки или дистанционного контроля, а также действия (бездействие)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в порядке, установленном законодательством Республики Казахстан;</w:t>
      </w:r>
    </w:p>
    <w:bookmarkEnd w:id="780"/>
    <w:bookmarkStart w:name="z1170" w:id="781"/>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ограничивающие деятельность проверяемого государственного органа;</w:t>
      </w:r>
    </w:p>
    <w:bookmarkEnd w:id="781"/>
    <w:bookmarkStart w:name="z1171" w:id="782"/>
    <w:p>
      <w:pPr>
        <w:spacing w:after="0"/>
        <w:ind w:left="0"/>
        <w:jc w:val="both"/>
      </w:pPr>
      <w:r>
        <w:rPr>
          <w:rFonts w:ascii="Times New Roman"/>
          <w:b w:val="false"/>
          <w:i w:val="false"/>
          <w:color w:val="000000"/>
          <w:sz w:val="28"/>
        </w:rPr>
        <w:t>
      5) фиксировать процесс осуществления проверки или дистанционного контроля, а также отдельные действия должностного лица,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782"/>
    <w:bookmarkStart w:name="z1172" w:id="783"/>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обязаны:</w:t>
      </w:r>
    </w:p>
    <w:bookmarkEnd w:id="783"/>
    <w:bookmarkStart w:name="z1173" w:id="784"/>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или ведомства уполномоченного органа в области рыбного хозяйства или их территориальных подразделений на территорию и в помещения проверяемого государственного органа;</w:t>
      </w:r>
    </w:p>
    <w:bookmarkEnd w:id="784"/>
    <w:bookmarkStart w:name="z1174" w:id="785"/>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Республики Казахстан тайны представлять должностным лицам ведомства уполномоченного органа или ведомства уполномоченного органа в области рыбного хозяйства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785"/>
    <w:bookmarkStart w:name="z1175" w:id="786"/>
    <w:p>
      <w:pPr>
        <w:spacing w:after="0"/>
        <w:ind w:left="0"/>
        <w:jc w:val="both"/>
      </w:pPr>
      <w:r>
        <w:rPr>
          <w:rFonts w:ascii="Times New Roman"/>
          <w:b w:val="false"/>
          <w:i w:val="false"/>
          <w:color w:val="000000"/>
          <w:sz w:val="28"/>
        </w:rPr>
        <w:t>
      3) сделать отметку о получении приказа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786"/>
    <w:bookmarkStart w:name="z1176" w:id="78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Законом либо иными законами Республики Казахстан;</w:t>
      </w:r>
    </w:p>
    <w:bookmarkEnd w:id="787"/>
    <w:bookmarkStart w:name="z1177" w:id="78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788"/>
    <w:bookmarkStart w:name="z1178" w:id="789"/>
    <w:p>
      <w:pPr>
        <w:spacing w:after="0"/>
        <w:ind w:left="0"/>
        <w:jc w:val="both"/>
      </w:pPr>
      <w:r>
        <w:rPr>
          <w:rFonts w:ascii="Times New Roman"/>
          <w:b w:val="false"/>
          <w:i w:val="false"/>
          <w:color w:val="000000"/>
          <w:sz w:val="28"/>
        </w:rPr>
        <w:t>
      19. Если в результате проведения проверки будет выявлен факт нарушения проверяемым государственным органом требований в области охраны, воспроизводства и использования животного мира при наличии достаточных данных, указывающих на признаки состава административного правонарушения, должностные лица ведомства уполномоченного органа или ведомства уполномоченного органа в области рыбного хозяйства или их территориальных подразделений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789"/>
    <w:bookmarkStart w:name="z1179" w:id="790"/>
    <w:p>
      <w:pPr>
        <w:spacing w:after="0"/>
        <w:ind w:left="0"/>
        <w:jc w:val="both"/>
      </w:pPr>
      <w:r>
        <w:rPr>
          <w:rFonts w:ascii="Times New Roman"/>
          <w:b w:val="false"/>
          <w:i w:val="false"/>
          <w:color w:val="000000"/>
          <w:sz w:val="28"/>
        </w:rPr>
        <w:t>
      В случаях воспрепятствования доступу должностного лица ведомства уполномоченного органа или ведомства уполномоченного органа в области рыбного хозяйства или их территориальных подразделений, осуществляющего проверку, к материалам, необходимым для проведения проверки, либо предоставления недостоверной информации, невыполнения или ненадлежащего выполнения законных требований об устранении нарушений принимаются меры по привлечению лиц, допустивших нарушения, к ответственности, установленной законами Республики Казахстан.</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Объекты государственного контроля и надзора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Объектами государственного контроля и надзора в области охраны, воспроизводства и использования животного мира являются:</w:t>
      </w:r>
    </w:p>
    <w:bookmarkStart w:name="z548" w:id="791"/>
    <w:p>
      <w:pPr>
        <w:spacing w:after="0"/>
        <w:ind w:left="0"/>
        <w:jc w:val="both"/>
      </w:pPr>
      <w:r>
        <w:rPr>
          <w:rFonts w:ascii="Times New Roman"/>
          <w:b w:val="false"/>
          <w:i w:val="false"/>
          <w:color w:val="000000"/>
          <w:sz w:val="28"/>
        </w:rPr>
        <w:t>
      1) животный мир и среда его обитания;</w:t>
      </w:r>
    </w:p>
    <w:bookmarkEnd w:id="791"/>
    <w:bookmarkStart w:name="z549" w:id="792"/>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792"/>
    <w:bookmarkStart w:name="z808" w:id="793"/>
    <w:p>
      <w:pPr>
        <w:spacing w:after="0"/>
        <w:ind w:left="0"/>
        <w:jc w:val="both"/>
      </w:pPr>
      <w:r>
        <w:rPr>
          <w:rFonts w:ascii="Times New Roman"/>
          <w:b w:val="false"/>
          <w:i w:val="false"/>
          <w:color w:val="000000"/>
          <w:sz w:val="28"/>
        </w:rPr>
        <w:t>
      3) орудия, методы и (или) способы добывания объектов животного мира;</w:t>
      </w:r>
    </w:p>
    <w:bookmarkEnd w:id="793"/>
    <w:bookmarkStart w:name="z551" w:id="794"/>
    <w:p>
      <w:pPr>
        <w:spacing w:after="0"/>
        <w:ind w:left="0"/>
        <w:jc w:val="both"/>
      </w:pPr>
      <w:r>
        <w:rPr>
          <w:rFonts w:ascii="Times New Roman"/>
          <w:b w:val="false"/>
          <w:i w:val="false"/>
          <w:color w:val="000000"/>
          <w:sz w:val="28"/>
        </w:rPr>
        <w:t>
      4) добытая продукция животного мира;</w:t>
      </w:r>
    </w:p>
    <w:bookmarkEnd w:id="794"/>
    <w:bookmarkStart w:name="z809" w:id="795"/>
    <w:p>
      <w:pPr>
        <w:spacing w:after="0"/>
        <w:ind w:left="0"/>
        <w:jc w:val="both"/>
      </w:pPr>
      <w:r>
        <w:rPr>
          <w:rFonts w:ascii="Times New Roman"/>
          <w:b w:val="false"/>
          <w:i w:val="false"/>
          <w:color w:val="000000"/>
          <w:sz w:val="28"/>
        </w:rPr>
        <w:t>
      5) документация, подтверждающая право пользования животным миром (удостоверение охотника и (или) рыбака, договоры на ведение охотничьего, рыбного хозяйств, договор на охоту, договор , разрешение на пользование животным миром и разрешение на пользование рыбными ресурсами и другими водными животными, путевка, промысловый журнал);</w:t>
      </w:r>
    </w:p>
    <w:bookmarkEnd w:id="795"/>
    <w:bookmarkStart w:name="z553" w:id="796"/>
    <w:p>
      <w:pPr>
        <w:spacing w:after="0"/>
        <w:ind w:left="0"/>
        <w:jc w:val="both"/>
      </w:pPr>
      <w:r>
        <w:rPr>
          <w:rFonts w:ascii="Times New Roman"/>
          <w:b w:val="false"/>
          <w:i w:val="false"/>
          <w:color w:val="000000"/>
          <w:sz w:val="28"/>
        </w:rPr>
        <w:t>
      6) деятельность по охране, воспроизводству и использованию животного мира;</w:t>
      </w:r>
    </w:p>
    <w:bookmarkEnd w:id="796"/>
    <w:bookmarkStart w:name="z554" w:id="797"/>
    <w:p>
      <w:pPr>
        <w:spacing w:after="0"/>
        <w:ind w:left="0"/>
        <w:jc w:val="both"/>
      </w:pPr>
      <w:r>
        <w:rPr>
          <w:rFonts w:ascii="Times New Roman"/>
          <w:b w:val="false"/>
          <w:i w:val="false"/>
          <w:color w:val="000000"/>
          <w:sz w:val="28"/>
        </w:rPr>
        <w:t>
      7) нормативная документация в области охраны, воспроизводства и использования животного мира;</w:t>
      </w:r>
    </w:p>
    <w:bookmarkEnd w:id="797"/>
    <w:bookmarkStart w:name="z555" w:id="798"/>
    <w:p>
      <w:pPr>
        <w:spacing w:after="0"/>
        <w:ind w:left="0"/>
        <w:jc w:val="both"/>
      </w:pPr>
      <w:r>
        <w:rPr>
          <w:rFonts w:ascii="Times New Roman"/>
          <w:b w:val="false"/>
          <w:i w:val="false"/>
          <w:color w:val="000000"/>
          <w:sz w:val="28"/>
        </w:rPr>
        <w:t>
      8) деятельность, оказывающая влияние на животный мир и среду его обитания.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Должностные лица, осуществляющие государственный контроль и надзор в области охраны, воспроизводства и использования животного мира</w:t>
      </w:r>
    </w:p>
    <w:bookmarkStart w:name="z146" w:id="799"/>
    <w:p>
      <w:pPr>
        <w:spacing w:after="0"/>
        <w:ind w:left="0"/>
        <w:jc w:val="both"/>
      </w:pPr>
      <w:r>
        <w:rPr>
          <w:rFonts w:ascii="Times New Roman"/>
          <w:b w:val="false"/>
          <w:i w:val="false"/>
          <w:color w:val="000000"/>
          <w:sz w:val="28"/>
        </w:rPr>
        <w:t>
      1. Руководитель ведомства уполномоченного органа является по должности одновременно главным государственным инспектором по охране животного мира Республики Казахстан.</w:t>
      </w:r>
    </w:p>
    <w:bookmarkEnd w:id="799"/>
    <w:bookmarkStart w:name="z1259" w:id="800"/>
    <w:p>
      <w:pPr>
        <w:spacing w:after="0"/>
        <w:ind w:left="0"/>
        <w:jc w:val="both"/>
      </w:pPr>
      <w:r>
        <w:rPr>
          <w:rFonts w:ascii="Times New Roman"/>
          <w:b w:val="false"/>
          <w:i w:val="false"/>
          <w:color w:val="000000"/>
          <w:sz w:val="28"/>
        </w:rPr>
        <w:t>
      Руководитель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Республики Казахстан.</w:t>
      </w:r>
    </w:p>
    <w:bookmarkEnd w:id="800"/>
    <w:bookmarkStart w:name="z259" w:id="801"/>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p>
    <w:bookmarkEnd w:id="801"/>
    <w:bookmarkStart w:name="z1260" w:id="802"/>
    <w:p>
      <w:pPr>
        <w:spacing w:after="0"/>
        <w:ind w:left="0"/>
        <w:jc w:val="both"/>
      </w:pPr>
      <w:r>
        <w:rPr>
          <w:rFonts w:ascii="Times New Roman"/>
          <w:b w:val="false"/>
          <w:i w:val="false"/>
          <w:color w:val="000000"/>
          <w:sz w:val="28"/>
        </w:rPr>
        <w:t>
      Заместители руководителя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Республики Казахстан.</w:t>
      </w:r>
    </w:p>
    <w:bookmarkEnd w:id="802"/>
    <w:bookmarkStart w:name="z260" w:id="803"/>
    <w:p>
      <w:pPr>
        <w:spacing w:after="0"/>
        <w:ind w:left="0"/>
        <w:jc w:val="both"/>
      </w:pPr>
      <w:r>
        <w:rPr>
          <w:rFonts w:ascii="Times New Roman"/>
          <w:b w:val="false"/>
          <w:i w:val="false"/>
          <w:color w:val="000000"/>
          <w:sz w:val="28"/>
        </w:rPr>
        <w:t>
      3. Руководитель территориального подразделения ведомства уполномоченного органа является по должности одновременно главным государственным инспектором по охране животного мира соответствующей области.</w:t>
      </w:r>
    </w:p>
    <w:bookmarkEnd w:id="803"/>
    <w:bookmarkStart w:name="z1261" w:id="804"/>
    <w:p>
      <w:pPr>
        <w:spacing w:after="0"/>
        <w:ind w:left="0"/>
        <w:jc w:val="both"/>
      </w:pPr>
      <w:r>
        <w:rPr>
          <w:rFonts w:ascii="Times New Roman"/>
          <w:b w:val="false"/>
          <w:i w:val="false"/>
          <w:color w:val="000000"/>
          <w:sz w:val="28"/>
        </w:rPr>
        <w:t>
      Руководитель территориального подразделения ведомства уполномоченного органа в области рыбного хозяйства является по должности одновременно главным государственным инспектором по охране рыбных ресурсов и других водных животных соответствующей области (бассейна).</w:t>
      </w:r>
    </w:p>
    <w:bookmarkEnd w:id="804"/>
    <w:bookmarkStart w:name="z261" w:id="805"/>
    <w:p>
      <w:pPr>
        <w:spacing w:after="0"/>
        <w:ind w:left="0"/>
        <w:jc w:val="both"/>
      </w:pPr>
      <w:r>
        <w:rPr>
          <w:rFonts w:ascii="Times New Roman"/>
          <w:b w:val="false"/>
          <w:i w:val="false"/>
          <w:color w:val="000000"/>
          <w:sz w:val="28"/>
        </w:rPr>
        <w:t>
      4. Заместители руководителя территориального подразделения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w:t>
      </w:r>
    </w:p>
    <w:bookmarkEnd w:id="805"/>
    <w:bookmarkStart w:name="z1262" w:id="806"/>
    <w:p>
      <w:pPr>
        <w:spacing w:after="0"/>
        <w:ind w:left="0"/>
        <w:jc w:val="both"/>
      </w:pPr>
      <w:r>
        <w:rPr>
          <w:rFonts w:ascii="Times New Roman"/>
          <w:b w:val="false"/>
          <w:i w:val="false"/>
          <w:color w:val="000000"/>
          <w:sz w:val="28"/>
        </w:rPr>
        <w:t>
      Заместители руководителя территориального подразделения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заместителями главного государственного инспектора по охране рыбных ресурсов и других водных животных соответствующей области (бассейна).</w:t>
      </w:r>
    </w:p>
    <w:bookmarkEnd w:id="806"/>
    <w:bookmarkStart w:name="z262" w:id="807"/>
    <w:p>
      <w:pPr>
        <w:spacing w:after="0"/>
        <w:ind w:left="0"/>
        <w:jc w:val="both"/>
      </w:pPr>
      <w:r>
        <w:rPr>
          <w:rFonts w:ascii="Times New Roman"/>
          <w:b w:val="false"/>
          <w:i w:val="false"/>
          <w:color w:val="000000"/>
          <w:sz w:val="28"/>
        </w:rPr>
        <w:t>
      5. Руководители структурных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p>
    <w:bookmarkEnd w:id="807"/>
    <w:bookmarkStart w:name="z1263" w:id="808"/>
    <w:p>
      <w:pPr>
        <w:spacing w:after="0"/>
        <w:ind w:left="0"/>
        <w:jc w:val="both"/>
      </w:pPr>
      <w:r>
        <w:rPr>
          <w:rFonts w:ascii="Times New Roman"/>
          <w:b w:val="false"/>
          <w:i w:val="false"/>
          <w:color w:val="000000"/>
          <w:sz w:val="28"/>
        </w:rPr>
        <w:t>
      Руководители структурных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Республики Казахстан, а специалисты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Республики Казахстан.</w:t>
      </w:r>
    </w:p>
    <w:bookmarkEnd w:id="808"/>
    <w:bookmarkStart w:name="z263" w:id="809"/>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w:t>
      </w:r>
    </w:p>
    <w:bookmarkEnd w:id="809"/>
    <w:bookmarkStart w:name="z1264" w:id="810"/>
    <w:p>
      <w:pPr>
        <w:spacing w:after="0"/>
        <w:ind w:left="0"/>
        <w:jc w:val="both"/>
      </w:pPr>
      <w:r>
        <w:rPr>
          <w:rFonts w:ascii="Times New Roman"/>
          <w:b w:val="false"/>
          <w:i w:val="false"/>
          <w:color w:val="000000"/>
          <w:sz w:val="28"/>
        </w:rPr>
        <w:t>
      Руководители структурных подразделений территориальных подразделений ведомства уполномоченного органа в области рыбного хозяйства, ведающие вопросами регулирования, контроля и надзора в области охраны, воспроизводства и использования рыбных ресурсов и других водных животных, являются по должности одновременно старшими государственными инспекторами по охране рыбных ресурсов и других водных животных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рыбных ресурсов и других водных животных, – государственными инспекторами по охране рыбных ресурсов и других водных животных соответствующей области (бассейна).</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должностных лиц,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охраны, воспроизводства и использования животного мира, имеют право:</w:t>
      </w:r>
    </w:p>
    <w:bookmarkStart w:name="z556" w:id="811"/>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p>
    <w:bookmarkEnd w:id="811"/>
    <w:bookmarkStart w:name="z557" w:id="812"/>
    <w:p>
      <w:pPr>
        <w:spacing w:after="0"/>
        <w:ind w:left="0"/>
        <w:jc w:val="both"/>
      </w:pPr>
      <w:r>
        <w:rPr>
          <w:rFonts w:ascii="Times New Roman"/>
          <w:b w:val="false"/>
          <w:i w:val="false"/>
          <w:color w:val="000000"/>
          <w:sz w:val="28"/>
        </w:rPr>
        <w:t>
      2) издавать акты в пределах полномочий, предоставленных настоящим Законом;</w:t>
      </w:r>
    </w:p>
    <w:bookmarkEnd w:id="812"/>
    <w:bookmarkStart w:name="z558" w:id="813"/>
    <w:p>
      <w:pPr>
        <w:spacing w:after="0"/>
        <w:ind w:left="0"/>
        <w:jc w:val="both"/>
      </w:pPr>
      <w:r>
        <w:rPr>
          <w:rFonts w:ascii="Times New Roman"/>
          <w:b w:val="false"/>
          <w:i w:val="false"/>
          <w:color w:val="000000"/>
          <w:sz w:val="28"/>
        </w:rPr>
        <w:t>
      3) передавать материалы проверок в правоохранительные органы для принятия процессуального решения;</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814"/>
    <w:p>
      <w:pPr>
        <w:spacing w:after="0"/>
        <w:ind w:left="0"/>
        <w:jc w:val="both"/>
      </w:pPr>
      <w:r>
        <w:rPr>
          <w:rFonts w:ascii="Times New Roman"/>
          <w:b w:val="false"/>
          <w:i w:val="false"/>
          <w:color w:val="000000"/>
          <w:sz w:val="28"/>
        </w:rPr>
        <w:t>
      5) определять размеры вреда, причиненного в результате нарушения законодательства Республики Казахстан в области охраны, воспроизводства и использования животного мира, и на основании этого предъявлять к виновным лицам претензии о добровольном возмещении этого вреда либо предъявлять иск в суд;</w:t>
      </w:r>
    </w:p>
    <w:bookmarkEnd w:id="814"/>
    <w:bookmarkStart w:name="z561" w:id="815"/>
    <w:p>
      <w:pPr>
        <w:spacing w:after="0"/>
        <w:ind w:left="0"/>
        <w:jc w:val="both"/>
      </w:pPr>
      <w:r>
        <w:rPr>
          <w:rFonts w:ascii="Times New Roman"/>
          <w:b w:val="false"/>
          <w:i w:val="false"/>
          <w:color w:val="000000"/>
          <w:sz w:val="28"/>
        </w:rPr>
        <w:t xml:space="preserve">
      6) рассматривать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дела об административных правонарушениях в области охраны, воспроизводства и использования животного мира;</w:t>
      </w:r>
    </w:p>
    <w:bookmarkEnd w:id="815"/>
    <w:bookmarkStart w:name="z562" w:id="816"/>
    <w:p>
      <w:pPr>
        <w:spacing w:after="0"/>
        <w:ind w:left="0"/>
        <w:jc w:val="both"/>
      </w:pPr>
      <w:r>
        <w:rPr>
          <w:rFonts w:ascii="Times New Roman"/>
          <w:b w:val="false"/>
          <w:i w:val="false"/>
          <w:color w:val="000000"/>
          <w:sz w:val="28"/>
        </w:rPr>
        <w:t>
      7) останавливать транспортные и плавучие средства на территориях охотничьих угодий, рыбохозяйственных водоемов и (или) участков и их береговой полосе, а также на особо охраняемых природных территориях и при выезде из них, производить их досмотр;</w:t>
      </w:r>
    </w:p>
    <w:bookmarkEnd w:id="816"/>
    <w:bookmarkStart w:name="z810" w:id="817"/>
    <w:p>
      <w:pPr>
        <w:spacing w:after="0"/>
        <w:ind w:left="0"/>
        <w:jc w:val="both"/>
      </w:pPr>
      <w:r>
        <w:rPr>
          <w:rFonts w:ascii="Times New Roman"/>
          <w:b w:val="false"/>
          <w:i w:val="false"/>
          <w:color w:val="000000"/>
          <w:sz w:val="28"/>
        </w:rPr>
        <w:t>
      7-1) осуществлять осмотр водозаборных и сбросных сооружений на наличие рыбозащитных устройств и их соответствие установленным требованиям;</w:t>
      </w:r>
    </w:p>
    <w:bookmarkEnd w:id="817"/>
    <w:bookmarkStart w:name="z564" w:id="818"/>
    <w:p>
      <w:pPr>
        <w:spacing w:after="0"/>
        <w:ind w:left="0"/>
        <w:jc w:val="both"/>
      </w:pPr>
      <w:r>
        <w:rPr>
          <w:rFonts w:ascii="Times New Roman"/>
          <w:b w:val="false"/>
          <w:i w:val="false"/>
          <w:color w:val="000000"/>
          <w:sz w:val="28"/>
        </w:rPr>
        <w:t>
      7-2) осматривать у лиц, находящихся в охотничьих угодьях и на рыбохозяйственных водоемах и (или) участках, береговой полосе и при выезде из них, документы на право пользования животным миром;</w:t>
      </w:r>
    </w:p>
    <w:bookmarkEnd w:id="818"/>
    <w:bookmarkStart w:name="z565" w:id="819"/>
    <w:p>
      <w:pPr>
        <w:spacing w:after="0"/>
        <w:ind w:left="0"/>
        <w:jc w:val="both"/>
      </w:pPr>
      <w:r>
        <w:rPr>
          <w:rFonts w:ascii="Times New Roman"/>
          <w:b w:val="false"/>
          <w:i w:val="false"/>
          <w:color w:val="000000"/>
          <w:sz w:val="28"/>
        </w:rPr>
        <w:t>
      8) изымать орудия незаконного добывания объектов животного мира и плавательные, транспортные средства в целях временного хранения до вынесения решения судом и (или) для передачи в правоохранительные органы в рамках оперативного реагирования;</w:t>
      </w:r>
    </w:p>
    <w:bookmarkEnd w:id="819"/>
    <w:bookmarkStart w:name="z566" w:id="820"/>
    <w:p>
      <w:pPr>
        <w:spacing w:after="0"/>
        <w:ind w:left="0"/>
        <w:jc w:val="both"/>
      </w:pPr>
      <w:r>
        <w:rPr>
          <w:rFonts w:ascii="Times New Roman"/>
          <w:b w:val="false"/>
          <w:i w:val="false"/>
          <w:color w:val="000000"/>
          <w:sz w:val="28"/>
        </w:rPr>
        <w:t>
      9) изымать незаконно добытые объекты животного мира и продукты их жизнедеятельности в порядке, установленном законодательством Республики Казахстан;</w:t>
      </w:r>
    </w:p>
    <w:bookmarkEnd w:id="820"/>
    <w:bookmarkStart w:name="z567" w:id="821"/>
    <w:p>
      <w:pPr>
        <w:spacing w:after="0"/>
        <w:ind w:left="0"/>
        <w:jc w:val="both"/>
      </w:pPr>
      <w:r>
        <w:rPr>
          <w:rFonts w:ascii="Times New Roman"/>
          <w:b w:val="false"/>
          <w:i w:val="false"/>
          <w:color w:val="000000"/>
          <w:sz w:val="28"/>
        </w:rPr>
        <w:t>
      10) изымать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bookmarkEnd w:id="821"/>
    <w:bookmarkStart w:name="z568" w:id="822"/>
    <w:p>
      <w:pPr>
        <w:spacing w:after="0"/>
        <w:ind w:left="0"/>
        <w:jc w:val="both"/>
      </w:pPr>
      <w:r>
        <w:rPr>
          <w:rFonts w:ascii="Times New Roman"/>
          <w:b w:val="false"/>
          <w:i w:val="false"/>
          <w:color w:val="000000"/>
          <w:sz w:val="28"/>
        </w:rPr>
        <w:t>
      11) на хранение, ношение и применение специальных средств и служебного оружия в порядке, установленном законодательством Республики Казахстан.</w:t>
      </w:r>
    </w:p>
    <w:bookmarkEnd w:id="822"/>
    <w:bookmarkStart w:name="z1180" w:id="823"/>
    <w:p>
      <w:pPr>
        <w:spacing w:after="0"/>
        <w:ind w:left="0"/>
        <w:jc w:val="both"/>
      </w:pPr>
      <w:r>
        <w:rPr>
          <w:rFonts w:ascii="Times New Roman"/>
          <w:b w:val="false"/>
          <w:i w:val="false"/>
          <w:color w:val="000000"/>
          <w:sz w:val="28"/>
        </w:rPr>
        <w:t>
      12) задерживать, доставлять в правоохранительные органы лиц, совершивших незаконное изъятие объектов животного мира.</w:t>
      </w:r>
    </w:p>
    <w:bookmarkEnd w:id="823"/>
    <w:bookmarkStart w:name="z569" w:id="824"/>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охраны, воспроизводства и использования животного мира, обязаны осуществлять контроль за:</w:t>
      </w:r>
    </w:p>
    <w:bookmarkEnd w:id="824"/>
    <w:bookmarkStart w:name="z570" w:id="825"/>
    <w:p>
      <w:pPr>
        <w:spacing w:after="0"/>
        <w:ind w:left="0"/>
        <w:jc w:val="both"/>
      </w:pPr>
      <w:r>
        <w:rPr>
          <w:rFonts w:ascii="Times New Roman"/>
          <w:b w:val="false"/>
          <w:i w:val="false"/>
          <w:color w:val="000000"/>
          <w:sz w:val="28"/>
        </w:rPr>
        <w:t>
      1) соблюдением правил ведения охотничьего, рыбного хозяйства;</w:t>
      </w:r>
    </w:p>
    <w:bookmarkEnd w:id="825"/>
    <w:bookmarkStart w:name="z571" w:id="826"/>
    <w:p>
      <w:pPr>
        <w:spacing w:after="0"/>
        <w:ind w:left="0"/>
        <w:jc w:val="both"/>
      </w:pPr>
      <w:r>
        <w:rPr>
          <w:rFonts w:ascii="Times New Roman"/>
          <w:b w:val="false"/>
          <w:i w:val="false"/>
          <w:color w:val="000000"/>
          <w:sz w:val="28"/>
        </w:rPr>
        <w:t>
      2) соблюдением правил охоты и рыболовства;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827"/>
    <w:p>
      <w:pPr>
        <w:spacing w:after="0"/>
        <w:ind w:left="0"/>
        <w:jc w:val="both"/>
      </w:pPr>
      <w:r>
        <w:rPr>
          <w:rFonts w:ascii="Times New Roman"/>
          <w:b w:val="false"/>
          <w:i w:val="false"/>
          <w:color w:val="000000"/>
          <w:sz w:val="28"/>
        </w:rPr>
        <w:t>
      5) соблюдением установленных ограничений и запретов на пользование животным миром;</w:t>
      </w:r>
    </w:p>
    <w:bookmarkEnd w:id="827"/>
    <w:bookmarkStart w:name="z575" w:id="828"/>
    <w:p>
      <w:pPr>
        <w:spacing w:after="0"/>
        <w:ind w:left="0"/>
        <w:jc w:val="both"/>
      </w:pPr>
      <w:r>
        <w:rPr>
          <w:rFonts w:ascii="Times New Roman"/>
          <w:b w:val="false"/>
          <w:i w:val="false"/>
          <w:color w:val="000000"/>
          <w:sz w:val="28"/>
        </w:rPr>
        <w:t>
      6) выполнением мероприятий по охране, воспроизводству и использованию животного мира;</w:t>
      </w:r>
    </w:p>
    <w:bookmarkEnd w:id="828"/>
    <w:bookmarkStart w:name="z576" w:id="829"/>
    <w:p>
      <w:pPr>
        <w:spacing w:after="0"/>
        <w:ind w:left="0"/>
        <w:jc w:val="both"/>
      </w:pPr>
      <w:r>
        <w:rPr>
          <w:rFonts w:ascii="Times New Roman"/>
          <w:b w:val="false"/>
          <w:i w:val="false"/>
          <w:color w:val="000000"/>
          <w:sz w:val="28"/>
        </w:rPr>
        <w:t>
      7) соблюдением порядка осуществления интродукции, реинтродукции, гибридизации животных;</w:t>
      </w:r>
    </w:p>
    <w:bookmarkEnd w:id="829"/>
    <w:bookmarkStart w:name="z577" w:id="830"/>
    <w:p>
      <w:pPr>
        <w:spacing w:after="0"/>
        <w:ind w:left="0"/>
        <w:jc w:val="both"/>
      </w:pPr>
      <w:r>
        <w:rPr>
          <w:rFonts w:ascii="Times New Roman"/>
          <w:b w:val="false"/>
          <w:i w:val="false"/>
          <w:color w:val="000000"/>
          <w:sz w:val="28"/>
        </w:rPr>
        <w:t>
      8) соблюдением норм и нормативов в области охраны, воспроизводства и использования животного мира;</w:t>
      </w:r>
    </w:p>
    <w:bookmarkEnd w:id="830"/>
    <w:bookmarkStart w:name="z869" w:id="831"/>
    <w:p>
      <w:pPr>
        <w:spacing w:after="0"/>
        <w:ind w:left="0"/>
        <w:jc w:val="both"/>
      </w:pPr>
      <w:r>
        <w:rPr>
          <w:rFonts w:ascii="Times New Roman"/>
          <w:b w:val="false"/>
          <w:i w:val="false"/>
          <w:color w:val="000000"/>
          <w:sz w:val="28"/>
        </w:rPr>
        <w:t>
      8-1) выполнением физическими и юридическими лицами условий договора на ведение охотничьего и рыбного хозяйств;</w:t>
      </w:r>
    </w:p>
    <w:bookmarkEnd w:id="831"/>
    <w:bookmarkStart w:name="z870" w:id="832"/>
    <w:p>
      <w:pPr>
        <w:spacing w:after="0"/>
        <w:ind w:left="0"/>
        <w:jc w:val="both"/>
      </w:pPr>
      <w:r>
        <w:rPr>
          <w:rFonts w:ascii="Times New Roman"/>
          <w:b w:val="false"/>
          <w:i w:val="false"/>
          <w:color w:val="000000"/>
          <w:sz w:val="28"/>
        </w:rPr>
        <w:t>
      8-2) соблюдением порядка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 а также создания зоологических коллекций;</w:t>
      </w:r>
    </w:p>
    <w:bookmarkEnd w:id="832"/>
    <w:bookmarkStart w:name="z578" w:id="833"/>
    <w:p>
      <w:pPr>
        <w:spacing w:after="0"/>
        <w:ind w:left="0"/>
        <w:jc w:val="both"/>
      </w:pPr>
      <w:r>
        <w:rPr>
          <w:rFonts w:ascii="Times New Roman"/>
          <w:b w:val="false"/>
          <w:i w:val="false"/>
          <w:color w:val="000000"/>
          <w:sz w:val="28"/>
        </w:rPr>
        <w:t>
      9) выполнением иных требований законодательства Республики Казахстан в области охраны, воспроизводства и использования животного мира.</w:t>
      </w:r>
    </w:p>
    <w:bookmarkEnd w:id="833"/>
    <w:bookmarkStart w:name="z579" w:id="834"/>
    <w:p>
      <w:pPr>
        <w:spacing w:after="0"/>
        <w:ind w:left="0"/>
        <w:jc w:val="both"/>
      </w:pPr>
      <w:r>
        <w:rPr>
          <w:rFonts w:ascii="Times New Roman"/>
          <w:b w:val="false"/>
          <w:i w:val="false"/>
          <w:color w:val="000000"/>
          <w:sz w:val="28"/>
        </w:rPr>
        <w:t>
      3. Должностные лица, осуществляющие государственный контроль и надзор в области охраны, воспроизводства и использования животного мира, обеспечиваются форменной одеждой со знаками различия (без погон).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Акты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 воспроизводства и использования животного мира должностными лицами ведомства уполномоченного органа или ведомства уполномоченного органа в области рыбного хозяйства и их территориальных подразделений, осуществляющими государственный контроль и надзор в области охраны, воспроизводства и использования животного мира, издаются следующие акты:</w:t>
      </w:r>
    </w:p>
    <w:bookmarkStart w:name="z580" w:id="835"/>
    <w:p>
      <w:pPr>
        <w:spacing w:after="0"/>
        <w:ind w:left="0"/>
        <w:jc w:val="both"/>
      </w:pPr>
      <w:r>
        <w:rPr>
          <w:rFonts w:ascii="Times New Roman"/>
          <w:b w:val="false"/>
          <w:i w:val="false"/>
          <w:color w:val="000000"/>
          <w:sz w:val="28"/>
        </w:rPr>
        <w:t>
      1) протокол об административных правонарушениях;</w:t>
      </w:r>
    </w:p>
    <w:bookmarkEnd w:id="835"/>
    <w:bookmarkStart w:name="z581" w:id="836"/>
    <w:p>
      <w:pPr>
        <w:spacing w:after="0"/>
        <w:ind w:left="0"/>
        <w:jc w:val="both"/>
      </w:pPr>
      <w:r>
        <w:rPr>
          <w:rFonts w:ascii="Times New Roman"/>
          <w:b w:val="false"/>
          <w:i w:val="false"/>
          <w:color w:val="000000"/>
          <w:sz w:val="28"/>
        </w:rPr>
        <w:t>
      1-1) акт проверки;</w:t>
      </w:r>
    </w:p>
    <w:bookmarkEnd w:id="836"/>
    <w:bookmarkStart w:name="z582" w:id="837"/>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охраны, воспроизводства и использования животного мира;</w:t>
      </w:r>
    </w:p>
    <w:bookmarkEnd w:id="837"/>
    <w:bookmarkStart w:name="z585" w:id="838"/>
    <w:p>
      <w:pPr>
        <w:spacing w:after="0"/>
        <w:ind w:left="0"/>
        <w:jc w:val="both"/>
      </w:pP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законодательства Республики Казахстан в области охраны, воспроизводства и использования животного мира;</w:t>
      </w:r>
    </w:p>
    <w:bookmarkEnd w:id="838"/>
    <w:bookmarkStart w:name="z871" w:id="839"/>
    <w:p>
      <w:pPr>
        <w:spacing w:after="0"/>
        <w:ind w:left="0"/>
        <w:jc w:val="both"/>
      </w:pPr>
      <w:r>
        <w:rPr>
          <w:rFonts w:ascii="Times New Roman"/>
          <w:b w:val="false"/>
          <w:i w:val="false"/>
          <w:color w:val="000000"/>
          <w:sz w:val="28"/>
        </w:rPr>
        <w:t>
      4) протокол об изъятии огнестрельного оружия, использованного с нарушением законодательства Республики Казахстан в области охраны, воспроизводства и использования животного мира, запрещенных видов орудий добывания и незаконно добытых объектов животного мира и продуктов их жизнедеятельности для временного хранения до вынесения судебного решения.</w:t>
      </w:r>
    </w:p>
    <w:bookmarkEnd w:id="839"/>
    <w:bookmarkStart w:name="z588" w:id="840"/>
    <w:p>
      <w:pPr>
        <w:spacing w:after="0"/>
        <w:ind w:left="0"/>
        <w:jc w:val="both"/>
      </w:pPr>
      <w:r>
        <w:rPr>
          <w:rFonts w:ascii="Times New Roman"/>
          <w:b w:val="false"/>
          <w:i w:val="false"/>
          <w:color w:val="000000"/>
          <w:sz w:val="28"/>
        </w:rPr>
        <w:t>
      2. Акты должностных лиц ведомства уполномоченного органа или ведомства уполномоченного органа в области рыбного хозяйства и их территориальных подразделений, осуществляющих государственный контроль и надзор в области охраны, воспроизводства и использования животного мира, обязательны для исполнения физическими и юридическими лицами.</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Правовая и социальная защита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Должностные лица ведомства уполномоченного органа или ведомства уполномоченного органа в области рыбного хозяйства и их территориальных подразделений, осуществляющие государственный контроль и надзор в области охраны, воспроизводства и использования животного мира, подлежат правовой и социальной защите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охрана животного мира</w:t>
      </w:r>
    </w:p>
    <w:p>
      <w:pPr>
        <w:spacing w:after="0"/>
        <w:ind w:left="0"/>
        <w:jc w:val="both"/>
      </w:pPr>
      <w:r>
        <w:rPr>
          <w:rFonts w:ascii="Times New Roman"/>
          <w:b w:val="false"/>
          <w:i w:val="false"/>
          <w:color w:val="000000"/>
          <w:sz w:val="28"/>
        </w:rPr>
        <w:t>
      1. Государственная охрана животного мира Республики Казахстан (далее - государственная охрана животного мира) состоит из работников специализированных организаций по охране животного мира, ведающих вопросами охраны, воспроизводства и использования животного мира.</w:t>
      </w:r>
    </w:p>
    <w:bookmarkStart w:name="z589" w:id="841"/>
    <w:p>
      <w:pPr>
        <w:spacing w:after="0"/>
        <w:ind w:left="0"/>
        <w:jc w:val="both"/>
      </w:pPr>
      <w:r>
        <w:rPr>
          <w:rFonts w:ascii="Times New Roman"/>
          <w:b w:val="false"/>
          <w:i w:val="false"/>
          <w:color w:val="000000"/>
          <w:sz w:val="28"/>
        </w:rPr>
        <w:t>
      2. Государственной охране животного мира для выполнения возложенных на нее обязанностей предоставляется право:</w:t>
      </w:r>
    </w:p>
    <w:bookmarkEnd w:id="841"/>
    <w:bookmarkStart w:name="z590" w:id="842"/>
    <w:p>
      <w:pPr>
        <w:spacing w:after="0"/>
        <w:ind w:left="0"/>
        <w:jc w:val="both"/>
      </w:pPr>
      <w:r>
        <w:rPr>
          <w:rFonts w:ascii="Times New Roman"/>
          <w:b w:val="false"/>
          <w:i w:val="false"/>
          <w:color w:val="000000"/>
          <w:sz w:val="28"/>
        </w:rPr>
        <w:t>
      1) проверять у физических и юридических лиц документы на право охоты и (или) рыболовства;</w:t>
      </w:r>
    </w:p>
    <w:bookmarkEnd w:id="842"/>
    <w:bookmarkStart w:name="z591" w:id="843"/>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охраны, воспроизводства и использования животного мира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844"/>
    <w:p>
      <w:pPr>
        <w:spacing w:after="0"/>
        <w:ind w:left="0"/>
        <w:jc w:val="both"/>
      </w:pPr>
      <w:r>
        <w:rPr>
          <w:rFonts w:ascii="Times New Roman"/>
          <w:b w:val="false"/>
          <w:i w:val="false"/>
          <w:color w:val="000000"/>
          <w:sz w:val="28"/>
        </w:rPr>
        <w:t>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845"/>
    <w:p>
      <w:pPr>
        <w:spacing w:after="0"/>
        <w:ind w:left="0"/>
        <w:jc w:val="both"/>
      </w:pPr>
      <w:r>
        <w:rPr>
          <w:rFonts w:ascii="Times New Roman"/>
          <w:b w:val="false"/>
          <w:i w:val="false"/>
          <w:color w:val="000000"/>
          <w:sz w:val="28"/>
        </w:rPr>
        <w:t>
      6) на ношение форменной одежды со знаками различия (без погон) и служебного оружия в порядке, установленном законодательством Республики Казахстан;</w:t>
      </w:r>
    </w:p>
    <w:bookmarkEnd w:id="845"/>
    <w:bookmarkStart w:name="z872" w:id="846"/>
    <w:p>
      <w:pPr>
        <w:spacing w:after="0"/>
        <w:ind w:left="0"/>
        <w:jc w:val="both"/>
      </w:pPr>
      <w:r>
        <w:rPr>
          <w:rFonts w:ascii="Times New Roman"/>
          <w:b w:val="false"/>
          <w:i w:val="false"/>
          <w:color w:val="000000"/>
          <w:sz w:val="28"/>
        </w:rPr>
        <w:t>
      7) задерживать и доставлять в правоохранительные органы лиц, совершивших правонарушения в области охраны, воспроизводства и использования животного мира;</w:t>
      </w:r>
    </w:p>
    <w:bookmarkEnd w:id="846"/>
    <w:bookmarkStart w:name="z873" w:id="847"/>
    <w:p>
      <w:pPr>
        <w:spacing w:after="0"/>
        <w:ind w:left="0"/>
        <w:jc w:val="both"/>
      </w:pPr>
      <w:r>
        <w:rPr>
          <w:rFonts w:ascii="Times New Roman"/>
          <w:b w:val="false"/>
          <w:i w:val="false"/>
          <w:color w:val="000000"/>
          <w:sz w:val="28"/>
        </w:rPr>
        <w:t>
      8) изымать у физических и юридических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запрещенные виды орудий добывания, незаконно добытые объекты животного мира и продукты их жизнедеятельности и решать вопрос об их дальнейшей принадлежности в порядке, установленном законодательством Республики Казахстан.</w:t>
      </w:r>
    </w:p>
    <w:bookmarkEnd w:id="847"/>
    <w:bookmarkStart w:name="z596" w:id="848"/>
    <w:p>
      <w:pPr>
        <w:spacing w:after="0"/>
        <w:ind w:left="0"/>
        <w:jc w:val="both"/>
      </w:pPr>
      <w:r>
        <w:rPr>
          <w:rFonts w:ascii="Times New Roman"/>
          <w:b w:val="false"/>
          <w:i w:val="false"/>
          <w:color w:val="000000"/>
          <w:sz w:val="28"/>
        </w:rPr>
        <w:t>
      3. Государственная охрана животного мира обязана:</w:t>
      </w:r>
    </w:p>
    <w:bookmarkEnd w:id="848"/>
    <w:bookmarkStart w:name="z597" w:id="849"/>
    <w:p>
      <w:pPr>
        <w:spacing w:after="0"/>
        <w:ind w:left="0"/>
        <w:jc w:val="both"/>
      </w:pPr>
      <w:r>
        <w:rPr>
          <w:rFonts w:ascii="Times New Roman"/>
          <w:b w:val="false"/>
          <w:i w:val="false"/>
          <w:color w:val="000000"/>
          <w:sz w:val="28"/>
        </w:rPr>
        <w:t>
      1) предотвращать и пресекать правонарушения в области охраны, воспроизводства и использования животного мира;</w:t>
      </w:r>
    </w:p>
    <w:bookmarkEnd w:id="849"/>
    <w:bookmarkStart w:name="z598" w:id="850"/>
    <w:p>
      <w:pPr>
        <w:spacing w:after="0"/>
        <w:ind w:left="0"/>
        <w:jc w:val="both"/>
      </w:pPr>
      <w:r>
        <w:rPr>
          <w:rFonts w:ascii="Times New Roman"/>
          <w:b w:val="false"/>
          <w:i w:val="false"/>
          <w:color w:val="000000"/>
          <w:sz w:val="28"/>
        </w:rPr>
        <w:t>
      2) направлять в уполномоченный орган, уполномоченный орган в области рыбного хозяйства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851"/>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851"/>
    <w:bookmarkStart w:name="z599" w:id="852"/>
    <w:p>
      <w:pPr>
        <w:spacing w:after="0"/>
        <w:ind w:left="0"/>
        <w:jc w:val="both"/>
      </w:pPr>
      <w:r>
        <w:rPr>
          <w:rFonts w:ascii="Times New Roman"/>
          <w:b w:val="false"/>
          <w:i w:val="false"/>
          <w:color w:val="000000"/>
          <w:sz w:val="28"/>
        </w:rPr>
        <w:t>
      4. Должностным лицам государственной охраны животного мира разрешаются хранение, ношение и применение специальных средств и служебного оружия в порядке, установленном законодательством Республики Казахстан.</w:t>
      </w:r>
    </w:p>
    <w:bookmarkEnd w:id="852"/>
    <w:bookmarkStart w:name="z600" w:id="853"/>
    <w:p>
      <w:pPr>
        <w:spacing w:after="0"/>
        <w:ind w:left="0"/>
        <w:jc w:val="both"/>
      </w:pPr>
      <w:r>
        <w:rPr>
          <w:rFonts w:ascii="Times New Roman"/>
          <w:b w:val="false"/>
          <w:i w:val="false"/>
          <w:color w:val="000000"/>
          <w:sz w:val="28"/>
        </w:rPr>
        <w:t>
      5. Должностные лица государственной охраны животного мира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853"/>
    <w:bookmarkStart w:name="z601" w:id="854"/>
    <w:p>
      <w:pPr>
        <w:spacing w:after="0"/>
        <w:ind w:left="0"/>
        <w:jc w:val="both"/>
      </w:pP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Производственный контроль по охране, воспроизводству и использованию животного мира</w:t>
      </w:r>
    </w:p>
    <w:p>
      <w:pPr>
        <w:spacing w:after="0"/>
        <w:ind w:left="0"/>
        <w:jc w:val="both"/>
      </w:pPr>
      <w:r>
        <w:rPr>
          <w:rFonts w:ascii="Times New Roman"/>
          <w:b w:val="false"/>
          <w:i w:val="false"/>
          <w:color w:val="000000"/>
          <w:sz w:val="28"/>
        </w:rPr>
        <w:t>
      1. Производственный контроль по охране, воспроизводству и использованию животного мира - деятельность егерской службы субъектов охотничьего и рыбного хозяйств, осуществляющей функцию охраны животного мира на закрепленных охотничьих угодьях и рыбохозяйственных водоемах и (или) участках.</w:t>
      </w:r>
    </w:p>
    <w:bookmarkStart w:name="z264" w:id="855"/>
    <w:p>
      <w:pPr>
        <w:spacing w:after="0"/>
        <w:ind w:left="0"/>
        <w:jc w:val="both"/>
      </w:pPr>
      <w:r>
        <w:rPr>
          <w:rFonts w:ascii="Times New Roman"/>
          <w:b w:val="false"/>
          <w:i w:val="false"/>
          <w:color w:val="000000"/>
          <w:sz w:val="28"/>
        </w:rPr>
        <w:t>
      2. Егерь имеет право:</w:t>
      </w:r>
    </w:p>
    <w:bookmarkEnd w:id="855"/>
    <w:bookmarkStart w:name="z811" w:id="856"/>
    <w:p>
      <w:pPr>
        <w:spacing w:after="0"/>
        <w:ind w:left="0"/>
        <w:jc w:val="both"/>
      </w:pPr>
      <w:r>
        <w:rPr>
          <w:rFonts w:ascii="Times New Roman"/>
          <w:b w:val="false"/>
          <w:i w:val="false"/>
          <w:color w:val="000000"/>
          <w:sz w:val="28"/>
        </w:rPr>
        <w:t>
      1)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 или ведомства уполномоченного органа в области рыбного хозяйства;</w:t>
      </w:r>
    </w:p>
    <w:bookmarkEnd w:id="856"/>
    <w:p>
      <w:pPr>
        <w:spacing w:after="0"/>
        <w:ind w:left="0"/>
        <w:jc w:val="both"/>
      </w:pPr>
      <w:r>
        <w:rPr>
          <w:rFonts w:ascii="Times New Roman"/>
          <w:b w:val="false"/>
          <w:i w:val="false"/>
          <w:color w:val="000000"/>
          <w:sz w:val="28"/>
        </w:rPr>
        <w:t>
      2) на ношение служебного оружия и специальной одежды со знаками различия;</w:t>
      </w:r>
    </w:p>
    <w:p>
      <w:pPr>
        <w:spacing w:after="0"/>
        <w:ind w:left="0"/>
        <w:jc w:val="both"/>
      </w:pPr>
      <w:r>
        <w:rPr>
          <w:rFonts w:ascii="Times New Roman"/>
          <w:b w:val="false"/>
          <w:i w:val="false"/>
          <w:color w:val="000000"/>
          <w:sz w:val="28"/>
        </w:rPr>
        <w:t>
      3) проверять у физических и юридических лиц документы на право охоты и рыболовства;</w:t>
      </w:r>
    </w:p>
    <w:p>
      <w:pPr>
        <w:spacing w:after="0"/>
        <w:ind w:left="0"/>
        <w:jc w:val="both"/>
      </w:pPr>
      <w:r>
        <w:rPr>
          <w:rFonts w:ascii="Times New Roman"/>
          <w:b w:val="false"/>
          <w:i w:val="false"/>
          <w:color w:val="000000"/>
          <w:sz w:val="28"/>
        </w:rPr>
        <w:t>
      4) изымать огнестрельное оружие за нарушение правил охоты для обязательной последующей передачи органам внутренних дел;</w:t>
      </w:r>
    </w:p>
    <w:p>
      <w:pPr>
        <w:spacing w:after="0"/>
        <w:ind w:left="0"/>
        <w:jc w:val="both"/>
      </w:pPr>
      <w:r>
        <w:rPr>
          <w:rFonts w:ascii="Times New Roman"/>
          <w:b w:val="false"/>
          <w:i w:val="false"/>
          <w:color w:val="000000"/>
          <w:sz w:val="28"/>
        </w:rPr>
        <w:t>
      5) изымать орудия добывания, используемые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для обязательной последующей передачи государственному инспектору по охране животного мира, государственному инспектору по охране рыбных ресурсов и других водных животных или сотрудникам органов внутренних дел Республики Казахстан;</w:t>
      </w:r>
    </w:p>
    <w:bookmarkStart w:name="z904" w:id="857"/>
    <w:p>
      <w:pPr>
        <w:spacing w:after="0"/>
        <w:ind w:left="0"/>
        <w:jc w:val="both"/>
      </w:pPr>
      <w:r>
        <w:rPr>
          <w:rFonts w:ascii="Times New Roman"/>
          <w:b w:val="false"/>
          <w:i w:val="false"/>
          <w:color w:val="000000"/>
          <w:sz w:val="28"/>
        </w:rPr>
        <w:t>
      6) останавливать транспортные и плавучие средства на территории закрепленного охотничьего угодья, рыбохозяйственного водоема и (или) участка и его береговой полосе при выезде из них.</w:t>
      </w:r>
    </w:p>
    <w:bookmarkEnd w:id="857"/>
    <w:bookmarkStart w:name="z266" w:id="858"/>
    <w:p>
      <w:pPr>
        <w:spacing w:after="0"/>
        <w:ind w:left="0"/>
        <w:jc w:val="both"/>
      </w:pPr>
      <w:r>
        <w:rPr>
          <w:rFonts w:ascii="Times New Roman"/>
          <w:b w:val="false"/>
          <w:i w:val="false"/>
          <w:color w:val="000000"/>
          <w:sz w:val="28"/>
        </w:rPr>
        <w:t>
      3. Егерь обязан:</w:t>
      </w:r>
    </w:p>
    <w:bookmarkEnd w:id="858"/>
    <w:p>
      <w:pPr>
        <w:spacing w:after="0"/>
        <w:ind w:left="0"/>
        <w:jc w:val="both"/>
      </w:pPr>
      <w:r>
        <w:rPr>
          <w:rFonts w:ascii="Times New Roman"/>
          <w:b w:val="false"/>
          <w:i w:val="false"/>
          <w:color w:val="000000"/>
          <w:sz w:val="28"/>
        </w:rPr>
        <w:t>
      1) обеспечить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2) пресекать нарушения правил охоты и рыболовства, внутреннего регламента охотничьего хозяйства, противопожарной безопасности, а также установленных ограничений и запретов на пользование животным миром в зонах покоя и на воспроизводственных участках;</w:t>
      </w:r>
    </w:p>
    <w:p>
      <w:pPr>
        <w:spacing w:after="0"/>
        <w:ind w:left="0"/>
        <w:jc w:val="both"/>
      </w:pPr>
      <w:r>
        <w:rPr>
          <w:rFonts w:ascii="Times New Roman"/>
          <w:b w:val="false"/>
          <w:i w:val="false"/>
          <w:color w:val="000000"/>
          <w:sz w:val="28"/>
        </w:rPr>
        <w:t>
      3) требовать от физических и юридических лиц прекращения действий, приводящих к гибели животных и нарушению среды их обитания;</w:t>
      </w:r>
    </w:p>
    <w:p>
      <w:pPr>
        <w:spacing w:after="0"/>
        <w:ind w:left="0"/>
        <w:jc w:val="both"/>
      </w:pPr>
      <w:r>
        <w:rPr>
          <w:rFonts w:ascii="Times New Roman"/>
          <w:b w:val="false"/>
          <w:i w:val="false"/>
          <w:color w:val="000000"/>
          <w:sz w:val="28"/>
        </w:rPr>
        <w:t>
      4) принимать меры по сохранению среды обитания, условий размножения и мест концентрации объектов животного мира;</w:t>
      </w:r>
    </w:p>
    <w:p>
      <w:pPr>
        <w:spacing w:after="0"/>
        <w:ind w:left="0"/>
        <w:jc w:val="both"/>
      </w:pPr>
      <w:r>
        <w:rPr>
          <w:rFonts w:ascii="Times New Roman"/>
          <w:b w:val="false"/>
          <w:i w:val="false"/>
          <w:color w:val="000000"/>
          <w:sz w:val="28"/>
        </w:rPr>
        <w:t>
      5) вести пропаганду бережного и гуманного отношения к животному миру;</w:t>
      </w:r>
    </w:p>
    <w:p>
      <w:pPr>
        <w:spacing w:after="0"/>
        <w:ind w:left="0"/>
        <w:jc w:val="both"/>
      </w:pPr>
      <w:r>
        <w:rPr>
          <w:rFonts w:ascii="Times New Roman"/>
          <w:b w:val="false"/>
          <w:i w:val="false"/>
          <w:color w:val="000000"/>
          <w:sz w:val="28"/>
        </w:rPr>
        <w:t>
      6) принимать меры по оказанию помощи объектам животного мира в случае заболеваний и угрозы гибели при стихийных бедствиях;</w:t>
      </w:r>
    </w:p>
    <w:p>
      <w:pPr>
        <w:spacing w:after="0"/>
        <w:ind w:left="0"/>
        <w:jc w:val="both"/>
      </w:pPr>
      <w:r>
        <w:rPr>
          <w:rFonts w:ascii="Times New Roman"/>
          <w:b w:val="false"/>
          <w:i w:val="false"/>
          <w:color w:val="000000"/>
          <w:sz w:val="28"/>
        </w:rPr>
        <w:t>
      7) обеспечивать сохранность аншлагов.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Общественный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Общественный контроль в области охраны, воспроизводства и использования животного мира осуществляется в соответствии с Законом Республики Казахстан "Об общественном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859"/>
    <w:p>
      <w:pPr>
        <w:spacing w:after="0"/>
        <w:ind w:left="0"/>
        <w:jc w:val="left"/>
      </w:pPr>
      <w:r>
        <w:rPr>
          <w:rFonts w:ascii="Times New Roman"/>
          <w:b/>
          <w:i w:val="false"/>
          <w:color w:val="000000"/>
        </w:rPr>
        <w:t xml:space="preserve"> Глава 11. Заключительные положения</w:t>
      </w:r>
    </w:p>
    <w:bookmarkEnd w:id="859"/>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Нарушение законодательства Республики Казахстан в области охраны, воспроизводства и использования животного мира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Разрешение споров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Споры, возникающие в области охраны, воспроизводства и использования животного мира, разрешаются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60.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Международное сотрудничество в области охраны, воспроизводства и использования животного мира осуществляется в соответствии с законодательством Республики Казахстан и международными договорами.</w:t>
      </w:r>
    </w:p>
    <w:p>
      <w:pPr>
        <w:spacing w:after="0"/>
        <w:ind w:left="0"/>
        <w:jc w:val="both"/>
      </w:pPr>
      <w:r>
        <w:rPr>
          <w:rFonts w:ascii="Times New Roman"/>
          <w:b/>
          <w:i w:val="false"/>
          <w:color w:val="000000"/>
          <w:sz w:val="28"/>
        </w:rPr>
        <w:t>Статья 61.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602" w:id="860"/>
    <w:p>
      <w:pPr>
        <w:spacing w:after="0"/>
        <w:ind w:left="0"/>
        <w:jc w:val="both"/>
      </w:pPr>
      <w:r>
        <w:rPr>
          <w:rFonts w:ascii="Times New Roman"/>
          <w:b w:val="false"/>
          <w:i w:val="false"/>
          <w:color w:val="000000"/>
          <w:sz w:val="28"/>
        </w:rPr>
        <w:t>
      2. Признать утратившими силу:</w:t>
      </w:r>
    </w:p>
    <w:bookmarkEnd w:id="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октября 1993 г. "Об охране, воспроизводстве и использовании животного мира" (Ведомости Верховного Совета Республики Казахстан, 1993 г., N 18, ст. 439;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21 октября 1993 г. "О порядке введения в действие Закона Республики Казахстан "Об охране, воспроизводстве и использовании животного мира" (Ведомости Верховного Совета Республики Казахстан, 1993 г., N 18, ст. 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