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82fd" w14:textId="6868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уставных документов некоторых международных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июля 2004 года N 589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Ратифицировать статьи соглашения Международного Банка Реконструкции и Развития, совершенные в Бреттон-Вудсе 22 июля 1944 года, статьи соглашения Международного валютного фонда, совершенные в Бреттон-Вудсе 22 июля 1944 года, статьи соглашения Международной финансовой корпорации, совершенные в Вашингтоне 20 июля 1956 года статьи соглашения Международной ассоциации развития, совершенные в Вашингтоне 15 сентября 1960 года, Конвенцию об урегулировании инвестиционных споров между государствами и гражданами других государств, совершенную в Вашингтоне 18 марта 1965 года, Учредительный договор Азиатского банка развития, совершенный в Маниле 4 декабря 1965 года, Конвенцию об учреждении Многостороннего агентства гарантии инвестиций совершенную в Вашингтоне 11 октября 1985 года, Соглашение об учреждении Европейского Банка Реконструкции и Развития, совершенное в Париже 29 мая 1990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изменением, внесенным Законом РК от 27.12.2011 </w:t>
      </w:r>
      <w:r>
        <w:rPr>
          <w:rFonts w:ascii="Times New Roman"/>
          <w:b w:val="false"/>
          <w:i w:val="false"/>
          <w:color w:val="000000"/>
          <w:sz w:val="28"/>
        </w:rPr>
        <w:t>№ 519-IV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6 декабря 2001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Закон дополнен статьей 2 в соответствии с Законом РК от 27.12.2011 </w:t>
      </w:r>
      <w:r>
        <w:rPr>
          <w:rFonts w:ascii="Times New Roman"/>
          <w:b w:val="false"/>
          <w:i w:val="false"/>
          <w:color w:val="000000"/>
          <w:sz w:val="28"/>
        </w:rPr>
        <w:t>№ 519-IV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