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674" w14:textId="730a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
по вопросам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2004 года N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г, N 13, ст. 431; N 23, ст. 921; 2001 г., N 15-16, ст. 228; 2002 г., N 6, ст. 71; 2003 г., N 11,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67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Жилища из государственного жилищного фонда предоставляются гражданам Республики Казахстан, единственное жилище которых являлось предметом ипотеки по ипотечным жилищным займам и приобретено местным исполнительным органом в соответствии с законодательством Республики Казахстан о жилищных отношениях.";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72 дополнить словами ", кроме случаев, когда жилище приобретено местным исполнительным органом в соответствии со статьей 98-1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74 после слов "жилищного фонда" дополнить словами ", за исключением случая, предусмотренного статьей 98-1 настоящего Закона,";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75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Требования настоящей статьи не распространяются на отношения по предоставлению жилищ из государственного жилищного фонда категории граждан Республики Казахстан, указанных в статье 98-1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76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Требования настоящей статьи не распространяются на отношения по предоставлению жилищ из государственного жилищного фонда категории граждан Республики Казахстан, указанных в статье 98-1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98-1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98-1. Правовой режим жилища, приобретенного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местным исполнительным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орган, действующий в качестве залогодержателя в результате уступки ему права требования по ипотечному жилищному займу, в случае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 вправе по заявлению залогодателя приобретать жилище в соответствии с условиями соглашения об отступном.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Жилище, приобретенное местным исполнительным органом в соответствии с пунктом 1 настоящей статьи, переходит в коммунальную собственность и предоставляется залогодателю, который вправе приватизировать его по стоимости уступки права требования залогодержателя.";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119-2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119-2. Особенности уступки права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требования по ипотечному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жилищному займу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статьи 98-1 настоящего Закона распространяется только на правоотношения, возникшие в связи с реализацией Указа Президента Республики Казахстан от 6 сентября 1993 г. N 1344 "О новой жилищной политике".".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г. "О государственных закупках" (Ведомости Парламента Республики Казахстан, 2002 г., N 9,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21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местный исполнительный орган в случае неспособности залогодателя - гражданина Республики Казахстан исполнять обязательства по ипотечному жилищному займу приобретает право требования по ипотечному жилищному займу.".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