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204b" w14:textId="5962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Казахстан, имеющий силу закона, "О государственной регистрации прав на недвижимое имущество и сделок с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2004 года N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25 декабря 1995 г. N 2727 "О государственной регистрации прав на недвижимое имущество и сделок с ним" (Ведомости Верховного Совета Республики Казахстан, 1995 г., N 24, ст. 168; Ведомости Парламента Республики Казахстан, 1997 г., N 21, ст. 277; 2001 г., N 24, ст. 338; 2002 г., N 17, ст. 155; N 18, ст. 157)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поэтапная регистрация прав (обременений прав) на недвижимое имущество - разовое мероприятие, проводимое регистрирующим органом на территории определенной административно-территориальной единицы путем регистрации всех существующих прав (обременений прав) на недвижимое имущество, не зарегистрированных в порядке, установленном законодательством Республики Казахстан, в том числе прав (обременений прав), возникших до введения системы регистрации.";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3-1. Поэтапная регистрация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(обременений прав) на недвижимое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Поэтапная регистрация прав (обременений прав) на недвижимое имущество проводится регистрирующим органом с целью пополнения данных о правообладателях объектов недвижимого имущества, не прошедших государственную регистрацию прав (обременений прав) на недвижимое имущество и сделок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Поэтапная регистрация прав (обременений прав) на недвижимое имущество осуществляется в порядке, установленном законодательством Республики Казахстан о государственной регистрации прав на недвижимое имущество и сделок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взаимодействия государственных органов, территория и сроки проведения поэтапной регистрации прав (обременений прав) на недвижимое имущество определяются 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