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3ceb" w14:textId="5663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p>
      <w:pPr>
        <w:spacing w:after="0"/>
        <w:ind w:left="0"/>
        <w:jc w:val="both"/>
      </w:pPr>
      <w:r>
        <w:rPr>
          <w:rFonts w:ascii="Times New Roman"/>
          <w:b w:val="false"/>
          <w:i w:val="false"/>
          <w:color w:val="000000"/>
          <w:sz w:val="28"/>
        </w:rPr>
        <w:t>Закон Республики Казахстан от 7 июля 2004 года N 580.</w:t>
      </w:r>
    </w:p>
    <w:p>
      <w:pPr>
        <w:spacing w:after="0"/>
        <w:ind w:left="0"/>
        <w:jc w:val="left"/>
      </w:pP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"информационная система", "информационных системах" предусматриваются заменить соответственно словами "цифровыми ресурсами", "цифровая система", "цифровых системах"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0"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и устанавливает правовые, экономические и организационные основы его проведения.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111"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4"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w:t>
      </w:r>
    </w:p>
    <w:bookmarkEnd w:id="2"/>
    <w:bookmarkStart w:name="z41" w:id="3"/>
    <w:p>
      <w:pPr>
        <w:spacing w:after="0"/>
        <w:ind w:left="0"/>
        <w:jc w:val="both"/>
      </w:pPr>
      <w:r>
        <w:rPr>
          <w:rFonts w:ascii="Times New Roman"/>
          <w:b w:val="false"/>
          <w:i w:val="false"/>
          <w:color w:val="000000"/>
          <w:sz w:val="28"/>
        </w:rPr>
        <w:t>
      2)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3"/>
    <w:bookmarkStart w:name="z42" w:id="4"/>
    <w:p>
      <w:pPr>
        <w:spacing w:after="0"/>
        <w:ind w:left="0"/>
        <w:jc w:val="both"/>
      </w:pPr>
      <w:r>
        <w:rPr>
          <w:rFonts w:ascii="Times New Roman"/>
          <w:b w:val="false"/>
          <w:i w:val="false"/>
          <w:color w:val="000000"/>
          <w:sz w:val="28"/>
        </w:rPr>
        <w:t>
      3) опасный производственный фактор - физическое явление, возникающее при авариях, инцидентах на опасных производственных объектах, причиняющее вред жизни, здоровью и (или) имуществу третьих лиц;</w:t>
      </w:r>
    </w:p>
    <w:bookmarkEnd w:id="4"/>
    <w:bookmarkStart w:name="z43" w:id="5"/>
    <w:p>
      <w:pPr>
        <w:spacing w:after="0"/>
        <w:ind w:left="0"/>
        <w:jc w:val="both"/>
      </w:pPr>
      <w:r>
        <w:rPr>
          <w:rFonts w:ascii="Times New Roman"/>
          <w:b w:val="false"/>
          <w:i w:val="false"/>
          <w:color w:val="000000"/>
          <w:sz w:val="28"/>
        </w:rPr>
        <w:t>
      4) владелец объекта, деятельность которого связана с опасностью причинения вреда третьим лицам, - физическое и (или) юридическое лицо, владеющее объектом, деятельность которого связана с опасностью причинения вреда третьим лицам, на праве собственности, праве хозяйственного ведения или праве оперативного управления либо на любом другом законном основании;</w:t>
      </w:r>
    </w:p>
    <w:bookmarkEnd w:id="5"/>
    <w:bookmarkStart w:name="z44" w:id="6"/>
    <w:p>
      <w:pPr>
        <w:spacing w:after="0"/>
        <w:ind w:left="0"/>
        <w:jc w:val="both"/>
      </w:pPr>
      <w:r>
        <w:rPr>
          <w:rFonts w:ascii="Times New Roman"/>
          <w:b w:val="false"/>
          <w:i w:val="false"/>
          <w:color w:val="000000"/>
          <w:sz w:val="28"/>
        </w:rPr>
        <w:t>
      5) гражданско-правовая ответственность владельца объекта,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(или) юридических лиц возместить вред, причиненный жизни, здоровью и (или) имуществу третьих лиц опасным производственным фактором;</w:t>
      </w:r>
    </w:p>
    <w:bookmarkEnd w:id="6"/>
    <w:bookmarkStart w:name="z45" w:id="7"/>
    <w:p>
      <w:pPr>
        <w:spacing w:after="0"/>
        <w:ind w:left="0"/>
        <w:jc w:val="both"/>
      </w:pPr>
      <w:r>
        <w:rPr>
          <w:rFonts w:ascii="Times New Roman"/>
          <w:b w:val="false"/>
          <w:i w:val="false"/>
          <w:color w:val="000000"/>
          <w:sz w:val="28"/>
        </w:rPr>
        <w:t>
      6) выгодоприобретатель - лицо, которое в соответствии с настоящим Законом является получателем страховой выплаты;</w:t>
      </w:r>
    </w:p>
    <w:bookmarkEnd w:id="7"/>
    <w:bookmarkStart w:name="z46" w:id="8"/>
    <w:p>
      <w:pPr>
        <w:spacing w:after="0"/>
        <w:ind w:left="0"/>
        <w:jc w:val="both"/>
      </w:pPr>
      <w:r>
        <w:rPr>
          <w:rFonts w:ascii="Times New Roman"/>
          <w:b w:val="false"/>
          <w:i w:val="false"/>
          <w:color w:val="000000"/>
          <w:sz w:val="28"/>
        </w:rPr>
        <w:t>
      7) страховой случай - событие, с наступлением которого договор обязательного страхования ответственности владельцев объектов, деятельность которых связана с опасностью причинения вреда третьим лицам, предусматривает осуществление страховой выплаты;</w:t>
      </w:r>
    </w:p>
    <w:bookmarkEnd w:id="8"/>
    <w:bookmarkStart w:name="z68" w:id="9"/>
    <w:p>
      <w:pPr>
        <w:spacing w:after="0"/>
        <w:ind w:left="0"/>
        <w:jc w:val="both"/>
      </w:pPr>
      <w:r>
        <w:rPr>
          <w:rFonts w:ascii="Times New Roman"/>
          <w:b w:val="false"/>
          <w:i w:val="false"/>
          <w:color w:val="000000"/>
          <w:sz w:val="28"/>
        </w:rPr>
        <w:t>
      7-1)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9"/>
    <w:bookmarkStart w:name="z47" w:id="10"/>
    <w:p>
      <w:pPr>
        <w:spacing w:after="0"/>
        <w:ind w:left="0"/>
        <w:jc w:val="both"/>
      </w:pPr>
      <w:r>
        <w:rPr>
          <w:rFonts w:ascii="Times New Roman"/>
          <w:b w:val="false"/>
          <w:i w:val="false"/>
          <w:color w:val="000000"/>
          <w:sz w:val="28"/>
        </w:rPr>
        <w:t>
      8)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p>
    <w:bookmarkEnd w:id="10"/>
    <w:bookmarkStart w:name="z48" w:id="11"/>
    <w:p>
      <w:pPr>
        <w:spacing w:after="0"/>
        <w:ind w:left="0"/>
        <w:jc w:val="both"/>
      </w:pPr>
      <w:r>
        <w:rPr>
          <w:rFonts w:ascii="Times New Roman"/>
          <w:b w:val="false"/>
          <w:i w:val="false"/>
          <w:color w:val="000000"/>
          <w:sz w:val="28"/>
        </w:rPr>
        <w:t>
      9)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 ответственности владельцев объектов;</w:t>
      </w:r>
    </w:p>
    <w:bookmarkEnd w:id="11"/>
    <w:bookmarkStart w:name="z49" w:id="12"/>
    <w:p>
      <w:pPr>
        <w:spacing w:after="0"/>
        <w:ind w:left="0"/>
        <w:jc w:val="both"/>
      </w:pPr>
      <w:r>
        <w:rPr>
          <w:rFonts w:ascii="Times New Roman"/>
          <w:b w:val="false"/>
          <w:i w:val="false"/>
          <w:color w:val="000000"/>
          <w:sz w:val="28"/>
        </w:rPr>
        <w:t>
      10)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2"/>
    <w:bookmarkStart w:name="z50" w:id="13"/>
    <w:p>
      <w:pPr>
        <w:spacing w:after="0"/>
        <w:ind w:left="0"/>
        <w:jc w:val="both"/>
      </w:pPr>
      <w:r>
        <w:rPr>
          <w:rFonts w:ascii="Times New Roman"/>
          <w:b w:val="false"/>
          <w:i w:val="false"/>
          <w:color w:val="000000"/>
          <w:sz w:val="28"/>
        </w:rPr>
        <w:t>
      11)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(выгодоприобретателю) в пределах определенной договором суммы (страховой суммы);</w:t>
      </w:r>
    </w:p>
    <w:bookmarkEnd w:id="13"/>
    <w:bookmarkStart w:name="z51" w:id="14"/>
    <w:p>
      <w:pPr>
        <w:spacing w:after="0"/>
        <w:ind w:left="0"/>
        <w:jc w:val="both"/>
      </w:pPr>
      <w:r>
        <w:rPr>
          <w:rFonts w:ascii="Times New Roman"/>
          <w:b w:val="false"/>
          <w:i w:val="false"/>
          <w:color w:val="000000"/>
          <w:sz w:val="28"/>
        </w:rPr>
        <w:t>
      12) застрахованный - лицо, в отношении которого осуществляется страхование;</w:t>
      </w:r>
    </w:p>
    <w:bookmarkEnd w:id="14"/>
    <w:bookmarkStart w:name="z52" w:id="15"/>
    <w:p>
      <w:pPr>
        <w:spacing w:after="0"/>
        <w:ind w:left="0"/>
        <w:jc w:val="both"/>
      </w:pPr>
      <w:r>
        <w:rPr>
          <w:rFonts w:ascii="Times New Roman"/>
          <w:b w:val="false"/>
          <w:i w:val="false"/>
          <w:color w:val="000000"/>
          <w:sz w:val="28"/>
        </w:rPr>
        <w:t>
      13) страхователь - лицо, заключившее со страховщиком договор обязательного страхования гражданско-правовой ответственности владельца объекта, деятельность которого связана с опасностью причинения вреда третьим лицам. Если иное не предусмотрено договором страхования, страхователь одновременно является застрахованным;</w:t>
      </w:r>
    </w:p>
    <w:bookmarkEnd w:id="15"/>
    <w:bookmarkStart w:name="z53" w:id="16"/>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6"/>
    <w:bookmarkStart w:name="z54" w:id="17"/>
    <w:p>
      <w:pPr>
        <w:spacing w:after="0"/>
        <w:ind w:left="0"/>
        <w:jc w:val="both"/>
      </w:pPr>
      <w:r>
        <w:rPr>
          <w:rFonts w:ascii="Times New Roman"/>
          <w:b w:val="false"/>
          <w:i w:val="false"/>
          <w:color w:val="000000"/>
          <w:sz w:val="28"/>
        </w:rPr>
        <w:t>
      15) третье лицо - лицо, жизни, здоровью и (или) имуществу которого причинен вред опасным производственным фактором.</w:t>
      </w:r>
    </w:p>
    <w:bookmarkEnd w:id="17"/>
    <w:bookmarkStart w:name="z55" w:id="18"/>
    <w:p>
      <w:pPr>
        <w:spacing w:after="0"/>
        <w:ind w:left="0"/>
        <w:jc w:val="both"/>
      </w:pPr>
      <w:r>
        <w:rPr>
          <w:rFonts w:ascii="Times New Roman"/>
          <w:b w:val="false"/>
          <w:i w:val="false"/>
          <w:color w:val="000000"/>
          <w:sz w:val="28"/>
        </w:rPr>
        <w:t>
      Работники и владельцы объекта, деятельность которого связана с опасностью причинения вреда третьим лицам, не являются третьими лицами.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bookmarkStart w:name="z113" w:id="19"/>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9"/>
    <w:bookmarkStart w:name="z114"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bookmarkStart w:name="z104" w:id="21"/>
    <w:p>
      <w:pPr>
        <w:spacing w:after="0"/>
        <w:ind w:left="0"/>
        <w:jc w:val="both"/>
      </w:pPr>
      <w:r>
        <w:rPr>
          <w:rFonts w:ascii="Times New Roman"/>
          <w:b w:val="false"/>
          <w:i w:val="false"/>
          <w:color w:val="000000"/>
          <w:sz w:val="28"/>
        </w:rPr>
        <w:t xml:space="preserve">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2"/>
    <w:p>
      <w:pPr>
        <w:spacing w:after="0"/>
        <w:ind w:left="0"/>
        <w:jc w:val="left"/>
      </w:pPr>
      <w:r>
        <w:rPr>
          <w:rFonts w:ascii="Times New Roman"/>
          <w:b/>
          <w:i w:val="false"/>
          <w:color w:val="000000"/>
        </w:rPr>
        <w:t xml:space="preserve"> Статья 3. Объект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w:t>
      </w:r>
    </w:p>
    <w:bookmarkEnd w:id="22"/>
    <w:bookmarkStart w:name="z116" w:id="23"/>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(далее - обязательное страхование ответственности владельцев объектов), является имущественный интерес владельца объекта, деятельность которого связана с опасностью причинения вреда третьим лицам,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опасным производственным фактором.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Цель и основные принципы обязательного страхования ответственности владельцев объектов </w:t>
      </w:r>
    </w:p>
    <w:bookmarkStart w:name="z118" w:id="24"/>
    <w:p>
      <w:pPr>
        <w:spacing w:after="0"/>
        <w:ind w:left="0"/>
        <w:jc w:val="both"/>
      </w:pPr>
      <w:r>
        <w:rPr>
          <w:rFonts w:ascii="Times New Roman"/>
          <w:b w:val="false"/>
          <w:i w:val="false"/>
          <w:color w:val="000000"/>
          <w:sz w:val="28"/>
        </w:rPr>
        <w:t xml:space="preserve">
      1. Целью обязательного страхования ответственности владельцев объектов является обеспечение защиты имущественных интересов третьих лиц, жизни, здоровью и (или) имуществу которых причинен вред опасным производственным фактором, посредством осуществления страховых выплат. </w:t>
      </w:r>
    </w:p>
    <w:bookmarkEnd w:id="24"/>
    <w:bookmarkStart w:name="z119" w:id="25"/>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объектов являются: </w:t>
      </w:r>
    </w:p>
    <w:bookmarkEnd w:id="25"/>
    <w:bookmarkStart w:name="z120" w:id="26"/>
    <w:p>
      <w:pPr>
        <w:spacing w:after="0"/>
        <w:ind w:left="0"/>
        <w:jc w:val="both"/>
      </w:pPr>
      <w:r>
        <w:rPr>
          <w:rFonts w:ascii="Times New Roman"/>
          <w:b w:val="false"/>
          <w:i w:val="false"/>
          <w:color w:val="000000"/>
          <w:sz w:val="28"/>
        </w:rPr>
        <w:t xml:space="preserve">
      обеспечение защиты имущественных интересов третьих лиц в объеме и порядке, установленных настоящим Законом; </w:t>
      </w:r>
    </w:p>
    <w:bookmarkEnd w:id="26"/>
    <w:bookmarkStart w:name="z121" w:id="27"/>
    <w:p>
      <w:pPr>
        <w:spacing w:after="0"/>
        <w:ind w:left="0"/>
        <w:jc w:val="both"/>
      </w:pPr>
      <w:r>
        <w:rPr>
          <w:rFonts w:ascii="Times New Roman"/>
          <w:b w:val="false"/>
          <w:i w:val="false"/>
          <w:color w:val="000000"/>
          <w:sz w:val="28"/>
        </w:rPr>
        <w:t xml:space="preserve">
      обеспечение исполнения сторонами своих обязательств по договору обязательного страхования ответственности владельцев объектов.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владельцев объектов</w:t>
      </w:r>
    </w:p>
    <w:bookmarkStart w:name="z38" w:id="28"/>
    <w:p>
      <w:pPr>
        <w:spacing w:after="0"/>
        <w:ind w:left="0"/>
        <w:jc w:val="both"/>
      </w:pPr>
      <w:r>
        <w:rPr>
          <w:rFonts w:ascii="Times New Roman"/>
          <w:b w:val="false"/>
          <w:i w:val="false"/>
          <w:color w:val="ff0000"/>
          <w:sz w:val="28"/>
        </w:rPr>
        <w:t xml:space="preserve">
      1. Исключен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39" w:id="29"/>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объектов одними страховщиками перед другими, ущемление прав и законных интересов страхователей.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Объекты, деятельность которых связана с опасностью причинения вреда третьим лицам </w:t>
      </w:r>
    </w:p>
    <w:bookmarkStart w:name="z56" w:id="30"/>
    <w:p>
      <w:pPr>
        <w:spacing w:after="0"/>
        <w:ind w:left="0"/>
        <w:jc w:val="both"/>
      </w:pPr>
      <w:r>
        <w:rPr>
          <w:rFonts w:ascii="Times New Roman"/>
          <w:b w:val="false"/>
          <w:i w:val="false"/>
          <w:color w:val="000000"/>
          <w:sz w:val="28"/>
        </w:rPr>
        <w:t>
      1. Объектами, деятельность которых связана с опасностью причинения вреда третьим лицам, являются объекты, подлежащие декларированию промышленной безопасности в соответствии с Законом Республики Казахстан "О гражданской защите".</w:t>
      </w:r>
    </w:p>
    <w:bookmarkEnd w:id="30"/>
    <w:bookmarkStart w:name="z25" w:id="31"/>
    <w:p>
      <w:pPr>
        <w:spacing w:after="0"/>
        <w:ind w:left="0"/>
        <w:jc w:val="both"/>
      </w:pPr>
      <w:r>
        <w:rPr>
          <w:rFonts w:ascii="Times New Roman"/>
          <w:b w:val="false"/>
          <w:i w:val="false"/>
          <w:color w:val="000000"/>
          <w:sz w:val="28"/>
        </w:rPr>
        <w:t>
      Сведения об объектах, по которым зарегистрированы декларации промышленной безопасности, размещаются на интернет-ресурсе уполномоченного органа.</w:t>
      </w:r>
    </w:p>
    <w:bookmarkEnd w:id="31"/>
    <w:bookmarkStart w:name="z57" w:id="32"/>
    <w:p>
      <w:pPr>
        <w:spacing w:after="0"/>
        <w:ind w:left="0"/>
        <w:jc w:val="both"/>
      </w:pPr>
      <w:r>
        <w:rPr>
          <w:rFonts w:ascii="Times New Roman"/>
          <w:b w:val="false"/>
          <w:i w:val="false"/>
          <w:color w:val="000000"/>
          <w:sz w:val="28"/>
        </w:rPr>
        <w:t>
      2. Если в течение срока действия договора обязательного страхования ответственности владельца объекта объект не соответствует критериям отнесения опасных производственных объектов к декларируемым, утвержденным уполномоченным органом, то страхователь предоставляет информацию в территориальное подразделение уполномоченного органа о состоянии промышленной безопасности на объекте.</w:t>
      </w:r>
    </w:p>
    <w:bookmarkEnd w:id="32"/>
    <w:bookmarkStart w:name="z26" w:id="33"/>
    <w:p>
      <w:pPr>
        <w:spacing w:after="0"/>
        <w:ind w:left="0"/>
        <w:jc w:val="both"/>
      </w:pPr>
      <w:r>
        <w:rPr>
          <w:rFonts w:ascii="Times New Roman"/>
          <w:b w:val="false"/>
          <w:i w:val="false"/>
          <w:color w:val="000000"/>
          <w:sz w:val="28"/>
        </w:rPr>
        <w:t>
      Несоответствие объекта критериям, указанным в части первой настоящего пункта, предоставляет владельцу объекта право на досрочное прекращение договора обязательного страхования ответственности владельцев объектов. При этом страховщик имеет право на часть страховой премии пропорционально времени, в течение которого действовало страхование.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гражданско-правовая ответственность которых подлежит обязательному страхованию</w:t>
      </w:r>
    </w:p>
    <w:bookmarkStart w:name="z125" w:id="34"/>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владельцев объектов, деятельность которых связана с опасностью причинения вреда третьим лицам. </w:t>
      </w:r>
    </w:p>
    <w:bookmarkEnd w:id="34"/>
    <w:bookmarkStart w:name="z126" w:id="35"/>
    <w:p>
      <w:pPr>
        <w:spacing w:after="0"/>
        <w:ind w:left="0"/>
        <w:jc w:val="both"/>
      </w:pPr>
      <w:r>
        <w:rPr>
          <w:rFonts w:ascii="Times New Roman"/>
          <w:b w:val="false"/>
          <w:i w:val="false"/>
          <w:color w:val="000000"/>
          <w:sz w:val="28"/>
        </w:rPr>
        <w:t>
      1-1. Эксплуатация объекта, деятельность которого связана с опасностью причинения вреда третьим лицам, без заключения договора обязательного страхования ответственности владельцев объектов запрещается.</w:t>
      </w:r>
    </w:p>
    <w:bookmarkEnd w:id="35"/>
    <w:bookmarkStart w:name="z127" w:id="36"/>
    <w:p>
      <w:pPr>
        <w:spacing w:after="0"/>
        <w:ind w:left="0"/>
        <w:jc w:val="both"/>
      </w:pPr>
      <w:r>
        <w:rPr>
          <w:rFonts w:ascii="Times New Roman"/>
          <w:b w:val="false"/>
          <w:i w:val="false"/>
          <w:color w:val="000000"/>
          <w:sz w:val="28"/>
        </w:rPr>
        <w:t xml:space="preserve">
      2. Заключение владельцами объектов, деятельность которых связана с опасностью причинения вреда третьим лицам, договора добровольного страхования своей гражданско-правовой ответственности за вред, причиненный жизни, здоровью и (или) имуществу третьих лиц, предоставление права временного пользования опасным объектом другому лицу не освобождает их от обязанности по заключению договора обязательного страхования ответственности владельцев объектов.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надзор и контроль в области обязательного страхования ответственности владельцев объектов</w:t>
      </w:r>
    </w:p>
    <w:bookmarkStart w:name="z129" w:id="37"/>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Информационное взаимодействие</w:t>
      </w:r>
    </w:p>
    <w:bookmarkStart w:name="z132" w:id="38"/>
    <w:p>
      <w:pPr>
        <w:spacing w:after="0"/>
        <w:ind w:left="0"/>
        <w:jc w:val="both"/>
      </w:pPr>
      <w:r>
        <w:rPr>
          <w:rFonts w:ascii="Times New Roman"/>
          <w:b w:val="false"/>
          <w:i w:val="false"/>
          <w:color w:val="000000"/>
          <w:sz w:val="28"/>
        </w:rPr>
        <w:t>
      Уполномоченный орган, его подразделения, уполномоченный орган, осуществляющий государственный контроль и надзор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7-1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Договор обязательного страхования ответственности владельцев объектов и порядок его заключения </w:t>
      </w:r>
    </w:p>
    <w:bookmarkStart w:name="z134" w:id="39"/>
    <w:p>
      <w:pPr>
        <w:spacing w:after="0"/>
        <w:ind w:left="0"/>
        <w:jc w:val="both"/>
      </w:pPr>
      <w:r>
        <w:rPr>
          <w:rFonts w:ascii="Times New Roman"/>
          <w:b w:val="false"/>
          <w:i w:val="false"/>
          <w:color w:val="000000"/>
          <w:sz w:val="28"/>
        </w:rPr>
        <w:t xml:space="preserve">
      1. Обязательное страхование ответственности владельцев объектов осуществляется на основании договора, заключаемого между страхователем и страховщиком в пользу третьих лиц в соответствии с настоящим Законом. </w:t>
      </w:r>
    </w:p>
    <w:bookmarkEnd w:id="39"/>
    <w:bookmarkStart w:name="z135" w:id="40"/>
    <w:p>
      <w:pPr>
        <w:spacing w:after="0"/>
        <w:ind w:left="0"/>
        <w:jc w:val="both"/>
      </w:pPr>
      <w:r>
        <w:rPr>
          <w:rFonts w:ascii="Times New Roman"/>
          <w:b w:val="false"/>
          <w:i w:val="false"/>
          <w:color w:val="000000"/>
          <w:sz w:val="28"/>
        </w:rPr>
        <w:t xml:space="preserve">
      При наличии более одного владельца объекта, деятельность которого связана с опасностью причинения вреда третьим лицам, договор обязательного страхования ответственности владельцев объектов заключается любым из них с обязательным указанием в страховом полисе всех владельцев объекта в качестве застрахованных. </w:t>
      </w:r>
    </w:p>
    <w:bookmarkEnd w:id="40"/>
    <w:bookmarkStart w:name="z136" w:id="41"/>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объектов предусматривается осуществление страховой выплаты по обязательствам, возникшим вследствие причинения вреда жизни, здоровью и (или) имуществу третьего лица опасным производственным фактором, за исключением возмещения морального вреда, упущенной выгоды и уплаты неустойки; </w:t>
      </w:r>
    </w:p>
    <w:bookmarkEnd w:id="41"/>
    <w:bookmarkStart w:name="z137" w:id="42"/>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объектов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bookmarkEnd w:id="42"/>
    <w:bookmarkStart w:name="z138" w:id="43"/>
    <w:p>
      <w:pPr>
        <w:spacing w:after="0"/>
        <w:ind w:left="0"/>
        <w:jc w:val="both"/>
      </w:pPr>
      <w:r>
        <w:rPr>
          <w:rFonts w:ascii="Times New Roman"/>
          <w:b w:val="false"/>
          <w:i w:val="false"/>
          <w:color w:val="000000"/>
          <w:sz w:val="28"/>
        </w:rPr>
        <w:t xml:space="preserve">
      Страхователь свободен в выборе страховщика. </w:t>
      </w:r>
    </w:p>
    <w:bookmarkEnd w:id="43"/>
    <w:bookmarkStart w:name="z139" w:id="44"/>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владельцев объектов, за исключением случаев, предусмотренных законами Республики Казахстан.</w:t>
      </w:r>
    </w:p>
    <w:bookmarkEnd w:id="44"/>
    <w:bookmarkStart w:name="z140" w:id="45"/>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объектов страхователь обязуется уплатить страховую премию, а страховщик обязуется при наступлении страхового случая осуществить страховую выплату страхователю (выгодоприобретателю) в размере, порядке и сроки, которые установлены настоящим Законом. </w:t>
      </w:r>
    </w:p>
    <w:bookmarkEnd w:id="45"/>
    <w:bookmarkStart w:name="z74" w:id="46"/>
    <w:p>
      <w:pPr>
        <w:spacing w:after="0"/>
        <w:ind w:left="0"/>
        <w:jc w:val="both"/>
      </w:pPr>
      <w:r>
        <w:rPr>
          <w:rFonts w:ascii="Times New Roman"/>
          <w:b w:val="false"/>
          <w:i w:val="false"/>
          <w:color w:val="000000"/>
          <w:sz w:val="28"/>
        </w:rPr>
        <w:t>
      4. Договор обязательного страхования ответственности владельцев объектов заключается путем оформления страховщиком страхового полиса в электронной форме.</w:t>
      </w:r>
    </w:p>
    <w:bookmarkEnd w:id="46"/>
    <w:bookmarkStart w:name="z75" w:id="47"/>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объектов является заявление страхователя. </w:t>
      </w:r>
    </w:p>
    <w:bookmarkEnd w:id="47"/>
    <w:bookmarkStart w:name="z76" w:id="48"/>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владельцев объектов, несет страховщик. В случае возникновения спора по договору обязательного страхования ответственности владельцев объектов вследствие неполноты отдельных его условий спор решается в пользу страхователя.</w:t>
      </w:r>
    </w:p>
    <w:bookmarkEnd w:id="48"/>
    <w:bookmarkStart w:name="z77" w:id="49"/>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49"/>
    <w:bookmarkStart w:name="z78" w:id="50"/>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bookmarkEnd w:id="50"/>
    <w:bookmarkStart w:name="z79" w:id="51"/>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владельцев объектов устанавливаются законодательством Республики Казахстан о страховании и страховой деятельности.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2" w:id="52"/>
    <w:p>
      <w:pPr>
        <w:spacing w:after="0"/>
        <w:ind w:left="0"/>
        <w:jc w:val="both"/>
      </w:pPr>
      <w:r>
        <w:rPr>
          <w:rFonts w:ascii="Times New Roman"/>
          <w:b w:val="false"/>
          <w:i w:val="false"/>
          <w:color w:val="000000"/>
          <w:sz w:val="28"/>
        </w:rPr>
        <w:t xml:space="preserve">
      7. Если страховщик заключил договор обязательного страхования ответственности владельцев объектов на условиях, ухудшающих положение страхователя (застрахованного) или третьего лица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или третьим лицом на условиях, установленных настоящим Законом.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владельцев объектов и урегулировании страховых случаев путем обмена электронными информационными ресурсами</w:t>
      </w:r>
    </w:p>
    <w:bookmarkStart w:name="z2896" w:id="53"/>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3"/>
    <w:bookmarkStart w:name="z2897" w:id="54"/>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54"/>
    <w:bookmarkStart w:name="z2898" w:id="55"/>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объектов и урегулирования страховых случаев в электронной форме.</w:t>
      </w:r>
    </w:p>
    <w:bookmarkEnd w:id="55"/>
    <w:bookmarkStart w:name="z2899" w:id="56"/>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56"/>
    <w:bookmarkStart w:name="z2900" w:id="57"/>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и урегулировании страховых случаев по нему с использованием интернет-ресурса страховщика страховщик обязан обеспечить:</w:t>
      </w:r>
    </w:p>
    <w:bookmarkEnd w:id="57"/>
    <w:bookmarkStart w:name="z2901" w:id="5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58"/>
    <w:bookmarkStart w:name="z2902" w:id="5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59"/>
    <w:bookmarkStart w:name="z2903" w:id="60"/>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объектов на интернет-ресурсе страховой организации;</w:t>
      </w:r>
    </w:p>
    <w:bookmarkEnd w:id="60"/>
    <w:bookmarkStart w:name="z2904" w:id="6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объектов на интернет-ресурсе страховой организации;</w:t>
      </w:r>
    </w:p>
    <w:bookmarkEnd w:id="61"/>
    <w:bookmarkStart w:name="z2905" w:id="62"/>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объектов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62"/>
    <w:bookmarkStart w:name="z2906" w:id="63"/>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3"/>
    <w:bookmarkStart w:name="z2907" w:id="64"/>
    <w:p>
      <w:pPr>
        <w:spacing w:after="0"/>
        <w:ind w:left="0"/>
        <w:jc w:val="both"/>
      </w:pPr>
      <w:r>
        <w:rPr>
          <w:rFonts w:ascii="Times New Roman"/>
          <w:b w:val="false"/>
          <w:i w:val="false"/>
          <w:color w:val="000000"/>
          <w:sz w:val="28"/>
        </w:rPr>
        <w:t>
      заключения и изменения договора обязательного страхования ответственности владельцев объектов;</w:t>
      </w:r>
    </w:p>
    <w:bookmarkEnd w:id="64"/>
    <w:bookmarkStart w:name="z2908" w:id="65"/>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65"/>
    <w:bookmarkStart w:name="z2909" w:id="6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66"/>
    <w:bookmarkStart w:name="z2910" w:id="67"/>
    <w:p>
      <w:pPr>
        <w:spacing w:after="0"/>
        <w:ind w:left="0"/>
        <w:jc w:val="both"/>
      </w:pPr>
      <w:r>
        <w:rPr>
          <w:rFonts w:ascii="Times New Roman"/>
          <w:b w:val="false"/>
          <w:i w:val="false"/>
          <w:color w:val="000000"/>
          <w:sz w:val="28"/>
        </w:rPr>
        <w:t>
      определения оценки размера причиненного вреда;</w:t>
      </w:r>
    </w:p>
    <w:bookmarkEnd w:id="67"/>
    <w:bookmarkStart w:name="z2911" w:id="68"/>
    <w:p>
      <w:pPr>
        <w:spacing w:after="0"/>
        <w:ind w:left="0"/>
        <w:jc w:val="both"/>
      </w:pPr>
      <w:r>
        <w:rPr>
          <w:rFonts w:ascii="Times New Roman"/>
          <w:b w:val="false"/>
          <w:i w:val="false"/>
          <w:color w:val="000000"/>
          <w:sz w:val="28"/>
        </w:rPr>
        <w:t>
      получения страховой выплаты;</w:t>
      </w:r>
    </w:p>
    <w:bookmarkEnd w:id="68"/>
    <w:bookmarkStart w:name="z2912" w:id="69"/>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статьей 21-1</w:t>
      </w:r>
      <w:r>
        <w:rPr>
          <w:rFonts w:ascii="Times New Roman"/>
          <w:b w:val="false"/>
          <w:i w:val="false"/>
          <w:color w:val="000000"/>
          <w:sz w:val="28"/>
        </w:rPr>
        <w:t xml:space="preserve"> настоящего Закона.</w:t>
      </w:r>
    </w:p>
    <w:bookmarkEnd w:id="69"/>
    <w:bookmarkStart w:name="z2913" w:id="70"/>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владельцев объектов и урегулировании страховых случаев по нему направляется от организации по формированию и ведению базы данных. </w:t>
      </w:r>
    </w:p>
    <w:bookmarkEnd w:id="70"/>
    <w:bookmarkStart w:name="z2914" w:id="71"/>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владельцев объектов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 </w:t>
      </w:r>
    </w:p>
    <w:bookmarkEnd w:id="71"/>
    <w:bookmarkStart w:name="z2915" w:id="72"/>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72"/>
    <w:bookmarkStart w:name="z2916" w:id="73"/>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объектов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w:t>
      </w:r>
      <w:r>
        <w:rPr>
          <w:rFonts w:ascii="Times New Roman"/>
          <w:b w:val="false"/>
          <w:i w:val="false"/>
          <w:color w:val="000000"/>
          <w:sz w:val="28"/>
        </w:rPr>
        <w:t>Законом</w:t>
      </w:r>
      <w:r>
        <w:rPr>
          <w:rFonts w:ascii="Times New Roman"/>
          <w:b w:val="false"/>
          <w:i w:val="false"/>
          <w:color w:val="000000"/>
          <w:sz w:val="28"/>
        </w:rPr>
        <w:t>, подтверждая тем самым свое согласие заключить договор присоединения на предложенных ему условиях.</w:t>
      </w:r>
    </w:p>
    <w:bookmarkEnd w:id="73"/>
    <w:bookmarkStart w:name="z2917" w:id="7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и урегулирования страховых случаев по ним с использованием интернет-ресурса страховщика круглосуточно.</w:t>
      </w:r>
    </w:p>
    <w:bookmarkEnd w:id="74"/>
    <w:bookmarkStart w:name="z2918" w:id="7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владельцев объектов </w:t>
      </w:r>
    </w:p>
    <w:bookmarkStart w:name="z145" w:id="76"/>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объектов вступает в силу и становится обязательным для сторон с момента уплаты страхователем первого страхового взноса, если условиями договора обязательного страхования ответственности владельцев объектов не предусмотрено иное. </w:t>
      </w:r>
    </w:p>
    <w:bookmarkEnd w:id="76"/>
    <w:bookmarkStart w:name="z146" w:id="77"/>
    <w:p>
      <w:pPr>
        <w:spacing w:after="0"/>
        <w:ind w:left="0"/>
        <w:jc w:val="both"/>
      </w:pPr>
      <w:r>
        <w:rPr>
          <w:rFonts w:ascii="Times New Roman"/>
          <w:b w:val="false"/>
          <w:i w:val="false"/>
          <w:color w:val="000000"/>
          <w:sz w:val="28"/>
        </w:rPr>
        <w:t>
      2. Договор обязательного страхования ответственности владельцев объектов заключается на срок не более двенадцати месяцев с даты вступления его в силу.</w:t>
      </w:r>
    </w:p>
    <w:bookmarkEnd w:id="77"/>
    <w:bookmarkStart w:name="z147" w:id="78"/>
    <w:p>
      <w:pPr>
        <w:spacing w:after="0"/>
        <w:ind w:left="0"/>
        <w:jc w:val="both"/>
      </w:pPr>
      <w:r>
        <w:rPr>
          <w:rFonts w:ascii="Times New Roman"/>
          <w:b w:val="false"/>
          <w:i w:val="false"/>
          <w:color w:val="000000"/>
          <w:sz w:val="28"/>
        </w:rPr>
        <w:t>
      При осуществлении владельцем объекта деятельности сроком менее двенадцати месяцев договор обязательного страхования ответственности владельцев объектов заключается на срок осуществления деятельности, но не менее шести месяцев.</w:t>
      </w:r>
    </w:p>
    <w:bookmarkEnd w:id="78"/>
    <w:bookmarkStart w:name="z148" w:id="79"/>
    <w:p>
      <w:pPr>
        <w:spacing w:after="0"/>
        <w:ind w:left="0"/>
        <w:jc w:val="both"/>
      </w:pPr>
      <w:r>
        <w:rPr>
          <w:rFonts w:ascii="Times New Roman"/>
          <w:b w:val="false"/>
          <w:i w:val="false"/>
          <w:color w:val="000000"/>
          <w:sz w:val="28"/>
        </w:rPr>
        <w:t>
      Период действия страховой защиты совпадает со сроком действия договора обязательного страхования ответственности владельцев объектов.</w:t>
      </w:r>
    </w:p>
    <w:bookmarkEnd w:id="79"/>
    <w:bookmarkStart w:name="z149" w:id="80"/>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владельцев объектов ограничивается территорией Республики Казахстан, если договором обязательного страхования ответственности владельцев объектов не предусмотрено иное.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владельцев объектов </w:t>
      </w:r>
    </w:p>
    <w:bookmarkStart w:name="z151" w:id="81"/>
    <w:p>
      <w:pPr>
        <w:spacing w:after="0"/>
        <w:ind w:left="0"/>
        <w:jc w:val="both"/>
      </w:pPr>
      <w:r>
        <w:rPr>
          <w:rFonts w:ascii="Times New Roman"/>
          <w:b w:val="false"/>
          <w:i w:val="false"/>
          <w:color w:val="000000"/>
          <w:sz w:val="28"/>
        </w:rPr>
        <w:t xml:space="preserve">
      Договор обязательного страхования ответственности владельцев объектов считается прекращенным в случаях: </w:t>
      </w:r>
    </w:p>
    <w:bookmarkEnd w:id="81"/>
    <w:bookmarkStart w:name="z152" w:id="82"/>
    <w:p>
      <w:pPr>
        <w:spacing w:after="0"/>
        <w:ind w:left="0"/>
        <w:jc w:val="both"/>
      </w:pPr>
      <w:r>
        <w:rPr>
          <w:rFonts w:ascii="Times New Roman"/>
          <w:b w:val="false"/>
          <w:i w:val="false"/>
          <w:color w:val="000000"/>
          <w:sz w:val="28"/>
        </w:rPr>
        <w:t xml:space="preserve">
      1) истечения срока действия договора; </w:t>
      </w:r>
    </w:p>
    <w:bookmarkEnd w:id="82"/>
    <w:bookmarkStart w:name="z153" w:id="83"/>
    <w:p>
      <w:pPr>
        <w:spacing w:after="0"/>
        <w:ind w:left="0"/>
        <w:jc w:val="both"/>
      </w:pPr>
      <w:r>
        <w:rPr>
          <w:rFonts w:ascii="Times New Roman"/>
          <w:b w:val="false"/>
          <w:i w:val="false"/>
          <w:color w:val="000000"/>
          <w:sz w:val="28"/>
        </w:rPr>
        <w:t xml:space="preserve">
      2) досрочного прекращения договора; </w:t>
      </w:r>
    </w:p>
    <w:bookmarkEnd w:id="83"/>
    <w:bookmarkStart w:name="z154" w:id="84"/>
    <w:p>
      <w:pPr>
        <w:spacing w:after="0"/>
        <w:ind w:left="0"/>
        <w:jc w:val="both"/>
      </w:pPr>
      <w:r>
        <w:rPr>
          <w:rFonts w:ascii="Times New Roman"/>
          <w:b w:val="false"/>
          <w:i w:val="false"/>
          <w:color w:val="000000"/>
          <w:sz w:val="28"/>
        </w:rPr>
        <w:t xml:space="preserve">
      3) осуществления страховщиком страховой выплаты (страховых выплат) в размере страховой суммы по договору обязательного страхования ответственности владельцев объектов. </w:t>
      </w:r>
    </w:p>
    <w:bookmarkEnd w:id="84"/>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владельцев объектов </w:t>
      </w:r>
    </w:p>
    <w:bookmarkStart w:name="z155" w:id="85"/>
    <w:p>
      <w:pPr>
        <w:spacing w:after="0"/>
        <w:ind w:left="0"/>
        <w:jc w:val="both"/>
      </w:pPr>
      <w:r>
        <w:rPr>
          <w:rFonts w:ascii="Times New Roman"/>
          <w:b w:val="false"/>
          <w:i w:val="false"/>
          <w:color w:val="000000"/>
          <w:sz w:val="28"/>
        </w:rPr>
        <w:t xml:space="preserve">
      Порядок, условия и последствия досрочного прекращения договора обязательного страхования ответственности владельцев объектов определяются в соответствии с гражданским законодательством Республики Казахстан. </w:t>
      </w:r>
    </w:p>
    <w:bookmarkEnd w:id="85"/>
    <w:p>
      <w:pPr>
        <w:spacing w:after="0"/>
        <w:ind w:left="0"/>
        <w:jc w:val="both"/>
      </w:pPr>
      <w:r>
        <w:rPr>
          <w:rFonts w:ascii="Times New Roman"/>
          <w:b/>
          <w:i w:val="false"/>
          <w:color w:val="000000"/>
          <w:sz w:val="28"/>
        </w:rPr>
        <w:t>Статья 12.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12 -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 w:id="86"/>
    <w:p>
      <w:pPr>
        <w:spacing w:after="0"/>
        <w:ind w:left="0"/>
        <w:jc w:val="both"/>
      </w:pPr>
      <w:r>
        <w:rPr>
          <w:rFonts w:ascii="Times New Roman"/>
          <w:b w:val="false"/>
          <w:i w:val="false"/>
          <w:color w:val="000000"/>
          <w:sz w:val="28"/>
        </w:rPr>
        <w:t xml:space="preserve">
      1. Страхователь (застрахованный) вправе: </w:t>
      </w:r>
    </w:p>
    <w:bookmarkEnd w:id="86"/>
    <w:bookmarkStart w:name="z157" w:id="87"/>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владельцев объектов, своих прав и обязанностей по договору обязательного страхования ответственности владельцев объектов; </w:t>
      </w:r>
    </w:p>
    <w:bookmarkEnd w:id="87"/>
    <w:bookmarkStart w:name="z158" w:id="88"/>
    <w:p>
      <w:pPr>
        <w:spacing w:after="0"/>
        <w:ind w:left="0"/>
        <w:jc w:val="both"/>
      </w:pPr>
      <w:r>
        <w:rPr>
          <w:rFonts w:ascii="Times New Roman"/>
          <w:b w:val="false"/>
          <w:i w:val="false"/>
          <w:color w:val="000000"/>
          <w:sz w:val="28"/>
        </w:rPr>
        <w:t xml:space="preserve">
      2) привлекать независимого эксперта для оценки страхового риска;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60" w:id="89"/>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89"/>
    <w:bookmarkStart w:name="z161" w:id="90"/>
    <w:p>
      <w:pPr>
        <w:spacing w:after="0"/>
        <w:ind w:left="0"/>
        <w:jc w:val="both"/>
      </w:pPr>
      <w:r>
        <w:rPr>
          <w:rFonts w:ascii="Times New Roman"/>
          <w:b w:val="false"/>
          <w:i w:val="false"/>
          <w:color w:val="000000"/>
          <w:sz w:val="28"/>
        </w:rPr>
        <w:t xml:space="preserve">
      5) досрочно прекратить договор обязательного страхования ответственности владельцев объектов (данное право распространяется только на страхователя); </w:t>
      </w:r>
    </w:p>
    <w:bookmarkEnd w:id="90"/>
    <w:bookmarkStart w:name="z162" w:id="91"/>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91"/>
    <w:bookmarkStart w:name="z163" w:id="92"/>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2"/>
    <w:bookmarkStart w:name="z164" w:id="93"/>
    <w:p>
      <w:pPr>
        <w:spacing w:after="0"/>
        <w:ind w:left="0"/>
        <w:jc w:val="both"/>
      </w:pPr>
      <w:r>
        <w:rPr>
          <w:rFonts w:ascii="Times New Roman"/>
          <w:b w:val="false"/>
          <w:i w:val="false"/>
          <w:color w:val="000000"/>
          <w:sz w:val="28"/>
        </w:rPr>
        <w:t>
      7)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(данное право распространяется только на страхователя);</w:t>
      </w:r>
    </w:p>
    <w:bookmarkEnd w:id="93"/>
    <w:bookmarkStart w:name="z165" w:id="94"/>
    <w:p>
      <w:pPr>
        <w:spacing w:after="0"/>
        <w:ind w:left="0"/>
        <w:jc w:val="both"/>
      </w:pPr>
      <w:r>
        <w:rPr>
          <w:rFonts w:ascii="Times New Roman"/>
          <w:b w:val="false"/>
          <w:i w:val="false"/>
          <w:color w:val="000000"/>
          <w:sz w:val="28"/>
        </w:rPr>
        <w:t xml:space="preserve">
      8) получить страховую выплату в случаях и порядке, предусмотренных настоящим </w:t>
      </w:r>
      <w:r>
        <w:rPr>
          <w:rFonts w:ascii="Times New Roman"/>
          <w:b w:val="false"/>
          <w:i w:val="false"/>
          <w:color w:val="000000"/>
          <w:sz w:val="28"/>
        </w:rPr>
        <w:t>Законом</w:t>
      </w:r>
      <w:r>
        <w:rPr>
          <w:rFonts w:ascii="Times New Roman"/>
          <w:b w:val="false"/>
          <w:i w:val="false"/>
          <w:color w:val="000000"/>
          <w:sz w:val="28"/>
        </w:rPr>
        <w:t>.</w:t>
      </w:r>
    </w:p>
    <w:bookmarkEnd w:id="94"/>
    <w:bookmarkStart w:name="z166" w:id="95"/>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могут быть предусмотрены и другие права страхователя (застрахованного), не противоречащие законам Республики Казахстан.</w:t>
      </w:r>
    </w:p>
    <w:bookmarkEnd w:id="95"/>
    <w:bookmarkStart w:name="z167" w:id="96"/>
    <w:p>
      <w:pPr>
        <w:spacing w:after="0"/>
        <w:ind w:left="0"/>
        <w:jc w:val="both"/>
      </w:pPr>
      <w:r>
        <w:rPr>
          <w:rFonts w:ascii="Times New Roman"/>
          <w:b w:val="false"/>
          <w:i w:val="false"/>
          <w:color w:val="000000"/>
          <w:sz w:val="28"/>
        </w:rPr>
        <w:t xml:space="preserve">
      2. Страхователь обязан: </w:t>
      </w:r>
    </w:p>
    <w:bookmarkEnd w:id="96"/>
    <w:bookmarkStart w:name="z168" w:id="97"/>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владельцев объектов; </w:t>
      </w:r>
    </w:p>
    <w:bookmarkEnd w:id="97"/>
    <w:bookmarkStart w:name="z169" w:id="98"/>
    <w:p>
      <w:pPr>
        <w:spacing w:after="0"/>
        <w:ind w:left="0"/>
        <w:jc w:val="both"/>
      </w:pPr>
      <w:r>
        <w:rPr>
          <w:rFonts w:ascii="Times New Roman"/>
          <w:b w:val="false"/>
          <w:i w:val="false"/>
          <w:color w:val="000000"/>
          <w:sz w:val="28"/>
        </w:rPr>
        <w:t>
      1-1) в течение десяти календарных дней с даты заключения договора обязательного страхования ответственности владельцев объектов информировать об этом уполномоченный орган;</w:t>
      </w:r>
    </w:p>
    <w:bookmarkEnd w:id="98"/>
    <w:bookmarkStart w:name="z170" w:id="99"/>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владельцев объектов предоставлять страховщику информацию о предшествующих договорах обязательного и добровольного страхования ответственности владельцев объектов, страховых случаях, страховых выплатах и иных сведениях, необходимых для заключения договора обязательного страхования ответственности владельцев объектов; </w:t>
      </w:r>
    </w:p>
    <w:bookmarkEnd w:id="99"/>
    <w:bookmarkStart w:name="z171" w:id="100"/>
    <w:p>
      <w:pPr>
        <w:spacing w:after="0"/>
        <w:ind w:left="0"/>
        <w:jc w:val="both"/>
      </w:pPr>
      <w:r>
        <w:rPr>
          <w:rFonts w:ascii="Times New Roman"/>
          <w:b w:val="false"/>
          <w:i w:val="false"/>
          <w:color w:val="000000"/>
          <w:sz w:val="28"/>
        </w:rPr>
        <w:t xml:space="preserve">
      3) в течение трех рабочих дней сообщить страховщику и уполномоченным государственным органам, исходя из их компетенции, об изменениях обстоятельств, если эти изменения могут повлиять на увеличение страхового риска; </w:t>
      </w:r>
    </w:p>
    <w:bookmarkEnd w:id="100"/>
    <w:bookmarkStart w:name="z172" w:id="101"/>
    <w:p>
      <w:pPr>
        <w:spacing w:after="0"/>
        <w:ind w:left="0"/>
        <w:jc w:val="both"/>
      </w:pPr>
      <w:r>
        <w:rPr>
          <w:rFonts w:ascii="Times New Roman"/>
          <w:b w:val="false"/>
          <w:i w:val="false"/>
          <w:color w:val="000000"/>
          <w:sz w:val="28"/>
        </w:rPr>
        <w:t xml:space="preserve">
      4) информировать страховщика и государственные органы, исходя из их компетенции, о планируемых модернизации и (или) перепрофилировании объекта, деятельность которого связана с опасностью причинения вреда третьим лицам, которые могут существенно увеличить страховой риск; </w:t>
      </w:r>
    </w:p>
    <w:bookmarkEnd w:id="101"/>
    <w:bookmarkStart w:name="z173" w:id="102"/>
    <w:p>
      <w:pPr>
        <w:spacing w:after="0"/>
        <w:ind w:left="0"/>
        <w:jc w:val="both"/>
      </w:pPr>
      <w:r>
        <w:rPr>
          <w:rFonts w:ascii="Times New Roman"/>
          <w:b w:val="false"/>
          <w:i w:val="false"/>
          <w:color w:val="000000"/>
          <w:sz w:val="28"/>
        </w:rPr>
        <w:t>
      5) принимать необходимые и возможные меры по предотвращению вредного воздействия опасных производственных факторов на жизнь, здоровье и (или) имущество третьих лиц;</w:t>
      </w:r>
    </w:p>
    <w:bookmarkEnd w:id="102"/>
    <w:bookmarkStart w:name="z174" w:id="103"/>
    <w:p>
      <w:pPr>
        <w:spacing w:after="0"/>
        <w:ind w:left="0"/>
        <w:jc w:val="both"/>
      </w:pPr>
      <w:r>
        <w:rPr>
          <w:rFonts w:ascii="Times New Roman"/>
          <w:b w:val="false"/>
          <w:i w:val="false"/>
          <w:color w:val="000000"/>
          <w:sz w:val="28"/>
        </w:rPr>
        <w:t xml:space="preserve">
      6) незамедлительно, но не позднее трех дней, как ему стало известно о наступлении страхового случая, уведомить об этом страховщика; </w:t>
      </w:r>
    </w:p>
    <w:bookmarkEnd w:id="103"/>
    <w:bookmarkStart w:name="z175" w:id="104"/>
    <w:p>
      <w:pPr>
        <w:spacing w:after="0"/>
        <w:ind w:left="0"/>
        <w:jc w:val="both"/>
      </w:pPr>
      <w:r>
        <w:rPr>
          <w:rFonts w:ascii="Times New Roman"/>
          <w:b w:val="false"/>
          <w:i w:val="false"/>
          <w:color w:val="000000"/>
          <w:sz w:val="28"/>
        </w:rPr>
        <w:t xml:space="preserve">
      7) при возникновении вредного воздействия опасных производственных факторов на жизнь, здоровье и (или) имущество третьих лиц принять разумные и доступные в сложившихся обстоятельствах меры по предотвращению или уменьшению возможных убытков, в том числе по спасению имущества и оказанию помощи пострадавшим лицам; </w:t>
      </w:r>
    </w:p>
    <w:bookmarkEnd w:id="104"/>
    <w:bookmarkStart w:name="z176" w:id="105"/>
    <w:p>
      <w:pPr>
        <w:spacing w:after="0"/>
        <w:ind w:left="0"/>
        <w:jc w:val="both"/>
      </w:pPr>
      <w:r>
        <w:rPr>
          <w:rFonts w:ascii="Times New Roman"/>
          <w:b w:val="false"/>
          <w:i w:val="false"/>
          <w:color w:val="000000"/>
          <w:sz w:val="28"/>
        </w:rPr>
        <w:t xml:space="preserve">
      8) обеспечить представителю страховщика возможность проведения самостоятельного расследования причин возникновения и иных обстоятельств аварии, инцидента на объекте, деятельность которого связана с опасностью причинения вреда третьим лицам; </w:t>
      </w:r>
    </w:p>
    <w:bookmarkEnd w:id="105"/>
    <w:bookmarkStart w:name="z177" w:id="106"/>
    <w:p>
      <w:pPr>
        <w:spacing w:after="0"/>
        <w:ind w:left="0"/>
        <w:jc w:val="both"/>
      </w:pPr>
      <w:r>
        <w:rPr>
          <w:rFonts w:ascii="Times New Roman"/>
          <w:b w:val="false"/>
          <w:i w:val="false"/>
          <w:color w:val="000000"/>
          <w:sz w:val="28"/>
        </w:rPr>
        <w:t xml:space="preserve">
      9) принять все возможные меры к обеспечению сохранности пострадавшего имущества и зоны поражения (если это не противоречит интересам безопасности или не влияет на размеры ущерба) до их осмотра представителем страховщика в том виде, в котором они оказались после наступления страхового случая; </w:t>
      </w:r>
    </w:p>
    <w:bookmarkEnd w:id="106"/>
    <w:bookmarkStart w:name="z178" w:id="107"/>
    <w:p>
      <w:pPr>
        <w:spacing w:after="0"/>
        <w:ind w:left="0"/>
        <w:jc w:val="both"/>
      </w:pPr>
      <w:r>
        <w:rPr>
          <w:rFonts w:ascii="Times New Roman"/>
          <w:b w:val="false"/>
          <w:i w:val="false"/>
          <w:color w:val="000000"/>
          <w:sz w:val="28"/>
        </w:rPr>
        <w:t xml:space="preserve">
      10) предоставить страховщику всю имеющуюся информацию (при необходимости - в письменной форме) и документацию, позволяющую судить о причинах, ходе и последствиях наступления страхового случая, а также о характере и размерах причиненного вреда; </w:t>
      </w:r>
    </w:p>
    <w:bookmarkEnd w:id="107"/>
    <w:bookmarkStart w:name="z179" w:id="108"/>
    <w:p>
      <w:pPr>
        <w:spacing w:after="0"/>
        <w:ind w:left="0"/>
        <w:jc w:val="both"/>
      </w:pPr>
      <w:r>
        <w:rPr>
          <w:rFonts w:ascii="Times New Roman"/>
          <w:b w:val="false"/>
          <w:i w:val="false"/>
          <w:color w:val="000000"/>
          <w:sz w:val="28"/>
        </w:rPr>
        <w:t xml:space="preserve">
      11) в течение трех рабочих дней, как ему стало известно о предъявлении требования или искового заявления о возмещении вреда, причиненного жизни, здоровью и (или) имуществу третьих лиц опасным производственным фактором, уведомить об этом страховщика любым доступным способом; </w:t>
      </w:r>
    </w:p>
    <w:bookmarkEnd w:id="108"/>
    <w:bookmarkStart w:name="z180" w:id="109"/>
    <w:p>
      <w:pPr>
        <w:spacing w:after="0"/>
        <w:ind w:left="0"/>
        <w:jc w:val="both"/>
      </w:pPr>
      <w:r>
        <w:rPr>
          <w:rFonts w:ascii="Times New Roman"/>
          <w:b w:val="false"/>
          <w:i w:val="false"/>
          <w:color w:val="000000"/>
          <w:sz w:val="28"/>
        </w:rPr>
        <w:t xml:space="preserve">
      12) обеспечить переход к страховщику права обратного требования к лицу, ответственному за причинение вреда. </w:t>
      </w:r>
    </w:p>
    <w:bookmarkEnd w:id="109"/>
    <w:bookmarkStart w:name="z181" w:id="11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страхователя, не противоречащие законодательным актам Республики Казахстан.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Права и обязанности страховщика </w:t>
      </w:r>
    </w:p>
    <w:bookmarkStart w:name="z183" w:id="111"/>
    <w:p>
      <w:pPr>
        <w:spacing w:after="0"/>
        <w:ind w:left="0"/>
        <w:jc w:val="both"/>
      </w:pPr>
      <w:r>
        <w:rPr>
          <w:rFonts w:ascii="Times New Roman"/>
          <w:b w:val="false"/>
          <w:i w:val="false"/>
          <w:color w:val="000000"/>
          <w:sz w:val="28"/>
        </w:rPr>
        <w:t xml:space="preserve">
      1. Страховщик вправе: </w:t>
      </w:r>
    </w:p>
    <w:bookmarkEnd w:id="111"/>
    <w:bookmarkStart w:name="z184" w:id="112"/>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владельца объекта, кроме сведений, предусмотренных Гражданским кодексом Республики Казахстан, требовать от страхователя (застрахованного) предоставления сведений, необходимых для заключения договора обязательного страхования ответственности владельцев объектов в соответствии с настоящим Законом, в том числе информации о предшествующих договорах обязательного и добровольного страхования ответственности владельцев объектов, страховых случаях и страховых выплатах; </w:t>
      </w:r>
    </w:p>
    <w:bookmarkEnd w:id="112"/>
    <w:bookmarkStart w:name="z185" w:id="113"/>
    <w:p>
      <w:pPr>
        <w:spacing w:after="0"/>
        <w:ind w:left="0"/>
        <w:jc w:val="both"/>
      </w:pPr>
      <w:r>
        <w:rPr>
          <w:rFonts w:ascii="Times New Roman"/>
          <w:b w:val="false"/>
          <w:i w:val="false"/>
          <w:color w:val="000000"/>
          <w:sz w:val="28"/>
        </w:rPr>
        <w:t>
      2) привлекать независимого эксперта для оценки страхового риска;</w:t>
      </w:r>
    </w:p>
    <w:bookmarkEnd w:id="113"/>
    <w:bookmarkStart w:name="z186" w:id="114"/>
    <w:p>
      <w:pPr>
        <w:spacing w:after="0"/>
        <w:ind w:left="0"/>
        <w:jc w:val="both"/>
      </w:pPr>
      <w:r>
        <w:rPr>
          <w:rFonts w:ascii="Times New Roman"/>
          <w:b w:val="false"/>
          <w:i w:val="false"/>
          <w:color w:val="000000"/>
          <w:sz w:val="28"/>
        </w:rPr>
        <w:t>
      3)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третьим лицам;</w:t>
      </w:r>
    </w:p>
    <w:bookmarkEnd w:id="114"/>
    <w:bookmarkStart w:name="z187" w:id="115"/>
    <w:p>
      <w:pPr>
        <w:spacing w:after="0"/>
        <w:ind w:left="0"/>
        <w:jc w:val="both"/>
      </w:pPr>
      <w:r>
        <w:rPr>
          <w:rFonts w:ascii="Times New Roman"/>
          <w:b w:val="false"/>
          <w:i w:val="false"/>
          <w:color w:val="000000"/>
          <w:sz w:val="28"/>
        </w:rPr>
        <w:t xml:space="preserve">
      4) участвовать в осмотре поврежденного имущества третьих лиц и зоны поражения и подписывать акты осмотра; </w:t>
      </w:r>
    </w:p>
    <w:bookmarkEnd w:id="115"/>
    <w:bookmarkStart w:name="z188" w:id="116"/>
    <w:p>
      <w:pPr>
        <w:spacing w:after="0"/>
        <w:ind w:left="0"/>
        <w:jc w:val="both"/>
      </w:pPr>
      <w:r>
        <w:rPr>
          <w:rFonts w:ascii="Times New Roman"/>
          <w:b w:val="false"/>
          <w:i w:val="false"/>
          <w:color w:val="000000"/>
          <w:sz w:val="28"/>
        </w:rPr>
        <w:t xml:space="preserve">
      5)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увеличению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w:t>
      </w:r>
    </w:p>
    <w:bookmarkEnd w:id="116"/>
    <w:bookmarkStart w:name="z189" w:id="117"/>
    <w:p>
      <w:pPr>
        <w:spacing w:after="0"/>
        <w:ind w:left="0"/>
        <w:jc w:val="both"/>
      </w:pPr>
      <w:r>
        <w:rPr>
          <w:rFonts w:ascii="Times New Roman"/>
          <w:b w:val="false"/>
          <w:i w:val="false"/>
          <w:color w:val="000000"/>
          <w:sz w:val="28"/>
        </w:rPr>
        <w:t xml:space="preserve">
      6) выступать от имени и по поручению страхователя (застрахованного) в отношениях, связанных с возмещением причиненного вреда; </w:t>
      </w:r>
    </w:p>
    <w:bookmarkEnd w:id="117"/>
    <w:bookmarkStart w:name="z190" w:id="118"/>
    <w:p>
      <w:pPr>
        <w:spacing w:after="0"/>
        <w:ind w:left="0"/>
        <w:jc w:val="both"/>
      </w:pPr>
      <w:r>
        <w:rPr>
          <w:rFonts w:ascii="Times New Roman"/>
          <w:b w:val="false"/>
          <w:i w:val="false"/>
          <w:color w:val="000000"/>
          <w:sz w:val="28"/>
        </w:rPr>
        <w:t xml:space="preserve">
      7) по поручению страхователя (застрахованного) принимать на себя ведение дел в суде от его имени в отношении предъявляемых выгодоприобретателями исковых требований. Однако эти действия страховщика не могут расцениваться как признание им своей обязанности по осуществлению страховой выплаты; </w:t>
      </w:r>
    </w:p>
    <w:bookmarkEnd w:id="118"/>
    <w:bookmarkStart w:name="z191" w:id="119"/>
    <w:p>
      <w:pPr>
        <w:spacing w:after="0"/>
        <w:ind w:left="0"/>
        <w:jc w:val="both"/>
      </w:pPr>
      <w:r>
        <w:rPr>
          <w:rFonts w:ascii="Times New Roman"/>
          <w:b w:val="false"/>
          <w:i w:val="false"/>
          <w:color w:val="000000"/>
          <w:sz w:val="28"/>
        </w:rPr>
        <w:t xml:space="preserve">
      8) предъявлять право обратного требования к лицу, ответственному за причинение вреда. </w:t>
      </w:r>
    </w:p>
    <w:bookmarkEnd w:id="119"/>
    <w:bookmarkStart w:name="z192" w:id="12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права страховщика, не противоречащие законодательным актам Республики Казахстан. </w:t>
      </w:r>
    </w:p>
    <w:bookmarkEnd w:id="120"/>
    <w:bookmarkStart w:name="z193" w:id="121"/>
    <w:p>
      <w:pPr>
        <w:spacing w:after="0"/>
        <w:ind w:left="0"/>
        <w:jc w:val="both"/>
      </w:pPr>
      <w:r>
        <w:rPr>
          <w:rFonts w:ascii="Times New Roman"/>
          <w:b w:val="false"/>
          <w:i w:val="false"/>
          <w:color w:val="000000"/>
          <w:sz w:val="28"/>
        </w:rPr>
        <w:t xml:space="preserve">
      2. Страховщик обязан: </w:t>
      </w:r>
    </w:p>
    <w:bookmarkEnd w:id="121"/>
    <w:bookmarkStart w:name="z194" w:id="122"/>
    <w:p>
      <w:pPr>
        <w:spacing w:after="0"/>
        <w:ind w:left="0"/>
        <w:jc w:val="both"/>
      </w:pP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объектов, в том числе с правами и обязанностями сторон, возникающими из договора обязательного страхования ответственности владельцев объектов; </w:t>
      </w:r>
    </w:p>
    <w:bookmarkEnd w:id="122"/>
    <w:bookmarkStart w:name="z195" w:id="123"/>
    <w:p>
      <w:pPr>
        <w:spacing w:after="0"/>
        <w:ind w:left="0"/>
        <w:jc w:val="both"/>
      </w:pPr>
      <w:r>
        <w:rPr>
          <w:rFonts w:ascii="Times New Roman"/>
          <w:b w:val="false"/>
          <w:i w:val="false"/>
          <w:color w:val="000000"/>
          <w:sz w:val="28"/>
        </w:rPr>
        <w:t>
      2) оформить страхователю (застрахованному) страховой полис;</w:t>
      </w:r>
    </w:p>
    <w:bookmarkEnd w:id="123"/>
    <w:bookmarkStart w:name="z412" w:id="124"/>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владельцев объектов,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24"/>
    <w:bookmarkStart w:name="z196" w:id="125"/>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bookmarkEnd w:id="125"/>
    <w:bookmarkStart w:name="z197" w:id="126"/>
    <w:p>
      <w:pPr>
        <w:spacing w:after="0"/>
        <w:ind w:left="0"/>
        <w:jc w:val="both"/>
      </w:pPr>
      <w:r>
        <w:rPr>
          <w:rFonts w:ascii="Times New Roman"/>
          <w:b w:val="false"/>
          <w:i w:val="false"/>
          <w:color w:val="000000"/>
          <w:sz w:val="28"/>
        </w:rPr>
        <w:t>
      3-1)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26"/>
    <w:bookmarkStart w:name="z198" w:id="127"/>
    <w:p>
      <w:pPr>
        <w:spacing w:after="0"/>
        <w:ind w:left="0"/>
        <w:jc w:val="both"/>
      </w:pPr>
      <w:r>
        <w:rPr>
          <w:rFonts w:ascii="Times New Roman"/>
          <w:b w:val="false"/>
          <w:i w:val="false"/>
          <w:color w:val="000000"/>
          <w:sz w:val="28"/>
        </w:rPr>
        <w:t xml:space="preserve">
      4) в случае принятия решения об отказе в страховой выплате направить страхователю (выгодоприобретателю) в письменной форме мотивированное обоснование причин отказа и уведомление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127"/>
    <w:bookmarkStart w:name="z199" w:id="128"/>
    <w:p>
      <w:pPr>
        <w:spacing w:after="0"/>
        <w:ind w:left="0"/>
        <w:jc w:val="both"/>
      </w:pPr>
      <w:r>
        <w:rPr>
          <w:rFonts w:ascii="Times New Roman"/>
          <w:b w:val="false"/>
          <w:i w:val="false"/>
          <w:color w:val="000000"/>
          <w:sz w:val="28"/>
        </w:rPr>
        <w:t>
      5) обеспечить тайну страхования;</w:t>
      </w:r>
    </w:p>
    <w:bookmarkEnd w:id="128"/>
    <w:bookmarkStart w:name="z200" w:id="129"/>
    <w:p>
      <w:pPr>
        <w:spacing w:after="0"/>
        <w:ind w:left="0"/>
        <w:jc w:val="both"/>
      </w:pPr>
      <w:r>
        <w:rPr>
          <w:rFonts w:ascii="Times New Roman"/>
          <w:b w:val="false"/>
          <w:i w:val="false"/>
          <w:color w:val="000000"/>
          <w:sz w:val="28"/>
        </w:rPr>
        <w:t>
      6) при получении от страхователя (третьего лица, выгодоприобретателя) заявления рассмотреть требования страхователя (третьего лица, выгодоприобретателя) и предоставить письменный ответ с указанием дальнейшего порядка урегулирования спора в течение пяти рабочих дней;</w:t>
      </w:r>
    </w:p>
    <w:bookmarkEnd w:id="129"/>
    <w:bookmarkStart w:name="z201" w:id="130"/>
    <w:p>
      <w:pPr>
        <w:spacing w:after="0"/>
        <w:ind w:left="0"/>
        <w:jc w:val="both"/>
      </w:pPr>
      <w:r>
        <w:rPr>
          <w:rFonts w:ascii="Times New Roman"/>
          <w:b w:val="false"/>
          <w:i w:val="false"/>
          <w:color w:val="000000"/>
          <w:sz w:val="28"/>
        </w:rPr>
        <w:t>
      7) при получении от страхователя (третьего лица,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30"/>
    <w:bookmarkStart w:name="z202" w:id="131"/>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страховщика, не противоречащие законодательным актам Республики Казахстан.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третьих лиц </w:t>
      </w:r>
    </w:p>
    <w:bookmarkStart w:name="z204" w:id="132"/>
    <w:p>
      <w:pPr>
        <w:spacing w:after="0"/>
        <w:ind w:left="0"/>
        <w:jc w:val="both"/>
      </w:pPr>
      <w:r>
        <w:rPr>
          <w:rFonts w:ascii="Times New Roman"/>
          <w:b w:val="false"/>
          <w:i w:val="false"/>
          <w:color w:val="000000"/>
          <w:sz w:val="28"/>
        </w:rPr>
        <w:t xml:space="preserve">
      1. Третьи лица вправе: </w:t>
      </w:r>
    </w:p>
    <w:bookmarkEnd w:id="132"/>
    <w:bookmarkStart w:name="z205" w:id="133"/>
    <w:p>
      <w:pPr>
        <w:spacing w:after="0"/>
        <w:ind w:left="0"/>
        <w:jc w:val="both"/>
      </w:pPr>
      <w:r>
        <w:rPr>
          <w:rFonts w:ascii="Times New Roman"/>
          <w:b w:val="false"/>
          <w:i w:val="false"/>
          <w:color w:val="000000"/>
          <w:sz w:val="28"/>
        </w:rPr>
        <w:t>
      1) сообщить страховщику о наступлении страхового случая, произошедшего в результате вредного воздействия опасных производственных факторов на их жизнь, здоровье и (или) имущество;</w:t>
      </w:r>
    </w:p>
    <w:bookmarkEnd w:id="133"/>
    <w:bookmarkStart w:name="z206" w:id="134"/>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bookmarkEnd w:id="134"/>
    <w:bookmarkStart w:name="z207" w:id="135"/>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w:t>
      </w:r>
    </w:p>
    <w:bookmarkEnd w:id="135"/>
    <w:bookmarkStart w:name="z208" w:id="136"/>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136"/>
    <w:bookmarkStart w:name="z209" w:id="137"/>
    <w:p>
      <w:pPr>
        <w:spacing w:after="0"/>
        <w:ind w:left="0"/>
        <w:jc w:val="both"/>
      </w:pPr>
      <w:r>
        <w:rPr>
          <w:rFonts w:ascii="Times New Roman"/>
          <w:b w:val="false"/>
          <w:i w:val="false"/>
          <w:color w:val="000000"/>
          <w:sz w:val="28"/>
        </w:rPr>
        <w:t xml:space="preserve">
      5) получить страховую выплату в размере, порядке и сроки, которые установлены настоящим Законом; </w:t>
      </w:r>
    </w:p>
    <w:bookmarkEnd w:id="137"/>
    <w:bookmarkStart w:name="z210" w:id="1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138"/>
    <w:bookmarkStart w:name="z211" w:id="1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39"/>
    <w:bookmarkStart w:name="z212" w:id="140"/>
    <w:p>
      <w:pPr>
        <w:spacing w:after="0"/>
        <w:ind w:left="0"/>
        <w:jc w:val="both"/>
      </w:pPr>
      <w:r>
        <w:rPr>
          <w:rFonts w:ascii="Times New Roman"/>
          <w:b w:val="false"/>
          <w:i w:val="false"/>
          <w:color w:val="000000"/>
          <w:sz w:val="28"/>
        </w:rPr>
        <w:t xml:space="preserve">
      7) предъявить требование к страхователю о возмещении причиненного вреда в размере превышения суммы причиненного вреда над суммой полученной страховой выплаты. </w:t>
      </w:r>
    </w:p>
    <w:bookmarkEnd w:id="140"/>
    <w:bookmarkStart w:name="z213" w:id="141"/>
    <w:p>
      <w:pPr>
        <w:spacing w:after="0"/>
        <w:ind w:left="0"/>
        <w:jc w:val="both"/>
      </w:pPr>
      <w:r>
        <w:rPr>
          <w:rFonts w:ascii="Times New Roman"/>
          <w:b w:val="false"/>
          <w:i w:val="false"/>
          <w:color w:val="000000"/>
          <w:sz w:val="28"/>
        </w:rPr>
        <w:t xml:space="preserve">
      2. В случаях, предусмотренных законами, права третьих лиц, установленные пунктом 1 настоящей статьи, переходят к иным лицам (выгодоприобретателям).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Размер страховой суммы </w:t>
      </w:r>
    </w:p>
    <w:bookmarkStart w:name="z58" w:id="142"/>
    <w:p>
      <w:pPr>
        <w:spacing w:after="0"/>
        <w:ind w:left="0"/>
        <w:jc w:val="both"/>
      </w:pPr>
      <w:r>
        <w:rPr>
          <w:rFonts w:ascii="Times New Roman"/>
          <w:b w:val="false"/>
          <w:i w:val="false"/>
          <w:color w:val="000000"/>
          <w:sz w:val="28"/>
        </w:rPr>
        <w:t>
      1. Страховая сумма по договору обязательного страхования ответственности владельцев объектов составляет в размере месячного расчетного показателя, установленного законом о республиканском бюджете на соответствующий финансовый год:</w:t>
      </w:r>
    </w:p>
    <w:bookmarkEnd w:id="142"/>
    <w:bookmarkStart w:name="z59" w:id="143"/>
    <w:p>
      <w:pPr>
        <w:spacing w:after="0"/>
        <w:ind w:left="0"/>
        <w:jc w:val="both"/>
      </w:pPr>
      <w:r>
        <w:rPr>
          <w:rFonts w:ascii="Times New Roman"/>
          <w:b w:val="false"/>
          <w:i w:val="false"/>
          <w:color w:val="000000"/>
          <w:sz w:val="28"/>
        </w:rPr>
        <w:t>
      1) 600 тысяч - если максимально возможное число потерпевших в результате вредного воздействия опасных производственных факторов превышает четыре тысячи человек;</w:t>
      </w:r>
    </w:p>
    <w:bookmarkEnd w:id="143"/>
    <w:bookmarkStart w:name="z60" w:id="144"/>
    <w:p>
      <w:pPr>
        <w:spacing w:after="0"/>
        <w:ind w:left="0"/>
        <w:jc w:val="both"/>
      </w:pPr>
      <w:r>
        <w:rPr>
          <w:rFonts w:ascii="Times New Roman"/>
          <w:b w:val="false"/>
          <w:i w:val="false"/>
          <w:color w:val="000000"/>
          <w:sz w:val="28"/>
        </w:rPr>
        <w:t>
      2) 350 тысяч - если максимально возможное число потерпевших в результате вредного воздействия опасных производственных факторов составляет более двух тысяч человек, но не превышает четырех тысяч человек;</w:t>
      </w:r>
    </w:p>
    <w:bookmarkEnd w:id="144"/>
    <w:bookmarkStart w:name="z61" w:id="145"/>
    <w:p>
      <w:pPr>
        <w:spacing w:after="0"/>
        <w:ind w:left="0"/>
        <w:jc w:val="both"/>
      </w:pPr>
      <w:r>
        <w:rPr>
          <w:rFonts w:ascii="Times New Roman"/>
          <w:b w:val="false"/>
          <w:i w:val="false"/>
          <w:color w:val="000000"/>
          <w:sz w:val="28"/>
        </w:rPr>
        <w:t>
      3) 225 тысяч - если максимально возможное число потерпевших в результате вредного воздействия опасных производственных факторов составляет более полутора тысяч человек, но не превышает двух тысяч человек;</w:t>
      </w:r>
    </w:p>
    <w:bookmarkEnd w:id="145"/>
    <w:bookmarkStart w:name="z62" w:id="146"/>
    <w:p>
      <w:pPr>
        <w:spacing w:after="0"/>
        <w:ind w:left="0"/>
        <w:jc w:val="both"/>
      </w:pPr>
      <w:r>
        <w:rPr>
          <w:rFonts w:ascii="Times New Roman"/>
          <w:b w:val="false"/>
          <w:i w:val="false"/>
          <w:color w:val="000000"/>
          <w:sz w:val="28"/>
        </w:rPr>
        <w:t>
      4) 115 тысяч - если максимально возможное число потерпевших в результате вредного воздействия опасных производственных факторов составляет более семисот пятидесяти человек, но не превышает полутора тысяч человек;</w:t>
      </w:r>
    </w:p>
    <w:bookmarkEnd w:id="146"/>
    <w:bookmarkStart w:name="z63" w:id="147"/>
    <w:p>
      <w:pPr>
        <w:spacing w:after="0"/>
        <w:ind w:left="0"/>
        <w:jc w:val="both"/>
      </w:pPr>
      <w:r>
        <w:rPr>
          <w:rFonts w:ascii="Times New Roman"/>
          <w:b w:val="false"/>
          <w:i w:val="false"/>
          <w:color w:val="000000"/>
          <w:sz w:val="28"/>
        </w:rPr>
        <w:t>
      5) 50 тысяч - если максимально возможное число потерпевших в результате вредного воздействия опасных производственных факторов составляет более трехсот человек, но не превышает семисот пятидесяти человек;</w:t>
      </w:r>
    </w:p>
    <w:bookmarkEnd w:id="147"/>
    <w:bookmarkStart w:name="z64" w:id="148"/>
    <w:p>
      <w:pPr>
        <w:spacing w:after="0"/>
        <w:ind w:left="0"/>
        <w:jc w:val="both"/>
      </w:pPr>
      <w:r>
        <w:rPr>
          <w:rFonts w:ascii="Times New Roman"/>
          <w:b w:val="false"/>
          <w:i w:val="false"/>
          <w:color w:val="000000"/>
          <w:sz w:val="28"/>
        </w:rPr>
        <w:t>
      6) 30 тысяч - если максимально возможное число потерпевших в результате вредного воздействия опасных производственных факторов составляет более ста пятидесяти человек, но не превышает трехсот человек;</w:t>
      </w:r>
    </w:p>
    <w:bookmarkEnd w:id="148"/>
    <w:bookmarkStart w:name="z65" w:id="149"/>
    <w:p>
      <w:pPr>
        <w:spacing w:after="0"/>
        <w:ind w:left="0"/>
        <w:jc w:val="both"/>
      </w:pPr>
      <w:r>
        <w:rPr>
          <w:rFonts w:ascii="Times New Roman"/>
          <w:b w:val="false"/>
          <w:i w:val="false"/>
          <w:color w:val="000000"/>
          <w:sz w:val="28"/>
        </w:rPr>
        <w:t>
      7) 12 тысяч - если максимально возможное число потерпевших в результате вредного воздействия опасных производственных факторов составляет более семидесяти пяти человек, но не превышает ста пятидесяти человек;</w:t>
      </w:r>
    </w:p>
    <w:bookmarkEnd w:id="149"/>
    <w:bookmarkStart w:name="z66" w:id="150"/>
    <w:p>
      <w:pPr>
        <w:spacing w:after="0"/>
        <w:ind w:left="0"/>
        <w:jc w:val="both"/>
      </w:pPr>
      <w:r>
        <w:rPr>
          <w:rFonts w:ascii="Times New Roman"/>
          <w:b w:val="false"/>
          <w:i w:val="false"/>
          <w:color w:val="000000"/>
          <w:sz w:val="28"/>
        </w:rPr>
        <w:t>
      8) 5 тысяч - если максимально возможное число потерпевших в результате вредного воздействия опасных производственных факторов составляет более десяти человек, но не превышает семидесяти пяти человек;</w:t>
      </w:r>
    </w:p>
    <w:bookmarkEnd w:id="150"/>
    <w:bookmarkStart w:name="z67" w:id="151"/>
    <w:p>
      <w:pPr>
        <w:spacing w:after="0"/>
        <w:ind w:left="0"/>
        <w:jc w:val="both"/>
      </w:pPr>
      <w:r>
        <w:rPr>
          <w:rFonts w:ascii="Times New Roman"/>
          <w:b w:val="false"/>
          <w:i w:val="false"/>
          <w:color w:val="000000"/>
          <w:sz w:val="28"/>
        </w:rPr>
        <w:t>
      9) 1 тысячу - для иных декларируемых опасных производств, если максимально возможное число потерпевших в результате вредного воздействия опасных производственных факторов составляет до десяти человек.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15 в редакции Закона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Размер страховой премии </w:t>
      </w:r>
    </w:p>
    <w:bookmarkStart w:name="z216" w:id="152"/>
    <w:p>
      <w:pPr>
        <w:spacing w:after="0"/>
        <w:ind w:left="0"/>
        <w:jc w:val="both"/>
      </w:pPr>
      <w:r>
        <w:rPr>
          <w:rFonts w:ascii="Times New Roman"/>
          <w:b w:val="false"/>
          <w:i w:val="false"/>
          <w:color w:val="000000"/>
          <w:sz w:val="28"/>
        </w:rPr>
        <w:t xml:space="preserve">
      1. Размер страховой премии по договору обязательного страхования ответственности владельцев объектов устанавливается по соглашению сторон в пределах от 0,72 до 2,02 процента от размера страховой суммы в зависимости от уровня опасности объекта, деятельность которого связана с опасностью причинения вреда третьим лицам. </w:t>
      </w:r>
    </w:p>
    <w:bookmarkEnd w:id="152"/>
    <w:bookmarkStart w:name="z217" w:id="153"/>
    <w:p>
      <w:pPr>
        <w:spacing w:after="0"/>
        <w:ind w:left="0"/>
        <w:jc w:val="both"/>
      </w:pPr>
      <w:r>
        <w:rPr>
          <w:rFonts w:ascii="Times New Roman"/>
          <w:b w:val="false"/>
          <w:i w:val="false"/>
          <w:color w:val="000000"/>
          <w:sz w:val="28"/>
        </w:rPr>
        <w:t>
      2. Величина страхового тарифа для конкретного объекта устанавливается в зависимости от общего уровня опасности объекта, ежегодно определяемого уполномоченным органом.</w:t>
      </w:r>
    </w:p>
    <w:bookmarkEnd w:id="153"/>
    <w:bookmarkStart w:name="z218" w:id="154"/>
    <w:p>
      <w:pPr>
        <w:spacing w:after="0"/>
        <w:ind w:left="0"/>
        <w:jc w:val="both"/>
      </w:pPr>
      <w:r>
        <w:rPr>
          <w:rFonts w:ascii="Times New Roman"/>
          <w:b w:val="false"/>
          <w:i w:val="false"/>
          <w:color w:val="000000"/>
          <w:sz w:val="28"/>
        </w:rPr>
        <w:t>
      3. Размер страховой премии устанавливается с учетом страхового тарифа, указанного в договоре обязательного страхования ответственности владельцев объектов, общего уровня опасности объекта, определенного уполномоченным органом области промышленной безопасности.</w:t>
      </w:r>
    </w:p>
    <w:bookmarkEnd w:id="154"/>
    <w:bookmarkStart w:name="z219" w:id="155"/>
    <w:p>
      <w:pPr>
        <w:spacing w:after="0"/>
        <w:ind w:left="0"/>
        <w:jc w:val="both"/>
      </w:pPr>
      <w:r>
        <w:rPr>
          <w:rFonts w:ascii="Times New Roman"/>
          <w:b w:val="false"/>
          <w:i w:val="false"/>
          <w:color w:val="000000"/>
          <w:sz w:val="28"/>
        </w:rPr>
        <w:t>
      Информация об ежегодном общем уровне опасности организаций, имеющих опасные производственные объекты, подлежащие декларированию и страхованию, размещается уполномоченным органом на его интернет-ресурсе или публикуется в республиканских периодических печатных изданиях на казахском и русском языках.</w:t>
      </w:r>
    </w:p>
    <w:bookmarkEnd w:id="155"/>
    <w:bookmarkStart w:name="z220" w:id="156"/>
    <w:p>
      <w:pPr>
        <w:spacing w:after="0"/>
        <w:ind w:left="0"/>
        <w:jc w:val="both"/>
      </w:pPr>
      <w:r>
        <w:rPr>
          <w:rFonts w:ascii="Times New Roman"/>
          <w:b w:val="false"/>
          <w:i w:val="false"/>
          <w:color w:val="000000"/>
          <w:sz w:val="28"/>
        </w:rPr>
        <w:t>
      При сохранении или снижении общего уровня опасности объекта страховая премия выплачивается по страховому тарифу, установленному в соответствии с настоящей статьей.</w:t>
      </w:r>
    </w:p>
    <w:bookmarkEnd w:id="156"/>
    <w:bookmarkStart w:name="z221" w:id="157"/>
    <w:p>
      <w:pPr>
        <w:spacing w:after="0"/>
        <w:ind w:left="0"/>
        <w:jc w:val="both"/>
      </w:pPr>
      <w:r>
        <w:rPr>
          <w:rFonts w:ascii="Times New Roman"/>
          <w:b w:val="false"/>
          <w:i w:val="false"/>
          <w:color w:val="000000"/>
          <w:sz w:val="28"/>
        </w:rPr>
        <w:t>
      При увеличении общего уровня опасности объекта в сравнении со среднеотраслевыми показателями к страховому тарифу применяется повышающий коэффициент в размере десяти процентов за один процент увеличения общего уровня опасности объекта.</w:t>
      </w:r>
    </w:p>
    <w:bookmarkEnd w:id="157"/>
    <w:bookmarkStart w:name="z222" w:id="158"/>
    <w:p>
      <w:pPr>
        <w:spacing w:after="0"/>
        <w:ind w:left="0"/>
        <w:jc w:val="both"/>
      </w:pPr>
      <w:r>
        <w:rPr>
          <w:rFonts w:ascii="Times New Roman"/>
          <w:b w:val="false"/>
          <w:i w:val="false"/>
          <w:color w:val="000000"/>
          <w:sz w:val="28"/>
        </w:rPr>
        <w:t>
      Величина страхового тарифа с учетом повышающего коэффициента не должна превышать размер страхового тарифа, установленный в пункте 1 настоящей статьи.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 Порядок и сроки уплаты страховой премии </w:t>
      </w:r>
    </w:p>
    <w:bookmarkStart w:name="z224" w:id="159"/>
    <w:p>
      <w:pPr>
        <w:spacing w:after="0"/>
        <w:ind w:left="0"/>
        <w:jc w:val="both"/>
      </w:pPr>
      <w:r>
        <w:rPr>
          <w:rFonts w:ascii="Times New Roman"/>
          <w:b w:val="false"/>
          <w:i w:val="false"/>
          <w:color w:val="000000"/>
          <w:sz w:val="28"/>
        </w:rPr>
        <w:t>
      Страховые премии уплачиваются единовременно в течение десяти дней после заключения договора обязательного страхования ответственности владельцев объектов.</w:t>
      </w:r>
    </w:p>
    <w:bookmarkEnd w:id="159"/>
    <w:bookmarkStart w:name="z225" w:id="160"/>
    <w:p>
      <w:pPr>
        <w:spacing w:after="0"/>
        <w:ind w:left="0"/>
        <w:jc w:val="both"/>
      </w:pPr>
      <w:r>
        <w:rPr>
          <w:rFonts w:ascii="Times New Roman"/>
          <w:b w:val="false"/>
          <w:i w:val="false"/>
          <w:color w:val="000000"/>
          <w:sz w:val="28"/>
        </w:rPr>
        <w:t>
      При изменении договора обязательного страхования ответственности владельцев объектов по любым основаниям разница между заново исчисленными и ранее уплаченными страховыми премиями подлежит доплате (возврату) в течение пятнадцати дней.</w:t>
      </w:r>
    </w:p>
    <w:bookmarkEnd w:id="160"/>
    <w:bookmarkStart w:name="z226" w:id="161"/>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может предусматриваться право страхователя уплачивать страховую премию в рассрочку путем внесения страховых взносов в порядке, определяемом договором обязательного страхования ответственности владельцев объектов.</w:t>
      </w:r>
    </w:p>
    <w:bookmarkEnd w:id="161"/>
    <w:bookmarkStart w:name="z101" w:id="162"/>
    <w:p>
      <w:pPr>
        <w:spacing w:after="0"/>
        <w:ind w:left="0"/>
        <w:jc w:val="both"/>
      </w:pPr>
      <w:r>
        <w:rPr>
          <w:rFonts w:ascii="Times New Roman"/>
          <w:b w:val="false"/>
          <w:i w:val="false"/>
          <w:color w:val="000000"/>
          <w:sz w:val="28"/>
        </w:rPr>
        <w:t>
      Страховщик предоставляет возможность оплаты страховой премии безналичным способом через интернет-ресурс страховщика.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Определение страхового случая и размера страховой выплаты </w:t>
      </w:r>
    </w:p>
    <w:bookmarkStart w:name="z228" w:id="163"/>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владельцев объектов признается факт наступления гражданско-правовой ответственности страхователя (застрахованного) по возмещению вреда, причиненного жизни, здоровью и (или) имуществу третьего лица опасным производственным фактором. </w:t>
      </w:r>
    </w:p>
    <w:bookmarkEnd w:id="163"/>
    <w:bookmarkStart w:name="z229" w:id="164"/>
    <w:p>
      <w:pPr>
        <w:spacing w:after="0"/>
        <w:ind w:left="0"/>
        <w:jc w:val="both"/>
      </w:pPr>
      <w:r>
        <w:rPr>
          <w:rFonts w:ascii="Times New Roman"/>
          <w:b w:val="false"/>
          <w:i w:val="false"/>
          <w:color w:val="000000"/>
          <w:sz w:val="28"/>
        </w:rPr>
        <w:t xml:space="preserve">
      Размер страховой выплаты определяется страховщиком или независимым экспертом на основании акта расследования причин аварии, инцидента, судебных решений и других материалов, содержащих данные о размере причиненного вреда. </w:t>
      </w:r>
    </w:p>
    <w:bookmarkEnd w:id="164"/>
    <w:bookmarkStart w:name="z230" w:id="165"/>
    <w:p>
      <w:pPr>
        <w:spacing w:after="0"/>
        <w:ind w:left="0"/>
        <w:jc w:val="both"/>
      </w:pPr>
      <w:r>
        <w:rPr>
          <w:rFonts w:ascii="Times New Roman"/>
          <w:b w:val="false"/>
          <w:i w:val="false"/>
          <w:color w:val="000000"/>
          <w:sz w:val="28"/>
        </w:rPr>
        <w:t xml:space="preserve">
      2. Размер страховой выплаты за вред, причиненный жизни и здоровью каждого третьего лица, устанавливается настоящим Законом в размере месячного расчетного показателя, установленного законом о республиканском бюджете на соответствующий финансовый год, и составляет: </w:t>
      </w:r>
    </w:p>
    <w:bookmarkEnd w:id="165"/>
    <w:bookmarkStart w:name="z231" w:id="166"/>
    <w:p>
      <w:pPr>
        <w:spacing w:after="0"/>
        <w:ind w:left="0"/>
        <w:jc w:val="both"/>
      </w:pPr>
      <w:r>
        <w:rPr>
          <w:rFonts w:ascii="Times New Roman"/>
          <w:b w:val="false"/>
          <w:i w:val="false"/>
          <w:color w:val="000000"/>
          <w:sz w:val="28"/>
        </w:rPr>
        <w:t xml:space="preserve">
      1) при гибели - 1000; </w:t>
      </w:r>
    </w:p>
    <w:bookmarkEnd w:id="166"/>
    <w:bookmarkStart w:name="z232" w:id="167"/>
    <w:p>
      <w:pPr>
        <w:spacing w:after="0"/>
        <w:ind w:left="0"/>
        <w:jc w:val="both"/>
      </w:pPr>
      <w:r>
        <w:rPr>
          <w:rFonts w:ascii="Times New Roman"/>
          <w:b w:val="false"/>
          <w:i w:val="false"/>
          <w:color w:val="000000"/>
          <w:sz w:val="28"/>
        </w:rPr>
        <w:t xml:space="preserve">
      2) при установлении инвалидности: </w:t>
      </w:r>
    </w:p>
    <w:bookmarkEnd w:id="167"/>
    <w:bookmarkStart w:name="z233" w:id="168"/>
    <w:p>
      <w:pPr>
        <w:spacing w:after="0"/>
        <w:ind w:left="0"/>
        <w:jc w:val="both"/>
      </w:pPr>
      <w:r>
        <w:rPr>
          <w:rFonts w:ascii="Times New Roman"/>
          <w:b w:val="false"/>
          <w:i w:val="false"/>
          <w:color w:val="000000"/>
          <w:sz w:val="28"/>
        </w:rPr>
        <w:t>
      первой группы – 800;</w:t>
      </w:r>
    </w:p>
    <w:bookmarkEnd w:id="168"/>
    <w:bookmarkStart w:name="z409" w:id="169"/>
    <w:p>
      <w:pPr>
        <w:spacing w:after="0"/>
        <w:ind w:left="0"/>
        <w:jc w:val="both"/>
      </w:pPr>
      <w:r>
        <w:rPr>
          <w:rFonts w:ascii="Times New Roman"/>
          <w:b w:val="false"/>
          <w:i w:val="false"/>
          <w:color w:val="000000"/>
          <w:sz w:val="28"/>
        </w:rPr>
        <w:t>
      второй группы – 600;</w:t>
      </w:r>
    </w:p>
    <w:bookmarkEnd w:id="169"/>
    <w:bookmarkStart w:name="z410" w:id="170"/>
    <w:p>
      <w:pPr>
        <w:spacing w:after="0"/>
        <w:ind w:left="0"/>
        <w:jc w:val="both"/>
      </w:pPr>
      <w:r>
        <w:rPr>
          <w:rFonts w:ascii="Times New Roman"/>
          <w:b w:val="false"/>
          <w:i w:val="false"/>
          <w:color w:val="000000"/>
          <w:sz w:val="28"/>
        </w:rPr>
        <w:t>
      третьей группы – 500;</w:t>
      </w:r>
    </w:p>
    <w:bookmarkEnd w:id="170"/>
    <w:bookmarkStart w:name="z411" w:id="171"/>
    <w:p>
      <w:pPr>
        <w:spacing w:after="0"/>
        <w:ind w:left="0"/>
        <w:jc w:val="both"/>
      </w:pPr>
      <w:r>
        <w:rPr>
          <w:rFonts w:ascii="Times New Roman"/>
          <w:b w:val="false"/>
          <w:i w:val="false"/>
          <w:color w:val="000000"/>
          <w:sz w:val="28"/>
        </w:rPr>
        <w:t>
      ребенок с инвалидностью – 500;</w:t>
      </w:r>
    </w:p>
    <w:bookmarkEnd w:id="171"/>
    <w:bookmarkStart w:name="z237" w:id="172"/>
    <w:p>
      <w:pPr>
        <w:spacing w:after="0"/>
        <w:ind w:left="0"/>
        <w:jc w:val="both"/>
      </w:pPr>
      <w:r>
        <w:rPr>
          <w:rFonts w:ascii="Times New Roman"/>
          <w:b w:val="false"/>
          <w:i w:val="false"/>
          <w:color w:val="000000"/>
          <w:sz w:val="28"/>
        </w:rPr>
        <w:t xml:space="preserve">
      3) при увечье, травме или ином повреждении здоровья без установления инвалидности - в размере фактических расходов на амбулаторное и (или) стационарное лечение, но не более 300. При этом размер страховой выплаты за каждый день стационарного лечения должен составлять не менее 2 месячного расчетного показателя. </w:t>
      </w:r>
    </w:p>
    <w:bookmarkEnd w:id="172"/>
    <w:bookmarkStart w:name="z238" w:id="173"/>
    <w:p>
      <w:pPr>
        <w:spacing w:after="0"/>
        <w:ind w:left="0"/>
        <w:jc w:val="both"/>
      </w:pPr>
      <w:r>
        <w:rPr>
          <w:rFonts w:ascii="Times New Roman"/>
          <w:b w:val="false"/>
          <w:i w:val="false"/>
          <w:color w:val="000000"/>
          <w:sz w:val="28"/>
        </w:rPr>
        <w:t xml:space="preserve">
      3. 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случая. </w:t>
      </w:r>
    </w:p>
    <w:bookmarkEnd w:id="173"/>
    <w:bookmarkStart w:name="z239" w:id="174"/>
    <w:p>
      <w:pPr>
        <w:spacing w:after="0"/>
        <w:ind w:left="0"/>
        <w:jc w:val="both"/>
      </w:pPr>
      <w:r>
        <w:rPr>
          <w:rFonts w:ascii="Times New Roman"/>
          <w:b w:val="false"/>
          <w:i w:val="false"/>
          <w:color w:val="000000"/>
          <w:sz w:val="28"/>
        </w:rPr>
        <w:t xml:space="preserve">
      Стоимость восстановления имущества определяется на основании средних рыночных цен и тарифов, действовавших на момент наступления страхового случая. </w:t>
      </w:r>
    </w:p>
    <w:bookmarkEnd w:id="174"/>
    <w:bookmarkStart w:name="z240" w:id="175"/>
    <w:p>
      <w:pPr>
        <w:spacing w:after="0"/>
        <w:ind w:left="0"/>
        <w:jc w:val="both"/>
      </w:pPr>
      <w:r>
        <w:rPr>
          <w:rFonts w:ascii="Times New Roman"/>
          <w:b w:val="false"/>
          <w:i w:val="false"/>
          <w:color w:val="000000"/>
          <w:sz w:val="28"/>
        </w:rPr>
        <w:t xml:space="preserve">
      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случая. </w:t>
      </w:r>
    </w:p>
    <w:bookmarkEnd w:id="175"/>
    <w:bookmarkStart w:name="z241" w:id="176"/>
    <w:p>
      <w:pPr>
        <w:spacing w:after="0"/>
        <w:ind w:left="0"/>
        <w:jc w:val="both"/>
      </w:pPr>
      <w:r>
        <w:rPr>
          <w:rFonts w:ascii="Times New Roman"/>
          <w:b w:val="false"/>
          <w:i w:val="false"/>
          <w:color w:val="000000"/>
          <w:sz w:val="28"/>
        </w:rPr>
        <w:t xml:space="preserve">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 обоснованным, если ожидаемые при этом расходы (стоимость восстановления) превышают восемьдесят процентов действительной стоимости имущества с учетом начисленной амортизации на день наступления страхового случая. </w:t>
      </w:r>
    </w:p>
    <w:bookmarkEnd w:id="176"/>
    <w:bookmarkStart w:name="z242" w:id="177"/>
    <w:p>
      <w:pPr>
        <w:spacing w:after="0"/>
        <w:ind w:left="0"/>
        <w:jc w:val="both"/>
      </w:pPr>
      <w:r>
        <w:rPr>
          <w:rFonts w:ascii="Times New Roman"/>
          <w:b w:val="false"/>
          <w:i w:val="false"/>
          <w:color w:val="000000"/>
          <w:sz w:val="28"/>
        </w:rPr>
        <w:t xml:space="preserve">
      4. Размер причиненного вреда имуществу каждого третьего лица в результате наступления страхового случая по заявлению страхователя (застрахованного) или иного лица, являющегося выгодоприобретателем, определяет страховщик. Оценка размера причиненного вреда при необходимости может проводиться независимым экспертом. При несогласии с результатами оценки причиненного вреда стороны вправе доказывать иное. </w:t>
      </w:r>
    </w:p>
    <w:bookmarkEnd w:id="177"/>
    <w:bookmarkStart w:name="z243" w:id="178"/>
    <w:p>
      <w:pPr>
        <w:spacing w:after="0"/>
        <w:ind w:left="0"/>
        <w:jc w:val="both"/>
      </w:pPr>
      <w:r>
        <w:rPr>
          <w:rFonts w:ascii="Times New Roman"/>
          <w:b w:val="false"/>
          <w:i w:val="false"/>
          <w:color w:val="000000"/>
          <w:sz w:val="28"/>
        </w:rPr>
        <w:t xml:space="preserve">
      5. Страховая выплата не может превышать размер причиненных третьему лицу убытков (реального ущерба). </w:t>
      </w:r>
    </w:p>
    <w:bookmarkEnd w:id="178"/>
    <w:bookmarkStart w:name="z244" w:id="179"/>
    <w:p>
      <w:pPr>
        <w:spacing w:after="0"/>
        <w:ind w:left="0"/>
        <w:jc w:val="both"/>
      </w:pPr>
      <w:r>
        <w:rPr>
          <w:rFonts w:ascii="Times New Roman"/>
          <w:b w:val="false"/>
          <w:i w:val="false"/>
          <w:color w:val="000000"/>
          <w:sz w:val="28"/>
        </w:rPr>
        <w:t xml:space="preserve">
      Страховая выплата за вред, причиненный жизни и здоровью каждого третьего лица, осуществляется в размере, установленном пунктом 2 настоящей статьи. </w:t>
      </w:r>
    </w:p>
    <w:bookmarkEnd w:id="179"/>
    <w:bookmarkStart w:name="z245" w:id="180"/>
    <w:p>
      <w:pPr>
        <w:spacing w:after="0"/>
        <w:ind w:left="0"/>
        <w:jc w:val="both"/>
      </w:pPr>
      <w:r>
        <w:rPr>
          <w:rFonts w:ascii="Times New Roman"/>
          <w:b w:val="false"/>
          <w:i w:val="false"/>
          <w:color w:val="000000"/>
          <w:sz w:val="28"/>
        </w:rPr>
        <w:t xml:space="preserve">
      6. Страховщик вправе провести дополнительное расследование с целью определения размера причиненного вреда. В этой связи он вправе затребовать материалы технического расследования аварии, инцидента, документы от государственных органов по поводу причинения вреда, медицинские документы, счета, позволяющие судить о стоимости утраченного (поврежденного, погибшего) имущества, стоимости произведенных работ, понесенных затрат, а также иные необходимые документы. </w:t>
      </w:r>
    </w:p>
    <w:bookmarkEnd w:id="180"/>
    <w:bookmarkStart w:name="z246" w:id="181"/>
    <w:p>
      <w:pPr>
        <w:spacing w:after="0"/>
        <w:ind w:left="0"/>
        <w:jc w:val="both"/>
      </w:pPr>
      <w:r>
        <w:rPr>
          <w:rFonts w:ascii="Times New Roman"/>
          <w:b w:val="false"/>
          <w:i w:val="false"/>
          <w:color w:val="000000"/>
          <w:sz w:val="28"/>
        </w:rPr>
        <w:t xml:space="preserve">
      7. Страховые выплаты производятся в пределах страховой суммы, установленной в договоре обязательного страхования ответственности владельцев объектов. </w:t>
      </w:r>
    </w:p>
    <w:bookmarkEnd w:id="181"/>
    <w:bookmarkStart w:name="z247" w:id="182"/>
    <w:p>
      <w:pPr>
        <w:spacing w:after="0"/>
        <w:ind w:left="0"/>
        <w:jc w:val="both"/>
      </w:pPr>
      <w:r>
        <w:rPr>
          <w:rFonts w:ascii="Times New Roman"/>
          <w:b w:val="false"/>
          <w:i w:val="false"/>
          <w:color w:val="000000"/>
          <w:sz w:val="28"/>
        </w:rPr>
        <w:t xml:space="preserve">
      При недостаточности страховой суммы для полного возмещения вреда, причиненного третьим лицам, страховщик осуществляет страховые выплаты в пределах страховой суммы, определенной в договоре обязательного страхования ответственности владельцев объектов, в порядке, предусмотренном пунктом 7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При этом выгодоприобретатель вправе предъявить требование непосредственно к страхователю (застрахованному) о возмещении причиненного вреда в размере превышения суммы причиненного вреда над суммой полученной страховой выплаты. </w:t>
      </w:r>
    </w:p>
    <w:bookmarkEnd w:id="182"/>
    <w:bookmarkStart w:name="z248" w:id="183"/>
    <w:p>
      <w:pPr>
        <w:spacing w:after="0"/>
        <w:ind w:left="0"/>
        <w:jc w:val="both"/>
      </w:pPr>
      <w:r>
        <w:rPr>
          <w:rFonts w:ascii="Times New Roman"/>
          <w:b w:val="false"/>
          <w:i w:val="false"/>
          <w:color w:val="000000"/>
          <w:sz w:val="28"/>
        </w:rPr>
        <w:t xml:space="preserve">
      8. При страховании гражданско-правовой ответственности владельцев объектов у нескольких страховщиков каждый страховщик несет ответственность перед страхователем в пределах заключенного с ним договора, однако общая сумма страховых выплат, полученная страхователем (выгодоприобретателем) от всех страховщиков, не может превышать реальный ущерб. </w:t>
      </w:r>
    </w:p>
    <w:bookmarkEnd w:id="183"/>
    <w:bookmarkStart w:name="z249" w:id="184"/>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84"/>
    <w:bookmarkStart w:name="z250" w:id="185"/>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85"/>
    <w:bookmarkStart w:name="z251" w:id="186"/>
    <w:p>
      <w:pPr>
        <w:spacing w:after="0"/>
        <w:ind w:left="0"/>
        <w:jc w:val="both"/>
      </w:pPr>
      <w:r>
        <w:rPr>
          <w:rFonts w:ascii="Times New Roman"/>
          <w:b w:val="false"/>
          <w:i w:val="false"/>
          <w:color w:val="000000"/>
          <w:sz w:val="28"/>
        </w:rPr>
        <w:t xml:space="preserve">
      9. В тех случаях, когда причиненный вред возмещается также другими лицами, страховщик оплачивает только разницу между суммой страховой выплаты по договору обязательного страхования ответственности владельцев объектов и суммой, компенсируемой другими лицами. Страхователь обязан сообщить страховщику о ставших ему известными выплатах, произведенных другими лицами в возмещение вреда третьим лицам. </w:t>
      </w:r>
    </w:p>
    <w:bookmarkEnd w:id="186"/>
    <w:bookmarkStart w:name="z252" w:id="187"/>
    <w:p>
      <w:pPr>
        <w:spacing w:after="0"/>
        <w:ind w:left="0"/>
        <w:jc w:val="both"/>
      </w:pPr>
      <w:r>
        <w:rPr>
          <w:rFonts w:ascii="Times New Roman"/>
          <w:b w:val="false"/>
          <w:i w:val="false"/>
          <w:color w:val="000000"/>
          <w:sz w:val="28"/>
        </w:rPr>
        <w:t xml:space="preserve">
      10. Страховщик обязан также возместить расходы, понесенные страхователем в целях предотвращения или уменьшения убытков от страхового случая, если такие расходы были необходимы и (или) были произведены для выполнения указаний страховщика, даже если соответствующие меры оказались безуспешными. Возмещение указанных расходов производится страховщиком в течение тридцати дней со дня получения им акта о соответствующих затратах, но не ранее осуществления страховых выплат. </w:t>
      </w:r>
    </w:p>
    <w:bookmarkEnd w:id="187"/>
    <w:bookmarkStart w:name="z253" w:id="188"/>
    <w:p>
      <w:pPr>
        <w:spacing w:after="0"/>
        <w:ind w:left="0"/>
        <w:jc w:val="both"/>
      </w:pPr>
      <w:r>
        <w:rPr>
          <w:rFonts w:ascii="Times New Roman"/>
          <w:b w:val="false"/>
          <w:i w:val="false"/>
          <w:color w:val="000000"/>
          <w:sz w:val="28"/>
        </w:rPr>
        <w:t xml:space="preserve">
      Указанные расходы страхователя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владельцев объектов. </w:t>
      </w:r>
    </w:p>
    <w:bookmarkEnd w:id="188"/>
    <w:bookmarkStart w:name="z254" w:id="189"/>
    <w:p>
      <w:pPr>
        <w:spacing w:after="0"/>
        <w:ind w:left="0"/>
        <w:jc w:val="both"/>
      </w:pPr>
      <w:r>
        <w:rPr>
          <w:rFonts w:ascii="Times New Roman"/>
          <w:b w:val="false"/>
          <w:i w:val="false"/>
          <w:color w:val="000000"/>
          <w:sz w:val="28"/>
        </w:rPr>
        <w:t xml:space="preserve">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bookmarkEnd w:id="189"/>
    <w:bookmarkStart w:name="z255" w:id="190"/>
    <w:p>
      <w:pPr>
        <w:spacing w:after="0"/>
        <w:ind w:left="0"/>
        <w:jc w:val="both"/>
      </w:pPr>
      <w:r>
        <w:rPr>
          <w:rFonts w:ascii="Times New Roman"/>
          <w:b w:val="false"/>
          <w:i w:val="false"/>
          <w:color w:val="000000"/>
          <w:sz w:val="28"/>
        </w:rPr>
        <w:t xml:space="preserve">
      11. В случае смерти потерпевшего при отсутствии у него наследников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объектов.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bookmarkStart w:name="z257" w:id="191"/>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следующих документов: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9" w:id="192"/>
    <w:p>
      <w:pPr>
        <w:spacing w:after="0"/>
        <w:ind w:left="0"/>
        <w:jc w:val="both"/>
      </w:pPr>
      <w:r>
        <w:rPr>
          <w:rFonts w:ascii="Times New Roman"/>
          <w:b w:val="false"/>
          <w:i w:val="false"/>
          <w:color w:val="000000"/>
          <w:sz w:val="28"/>
        </w:rPr>
        <w:t xml:space="preserve">
      2) признанного страхователем требования выгодоприобретателя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жизни, здоровью и (или) имуществу третьих лиц опасным производственным фактором; </w:t>
      </w:r>
    </w:p>
    <w:bookmarkEnd w:id="192"/>
    <w:bookmarkStart w:name="z260" w:id="193"/>
    <w:p>
      <w:pPr>
        <w:spacing w:after="0"/>
        <w:ind w:left="0"/>
        <w:jc w:val="both"/>
      </w:pPr>
      <w:r>
        <w:rPr>
          <w:rFonts w:ascii="Times New Roman"/>
          <w:b w:val="false"/>
          <w:i w:val="false"/>
          <w:color w:val="000000"/>
          <w:sz w:val="28"/>
        </w:rPr>
        <w:t xml:space="preserve">
      3) документов (при наличии), подтверждающих расходы, связанные с принятием мер по предотвращению или уменьшению размера вреда. </w:t>
      </w:r>
    </w:p>
    <w:bookmarkEnd w:id="193"/>
    <w:bookmarkStart w:name="z102" w:id="194"/>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94"/>
    <w:bookmarkStart w:name="z261" w:id="195"/>
    <w:p>
      <w:pPr>
        <w:spacing w:after="0"/>
        <w:ind w:left="0"/>
        <w:jc w:val="both"/>
      </w:pPr>
      <w:r>
        <w:rPr>
          <w:rFonts w:ascii="Times New Roman"/>
          <w:b w:val="false"/>
          <w:i w:val="false"/>
          <w:color w:val="000000"/>
          <w:sz w:val="28"/>
        </w:rPr>
        <w:t>
      2. Страховщик, принявший документы, обязан выдать заявителю справку с указанием полного перечня представленных документов и даты их принятия.</w:t>
      </w:r>
    </w:p>
    <w:bookmarkEnd w:id="195"/>
    <w:bookmarkStart w:name="z103" w:id="196"/>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96"/>
    <w:bookmarkStart w:name="z262" w:id="197"/>
    <w:p>
      <w:pPr>
        <w:spacing w:after="0"/>
        <w:ind w:left="0"/>
        <w:jc w:val="both"/>
      </w:pPr>
      <w:r>
        <w:rPr>
          <w:rFonts w:ascii="Times New Roman"/>
          <w:b w:val="false"/>
          <w:i w:val="false"/>
          <w:color w:val="000000"/>
          <w:sz w:val="28"/>
        </w:rPr>
        <w:t xml:space="preserve">
      3. При осуществлении страховой выплаты страховщик не вправе требовать от страхователя (застрахованного) или иного лица, являющегося выгодоприобретателем, принятия условий, ограничивающих его право требования к страховщику. </w:t>
      </w:r>
    </w:p>
    <w:bookmarkEnd w:id="197"/>
    <w:bookmarkStart w:name="z263" w:id="198"/>
    <w:p>
      <w:pPr>
        <w:spacing w:after="0"/>
        <w:ind w:left="0"/>
        <w:jc w:val="both"/>
      </w:pPr>
      <w:r>
        <w:rPr>
          <w:rFonts w:ascii="Times New Roman"/>
          <w:b w:val="false"/>
          <w:i w:val="false"/>
          <w:color w:val="000000"/>
          <w:sz w:val="28"/>
        </w:rPr>
        <w:t xml:space="preserve">
      4. Выгодоприобретателем является третье лицо (в случае его смерти - лицо, имеющее согласно законам Республики Казахстан право на возмещение вреда в связи с его смертью) или иное лицо, возместившее третьему лицу (лицу, имеющему право на возмещение ущерба) причиненный вред в пределах ответственности страховщика, установленной настоящим Законом, и получившее право на страховую выплату. </w:t>
      </w:r>
    </w:p>
    <w:bookmarkEnd w:id="198"/>
    <w:bookmarkStart w:name="z264" w:id="199"/>
    <w:p>
      <w:pPr>
        <w:spacing w:after="0"/>
        <w:ind w:left="0"/>
        <w:jc w:val="both"/>
      </w:pPr>
      <w:r>
        <w:rPr>
          <w:rFonts w:ascii="Times New Roman"/>
          <w:b w:val="false"/>
          <w:i w:val="false"/>
          <w:color w:val="000000"/>
          <w:sz w:val="28"/>
        </w:rPr>
        <w:t xml:space="preserve">
      5. Страховая выплата производится страховщиком не позднее тридцати дней со дня получения им документов, предусмотренных пунктом 1 настоящей статьи. </w:t>
      </w:r>
    </w:p>
    <w:bookmarkEnd w:id="199"/>
    <w:bookmarkStart w:name="z265" w:id="200"/>
    <w:p>
      <w:pPr>
        <w:spacing w:after="0"/>
        <w:ind w:left="0"/>
        <w:jc w:val="both"/>
      </w:pPr>
      <w:r>
        <w:rPr>
          <w:rFonts w:ascii="Times New Roman"/>
          <w:b w:val="false"/>
          <w:i w:val="false"/>
          <w:color w:val="000000"/>
          <w:sz w:val="28"/>
        </w:rPr>
        <w:t xml:space="preserve">
      6.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 </w:t>
      </w:r>
    </w:p>
    <w:bookmarkEnd w:id="200"/>
    <w:bookmarkStart w:name="z37" w:id="201"/>
    <w:p>
      <w:pPr>
        <w:spacing w:after="0"/>
        <w:ind w:left="0"/>
        <w:jc w:val="both"/>
      </w:pPr>
      <w:r>
        <w:rPr>
          <w:rFonts w:ascii="Times New Roman"/>
          <w:b w:val="false"/>
          <w:i w:val="false"/>
          <w:color w:val="000000"/>
          <w:sz w:val="28"/>
        </w:rPr>
        <w:t xml:space="preserve">
      7. Удовлетворение заявлений о возмещении вреда, причиненного жизни, здоровью и (или) имуществу третьих лиц опасным производственным фактором, признанным страховщиком или решением суда страховым случаем, осуществляется в порядке их поступления, а при одновременном поступлении нескольких заявлений в следующей очередности: </w:t>
      </w:r>
    </w:p>
    <w:bookmarkEnd w:id="201"/>
    <w:bookmarkStart w:name="z266" w:id="202"/>
    <w:p>
      <w:pPr>
        <w:spacing w:after="0"/>
        <w:ind w:left="0"/>
        <w:jc w:val="both"/>
      </w:pPr>
      <w:r>
        <w:rPr>
          <w:rFonts w:ascii="Times New Roman"/>
          <w:b w:val="false"/>
          <w:i w:val="false"/>
          <w:color w:val="000000"/>
          <w:sz w:val="28"/>
        </w:rPr>
        <w:t xml:space="preserve">
      1) в первую очередь удовлетворяются требования о возмещении вреда, причиненного жизни и здоровью физических лиц; </w:t>
      </w:r>
    </w:p>
    <w:bookmarkEnd w:id="202"/>
    <w:bookmarkStart w:name="z267" w:id="203"/>
    <w:p>
      <w:pPr>
        <w:spacing w:after="0"/>
        <w:ind w:left="0"/>
        <w:jc w:val="both"/>
      </w:pPr>
      <w:r>
        <w:rPr>
          <w:rFonts w:ascii="Times New Roman"/>
          <w:b w:val="false"/>
          <w:i w:val="false"/>
          <w:color w:val="000000"/>
          <w:sz w:val="28"/>
        </w:rPr>
        <w:t xml:space="preserve">
      2) во вторую очередь возмещается вред, причиненный имуществу физических лиц; </w:t>
      </w:r>
    </w:p>
    <w:bookmarkEnd w:id="203"/>
    <w:bookmarkStart w:name="z268" w:id="204"/>
    <w:p>
      <w:pPr>
        <w:spacing w:after="0"/>
        <w:ind w:left="0"/>
        <w:jc w:val="both"/>
      </w:pPr>
      <w:r>
        <w:rPr>
          <w:rFonts w:ascii="Times New Roman"/>
          <w:b w:val="false"/>
          <w:i w:val="false"/>
          <w:color w:val="000000"/>
          <w:sz w:val="28"/>
        </w:rPr>
        <w:t xml:space="preserve">
      3) в третью очередь возмещается вред, причиненный имуществу юридических лиц.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Право обратного требования к лицу, причинившему вред </w:t>
      </w:r>
    </w:p>
    <w:bookmarkStart w:name="z270" w:id="205"/>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случаях: </w:t>
      </w:r>
    </w:p>
    <w:bookmarkEnd w:id="205"/>
    <w:bookmarkStart w:name="z271" w:id="206"/>
    <w:p>
      <w:pPr>
        <w:spacing w:after="0"/>
        <w:ind w:left="0"/>
        <w:jc w:val="both"/>
      </w:pPr>
      <w:r>
        <w:rPr>
          <w:rFonts w:ascii="Times New Roman"/>
          <w:b w:val="false"/>
          <w:i w:val="false"/>
          <w:color w:val="000000"/>
          <w:sz w:val="28"/>
        </w:rPr>
        <w:t>
      1) умышленных действий страхователя (застрахованного), направленных на возникновение страхового случая либо способствующих его наступлению;</w:t>
      </w:r>
    </w:p>
    <w:bookmarkEnd w:id="206"/>
    <w:bookmarkStart w:name="z272" w:id="207"/>
    <w:p>
      <w:pPr>
        <w:spacing w:after="0"/>
        <w:ind w:left="0"/>
        <w:jc w:val="both"/>
      </w:pPr>
      <w:r>
        <w:rPr>
          <w:rFonts w:ascii="Times New Roman"/>
          <w:b w:val="false"/>
          <w:i w:val="false"/>
          <w:color w:val="000000"/>
          <w:sz w:val="28"/>
        </w:rPr>
        <w:t>
      2) совершения страхователем (застрахованным)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bookmarkEnd w:id="207"/>
    <w:bookmarkStart w:name="z273" w:id="208"/>
    <w:p>
      <w:pPr>
        <w:spacing w:after="0"/>
        <w:ind w:left="0"/>
        <w:jc w:val="both"/>
      </w:pPr>
      <w:r>
        <w:rPr>
          <w:rFonts w:ascii="Times New Roman"/>
          <w:b w:val="false"/>
          <w:i w:val="false"/>
          <w:color w:val="000000"/>
          <w:sz w:val="28"/>
        </w:rPr>
        <w:t xml:space="preserve">
      3) увеличения размера вреда в результате умышленного непринятия страхователем (застрахованным) разумных и доступных мер по его уменьшению; </w:t>
      </w:r>
    </w:p>
    <w:bookmarkEnd w:id="208"/>
    <w:bookmarkStart w:name="z274" w:id="209"/>
    <w:p>
      <w:pPr>
        <w:spacing w:after="0"/>
        <w:ind w:left="0"/>
        <w:jc w:val="both"/>
      </w:pPr>
      <w:r>
        <w:rPr>
          <w:rFonts w:ascii="Times New Roman"/>
          <w:b w:val="false"/>
          <w:i w:val="false"/>
          <w:color w:val="000000"/>
          <w:sz w:val="28"/>
        </w:rPr>
        <w:t xml:space="preserve">
      4) сообщения страхователем (застрахованным) страховщику заведомо ложных сведений об объекте страхования, о страховом риске, страховом случае и его последствиях; </w:t>
      </w:r>
    </w:p>
    <w:bookmarkEnd w:id="209"/>
    <w:bookmarkStart w:name="z275" w:id="210"/>
    <w:p>
      <w:pPr>
        <w:spacing w:after="0"/>
        <w:ind w:left="0"/>
        <w:jc w:val="both"/>
      </w:pPr>
      <w:r>
        <w:rPr>
          <w:rFonts w:ascii="Times New Roman"/>
          <w:b w:val="false"/>
          <w:i w:val="false"/>
          <w:color w:val="000000"/>
          <w:sz w:val="28"/>
        </w:rPr>
        <w:t xml:space="preserve">
      5) отказа страхователя (застрахованного)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bookmarkEnd w:id="210"/>
    <w:bookmarkStart w:name="z276" w:id="211"/>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(застрахованный) имеет к лицу, ответственному за причиненный вред, возмещенный по договору обязательного страхования ответственности владельцев объектов. </w:t>
      </w:r>
    </w:p>
    <w:bookmarkEnd w:id="211"/>
    <w:bookmarkStart w:name="z277" w:id="212"/>
    <w:p>
      <w:pPr>
        <w:spacing w:after="0"/>
        <w:ind w:left="0"/>
        <w:jc w:val="both"/>
      </w:pPr>
      <w:r>
        <w:rPr>
          <w:rFonts w:ascii="Times New Roman"/>
          <w:b w:val="false"/>
          <w:i w:val="false"/>
          <w:color w:val="000000"/>
          <w:sz w:val="28"/>
        </w:rPr>
        <w:t xml:space="preserve">
      3. Страховщик, осуществивший страховую выплату по договору обязательного страхования ответственности владельцев объектов, не имеет права обратного требования к их работникам, нарушение которыми служебных, должностных или иных трудовых обязанностей явилось причиной возникновения опасного производственного фактора, кроме случаев умышленных действий.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Основания освобождения страховщика от осуществления страховой выплаты </w:t>
      </w:r>
    </w:p>
    <w:bookmarkStart w:name="z279" w:id="213"/>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bookmarkEnd w:id="213"/>
    <w:bookmarkStart w:name="z280" w:id="214"/>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4"/>
    <w:bookmarkStart w:name="z281" w:id="215"/>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215"/>
    <w:bookmarkStart w:name="z282" w:id="216"/>
    <w:p>
      <w:pPr>
        <w:spacing w:after="0"/>
        <w:ind w:left="0"/>
        <w:jc w:val="both"/>
      </w:pPr>
      <w:r>
        <w:rPr>
          <w:rFonts w:ascii="Times New Roman"/>
          <w:b w:val="false"/>
          <w:i w:val="false"/>
          <w:color w:val="000000"/>
          <w:sz w:val="28"/>
        </w:rPr>
        <w:t xml:space="preserve">
      2. Страховщик освобождается от осуществления страховой выплаты в случае, если страховой случай произошел вследствие: </w:t>
      </w:r>
    </w:p>
    <w:bookmarkEnd w:id="216"/>
    <w:bookmarkStart w:name="z283" w:id="217"/>
    <w:p>
      <w:pPr>
        <w:spacing w:after="0"/>
        <w:ind w:left="0"/>
        <w:jc w:val="both"/>
      </w:pPr>
      <w:r>
        <w:rPr>
          <w:rFonts w:ascii="Times New Roman"/>
          <w:b w:val="false"/>
          <w:i w:val="false"/>
          <w:color w:val="000000"/>
          <w:sz w:val="28"/>
        </w:rPr>
        <w:t xml:space="preserve">
      1) военных действий; </w:t>
      </w:r>
    </w:p>
    <w:bookmarkEnd w:id="217"/>
    <w:bookmarkStart w:name="z284" w:id="218"/>
    <w:p>
      <w:pPr>
        <w:spacing w:after="0"/>
        <w:ind w:left="0"/>
        <w:jc w:val="both"/>
      </w:pPr>
      <w:r>
        <w:rPr>
          <w:rFonts w:ascii="Times New Roman"/>
          <w:b w:val="false"/>
          <w:i w:val="false"/>
          <w:color w:val="000000"/>
          <w:sz w:val="28"/>
        </w:rPr>
        <w:t xml:space="preserve">
      2) гражданской войны, народных волнений всякого рода, массовых беспорядков или забастовок. </w:t>
      </w:r>
    </w:p>
    <w:bookmarkEnd w:id="218"/>
    <w:bookmarkStart w:name="z285" w:id="219"/>
    <w:p>
      <w:pPr>
        <w:spacing w:after="0"/>
        <w:ind w:left="0"/>
        <w:jc w:val="both"/>
      </w:pPr>
      <w:r>
        <w:rPr>
          <w:rFonts w:ascii="Times New Roman"/>
          <w:b w:val="false"/>
          <w:i w:val="false"/>
          <w:color w:val="000000"/>
          <w:sz w:val="28"/>
        </w:rPr>
        <w:t xml:space="preserve">
      3. Основанием для отказа страховщика в осуществлении страховой выплаты может быть также следующее: </w:t>
      </w:r>
    </w:p>
    <w:bookmarkEnd w:id="219"/>
    <w:bookmarkStart w:name="z286" w:id="220"/>
    <w:p>
      <w:pPr>
        <w:spacing w:after="0"/>
        <w:ind w:left="0"/>
        <w:jc w:val="both"/>
      </w:pPr>
      <w:r>
        <w:rPr>
          <w:rFonts w:ascii="Times New Roman"/>
          <w:b w:val="false"/>
          <w:i w:val="false"/>
          <w:color w:val="000000"/>
          <w:sz w:val="28"/>
        </w:rPr>
        <w:t xml:space="preserve">
      1) любые требования о возмещении вреда сверх страховой суммы, предусмотренной договором обязательного страхования ответственности владельцев объектов; </w:t>
      </w:r>
    </w:p>
    <w:bookmarkEnd w:id="220"/>
    <w:bookmarkStart w:name="z287" w:id="221"/>
    <w:p>
      <w:pPr>
        <w:spacing w:after="0"/>
        <w:ind w:left="0"/>
        <w:jc w:val="both"/>
      </w:pPr>
      <w:r>
        <w:rPr>
          <w:rFonts w:ascii="Times New Roman"/>
          <w:b w:val="false"/>
          <w:i w:val="false"/>
          <w:color w:val="000000"/>
          <w:sz w:val="28"/>
        </w:rPr>
        <w:t xml:space="preserve">
      2) получение страхователем (застрахованным) и (или) иным лицом, являющимся выгодоприобретателем, соответствующего возмещения убытка от лица, виновного в причинении убытка; </w:t>
      </w:r>
    </w:p>
    <w:bookmarkEnd w:id="221"/>
    <w:bookmarkStart w:name="z288" w:id="222"/>
    <w:p>
      <w:pPr>
        <w:spacing w:after="0"/>
        <w:ind w:left="0"/>
        <w:jc w:val="both"/>
      </w:pPr>
      <w:r>
        <w:rPr>
          <w:rFonts w:ascii="Times New Roman"/>
          <w:b w:val="false"/>
          <w:i w:val="false"/>
          <w:color w:val="000000"/>
          <w:sz w:val="28"/>
        </w:rPr>
        <w:t xml:space="preserve">
      3) неуведомление страховщика о наступлении страхового случая. </w:t>
      </w:r>
    </w:p>
    <w:bookmarkEnd w:id="222"/>
    <w:bookmarkStart w:name="z289" w:id="223"/>
    <w:p>
      <w:pPr>
        <w:spacing w:after="0"/>
        <w:ind w:left="0"/>
        <w:jc w:val="both"/>
      </w:pPr>
      <w:r>
        <w:rPr>
          <w:rFonts w:ascii="Times New Roman"/>
          <w:b w:val="false"/>
          <w:i w:val="false"/>
          <w:color w:val="000000"/>
          <w:sz w:val="28"/>
        </w:rPr>
        <w:t xml:space="preserve">
      4. Решение об отказе в страховой выплате принимается и сообщается страховщиком в течение тридцати дней страхователю (застрахованному) и (или) выгодоприобретателю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223"/>
    <w:bookmarkStart w:name="z290" w:id="224"/>
    <w:p>
      <w:pPr>
        <w:spacing w:after="0"/>
        <w:ind w:left="0"/>
        <w:jc w:val="both"/>
      </w:pPr>
      <w:r>
        <w:rPr>
          <w:rFonts w:ascii="Times New Roman"/>
          <w:b w:val="false"/>
          <w:i w:val="false"/>
          <w:color w:val="000000"/>
          <w:sz w:val="28"/>
        </w:rPr>
        <w:t xml:space="preserve">
      5. Отказ страховщика произвести страховую выплату может быть обжалован страхователем (застрахованным) и (или) иным лицом, являющимся выгодоприобретателем, в суд.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Особенности урегулирования споров по обязательному страхованию гражданско-правовой ответственности владельцев объектов, деятельность которых связана с опасностью причинения вреда третьим лицам</w:t>
      </w:r>
    </w:p>
    <w:bookmarkStart w:name="z71" w:id="225"/>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25"/>
    <w:bookmarkStart w:name="z2895" w:id="226"/>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26"/>
    <w:bookmarkStart w:name="z72" w:id="227"/>
    <w:p>
      <w:pPr>
        <w:spacing w:after="0"/>
        <w:ind w:left="0"/>
        <w:jc w:val="both"/>
      </w:pPr>
      <w:r>
        <w:rPr>
          <w:rFonts w:ascii="Times New Roman"/>
          <w:b w:val="false"/>
          <w:i w:val="false"/>
          <w:color w:val="000000"/>
          <w:sz w:val="28"/>
        </w:rPr>
        <w:t>
      2. Страховщик при получении от страхователя (третьего лица,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27"/>
    <w:bookmarkStart w:name="z73" w:id="228"/>
    <w:p>
      <w:pPr>
        <w:spacing w:after="0"/>
        <w:ind w:left="0"/>
        <w:jc w:val="both"/>
      </w:pPr>
      <w:r>
        <w:rPr>
          <w:rFonts w:ascii="Times New Roman"/>
          <w:b w:val="false"/>
          <w:i w:val="false"/>
          <w:color w:val="000000"/>
          <w:sz w:val="28"/>
        </w:rPr>
        <w:t>
      3. В случае обращения страхователя (третьего лица, выгодоприобретателя) к страховому омбудсману страховщик обязан по запросу страхователя (третьего лица,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21-1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Порядок рассмотрения споров </w:t>
      </w:r>
    </w:p>
    <w:bookmarkStart w:name="z295" w:id="229"/>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объектов, рассматриваются в порядке, установленном законодательством Республики Казахстан. </w:t>
      </w:r>
    </w:p>
    <w:bookmarkEnd w:id="229"/>
    <w:p>
      <w:pPr>
        <w:spacing w:after="0"/>
        <w:ind w:left="0"/>
        <w:jc w:val="both"/>
      </w:pPr>
      <w:r>
        <w:rPr>
          <w:rFonts w:ascii="Times New Roman"/>
          <w:b/>
          <w:i w:val="false"/>
          <w:color w:val="000000"/>
          <w:sz w:val="28"/>
        </w:rPr>
        <w:t xml:space="preserve">Статья 23. Ответственность за нарушение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w:t>
      </w:r>
    </w:p>
    <w:bookmarkStart w:name="z296" w:id="230"/>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несут ответственность в соответствии с законами Республики Казахстан.</w:t>
      </w:r>
    </w:p>
    <w:bookmarkEnd w:id="2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