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474fd4" w14:textId="a474fd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и дополнений в некоторые законодательные акты
Республики Казахстан по вопросам государственной регистрации юридических лиц</w:t>
      </w:r>
    </w:p>
    <w:p>
      <w:pPr>
        <w:spacing w:after="0"/>
        <w:ind w:left="0"/>
        <w:jc w:val="both"/>
      </w:pPr>
      <w:r>
        <w:rPr>
          <w:rFonts w:ascii="Times New Roman"/>
          <w:b w:val="false"/>
          <w:i w:val="false"/>
          <w:color w:val="000000"/>
          <w:sz w:val="28"/>
        </w:rPr>
        <w:t>Закон Республики Казахстан от 18 марта 2004 года N 537</w:t>
      </w:r>
    </w:p>
    <w:p>
      <w:pPr>
        <w:spacing w:after="0"/>
        <w:ind w:left="0"/>
        <w:jc w:val="both"/>
      </w:pPr>
      <w:r>
        <w:rPr>
          <w:rFonts w:ascii="Times New Roman"/>
          <w:b/>
          <w:i w:val="false"/>
          <w:color w:val="000000"/>
          <w:sz w:val="28"/>
        </w:rPr>
        <w:t xml:space="preserve">      Статья 1 </w:t>
      </w:r>
      <w:r>
        <w:rPr>
          <w:rFonts w:ascii="Times New Roman"/>
          <w:b w:val="false"/>
          <w:i w:val="false"/>
          <w:color w:val="000000"/>
          <w:sz w:val="28"/>
        </w:rPr>
        <w:t xml:space="preserve">. Внести изменения и дополнения в следующие законодательные акты Республики Казахстан: </w:t>
      </w:r>
    </w:p>
    <w:bookmarkStart w:name="z1" w:id="0"/>
    <w:p>
      <w:pPr>
        <w:spacing w:after="0"/>
        <w:ind w:left="0"/>
        <w:jc w:val="both"/>
      </w:pPr>
      <w:r>
        <w:rPr>
          <w:rFonts w:ascii="Times New Roman"/>
          <w:b w:val="false"/>
          <w:i w:val="false"/>
          <w:color w:val="000000"/>
          <w:sz w:val="28"/>
        </w:rPr>
        <w:t>
            1. В </w:t>
      </w:r>
      <w:r>
        <w:rPr>
          <w:rFonts w:ascii="Times New Roman"/>
          <w:b w:val="false"/>
          <w:i w:val="false"/>
          <w:color w:val="000000"/>
          <w:sz w:val="28"/>
        </w:rPr>
        <w:t xml:space="preserve">Кодекс </w:t>
      </w:r>
      <w:r>
        <w:rPr>
          <w:rFonts w:ascii="Times New Roman"/>
          <w:b w:val="false"/>
          <w:i w:val="false"/>
          <w:color w:val="000000"/>
          <w:sz w:val="28"/>
        </w:rPr>
        <w:t xml:space="preserve">Республики Казахстан от 12 июня 2001 г. "О налогах и других обязательных платежах в бюджет" (Налоговый кодекс) (Ведомости Парламента Республики Казахстан, 2001 г., N 11-12, ст. 168; 2002 г., N 6, ст. 73, 75; N 19-20, ст. 171; 2003 г., N 1-2, ст. 6; N 4, ст. 25; N 11, ст. 56; N 15, ст. 133, 139; N 21-22, ст. 160; N 24, ст. 178): </w:t>
      </w:r>
    </w:p>
    <w:bookmarkEnd w:id="0"/>
    <w:p>
      <w:pPr>
        <w:spacing w:after="0"/>
        <w:ind w:left="0"/>
        <w:jc w:val="both"/>
      </w:pPr>
      <w:r>
        <w:rPr>
          <w:rFonts w:ascii="Times New Roman"/>
          <w:b w:val="false"/>
          <w:i w:val="false"/>
          <w:color w:val="000000"/>
          <w:sz w:val="28"/>
        </w:rPr>
        <w:t xml:space="preserve">            1) в статье 520-1: </w:t>
      </w:r>
      <w:r>
        <w:br/>
      </w:r>
      <w:r>
        <w:rPr>
          <w:rFonts w:ascii="Times New Roman"/>
          <w:b w:val="false"/>
          <w:i w:val="false"/>
          <w:color w:val="000000"/>
          <w:sz w:val="28"/>
        </w:rPr>
        <w:t xml:space="preserve">
      абзац первый пункта 1 после слова "регистрация" дополнить словами ", за исключением случаев, предусмотренных пунктом 1-1 настоящей статьи,"; </w:t>
      </w:r>
    </w:p>
    <w:bookmarkStart w:name="z7" w:id="1"/>
    <w:p>
      <w:pPr>
        <w:spacing w:after="0"/>
        <w:ind w:left="0"/>
        <w:jc w:val="both"/>
      </w:pPr>
      <w:r>
        <w:rPr>
          <w:rFonts w:ascii="Times New Roman"/>
          <w:b w:val="false"/>
          <w:i w:val="false"/>
          <w:color w:val="000000"/>
          <w:sz w:val="28"/>
        </w:rPr>
        <w:t xml:space="preserve">            дополнить пунктом 1-1 следующего содержания: </w:t>
      </w:r>
      <w:r>
        <w:br/>
      </w:r>
      <w:r>
        <w:rPr>
          <w:rFonts w:ascii="Times New Roman"/>
          <w:b w:val="false"/>
          <w:i w:val="false"/>
          <w:color w:val="000000"/>
          <w:sz w:val="28"/>
        </w:rPr>
        <w:t xml:space="preserve">
      "1-1. Государственная регистрация налогоплательщиков-юридических лиц, их филиалов и представительств осуществляется уполномоченным государственным органом с присвоением регистрационного номера налогоплательщика на основании извещений, представляемых уполномоченным органом по статистике, в течение двух рабочих дней со дня получения указанного извещения. </w:t>
      </w:r>
      <w:r>
        <w:br/>
      </w:r>
      <w:r>
        <w:rPr>
          <w:rFonts w:ascii="Times New Roman"/>
          <w:b w:val="false"/>
          <w:i w:val="false"/>
          <w:color w:val="000000"/>
          <w:sz w:val="28"/>
        </w:rPr>
        <w:t xml:space="preserve">
      Форма извещения и порядок его представления уполномоченным органом по статистике утверждаются Министерством юстиции Республики Казахстан по согласованию с уполномоченным государственным органом и уполномоченным органом по статистике. </w:t>
      </w:r>
      <w:r>
        <w:br/>
      </w:r>
      <w:r>
        <w:rPr>
          <w:rFonts w:ascii="Times New Roman"/>
          <w:b w:val="false"/>
          <w:i w:val="false"/>
          <w:color w:val="000000"/>
          <w:sz w:val="28"/>
        </w:rPr>
        <w:t xml:space="preserve">
      Свидетельство налогоплательщика для выдачи его зарегистрированному юридическому лицу, филиалу и представительству в течение одного рабочего дня со дня присвоения регистрационного номера налогоплательщика должно быть направлено налоговым органом органу юстиции в порядке, определяемом уполномоченным государственным органом по согласованию с Министерством юстиции Республики Казахстан.";      </w:t>
      </w:r>
    </w:p>
    <w:bookmarkEnd w:id="1"/>
    <w:p>
      <w:pPr>
        <w:spacing w:after="0"/>
        <w:ind w:left="0"/>
        <w:jc w:val="both"/>
      </w:pPr>
      <w:r>
        <w:rPr>
          <w:rFonts w:ascii="Times New Roman"/>
          <w:b w:val="false"/>
          <w:i w:val="false"/>
          <w:color w:val="000000"/>
          <w:sz w:val="28"/>
        </w:rPr>
        <w:t xml:space="preserve">      2) в статье 522: </w:t>
      </w:r>
      <w:r>
        <w:br/>
      </w:r>
      <w:r>
        <w:rPr>
          <w:rFonts w:ascii="Times New Roman"/>
          <w:b w:val="false"/>
          <w:i w:val="false"/>
          <w:color w:val="000000"/>
          <w:sz w:val="28"/>
        </w:rPr>
        <w:t xml:space="preserve">
      пункт 2 исключить;      </w:t>
      </w:r>
    </w:p>
    <w:p>
      <w:pPr>
        <w:spacing w:after="0"/>
        <w:ind w:left="0"/>
        <w:jc w:val="both"/>
      </w:pPr>
      <w:r>
        <w:rPr>
          <w:rFonts w:ascii="Times New Roman"/>
          <w:b w:val="false"/>
          <w:i w:val="false"/>
          <w:color w:val="000000"/>
          <w:sz w:val="28"/>
        </w:rPr>
        <w:t xml:space="preserve">      в пункте 4 слова "пунктов 1 и 2" заменить словами "пункта 1";      </w:t>
      </w:r>
    </w:p>
    <w:p>
      <w:pPr>
        <w:spacing w:after="0"/>
        <w:ind w:left="0"/>
        <w:jc w:val="both"/>
      </w:pPr>
      <w:r>
        <w:rPr>
          <w:rFonts w:ascii="Times New Roman"/>
          <w:b w:val="false"/>
          <w:i w:val="false"/>
          <w:color w:val="000000"/>
          <w:sz w:val="28"/>
        </w:rPr>
        <w:t xml:space="preserve">      3) пункт 1 статьи 523 после слов "регистрация налогоплательщиков" дополнить словами ", за исключением налогоплательщиков, указанных в пункте 1-1 статьи 520-1 настоящего Кодекса,";      </w:t>
      </w:r>
    </w:p>
    <w:p>
      <w:pPr>
        <w:spacing w:after="0"/>
        <w:ind w:left="0"/>
        <w:jc w:val="both"/>
      </w:pPr>
      <w:r>
        <w:rPr>
          <w:rFonts w:ascii="Times New Roman"/>
          <w:b w:val="false"/>
          <w:i w:val="false"/>
          <w:color w:val="000000"/>
          <w:sz w:val="28"/>
        </w:rPr>
        <w:t xml:space="preserve">      4) часть вторую пункта 1 статьи 524 исключить;      </w:t>
      </w:r>
    </w:p>
    <w:p>
      <w:pPr>
        <w:spacing w:after="0"/>
        <w:ind w:left="0"/>
        <w:jc w:val="both"/>
      </w:pPr>
      <w:r>
        <w:rPr>
          <w:rFonts w:ascii="Times New Roman"/>
          <w:b w:val="false"/>
          <w:i w:val="false"/>
          <w:color w:val="000000"/>
          <w:sz w:val="28"/>
        </w:rPr>
        <w:t xml:space="preserve">      5) пункт 3-1 статьи 527 изложить в следующей редакции: </w:t>
      </w:r>
    </w:p>
    <w:p>
      <w:pPr>
        <w:spacing w:after="0"/>
        <w:ind w:left="0"/>
        <w:jc w:val="both"/>
      </w:pPr>
      <w:r>
        <w:rPr>
          <w:rFonts w:ascii="Times New Roman"/>
          <w:b w:val="false"/>
          <w:i w:val="false"/>
          <w:color w:val="000000"/>
          <w:sz w:val="28"/>
        </w:rPr>
        <w:t xml:space="preserve">      "3-1. Государственная регистрация юридических лиц-нерезидентов, осуществляющих деятельность в Республике Казахстан через постоянное учреждение, производится в порядке и сроки, которые определены статьями 520-1 и 523 настоящего Кодекса.". </w:t>
      </w:r>
    </w:p>
    <w:bookmarkStart w:name="z2" w:id="2"/>
    <w:p>
      <w:pPr>
        <w:spacing w:after="0"/>
        <w:ind w:left="0"/>
        <w:jc w:val="both"/>
      </w:pPr>
      <w:r>
        <w:rPr>
          <w:rFonts w:ascii="Times New Roman"/>
          <w:b w:val="false"/>
          <w:i w:val="false"/>
          <w:color w:val="000000"/>
          <w:sz w:val="28"/>
        </w:rPr>
        <w:t>
            2. В </w:t>
      </w:r>
      <w:r>
        <w:rPr>
          <w:rFonts w:ascii="Times New Roman"/>
          <w:b w:val="false"/>
          <w:i w:val="false"/>
          <w:color w:val="000000"/>
          <w:sz w:val="28"/>
        </w:rPr>
        <w:t xml:space="preserve">Закон </w:t>
      </w:r>
      <w:r>
        <w:rPr>
          <w:rFonts w:ascii="Times New Roman"/>
          <w:b w:val="false"/>
          <w:i w:val="false"/>
          <w:color w:val="000000"/>
          <w:sz w:val="28"/>
        </w:rPr>
        <w:t xml:space="preserve">Республики Казахстан от 17 апреля 1995 г. "О государственной регистрации юридических лиц и учетной регистрации филиалов и представительств" (Ведомости Верховного Совета Республики Казахстан, 1995 г., N 3-4, ст. 35; N 15-16, ст. 109; N 20, ст. 121; Ведомости Парламента Республики Казахстан, 1996 г., N 1, ст. 180; N 14, ст. 274; 1997 г., N 12, ст. 183; 1998 г., N 5-6, ст. 50; N 17-18, ст. 224; 1999 г., N 20, ст. 727; 2000 г., N 3-4, ст. 63, 64; N 22, ст. 408; 2001 г., N 1, ст. 1; N 8, ст. 52; N 24, ст. 338; 2002 г., N 18, ст. 157; 2003 г., N 4, ст. 25; N 15, ст. 139):      </w:t>
      </w:r>
    </w:p>
    <w:bookmarkEnd w:id="2"/>
    <w:p>
      <w:pPr>
        <w:spacing w:after="0"/>
        <w:ind w:left="0"/>
        <w:jc w:val="both"/>
      </w:pPr>
      <w:r>
        <w:rPr>
          <w:rFonts w:ascii="Times New Roman"/>
          <w:b w:val="false"/>
          <w:i w:val="false"/>
          <w:color w:val="000000"/>
          <w:sz w:val="28"/>
        </w:rPr>
        <w:t xml:space="preserve">      1) в статье 1:      </w:t>
      </w:r>
    </w:p>
    <w:p>
      <w:pPr>
        <w:spacing w:after="0"/>
        <w:ind w:left="0"/>
        <w:jc w:val="both"/>
      </w:pPr>
      <w:r>
        <w:rPr>
          <w:rFonts w:ascii="Times New Roman"/>
          <w:b w:val="false"/>
          <w:i w:val="false"/>
          <w:color w:val="000000"/>
          <w:sz w:val="28"/>
        </w:rPr>
        <w:t xml:space="preserve">      в части первой слово "законам" заменить словами "законодательным актам";      </w:t>
      </w:r>
    </w:p>
    <w:p>
      <w:pPr>
        <w:spacing w:after="0"/>
        <w:ind w:left="0"/>
        <w:jc w:val="both"/>
      </w:pPr>
      <w:r>
        <w:rPr>
          <w:rFonts w:ascii="Times New Roman"/>
          <w:b w:val="false"/>
          <w:i w:val="false"/>
          <w:color w:val="000000"/>
          <w:sz w:val="28"/>
        </w:rPr>
        <w:t xml:space="preserve">      часть вторую после слов "представленных на" дополнить словом "учетную"; слово "законам" заменить словами "законодательным актам";      </w:t>
      </w:r>
    </w:p>
    <w:p>
      <w:pPr>
        <w:spacing w:after="0"/>
        <w:ind w:left="0"/>
        <w:jc w:val="both"/>
      </w:pPr>
      <w:r>
        <w:rPr>
          <w:rFonts w:ascii="Times New Roman"/>
          <w:b w:val="false"/>
          <w:i w:val="false"/>
          <w:color w:val="000000"/>
          <w:sz w:val="28"/>
        </w:rPr>
        <w:t xml:space="preserve">      2) в статье 2:      </w:t>
      </w:r>
    </w:p>
    <w:p>
      <w:pPr>
        <w:spacing w:after="0"/>
        <w:ind w:left="0"/>
        <w:jc w:val="both"/>
      </w:pPr>
      <w:r>
        <w:rPr>
          <w:rFonts w:ascii="Times New Roman"/>
          <w:b w:val="false"/>
          <w:i w:val="false"/>
          <w:color w:val="000000"/>
          <w:sz w:val="28"/>
        </w:rPr>
        <w:t xml:space="preserve">      абзац второй дополнить словами ", а также создания и прекращения филиалов и представительств";      </w:t>
      </w:r>
    </w:p>
    <w:p>
      <w:pPr>
        <w:spacing w:after="0"/>
        <w:ind w:left="0"/>
        <w:jc w:val="both"/>
      </w:pPr>
      <w:r>
        <w:rPr>
          <w:rFonts w:ascii="Times New Roman"/>
          <w:b w:val="false"/>
          <w:i w:val="false"/>
          <w:color w:val="000000"/>
          <w:sz w:val="28"/>
        </w:rPr>
        <w:t xml:space="preserve">      абзац третий после слова "лиц" дополнить словами ", а также созданных и прекративших свою деятельность филиалов и представительств";      </w:t>
      </w:r>
    </w:p>
    <w:p>
      <w:pPr>
        <w:spacing w:after="0"/>
        <w:ind w:left="0"/>
        <w:jc w:val="both"/>
      </w:pPr>
      <w:r>
        <w:rPr>
          <w:rFonts w:ascii="Times New Roman"/>
          <w:b w:val="false"/>
          <w:i w:val="false"/>
          <w:color w:val="000000"/>
          <w:sz w:val="28"/>
        </w:rPr>
        <w:t xml:space="preserve">      3) часть первую статьи 3 дополнить словом "(членов)";      </w:t>
      </w:r>
    </w:p>
    <w:p>
      <w:pPr>
        <w:spacing w:after="0"/>
        <w:ind w:left="0"/>
        <w:jc w:val="both"/>
      </w:pPr>
      <w:r>
        <w:rPr>
          <w:rFonts w:ascii="Times New Roman"/>
          <w:b w:val="false"/>
          <w:i w:val="false"/>
          <w:color w:val="000000"/>
          <w:sz w:val="28"/>
        </w:rPr>
        <w:t xml:space="preserve">      4) в статье 5:      </w:t>
      </w:r>
    </w:p>
    <w:p>
      <w:pPr>
        <w:spacing w:after="0"/>
        <w:ind w:left="0"/>
        <w:jc w:val="both"/>
      </w:pPr>
      <w:r>
        <w:rPr>
          <w:rFonts w:ascii="Times New Roman"/>
          <w:b w:val="false"/>
          <w:i w:val="false"/>
          <w:color w:val="000000"/>
          <w:sz w:val="28"/>
        </w:rPr>
        <w:t xml:space="preserve">      заголовок дополнить словами "и учетной регистрации филиалов и представительств";      </w:t>
      </w:r>
    </w:p>
    <w:p>
      <w:pPr>
        <w:spacing w:after="0"/>
        <w:ind w:left="0"/>
        <w:jc w:val="both"/>
      </w:pPr>
      <w:r>
        <w:rPr>
          <w:rFonts w:ascii="Times New Roman"/>
          <w:b w:val="false"/>
          <w:i w:val="false"/>
          <w:color w:val="000000"/>
          <w:sz w:val="28"/>
        </w:rPr>
        <w:t xml:space="preserve">      абзац второй изложить в следующей редакции: </w:t>
      </w:r>
      <w:r>
        <w:br/>
      </w:r>
      <w:r>
        <w:rPr>
          <w:rFonts w:ascii="Times New Roman"/>
          <w:b w:val="false"/>
          <w:i w:val="false"/>
          <w:color w:val="000000"/>
          <w:sz w:val="28"/>
        </w:rPr>
        <w:t xml:space="preserve">
      "государственную регистрацию юридических лиц и учетную регистрацию филиалов и представительств в соответствии с настоящим Законом;";      </w:t>
      </w:r>
    </w:p>
    <w:p>
      <w:pPr>
        <w:spacing w:after="0"/>
        <w:ind w:left="0"/>
        <w:jc w:val="both"/>
      </w:pPr>
      <w:r>
        <w:rPr>
          <w:rFonts w:ascii="Times New Roman"/>
          <w:b w:val="false"/>
          <w:i w:val="false"/>
          <w:color w:val="000000"/>
          <w:sz w:val="28"/>
        </w:rPr>
        <w:t xml:space="preserve">      абзац третий дополнить словами "Республики Казахстан";      </w:t>
      </w:r>
    </w:p>
    <w:p>
      <w:pPr>
        <w:spacing w:after="0"/>
        <w:ind w:left="0"/>
        <w:jc w:val="both"/>
      </w:pPr>
      <w:r>
        <w:rPr>
          <w:rFonts w:ascii="Times New Roman"/>
          <w:b w:val="false"/>
          <w:i w:val="false"/>
          <w:color w:val="000000"/>
          <w:sz w:val="28"/>
        </w:rPr>
        <w:t xml:space="preserve">      абзацы четвертый и шестой дополнить словами "и учетной регистрации филиалов и представительств";      </w:t>
      </w:r>
    </w:p>
    <w:p>
      <w:pPr>
        <w:spacing w:after="0"/>
        <w:ind w:left="0"/>
        <w:jc w:val="both"/>
      </w:pPr>
      <w:r>
        <w:rPr>
          <w:rFonts w:ascii="Times New Roman"/>
          <w:b w:val="false"/>
          <w:i w:val="false"/>
          <w:color w:val="000000"/>
          <w:sz w:val="28"/>
        </w:rPr>
        <w:t xml:space="preserve">      5) в статье 6:      </w:t>
      </w:r>
    </w:p>
    <w:p>
      <w:pPr>
        <w:spacing w:after="0"/>
        <w:ind w:left="0"/>
        <w:jc w:val="both"/>
      </w:pPr>
      <w:r>
        <w:rPr>
          <w:rFonts w:ascii="Times New Roman"/>
          <w:b w:val="false"/>
          <w:i w:val="false"/>
          <w:color w:val="000000"/>
          <w:sz w:val="28"/>
        </w:rPr>
        <w:t xml:space="preserve">      заголовок дополнить словами "юридических лиц";      </w:t>
      </w:r>
    </w:p>
    <w:p>
      <w:pPr>
        <w:spacing w:after="0"/>
        <w:ind w:left="0"/>
        <w:jc w:val="both"/>
      </w:pPr>
      <w:r>
        <w:rPr>
          <w:rFonts w:ascii="Times New Roman"/>
          <w:b w:val="false"/>
          <w:i w:val="false"/>
          <w:color w:val="000000"/>
          <w:sz w:val="28"/>
        </w:rPr>
        <w:t xml:space="preserve">      в части первой слово "двух" заменить словом "трех";      </w:t>
      </w:r>
    </w:p>
    <w:p>
      <w:pPr>
        <w:spacing w:after="0"/>
        <w:ind w:left="0"/>
        <w:jc w:val="both"/>
      </w:pPr>
      <w:r>
        <w:rPr>
          <w:rFonts w:ascii="Times New Roman"/>
          <w:b w:val="false"/>
          <w:i w:val="false"/>
          <w:color w:val="000000"/>
          <w:sz w:val="28"/>
        </w:rPr>
        <w:t xml:space="preserve">      в части пятой слова "о наличии или об отсутствии у учредителя-юридического лица задолженности по налогам, сборам и другим обязательным платежам в бюджет" заменить словами "об отсутствии у учредителя-юридического лица налоговой задолженности"; </w:t>
      </w:r>
    </w:p>
    <w:p>
      <w:pPr>
        <w:spacing w:after="0"/>
        <w:ind w:left="0"/>
        <w:jc w:val="both"/>
      </w:pPr>
      <w:r>
        <w:rPr>
          <w:rFonts w:ascii="Times New Roman"/>
          <w:b w:val="false"/>
          <w:i w:val="false"/>
          <w:color w:val="000000"/>
          <w:sz w:val="28"/>
        </w:rPr>
        <w:t xml:space="preserve">      в части шестой слова "товарном рынке" заменить словами "рынке товаров (работ, услуг)"; </w:t>
      </w:r>
    </w:p>
    <w:p>
      <w:pPr>
        <w:spacing w:after="0"/>
        <w:ind w:left="0"/>
        <w:jc w:val="both"/>
      </w:pPr>
      <w:r>
        <w:rPr>
          <w:rFonts w:ascii="Times New Roman"/>
          <w:b w:val="false"/>
          <w:i w:val="false"/>
          <w:color w:val="000000"/>
          <w:sz w:val="28"/>
        </w:rPr>
        <w:t xml:space="preserve">      в части седьмой слова "установленном законодательством порядке" заменить словами "порядке, установленном законодательством Республики Казахстан";      </w:t>
      </w:r>
    </w:p>
    <w:p>
      <w:pPr>
        <w:spacing w:after="0"/>
        <w:ind w:left="0"/>
        <w:jc w:val="both"/>
      </w:pPr>
      <w:r>
        <w:rPr>
          <w:rFonts w:ascii="Times New Roman"/>
          <w:b w:val="false"/>
          <w:i w:val="false"/>
          <w:color w:val="000000"/>
          <w:sz w:val="28"/>
        </w:rPr>
        <w:t xml:space="preserve">      в части восьмой:      </w:t>
      </w:r>
    </w:p>
    <w:p>
      <w:pPr>
        <w:spacing w:after="0"/>
        <w:ind w:left="0"/>
        <w:jc w:val="both"/>
      </w:pPr>
      <w:r>
        <w:rPr>
          <w:rFonts w:ascii="Times New Roman"/>
          <w:b w:val="false"/>
          <w:i w:val="false"/>
          <w:color w:val="000000"/>
          <w:sz w:val="28"/>
        </w:rPr>
        <w:t xml:space="preserve">      второе предложение абзаца первого изложить в следующей редакции: </w:t>
      </w:r>
      <w:r>
        <w:br/>
      </w:r>
      <w:r>
        <w:rPr>
          <w:rFonts w:ascii="Times New Roman"/>
          <w:b w:val="false"/>
          <w:i w:val="false"/>
          <w:color w:val="000000"/>
          <w:sz w:val="28"/>
        </w:rPr>
        <w:t xml:space="preserve">
      "Кроме документов, предусмотренных этим порядком, если иное не установлено международными договорами, ратифицированными Республикой Казахстан, дополнительно должны быть представлены:";    </w:t>
      </w:r>
    </w:p>
    <w:p>
      <w:pPr>
        <w:spacing w:after="0"/>
        <w:ind w:left="0"/>
        <w:jc w:val="both"/>
      </w:pPr>
      <w:r>
        <w:rPr>
          <w:rFonts w:ascii="Times New Roman"/>
          <w:b w:val="false"/>
          <w:i w:val="false"/>
          <w:color w:val="000000"/>
          <w:sz w:val="28"/>
        </w:rPr>
        <w:t xml:space="preserve">      в абзацах втором и третьем слово "удостоверенным" заменить словом "засвидетельствованным";      </w:t>
      </w:r>
    </w:p>
    <w:p>
      <w:pPr>
        <w:spacing w:after="0"/>
        <w:ind w:left="0"/>
        <w:jc w:val="both"/>
      </w:pPr>
      <w:r>
        <w:rPr>
          <w:rFonts w:ascii="Times New Roman"/>
          <w:b w:val="false"/>
          <w:i w:val="false"/>
          <w:color w:val="000000"/>
          <w:sz w:val="28"/>
        </w:rPr>
        <w:t xml:space="preserve">      в части девятой слово "Закона" исключить;      </w:t>
      </w:r>
    </w:p>
    <w:p>
      <w:pPr>
        <w:spacing w:after="0"/>
        <w:ind w:left="0"/>
        <w:jc w:val="both"/>
      </w:pPr>
      <w:r>
        <w:rPr>
          <w:rFonts w:ascii="Times New Roman"/>
          <w:b w:val="false"/>
          <w:i w:val="false"/>
          <w:color w:val="000000"/>
          <w:sz w:val="28"/>
        </w:rPr>
        <w:t xml:space="preserve">      в первом предложении части десятой слова "его филиала или представительства," исключить;      </w:t>
      </w:r>
    </w:p>
    <w:p>
      <w:pPr>
        <w:spacing w:after="0"/>
        <w:ind w:left="0"/>
        <w:jc w:val="both"/>
      </w:pPr>
      <w:r>
        <w:rPr>
          <w:rFonts w:ascii="Times New Roman"/>
          <w:b w:val="false"/>
          <w:i w:val="false"/>
          <w:color w:val="000000"/>
          <w:sz w:val="28"/>
        </w:rPr>
        <w:t xml:space="preserve">      часть одиннадцатую изложить в следующей редакции: </w:t>
      </w:r>
    </w:p>
    <w:p>
      <w:pPr>
        <w:spacing w:after="0"/>
        <w:ind w:left="0"/>
        <w:jc w:val="both"/>
      </w:pPr>
      <w:r>
        <w:rPr>
          <w:rFonts w:ascii="Times New Roman"/>
          <w:b w:val="false"/>
          <w:i w:val="false"/>
          <w:color w:val="000000"/>
          <w:sz w:val="28"/>
        </w:rPr>
        <w:t xml:space="preserve">      "Для государственной регистрации юридического лица, возникшего в результате реорганизации одного или нескольких юридических лиц, представляются также передаточный акт или разделительный баланс, документ, подтверждающий письменное уведомление кредиторов реорганизуемого юридического лица о такой реорганизации.";      </w:t>
      </w:r>
    </w:p>
    <w:p>
      <w:pPr>
        <w:spacing w:after="0"/>
        <w:ind w:left="0"/>
        <w:jc w:val="both"/>
      </w:pPr>
      <w:r>
        <w:rPr>
          <w:rFonts w:ascii="Times New Roman"/>
          <w:b w:val="false"/>
          <w:i w:val="false"/>
          <w:color w:val="000000"/>
          <w:sz w:val="28"/>
        </w:rPr>
        <w:t xml:space="preserve">      6) в статье 6-1:      </w:t>
      </w:r>
    </w:p>
    <w:p>
      <w:pPr>
        <w:spacing w:after="0"/>
        <w:ind w:left="0"/>
        <w:jc w:val="both"/>
      </w:pPr>
      <w:r>
        <w:rPr>
          <w:rFonts w:ascii="Times New Roman"/>
          <w:b w:val="false"/>
          <w:i w:val="false"/>
          <w:color w:val="000000"/>
          <w:sz w:val="28"/>
        </w:rPr>
        <w:t xml:space="preserve">      в части второй слово "двух" заменить словом "трех";      </w:t>
      </w:r>
    </w:p>
    <w:p>
      <w:pPr>
        <w:spacing w:after="0"/>
        <w:ind w:left="0"/>
        <w:jc w:val="both"/>
      </w:pPr>
      <w:r>
        <w:rPr>
          <w:rFonts w:ascii="Times New Roman"/>
          <w:b w:val="false"/>
          <w:i w:val="false"/>
          <w:color w:val="000000"/>
          <w:sz w:val="28"/>
        </w:rPr>
        <w:t xml:space="preserve">      часть третью изложить в следующей редакции: </w:t>
      </w:r>
    </w:p>
    <w:p>
      <w:pPr>
        <w:spacing w:after="0"/>
        <w:ind w:left="0"/>
        <w:jc w:val="both"/>
      </w:pPr>
      <w:r>
        <w:rPr>
          <w:rFonts w:ascii="Times New Roman"/>
          <w:b w:val="false"/>
          <w:i w:val="false"/>
          <w:color w:val="000000"/>
          <w:sz w:val="28"/>
        </w:rPr>
        <w:t xml:space="preserve">      "Регистрация филиалов и представительств иностранных юридических лиц производится в порядке, установленном законодательством Республики Казахстан для регистрации филиалов и представительств юридических лиц Республики Казахстан. Кроме документов, предусмотренных этим порядком, если иное не установлено международными договорами, ратифицированными Республикой Казахстан, дополнительно должны быть представлены легализованная выписка из торгового реестра или другой легализованный документ иностранного юридического лица, подтверждающие, что иностранное юридическое лицо, создающее филиал (представительство), является юридическим лицом по законодательству иностранного государства. Документы иностранного юридического лица, создающего филиал (представительство), представляются с нотариально засвидетельствованным переводом на государственный и русский языки.";      </w:t>
      </w:r>
    </w:p>
    <w:p>
      <w:pPr>
        <w:spacing w:after="0"/>
        <w:ind w:left="0"/>
        <w:jc w:val="both"/>
      </w:pPr>
      <w:r>
        <w:rPr>
          <w:rFonts w:ascii="Times New Roman"/>
          <w:b w:val="false"/>
          <w:i w:val="false"/>
          <w:color w:val="000000"/>
          <w:sz w:val="28"/>
        </w:rPr>
        <w:t xml:space="preserve">      часть четвертую исключить;      </w:t>
      </w:r>
    </w:p>
    <w:p>
      <w:pPr>
        <w:spacing w:after="0"/>
        <w:ind w:left="0"/>
        <w:jc w:val="both"/>
      </w:pPr>
      <w:r>
        <w:rPr>
          <w:rFonts w:ascii="Times New Roman"/>
          <w:b w:val="false"/>
          <w:i w:val="false"/>
          <w:color w:val="000000"/>
          <w:sz w:val="28"/>
        </w:rPr>
        <w:t xml:space="preserve">      7) в статье 7: </w:t>
      </w:r>
    </w:p>
    <w:p>
      <w:pPr>
        <w:spacing w:after="0"/>
        <w:ind w:left="0"/>
        <w:jc w:val="both"/>
      </w:pPr>
      <w:r>
        <w:rPr>
          <w:rFonts w:ascii="Times New Roman"/>
          <w:b w:val="false"/>
          <w:i w:val="false"/>
          <w:color w:val="000000"/>
          <w:sz w:val="28"/>
        </w:rPr>
        <w:t xml:space="preserve">      в заголовке слова "их в качестве" исключить;      </w:t>
      </w:r>
    </w:p>
    <w:p>
      <w:pPr>
        <w:spacing w:after="0"/>
        <w:ind w:left="0"/>
        <w:jc w:val="both"/>
      </w:pPr>
      <w:r>
        <w:rPr>
          <w:rFonts w:ascii="Times New Roman"/>
          <w:b w:val="false"/>
          <w:i w:val="false"/>
          <w:color w:val="000000"/>
          <w:sz w:val="28"/>
        </w:rPr>
        <w:t xml:space="preserve">      часть первую дополнить словами "Республики Казахстан";      </w:t>
      </w:r>
    </w:p>
    <w:p>
      <w:pPr>
        <w:spacing w:after="0"/>
        <w:ind w:left="0"/>
        <w:jc w:val="both"/>
      </w:pPr>
      <w:r>
        <w:rPr>
          <w:rFonts w:ascii="Times New Roman"/>
          <w:b w:val="false"/>
          <w:i w:val="false"/>
          <w:color w:val="000000"/>
          <w:sz w:val="28"/>
        </w:rPr>
        <w:t xml:space="preserve">      часть вторую после слов "акционерных обществ" дополнить словами ", производственных кооперативов";      </w:t>
      </w:r>
    </w:p>
    <w:p>
      <w:pPr>
        <w:spacing w:after="0"/>
        <w:ind w:left="0"/>
        <w:jc w:val="both"/>
      </w:pPr>
      <w:r>
        <w:rPr>
          <w:rFonts w:ascii="Times New Roman"/>
          <w:b w:val="false"/>
          <w:i w:val="false"/>
          <w:color w:val="000000"/>
          <w:sz w:val="28"/>
        </w:rPr>
        <w:t xml:space="preserve">      часть четвертую после слова "актами" дополнить словами "Республики Казахстан";      </w:t>
      </w:r>
    </w:p>
    <w:p>
      <w:pPr>
        <w:spacing w:after="0"/>
        <w:ind w:left="0"/>
        <w:jc w:val="both"/>
      </w:pPr>
      <w:r>
        <w:rPr>
          <w:rFonts w:ascii="Times New Roman"/>
          <w:b w:val="false"/>
          <w:i w:val="false"/>
          <w:color w:val="000000"/>
          <w:sz w:val="28"/>
        </w:rPr>
        <w:t xml:space="preserve">      8) в части первой статьи 8 слово "действующим" исключить;      </w:t>
      </w:r>
    </w:p>
    <w:p>
      <w:pPr>
        <w:spacing w:after="0"/>
        <w:ind w:left="0"/>
        <w:jc w:val="both"/>
      </w:pPr>
      <w:r>
        <w:rPr>
          <w:rFonts w:ascii="Times New Roman"/>
          <w:b w:val="false"/>
          <w:i w:val="false"/>
          <w:color w:val="000000"/>
          <w:sz w:val="28"/>
        </w:rPr>
        <w:t xml:space="preserve">      9) заголовок и часть первую статьи 9 изложить в следующей редакции:      </w:t>
      </w:r>
    </w:p>
    <w:p>
      <w:pPr>
        <w:spacing w:after="0"/>
        <w:ind w:left="0"/>
        <w:jc w:val="both"/>
      </w:pPr>
      <w:r>
        <w:rPr>
          <w:rFonts w:ascii="Times New Roman"/>
          <w:b w:val="false"/>
          <w:i w:val="false"/>
          <w:color w:val="000000"/>
          <w:sz w:val="28"/>
        </w:rPr>
        <w:t xml:space="preserve">      "Статья 9. Сроки государственной регистрации </w:t>
      </w:r>
      <w:r>
        <w:br/>
      </w:r>
      <w:r>
        <w:rPr>
          <w:rFonts w:ascii="Times New Roman"/>
          <w:b w:val="false"/>
          <w:i w:val="false"/>
          <w:color w:val="000000"/>
          <w:sz w:val="28"/>
        </w:rPr>
        <w:t xml:space="preserve">
                 (перерегистрации) юридических лиц и учетной </w:t>
      </w:r>
      <w:r>
        <w:br/>
      </w:r>
      <w:r>
        <w:rPr>
          <w:rFonts w:ascii="Times New Roman"/>
          <w:b w:val="false"/>
          <w:i w:val="false"/>
          <w:color w:val="000000"/>
          <w:sz w:val="28"/>
        </w:rPr>
        <w:t xml:space="preserve">
                 регистрации (перерегистрации) филиалов и </w:t>
      </w:r>
      <w:r>
        <w:br/>
      </w:r>
      <w:r>
        <w:rPr>
          <w:rFonts w:ascii="Times New Roman"/>
          <w:b w:val="false"/>
          <w:i w:val="false"/>
          <w:color w:val="000000"/>
          <w:sz w:val="28"/>
        </w:rPr>
        <w:t xml:space="preserve">
                 представительств </w:t>
      </w:r>
    </w:p>
    <w:p>
      <w:pPr>
        <w:spacing w:after="0"/>
        <w:ind w:left="0"/>
        <w:jc w:val="both"/>
      </w:pPr>
      <w:r>
        <w:rPr>
          <w:rFonts w:ascii="Times New Roman"/>
          <w:b w:val="false"/>
          <w:i w:val="false"/>
          <w:color w:val="000000"/>
          <w:sz w:val="28"/>
        </w:rPr>
        <w:t xml:space="preserve">            Государственная регистрация (перерегистрация) субъектов малого предпринимательства и учетная регистрация (перерегистрация) их филиалов и представительств должны быть произведены не позднее трех рабочих дней со дня подачи заявления с приложением необходимых документов, а государственная регистрация (перерегистрация) иных юридических лиц и учетная регистрация (перерегистрация) их филиалов и представительств - не позднее десяти рабочих дней со дня подачи заявления с приложением необходимых документов.";      </w:t>
      </w:r>
    </w:p>
    <w:p>
      <w:pPr>
        <w:spacing w:after="0"/>
        <w:ind w:left="0"/>
        <w:jc w:val="both"/>
      </w:pPr>
      <w:r>
        <w:rPr>
          <w:rFonts w:ascii="Times New Roman"/>
          <w:b w:val="false"/>
          <w:i w:val="false"/>
          <w:color w:val="000000"/>
          <w:sz w:val="28"/>
        </w:rPr>
        <w:t xml:space="preserve">      10) заголовок статьи 10 после слова "государственной" дополнить словом "(учетной)";      </w:t>
      </w:r>
    </w:p>
    <w:p>
      <w:pPr>
        <w:spacing w:after="0"/>
        <w:ind w:left="0"/>
        <w:jc w:val="both"/>
      </w:pPr>
      <w:r>
        <w:rPr>
          <w:rFonts w:ascii="Times New Roman"/>
          <w:b w:val="false"/>
          <w:i w:val="false"/>
          <w:color w:val="000000"/>
          <w:sz w:val="28"/>
        </w:rPr>
        <w:t xml:space="preserve">      11) в статье 11:      </w:t>
      </w:r>
    </w:p>
    <w:p>
      <w:pPr>
        <w:spacing w:after="0"/>
        <w:ind w:left="0"/>
        <w:jc w:val="both"/>
      </w:pPr>
      <w:r>
        <w:rPr>
          <w:rFonts w:ascii="Times New Roman"/>
          <w:b w:val="false"/>
          <w:i w:val="false"/>
          <w:color w:val="000000"/>
          <w:sz w:val="28"/>
        </w:rPr>
        <w:t xml:space="preserve">      заголовок и часть первую изложить в следующей редакции:      </w:t>
      </w:r>
    </w:p>
    <w:p>
      <w:pPr>
        <w:spacing w:after="0"/>
        <w:ind w:left="0"/>
        <w:jc w:val="both"/>
      </w:pPr>
      <w:r>
        <w:rPr>
          <w:rFonts w:ascii="Times New Roman"/>
          <w:b w:val="false"/>
          <w:i w:val="false"/>
          <w:color w:val="000000"/>
          <w:sz w:val="28"/>
        </w:rPr>
        <w:t xml:space="preserve">      "Статья 11. Отказ в государственной (учетной) </w:t>
      </w:r>
      <w:r>
        <w:br/>
      </w:r>
      <w:r>
        <w:rPr>
          <w:rFonts w:ascii="Times New Roman"/>
          <w:b w:val="false"/>
          <w:i w:val="false"/>
          <w:color w:val="000000"/>
          <w:sz w:val="28"/>
        </w:rPr>
        <w:t xml:space="preserve">
                  регистрации и перерегистрации </w:t>
      </w:r>
    </w:p>
    <w:p>
      <w:pPr>
        <w:spacing w:after="0"/>
        <w:ind w:left="0"/>
        <w:jc w:val="both"/>
      </w:pPr>
      <w:r>
        <w:rPr>
          <w:rFonts w:ascii="Times New Roman"/>
          <w:b w:val="false"/>
          <w:i w:val="false"/>
          <w:color w:val="000000"/>
          <w:sz w:val="28"/>
        </w:rPr>
        <w:t xml:space="preserve">            Нарушение порядка создания и реорганизации юридического лица, установленного законодательными актами Республики Казахстан, несоответствие учредительных документов законодательным актам Республики Казахстан, а также непредставление передаточного акта или разделительного баланса либо отсутствие в них положений о правопреемстве реорганизованного юридического лица влекут отказ в государственной регистрации и перерегистрации юридического лица.";      </w:t>
      </w:r>
    </w:p>
    <w:p>
      <w:pPr>
        <w:spacing w:after="0"/>
        <w:ind w:left="0"/>
        <w:jc w:val="both"/>
      </w:pPr>
      <w:r>
        <w:rPr>
          <w:rFonts w:ascii="Times New Roman"/>
          <w:b w:val="false"/>
          <w:i w:val="false"/>
          <w:color w:val="000000"/>
          <w:sz w:val="28"/>
        </w:rPr>
        <w:t xml:space="preserve">      часть вторую после слова "законодательством" дополнить словами "Республики Казахстан";      </w:t>
      </w:r>
    </w:p>
    <w:p>
      <w:pPr>
        <w:spacing w:after="0"/>
        <w:ind w:left="0"/>
        <w:jc w:val="both"/>
      </w:pPr>
      <w:r>
        <w:rPr>
          <w:rFonts w:ascii="Times New Roman"/>
          <w:b w:val="false"/>
          <w:i w:val="false"/>
          <w:color w:val="000000"/>
          <w:sz w:val="28"/>
        </w:rPr>
        <w:t xml:space="preserve">      в части третьей слова "конкретному закону" заменить словами "представленных документов требованиям законодательного акта Республики Казахстан";      </w:t>
      </w:r>
    </w:p>
    <w:p>
      <w:pPr>
        <w:spacing w:after="0"/>
        <w:ind w:left="0"/>
        <w:jc w:val="both"/>
      </w:pPr>
      <w:r>
        <w:rPr>
          <w:rFonts w:ascii="Times New Roman"/>
          <w:b w:val="false"/>
          <w:i w:val="false"/>
          <w:color w:val="000000"/>
          <w:sz w:val="28"/>
        </w:rPr>
        <w:t xml:space="preserve">      часть четвертую изложить в следующей редакции: </w:t>
      </w:r>
    </w:p>
    <w:p>
      <w:pPr>
        <w:spacing w:after="0"/>
        <w:ind w:left="0"/>
        <w:jc w:val="both"/>
      </w:pPr>
      <w:r>
        <w:rPr>
          <w:rFonts w:ascii="Times New Roman"/>
          <w:b w:val="false"/>
          <w:i w:val="false"/>
          <w:color w:val="000000"/>
          <w:sz w:val="28"/>
        </w:rPr>
        <w:t xml:space="preserve">      "Возврат уплаченного сбора за государственную (учетную) регистрацию или перерегистрацию юридических лиц, их филиалов и представительств производится в случаях, предусмотренных Налоговым кодексом Республики Казахстан.";      </w:t>
      </w:r>
    </w:p>
    <w:p>
      <w:pPr>
        <w:spacing w:after="0"/>
        <w:ind w:left="0"/>
        <w:jc w:val="both"/>
      </w:pPr>
      <w:r>
        <w:rPr>
          <w:rFonts w:ascii="Times New Roman"/>
          <w:b w:val="false"/>
          <w:i w:val="false"/>
          <w:color w:val="000000"/>
          <w:sz w:val="28"/>
        </w:rPr>
        <w:t xml:space="preserve">      12) в статье 12: </w:t>
      </w:r>
    </w:p>
    <w:p>
      <w:pPr>
        <w:spacing w:after="0"/>
        <w:ind w:left="0"/>
        <w:jc w:val="both"/>
      </w:pPr>
      <w:r>
        <w:rPr>
          <w:rFonts w:ascii="Times New Roman"/>
          <w:b w:val="false"/>
          <w:i w:val="false"/>
          <w:color w:val="000000"/>
          <w:sz w:val="28"/>
        </w:rPr>
        <w:t xml:space="preserve">      заголовок изложить в следующей редакций:      </w:t>
      </w:r>
    </w:p>
    <w:p>
      <w:pPr>
        <w:spacing w:after="0"/>
        <w:ind w:left="0"/>
        <w:jc w:val="both"/>
      </w:pPr>
      <w:r>
        <w:rPr>
          <w:rFonts w:ascii="Times New Roman"/>
          <w:b w:val="false"/>
          <w:i w:val="false"/>
          <w:color w:val="000000"/>
          <w:sz w:val="28"/>
        </w:rPr>
        <w:t xml:space="preserve">      "Статья 12. Свидетельство о государственной (учетной) </w:t>
      </w:r>
      <w:r>
        <w:br/>
      </w:r>
      <w:r>
        <w:rPr>
          <w:rFonts w:ascii="Times New Roman"/>
          <w:b w:val="false"/>
          <w:i w:val="false"/>
          <w:color w:val="000000"/>
          <w:sz w:val="28"/>
        </w:rPr>
        <w:t xml:space="preserve">
                  регистрации или перерегистрации";      </w:t>
      </w:r>
    </w:p>
    <w:p>
      <w:pPr>
        <w:spacing w:after="0"/>
        <w:ind w:left="0"/>
        <w:jc w:val="both"/>
      </w:pPr>
      <w:r>
        <w:rPr>
          <w:rFonts w:ascii="Times New Roman"/>
          <w:b w:val="false"/>
          <w:i w:val="false"/>
          <w:color w:val="000000"/>
          <w:sz w:val="28"/>
        </w:rPr>
        <w:t xml:space="preserve">      в части первой слово "законам" заменить словами "законодательным актам"; слова "регистрирующим органом выдается" заменить словами "регистрирующий орган выдает";      </w:t>
      </w:r>
    </w:p>
    <w:p>
      <w:pPr>
        <w:spacing w:after="0"/>
        <w:ind w:left="0"/>
        <w:jc w:val="both"/>
      </w:pPr>
      <w:r>
        <w:rPr>
          <w:rFonts w:ascii="Times New Roman"/>
          <w:b w:val="false"/>
          <w:i w:val="false"/>
          <w:color w:val="000000"/>
          <w:sz w:val="28"/>
        </w:rPr>
        <w:t xml:space="preserve">      часть вторую дополнить словами "или свидетельства об учетной регистрации филиала и представительства";      </w:t>
      </w:r>
    </w:p>
    <w:p>
      <w:pPr>
        <w:spacing w:after="0"/>
        <w:ind w:left="0"/>
        <w:jc w:val="both"/>
      </w:pPr>
      <w:r>
        <w:rPr>
          <w:rFonts w:ascii="Times New Roman"/>
          <w:b w:val="false"/>
          <w:i w:val="false"/>
          <w:color w:val="000000"/>
          <w:sz w:val="28"/>
        </w:rPr>
        <w:t xml:space="preserve">      во втором предложении части третьей слова "в установленном законодательными актами порядке" заменить словами "в порядке, установленном законодательными актами Республики Казахстан";      </w:t>
      </w:r>
    </w:p>
    <w:p>
      <w:pPr>
        <w:spacing w:after="0"/>
        <w:ind w:left="0"/>
        <w:jc w:val="both"/>
      </w:pPr>
      <w:r>
        <w:rPr>
          <w:rFonts w:ascii="Times New Roman"/>
          <w:b w:val="false"/>
          <w:i w:val="false"/>
          <w:color w:val="000000"/>
          <w:sz w:val="28"/>
        </w:rPr>
        <w:t xml:space="preserve">      13) статью 13 изложить в следующей редакции: </w:t>
      </w:r>
    </w:p>
    <w:p>
      <w:pPr>
        <w:spacing w:after="0"/>
        <w:ind w:left="0"/>
        <w:jc w:val="both"/>
      </w:pPr>
      <w:r>
        <w:rPr>
          <w:rFonts w:ascii="Times New Roman"/>
          <w:b w:val="false"/>
          <w:i w:val="false"/>
          <w:color w:val="000000"/>
          <w:sz w:val="28"/>
        </w:rPr>
        <w:t xml:space="preserve">      "Статья 13. Государственный статистический учет </w:t>
      </w:r>
    </w:p>
    <w:p>
      <w:pPr>
        <w:spacing w:after="0"/>
        <w:ind w:left="0"/>
        <w:jc w:val="both"/>
      </w:pPr>
      <w:r>
        <w:rPr>
          <w:rFonts w:ascii="Times New Roman"/>
          <w:b w:val="false"/>
          <w:i w:val="false"/>
          <w:color w:val="000000"/>
          <w:sz w:val="28"/>
        </w:rPr>
        <w:t xml:space="preserve">            Регистрирующий орган в течение одного рабочего дня со дня регистрации направляет в органы государственной статистики извещение о произведенной государственной (учетной) регистрации (перерегистрации), регистрации прекращения деятельности и об изменении местонахождения юридического лица, филиала и представительства. </w:t>
      </w:r>
      <w:r>
        <w:br/>
      </w:r>
      <w:r>
        <w:rPr>
          <w:rFonts w:ascii="Times New Roman"/>
          <w:b w:val="false"/>
          <w:i w:val="false"/>
          <w:color w:val="000000"/>
          <w:sz w:val="28"/>
        </w:rPr>
        <w:t xml:space="preserve">
      Форма извещения и порядок его представления органам государственной статистики утверждаются Министерством юстиции Республики Казахстан по согласованию с уполномоченным органом государственной статистики. </w:t>
      </w:r>
      <w:r>
        <w:br/>
      </w:r>
      <w:r>
        <w:rPr>
          <w:rFonts w:ascii="Times New Roman"/>
          <w:b w:val="false"/>
          <w:i w:val="false"/>
          <w:color w:val="000000"/>
          <w:sz w:val="28"/>
        </w:rPr>
        <w:t xml:space="preserve">
      Органы государственной статистики на основании извещений регистрирующего органа в течение двух рабочих дней присваивают юридическим лицам, филиалам и представительствам унифицированные идентификационные и другие системно-учетные коды, включают сведения о них в Государственный статистический регистр. </w:t>
      </w:r>
      <w:r>
        <w:br/>
      </w:r>
      <w:r>
        <w:rPr>
          <w:rFonts w:ascii="Times New Roman"/>
          <w:b w:val="false"/>
          <w:i w:val="false"/>
          <w:color w:val="000000"/>
          <w:sz w:val="28"/>
        </w:rPr>
        <w:t xml:space="preserve">
      Документом, подтверждающим присвоение унифицированных идентификационных и других системно-учетных кодов и постановку на учет в Государственном статистическом регистре, является статистическая карточка, которая в течение одного рабочего дня со дня постановки на учет направляется регистрирующему органу для выдачи ее юридическому лицу, филиалу и представительству, прошедшим государственную (учетную) регистрацию или перерегистрацию. </w:t>
      </w:r>
      <w:r>
        <w:br/>
      </w:r>
      <w:r>
        <w:rPr>
          <w:rFonts w:ascii="Times New Roman"/>
          <w:b w:val="false"/>
          <w:i w:val="false"/>
          <w:color w:val="000000"/>
          <w:sz w:val="28"/>
        </w:rPr>
        <w:t xml:space="preserve">
      Органы государственной статистики в течение одного рабочего дня со дня присвоения юридическим лицам, филиалам и представительствам унифицированных идентификационных и других системно-учетных кодов направляют в налоговые органы извещение для осуществления государственной регистрации налогоплательщика.";      </w:t>
      </w:r>
    </w:p>
    <w:p>
      <w:pPr>
        <w:spacing w:after="0"/>
        <w:ind w:left="0"/>
        <w:jc w:val="both"/>
      </w:pPr>
      <w:r>
        <w:rPr>
          <w:rFonts w:ascii="Times New Roman"/>
          <w:b w:val="false"/>
          <w:i w:val="false"/>
          <w:color w:val="000000"/>
          <w:sz w:val="28"/>
        </w:rPr>
        <w:t xml:space="preserve">      14) в статье 14:      </w:t>
      </w:r>
    </w:p>
    <w:p>
      <w:pPr>
        <w:spacing w:after="0"/>
        <w:ind w:left="0"/>
        <w:jc w:val="both"/>
      </w:pPr>
      <w:r>
        <w:rPr>
          <w:rFonts w:ascii="Times New Roman"/>
          <w:b w:val="false"/>
          <w:i w:val="false"/>
          <w:color w:val="000000"/>
          <w:sz w:val="28"/>
        </w:rPr>
        <w:t xml:space="preserve">      часть первую изложить в следующей редакции: </w:t>
      </w:r>
      <w:r>
        <w:br/>
      </w:r>
      <w:r>
        <w:rPr>
          <w:rFonts w:ascii="Times New Roman"/>
          <w:b w:val="false"/>
          <w:i w:val="false"/>
          <w:color w:val="000000"/>
          <w:sz w:val="28"/>
        </w:rPr>
        <w:t xml:space="preserve">
      "В случаях, предусмотренных законодательными актами Республики Казахстан, юридическое лицо подлежит перерегистрации в соответствии с законодательством Республики Казахстан.";      </w:t>
      </w:r>
    </w:p>
    <w:p>
      <w:pPr>
        <w:spacing w:after="0"/>
        <w:ind w:left="0"/>
        <w:jc w:val="both"/>
      </w:pPr>
      <w:r>
        <w:rPr>
          <w:rFonts w:ascii="Times New Roman"/>
          <w:b w:val="false"/>
          <w:i w:val="false"/>
          <w:color w:val="000000"/>
          <w:sz w:val="28"/>
        </w:rPr>
        <w:t xml:space="preserve">      в части второй слова "полномочного органа" заменить словами "уполномоченного органа юридического лица"; после слова "актами" дополнить словами "Республики Казахстан";      </w:t>
      </w:r>
    </w:p>
    <w:p>
      <w:pPr>
        <w:spacing w:after="0"/>
        <w:ind w:left="0"/>
        <w:jc w:val="both"/>
      </w:pPr>
      <w:r>
        <w:rPr>
          <w:rFonts w:ascii="Times New Roman"/>
          <w:b w:val="false"/>
          <w:i w:val="false"/>
          <w:color w:val="000000"/>
          <w:sz w:val="28"/>
        </w:rPr>
        <w:t xml:space="preserve">      в части третьей слова "о наличии или отсутствии у нового участника - юридического лица задолженности по налогам, сборам и другим обязательным платежам в бюджет" заменить словами "об отсутствии у нового участника - юридического лица налоговой задолженности";      </w:t>
      </w:r>
    </w:p>
    <w:p>
      <w:pPr>
        <w:spacing w:after="0"/>
        <w:ind w:left="0"/>
        <w:jc w:val="both"/>
      </w:pPr>
      <w:r>
        <w:rPr>
          <w:rFonts w:ascii="Times New Roman"/>
          <w:b w:val="false"/>
          <w:i w:val="false"/>
          <w:color w:val="000000"/>
          <w:sz w:val="28"/>
        </w:rPr>
        <w:t xml:space="preserve">      дополнить частью четвертой следующего содержания:      </w:t>
      </w:r>
    </w:p>
    <w:p>
      <w:pPr>
        <w:spacing w:after="0"/>
        <w:ind w:left="0"/>
        <w:jc w:val="both"/>
      </w:pPr>
      <w:r>
        <w:rPr>
          <w:rFonts w:ascii="Times New Roman"/>
          <w:b w:val="false"/>
          <w:i w:val="false"/>
          <w:color w:val="000000"/>
          <w:sz w:val="28"/>
        </w:rPr>
        <w:t xml:space="preserve">      "Для перерегистрации хозяйственных товариществ по основанию изменения состава участников, за исключением хозяйственных товариществ с числом участников сто и более, представляется документ, подтверждающий отчуждение (уступку) или переход права выбывающего участника на долю в имуществе (уставном капитале) в соответствии с законодательством Республики Казахстан и учредительными документами.";      </w:t>
      </w:r>
    </w:p>
    <w:p>
      <w:pPr>
        <w:spacing w:after="0"/>
        <w:ind w:left="0"/>
        <w:jc w:val="both"/>
      </w:pPr>
      <w:r>
        <w:rPr>
          <w:rFonts w:ascii="Times New Roman"/>
          <w:b w:val="false"/>
          <w:i w:val="false"/>
          <w:color w:val="000000"/>
          <w:sz w:val="28"/>
        </w:rPr>
        <w:t xml:space="preserve">      часть шестую исключить;      </w:t>
      </w:r>
    </w:p>
    <w:p>
      <w:pPr>
        <w:spacing w:after="0"/>
        <w:ind w:left="0"/>
        <w:jc w:val="both"/>
      </w:pPr>
      <w:r>
        <w:rPr>
          <w:rFonts w:ascii="Times New Roman"/>
          <w:b w:val="false"/>
          <w:i w:val="false"/>
          <w:color w:val="000000"/>
          <w:sz w:val="28"/>
        </w:rPr>
        <w:t xml:space="preserve">      в части седьмой слова "органы государственной статистики и" исключить;      </w:t>
      </w:r>
    </w:p>
    <w:p>
      <w:pPr>
        <w:spacing w:after="0"/>
        <w:ind w:left="0"/>
        <w:jc w:val="both"/>
      </w:pPr>
      <w:r>
        <w:rPr>
          <w:rFonts w:ascii="Times New Roman"/>
          <w:b w:val="false"/>
          <w:i w:val="false"/>
          <w:color w:val="000000"/>
          <w:sz w:val="28"/>
        </w:rPr>
        <w:t xml:space="preserve">      15) статью 16 изложить в следующей редакции:      </w:t>
      </w:r>
    </w:p>
    <w:p>
      <w:pPr>
        <w:spacing w:after="0"/>
        <w:ind w:left="0"/>
        <w:jc w:val="both"/>
      </w:pPr>
      <w:r>
        <w:rPr>
          <w:rFonts w:ascii="Times New Roman"/>
          <w:b w:val="false"/>
          <w:i w:val="false"/>
          <w:color w:val="000000"/>
          <w:sz w:val="28"/>
        </w:rPr>
        <w:t xml:space="preserve">      "Статья 16. Регистрация прекращения деятельности </w:t>
      </w:r>
      <w:r>
        <w:br/>
      </w:r>
      <w:r>
        <w:rPr>
          <w:rFonts w:ascii="Times New Roman"/>
          <w:b w:val="false"/>
          <w:i w:val="false"/>
          <w:color w:val="000000"/>
          <w:sz w:val="28"/>
        </w:rPr>
        <w:t xml:space="preserve">
                  юридического лица </w:t>
      </w:r>
    </w:p>
    <w:p>
      <w:pPr>
        <w:spacing w:after="0"/>
        <w:ind w:left="0"/>
        <w:jc w:val="both"/>
      </w:pPr>
      <w:r>
        <w:rPr>
          <w:rFonts w:ascii="Times New Roman"/>
          <w:b w:val="false"/>
          <w:i w:val="false"/>
          <w:color w:val="000000"/>
          <w:sz w:val="28"/>
        </w:rPr>
        <w:t xml:space="preserve">            Орган, осуществляющий регистрацию юридических лиц, получив решение о ликвидации или реорганизации юридического лица, проверяет соблюдение порядка ликвидации или реорганизации, предусмотренного законодательными актами Республики Казахстан. </w:t>
      </w:r>
      <w:r>
        <w:br/>
      </w:r>
      <w:r>
        <w:rPr>
          <w:rFonts w:ascii="Times New Roman"/>
          <w:b w:val="false"/>
          <w:i w:val="false"/>
          <w:color w:val="000000"/>
          <w:sz w:val="28"/>
        </w:rPr>
        <w:t xml:space="preserve">
      Для регистрации прекращения деятельности юридического лица по основанию ликвидации представляются: </w:t>
      </w:r>
      <w:r>
        <w:br/>
      </w:r>
      <w:r>
        <w:rPr>
          <w:rFonts w:ascii="Times New Roman"/>
          <w:b w:val="false"/>
          <w:i w:val="false"/>
          <w:color w:val="000000"/>
          <w:sz w:val="28"/>
        </w:rPr>
        <w:t xml:space="preserve">
      1) заявление о регистрации ликвидации по форме, установленной Министерством юстиции Республики Казахстан; </w:t>
      </w:r>
      <w:r>
        <w:br/>
      </w:r>
      <w:r>
        <w:rPr>
          <w:rFonts w:ascii="Times New Roman"/>
          <w:b w:val="false"/>
          <w:i w:val="false"/>
          <w:color w:val="000000"/>
          <w:sz w:val="28"/>
        </w:rPr>
        <w:t xml:space="preserve">
      2) решение собственника имущества юридического лица или уполномоченного собственником органа либо органа юридического лица, уполномоченного на то учредительными документами, скрепленное печатью юридического лица; </w:t>
      </w:r>
      <w:r>
        <w:br/>
      </w:r>
      <w:r>
        <w:rPr>
          <w:rFonts w:ascii="Times New Roman"/>
          <w:b w:val="false"/>
          <w:i w:val="false"/>
          <w:color w:val="000000"/>
          <w:sz w:val="28"/>
        </w:rPr>
        <w:t xml:space="preserve">
      3) учредительные документы, свидетельство о государственной регистрации (перерегистрации) и статистическая карточка; </w:t>
      </w:r>
      <w:r>
        <w:br/>
      </w:r>
      <w:r>
        <w:rPr>
          <w:rFonts w:ascii="Times New Roman"/>
          <w:b w:val="false"/>
          <w:i w:val="false"/>
          <w:color w:val="000000"/>
          <w:sz w:val="28"/>
        </w:rPr>
        <w:t xml:space="preserve">
      4) документ, подтверждающий публикацию в печатном издании информации о ликвидации юридического лица, порядке и сроках заявления претензий кредиторами; </w:t>
      </w:r>
      <w:r>
        <w:br/>
      </w:r>
      <w:r>
        <w:rPr>
          <w:rFonts w:ascii="Times New Roman"/>
          <w:b w:val="false"/>
          <w:i w:val="false"/>
          <w:color w:val="000000"/>
          <w:sz w:val="28"/>
        </w:rPr>
        <w:t xml:space="preserve">
      5) промежуточный ликвидационный баланс, содержащий сведения о составе имущества ликвидируемого юридического лица, перечне заявленных кредиторами претензий, а также результатах их рассмотрения; </w:t>
      </w:r>
      <w:r>
        <w:br/>
      </w:r>
      <w:r>
        <w:rPr>
          <w:rFonts w:ascii="Times New Roman"/>
          <w:b w:val="false"/>
          <w:i w:val="false"/>
          <w:color w:val="000000"/>
          <w:sz w:val="28"/>
        </w:rPr>
        <w:t xml:space="preserve">
      6) ликвидационный баланс; </w:t>
      </w:r>
      <w:r>
        <w:br/>
      </w:r>
      <w:r>
        <w:rPr>
          <w:rFonts w:ascii="Times New Roman"/>
          <w:b w:val="false"/>
          <w:i w:val="false"/>
          <w:color w:val="000000"/>
          <w:sz w:val="28"/>
        </w:rPr>
        <w:t xml:space="preserve">
      7) решение собственника имущества юридического лица или иного органа, принявшего решение о ликвидации юридического лица, об утверждении промежуточного и ликвидационного балансов, скрепленное печатью юридического лица; </w:t>
      </w:r>
      <w:r>
        <w:br/>
      </w:r>
      <w:r>
        <w:rPr>
          <w:rFonts w:ascii="Times New Roman"/>
          <w:b w:val="false"/>
          <w:i w:val="false"/>
          <w:color w:val="000000"/>
          <w:sz w:val="28"/>
        </w:rPr>
        <w:t xml:space="preserve">
      8) документ об уничтожении печати юридического лица; </w:t>
      </w:r>
      <w:r>
        <w:br/>
      </w:r>
      <w:r>
        <w:rPr>
          <w:rFonts w:ascii="Times New Roman"/>
          <w:b w:val="false"/>
          <w:i w:val="false"/>
          <w:color w:val="000000"/>
          <w:sz w:val="28"/>
        </w:rPr>
        <w:t xml:space="preserve">
      9) документ, подтверждающий снятие с учета филиалов и представительств ликвидируемого юридического лица (при их наличии); </w:t>
      </w:r>
      <w:r>
        <w:br/>
      </w:r>
      <w:r>
        <w:rPr>
          <w:rFonts w:ascii="Times New Roman"/>
          <w:b w:val="false"/>
          <w:i w:val="false"/>
          <w:color w:val="000000"/>
          <w:sz w:val="28"/>
        </w:rPr>
        <w:t xml:space="preserve">
      10) справка об отсутствии налоговой задолженности; </w:t>
      </w:r>
      <w:r>
        <w:br/>
      </w:r>
      <w:r>
        <w:rPr>
          <w:rFonts w:ascii="Times New Roman"/>
          <w:b w:val="false"/>
          <w:i w:val="false"/>
          <w:color w:val="000000"/>
          <w:sz w:val="28"/>
        </w:rPr>
        <w:t xml:space="preserve">
      11) справка таможенных органов об отсутствии задолженностей по таможенным платежам и незавершенных внешнеторговых сделок; </w:t>
      </w:r>
      <w:r>
        <w:br/>
      </w:r>
      <w:r>
        <w:rPr>
          <w:rFonts w:ascii="Times New Roman"/>
          <w:b w:val="false"/>
          <w:i w:val="false"/>
          <w:color w:val="000000"/>
          <w:sz w:val="28"/>
        </w:rPr>
        <w:t xml:space="preserve">
      12) уведомление уполномоченного органа об аннулировании выпуска акций (для акционерных обществ); </w:t>
      </w:r>
      <w:r>
        <w:br/>
      </w:r>
      <w:r>
        <w:rPr>
          <w:rFonts w:ascii="Times New Roman"/>
          <w:b w:val="false"/>
          <w:i w:val="false"/>
          <w:color w:val="000000"/>
          <w:sz w:val="28"/>
        </w:rPr>
        <w:t xml:space="preserve">
      13) квитанция или документ, подтверждающие уплату в бюджет сбора за государственную регистрацию юридических лиц. </w:t>
      </w:r>
      <w:r>
        <w:br/>
      </w:r>
      <w:r>
        <w:rPr>
          <w:rFonts w:ascii="Times New Roman"/>
          <w:b w:val="false"/>
          <w:i w:val="false"/>
          <w:color w:val="000000"/>
          <w:sz w:val="28"/>
        </w:rPr>
        <w:t xml:space="preserve">
      Регистрация прекращения деятельности юридического лица, ликвидированного по решению суда, осуществляется на основании решения суда. </w:t>
      </w:r>
      <w:r>
        <w:br/>
      </w:r>
      <w:r>
        <w:rPr>
          <w:rFonts w:ascii="Times New Roman"/>
          <w:b w:val="false"/>
          <w:i w:val="false"/>
          <w:color w:val="000000"/>
          <w:sz w:val="28"/>
        </w:rPr>
        <w:t xml:space="preserve">
      Если в процессе проверки не выявлены нарушения установленного порядка ликвидации или реорганизации, регистрирующий орган в течение десяти дней регистрирует прекращение деятельности юридического лица. Регистрация прекращения деятельности субъекта рынка, занимающего доминирующее (монопольное) положение на соответствующем рынке товаров (работ, услуг), а также субъектов естественной монополии осуществляется регистрирующим органом с предварительного согласия антимонопольного органа. </w:t>
      </w:r>
      <w:r>
        <w:br/>
      </w:r>
      <w:r>
        <w:rPr>
          <w:rFonts w:ascii="Times New Roman"/>
          <w:b w:val="false"/>
          <w:i w:val="false"/>
          <w:color w:val="000000"/>
          <w:sz w:val="28"/>
        </w:rPr>
        <w:t xml:space="preserve">
      При выявлении нарушений установленного порядка ликвидации или реорганизации юридического лица регистрирующий орган выносит решение об отказе в регистрации. </w:t>
      </w:r>
      <w:r>
        <w:br/>
      </w:r>
      <w:r>
        <w:rPr>
          <w:rFonts w:ascii="Times New Roman"/>
          <w:b w:val="false"/>
          <w:i w:val="false"/>
          <w:color w:val="000000"/>
          <w:sz w:val="28"/>
        </w:rPr>
        <w:t xml:space="preserve">
      Юридическое лицо считается прекратившим свою деятельность после внесения об этом записи в единый государственный регистр юридических лиц. </w:t>
      </w:r>
      <w:r>
        <w:br/>
      </w:r>
      <w:r>
        <w:rPr>
          <w:rFonts w:ascii="Times New Roman"/>
          <w:b w:val="false"/>
          <w:i w:val="false"/>
          <w:color w:val="000000"/>
          <w:sz w:val="28"/>
        </w:rPr>
        <w:t xml:space="preserve">
      Регистрация юридического лица, созданного в результате реорганизации другого юридического лица, осуществляется в порядке, установленном статьей 6 настоящего Закона. </w:t>
      </w:r>
      <w:r>
        <w:br/>
      </w:r>
      <w:r>
        <w:rPr>
          <w:rFonts w:ascii="Times New Roman"/>
          <w:b w:val="false"/>
          <w:i w:val="false"/>
          <w:color w:val="000000"/>
          <w:sz w:val="28"/>
        </w:rPr>
        <w:t xml:space="preserve">
      При реорганизации акционерного общества в регистрирующий орган дополнительно предоставляется уведомление уполномоченного органа об аннулировании всех выпусков акций данного акционерного общества.";      </w:t>
      </w:r>
    </w:p>
    <w:p>
      <w:pPr>
        <w:spacing w:after="0"/>
        <w:ind w:left="0"/>
        <w:jc w:val="both"/>
      </w:pPr>
      <w:r>
        <w:rPr>
          <w:rFonts w:ascii="Times New Roman"/>
          <w:b w:val="false"/>
          <w:i w:val="false"/>
          <w:color w:val="000000"/>
          <w:sz w:val="28"/>
        </w:rPr>
        <w:t xml:space="preserve">      16) часть вторую статьи 16-1 изложить в следующей редакции: </w:t>
      </w:r>
    </w:p>
    <w:p>
      <w:pPr>
        <w:spacing w:after="0"/>
        <w:ind w:left="0"/>
        <w:jc w:val="both"/>
      </w:pPr>
      <w:r>
        <w:rPr>
          <w:rFonts w:ascii="Times New Roman"/>
          <w:b w:val="false"/>
          <w:i w:val="false"/>
          <w:color w:val="000000"/>
          <w:sz w:val="28"/>
        </w:rPr>
        <w:t xml:space="preserve">      "Для снятия с учетной регистрации филиала (представительства) помимо документов, указанных в части первой настоящей статьи, требуется справка налогового органа по местонахождению филиала (представительства) об отсутствии налоговой задолженности.";      </w:t>
      </w:r>
    </w:p>
    <w:p>
      <w:pPr>
        <w:spacing w:after="0"/>
        <w:ind w:left="0"/>
        <w:jc w:val="both"/>
      </w:pPr>
      <w:r>
        <w:rPr>
          <w:rFonts w:ascii="Times New Roman"/>
          <w:b w:val="false"/>
          <w:i w:val="false"/>
          <w:color w:val="000000"/>
          <w:sz w:val="28"/>
        </w:rPr>
        <w:t xml:space="preserve">      17) в части четвертой статьи 18 слово "эмиссии" заменить словом "выпуска"; слова "установленном законодательством" заменить словами "установленном законодательными актами Республики Казахстан". </w:t>
      </w:r>
    </w:p>
    <w:bookmarkStart w:name="z3" w:id="3"/>
    <w:p>
      <w:pPr>
        <w:spacing w:after="0"/>
        <w:ind w:left="0"/>
        <w:jc w:val="both"/>
      </w:pPr>
      <w:r>
        <w:rPr>
          <w:rFonts w:ascii="Times New Roman"/>
          <w:b w:val="false"/>
          <w:i w:val="false"/>
          <w:color w:val="000000"/>
          <w:sz w:val="28"/>
        </w:rPr>
        <w:t>
            3. В </w:t>
      </w:r>
      <w:r>
        <w:rPr>
          <w:rFonts w:ascii="Times New Roman"/>
          <w:b w:val="false"/>
          <w:i w:val="false"/>
          <w:color w:val="000000"/>
          <w:sz w:val="28"/>
        </w:rPr>
        <w:t xml:space="preserve">Закон </w:t>
      </w:r>
      <w:r>
        <w:rPr>
          <w:rFonts w:ascii="Times New Roman"/>
          <w:b w:val="false"/>
          <w:i w:val="false"/>
          <w:color w:val="000000"/>
          <w:sz w:val="28"/>
        </w:rPr>
        <w:t xml:space="preserve">Республики Казахстан от 5 октября 1995 г. "О производственном кооперативе" (Ведомости Верховного Совета Республики Казахстан, 1995 г., N 20, ст. 119; Ведомости Парламента Республики Казахстан, 1996 г., N 14, ст. 274; 1997 г., N 12, ст. 183; N 13-14, ст. 205; 2001 г., N 17-18, ст. 242; 2003 г., N 24, ст. 178):      </w:t>
      </w:r>
    </w:p>
    <w:bookmarkEnd w:id="3"/>
    <w:p>
      <w:pPr>
        <w:spacing w:after="0"/>
        <w:ind w:left="0"/>
        <w:jc w:val="both"/>
      </w:pPr>
      <w:r>
        <w:rPr>
          <w:rFonts w:ascii="Times New Roman"/>
          <w:b w:val="false"/>
          <w:i w:val="false"/>
          <w:color w:val="000000"/>
          <w:sz w:val="28"/>
        </w:rPr>
        <w:t xml:space="preserve">      1) в части первой статьи 4 слова "устава либо" исключить;      </w:t>
      </w:r>
    </w:p>
    <w:p>
      <w:pPr>
        <w:spacing w:after="0"/>
        <w:ind w:left="0"/>
        <w:jc w:val="both"/>
      </w:pPr>
      <w:r>
        <w:rPr>
          <w:rFonts w:ascii="Times New Roman"/>
          <w:b w:val="false"/>
          <w:i w:val="false"/>
          <w:color w:val="000000"/>
          <w:sz w:val="28"/>
        </w:rPr>
        <w:t xml:space="preserve">      2) абзац первый пункта 1 статьи 5 изложить в следующей редакции: </w:t>
      </w:r>
    </w:p>
    <w:p>
      <w:pPr>
        <w:spacing w:after="0"/>
        <w:ind w:left="0"/>
        <w:jc w:val="both"/>
      </w:pPr>
      <w:r>
        <w:rPr>
          <w:rFonts w:ascii="Times New Roman"/>
          <w:b w:val="false"/>
          <w:i w:val="false"/>
          <w:color w:val="000000"/>
          <w:sz w:val="28"/>
        </w:rPr>
        <w:t xml:space="preserve">      "1. Учредительный договор производственного кооператива должен содержать:". </w:t>
      </w:r>
    </w:p>
    <w:bookmarkStart w:name="z4" w:id="4"/>
    <w:p>
      <w:pPr>
        <w:spacing w:after="0"/>
        <w:ind w:left="0"/>
        <w:jc w:val="both"/>
      </w:pPr>
      <w:r>
        <w:rPr>
          <w:rFonts w:ascii="Times New Roman"/>
          <w:b w:val="false"/>
          <w:i w:val="false"/>
          <w:color w:val="000000"/>
          <w:sz w:val="28"/>
        </w:rPr>
        <w:t>
            4. В </w:t>
      </w:r>
      <w:r>
        <w:rPr>
          <w:rFonts w:ascii="Times New Roman"/>
          <w:b w:val="false"/>
          <w:i w:val="false"/>
          <w:color w:val="000000"/>
          <w:sz w:val="28"/>
        </w:rPr>
        <w:t xml:space="preserve">Закон </w:t>
      </w:r>
      <w:r>
        <w:rPr>
          <w:rFonts w:ascii="Times New Roman"/>
          <w:b w:val="false"/>
          <w:i w:val="false"/>
          <w:color w:val="000000"/>
          <w:sz w:val="28"/>
        </w:rPr>
        <w:t xml:space="preserve">Республики Казахстан от 22 апреля 1998 г. "О товариществах с ограниченной и дополнительной ответственностью" (Ведомости Парламента Республики Казахстан, 1998 г., N 5-6, ст. 49; 1999 г., N 20, ст. 727; 2002 г., N 10, ст. 102; 2003 г., N 11, ст. 56; N 24, ст. 178): </w:t>
      </w:r>
    </w:p>
    <w:bookmarkEnd w:id="4"/>
    <w:p>
      <w:pPr>
        <w:spacing w:after="0"/>
        <w:ind w:left="0"/>
        <w:jc w:val="both"/>
      </w:pPr>
      <w:r>
        <w:rPr>
          <w:rFonts w:ascii="Times New Roman"/>
          <w:b w:val="false"/>
          <w:i w:val="false"/>
          <w:color w:val="000000"/>
          <w:sz w:val="28"/>
        </w:rPr>
        <w:t xml:space="preserve">      пункты 2 и 5 статьи 67 исключить. </w:t>
      </w:r>
    </w:p>
    <w:bookmarkStart w:name="z5" w:id="5"/>
    <w:p>
      <w:pPr>
        <w:spacing w:after="0"/>
        <w:ind w:left="0"/>
        <w:jc w:val="both"/>
      </w:pPr>
      <w:r>
        <w:rPr>
          <w:rFonts w:ascii="Times New Roman"/>
          <w:b w:val="false"/>
          <w:i w:val="false"/>
          <w:color w:val="000000"/>
          <w:sz w:val="28"/>
        </w:rPr>
        <w:t>
            5. В </w:t>
      </w:r>
      <w:r>
        <w:rPr>
          <w:rFonts w:ascii="Times New Roman"/>
          <w:b w:val="false"/>
          <w:i w:val="false"/>
          <w:color w:val="000000"/>
          <w:sz w:val="28"/>
        </w:rPr>
        <w:t xml:space="preserve">Закон </w:t>
      </w:r>
      <w:r>
        <w:rPr>
          <w:rFonts w:ascii="Times New Roman"/>
          <w:b w:val="false"/>
          <w:i w:val="false"/>
          <w:color w:val="000000"/>
          <w:sz w:val="28"/>
        </w:rPr>
        <w:t xml:space="preserve">Республики Казахстан от 16 января 2001 г. "О некоммерческих организациях" (Ведомости Парламента Республики Казахстан, 2001 г., N 1, ст. 8; N 24, ст. 338; 2003 г., N 11, ст. 56): </w:t>
      </w:r>
    </w:p>
    <w:bookmarkEnd w:id="5"/>
    <w:p>
      <w:pPr>
        <w:spacing w:after="0"/>
        <w:ind w:left="0"/>
        <w:jc w:val="both"/>
      </w:pPr>
      <w:r>
        <w:rPr>
          <w:rFonts w:ascii="Times New Roman"/>
          <w:b w:val="false"/>
          <w:i w:val="false"/>
          <w:color w:val="000000"/>
          <w:sz w:val="28"/>
        </w:rPr>
        <w:t xml:space="preserve">      1) статью 24 дополнить пунктом 6-1 следующего содержания: </w:t>
      </w:r>
      <w:r>
        <w:br/>
      </w:r>
      <w:r>
        <w:rPr>
          <w:rFonts w:ascii="Times New Roman"/>
          <w:b w:val="false"/>
          <w:i w:val="false"/>
          <w:color w:val="000000"/>
          <w:sz w:val="28"/>
        </w:rPr>
        <w:t xml:space="preserve">
      "6-1. Наименование филиала и представительства некоммерческой организации должно содержать указание наименования создавшей их некоммерческой организации.";      </w:t>
      </w:r>
    </w:p>
    <w:p>
      <w:pPr>
        <w:spacing w:after="0"/>
        <w:ind w:left="0"/>
        <w:jc w:val="both"/>
      </w:pPr>
      <w:r>
        <w:rPr>
          <w:rFonts w:ascii="Times New Roman"/>
          <w:b w:val="false"/>
          <w:i w:val="false"/>
          <w:color w:val="000000"/>
          <w:sz w:val="28"/>
        </w:rPr>
        <w:t xml:space="preserve">      2) часть вторую пункта 1 статьи 27 после слова "задолженности," дополнить словами "снятию с учета филиалов и представительств,";      </w:t>
      </w:r>
    </w:p>
    <w:p>
      <w:pPr>
        <w:spacing w:after="0"/>
        <w:ind w:left="0"/>
        <w:jc w:val="both"/>
      </w:pPr>
      <w:r>
        <w:rPr>
          <w:rFonts w:ascii="Times New Roman"/>
          <w:b w:val="false"/>
          <w:i w:val="false"/>
          <w:color w:val="000000"/>
          <w:sz w:val="28"/>
        </w:rPr>
        <w:t xml:space="preserve">      3) статью 30 исключить. </w:t>
      </w:r>
    </w:p>
    <w:bookmarkStart w:name="z6" w:id="6"/>
    <w:p>
      <w:pPr>
        <w:spacing w:after="0"/>
        <w:ind w:left="0"/>
        <w:jc w:val="both"/>
      </w:pPr>
      <w:r>
        <w:rPr>
          <w:rFonts w:ascii="Times New Roman"/>
          <w:b w:val="false"/>
          <w:i w:val="false"/>
          <w:color w:val="000000"/>
          <w:sz w:val="28"/>
        </w:rPr>
        <w:t>
</w:t>
      </w:r>
      <w:r>
        <w:rPr>
          <w:rFonts w:ascii="Times New Roman"/>
          <w:b/>
          <w:i w:val="false"/>
          <w:color w:val="000000"/>
          <w:sz w:val="28"/>
        </w:rPr>
        <w:t xml:space="preserve">            Статья 2 </w:t>
      </w:r>
      <w:r>
        <w:rPr>
          <w:rFonts w:ascii="Times New Roman"/>
          <w:b w:val="false"/>
          <w:i w:val="false"/>
          <w:color w:val="000000"/>
          <w:sz w:val="28"/>
        </w:rPr>
        <w:t xml:space="preserve">. Настоящий Закон вводится в действие по истечении шести месяцев со дня его официального опубликования. </w:t>
      </w:r>
    </w:p>
    <w:bookmarkEnd w:id="6"/>
    <w:p>
      <w:pPr>
        <w:spacing w:after="0"/>
        <w:ind w:left="0"/>
        <w:jc w:val="both"/>
      </w:pPr>
      <w:r>
        <w:rPr>
          <w:rFonts w:ascii="Times New Roman"/>
          <w:b w:val="false"/>
          <w:i/>
          <w:color w:val="000000"/>
          <w:sz w:val="28"/>
        </w:rPr>
        <w:t xml:space="preserve">            Президент </w:t>
      </w:r>
      <w:r>
        <w:br/>
      </w:r>
      <w:r>
        <w:rPr>
          <w:rFonts w:ascii="Times New Roman"/>
          <w:b w:val="false"/>
          <w:i w:val="false"/>
          <w:color w:val="000000"/>
          <w:sz w:val="28"/>
        </w:rPr>
        <w:t>
</w:t>
      </w:r>
      <w:r>
        <w:rPr>
          <w:rFonts w:ascii="Times New Roman"/>
          <w:b w:val="false"/>
          <w:i/>
          <w:color w:val="000000"/>
          <w:sz w:val="28"/>
        </w:rPr>
        <w:t xml:space="preserve">      Республики Казахстан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