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3d14" w14:textId="88c3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финансового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марта 2004 года N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Гражданский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7; N 4, ст. 25; N 11, ст. 56; N 14, ст. 103; N 15, ст. 138, 139):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565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Законодательными актами Республики Казахстан могут быть установлены особенности отдельных видов договора лизинга.".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Гражданский процессуальный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июля 1999 г. (Ведомости Парламента Республики Казахстан, 1999 г., N 18, ст. 644; 2000 г., N 3-4, ст. 66; N 10, ст. 244; 2001 г., N 8, ст. 52; N 15-16, ст. 239; N 21-22, ст. 281; N 24, ст. 338; 2002 г., N 17, ст. 155; 2003 г., N 10, ст. 49: N 14, ст. 109; N 15, ст. 138):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140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если заявлено требование о бесспорном истребовании предмета лизинга в соответствии с законодательными актами Республики Казахстан;".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2000 г. "О финансовом лизинге" (Ведомости Парламента Республики Казахстан, 2000 г., N 10, ст. 247; 2003 г., N 15, ст. 139):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второй-пятый, десятый и двенадцатый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"финансовый лизинг (далее - лизинг) - вид инвестиционной деятельности, при которой лизингодатель обязуется передать приобретенный в собственность у продавца и обусловленный договором лизинга предмет лизинга лизингополучателю за определенную плату и на определенных условиях во временное владение и пользование на срок не менее трех лет для предпринимательских целей. При этом передача предмета лизинга по договору лизинга должна отвечать одному или нескольким из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передача предмета лизинга в собственность лизингополучателю и (или) предоставление права лизингополучателю на приобретение предмета лизинга по фиксированной цене определены договором лизинга;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лизинга превышает 75 процентов срока полезной службы предмета лизинга;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текущая (дисконтированная) стоимость лизинговых платежей за весь срок лизинга превышает 90 процентов стоимости передаваемого предмета лизинга;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лизингодатель - участник лизинговой сделки, который за счет привлеченных и (или) собственных денег приобретает в собственность предмет лизинга и передает его лизингополучателю на условиях договора лизинга. В рамках одной лизинговой сделки лизингодатель не вправе одновременно выступать в качестве другого ее участника;";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"продавец - участник лизинговой сделки, у которого лизингодатель приобретает предмет лизинга на основании договора купли-продажи или договора лизинга. Продавец может одновременно выступать в качестве лизингополучателя предмета лизинга (возвратный  лизинг);";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лизинговой сделки - физические лица, являющиеся индивидуальными предпринимателями, и юридические лица, выступающие в качестве лизингодателя и лизингополучателя, а также физические и юридические лица, выступающие в качестве продавца предмета лизинга;";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"срок лизинга - срок, на который предмет лизинга предоставляется лизингополучателю во временное владение и пользование в соответствии с договором лизинга. При этом досрочное расторжение договора лизинга при сохранении права собственности на предмет лизинга за лизингодателем не влечет за собой изменения срока лизинга.";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слова "лизингодатель, лизингополучатель и продавец" заменить словами "лизингодатель и лизингополучатель";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"обратного"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вторичный лизинг - разновидность лизинга, при котором предмет лизинга, оставшийся в собственности лизингодателя в случае прекращения или расторжения договора лизинга, передается в лизинг другому лизингополучателю в соответствии со статьей 2 настоящего Закона;";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сублизинг - разновидность лизинга, при котором лизингополучатель (сублизингодатель) в соответствии со статьей 2 настоящего Закона передает третьим лицам (сублизингополучателям) во временное владение и пользование для предпринимательских целей за плату и на срок в соответствии с условиями договора сублизинга имущество, полученное ранее от лизингодателя по договору лизинга и составляющее предмет лизинга;";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4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Предмет лизинга, оставшийся в собственности лизингодателя в случае прекращения или расторжения договора лизинга, может быть использован лизингодателем для последующей передачи в лизинг другому лизингополучателю.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последующей передаче в лизинг такого предмета лизинга считается, что выбор продавца и предмета лизинга осуществлен лизингодателем.";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", за исключением случаев перехода предмета лизинга в собственность лизингополучателя до истечения срока действия договора лизинга (если такой переход предусмотрен договором лизинга), осуществляемого при условии исполнения лизингополучателем всех своих денежных обязательств по договору лизинга";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При ликвидации или банкротстве лизингополучателя предмет лизинга подлежит возврату лизингодателю.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банкротстве лизингополучателя предмет лизинга не включается в конкурсную массу.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допускаются наложение ареста на предмет лизинга и его конфискация.";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к новому собственнику переходят права и обязанности лизингодателя, определенные договором лизинга.";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Если иное не установлено законодательными актами Республики Казахстан или договором лизинга, лизингополучатель вправе с письменного согласия лизингодателя сдавать предмет лизинга в сублизинг. При этом сублизингодатель и сублизингополучатель выступают в качестве лизингодателя и лизингополучателя, имеют права и несут обязанности, определяемые настоящим Законом для данных участников лизинговой сделки.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перевод лизингополучателем сублизингополучателю своих обязательств по выплате лизинговых платежей по договору лизинга допускается лишь с письменного согласия лизингодателя.";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предложением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сублизингополучатель вправе на предмет лизинга, находившийся в его пользовании в соответствии с договором сублизинга, заключить с лизингодателем договор лизинга в пределах оставшегося срока сублизинга на условиях, соответствующих условиям прекращенного договора лизинга.";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9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статье 11: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 слова "настоящим Законом" заменить словами "законодательством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словом "(сублизингополучателю)";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уведомить письменно продавца о том, что предмет лизинга передан во владение и пользование новому лизингополучателю (вторичный лизинг, сублизинг, перемена лиц в обязательстве), в месячный срок с момента такой передачи по основаниям, предусмотренным законодательством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Договором лизинга могут быть предусмотрены другие права и обязанности лизингодателя, не противоречащие законодательным актам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3)-5) и 7)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если иное не установлено договором лизинга, приостановить лизинговые платежи, подлежащие уплате, в случае существенного нарушения лизингодателем условий договора лизинга да тех пор, пока лизингодатель не исполнит своих обязательств перед лизингополучателем по договору лизинга;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иное не установлено договором лизинга, востребовать обратно лизинговые платежи, выплаченные им авансом, при одностороннем прекращении лизингодателем договора лизинга;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иное не установлено договором лизинга, отказаться от предмета лизинга либо потребовать замены предмета лизинга, расторгнуть договор лизинга в случаях, когда предмет лизинга не поставлен, поставлен с существенной просрочкой или поставлен с неустранимыми недостатками, препятствующими использованию предмета лизинга по назначению, за исключением случаев выбора продавца и предмета лизинга лизингополучателем;";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если иное не установлено договором лизинга, требовать соответствующего уменьшения суммы лизинга и лизинговых платежей, если в силу обстоятельств, за которые он не отвечает, условия пользования, предусмотренные договором лизинга, существенно ухудшились.";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Договором лизинга могут быть предусмотрены другие права и обязанности лизингополучателя, не противоречащие законодательным актам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часть первую статьи 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"Права и обязанности продавца устанавливаются в соответствии с законодательством Республики Казахстан и договором купли-продажи.";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пункте 4 статьи 14 слова "о сдаче имущества, являющегося предметом купли-продажи, в лизинг," заменить словами "в соответствии с подпунктами 2) и 2-1) пункта 2 статьи 11 настоящего Закона";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статье 15: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По договору лизинга лизингодатель обязуется передать приобретенный в собственность у продавца и согласованный с лизингополучателем предмет лизинга во временное владение и пользование лизингополучателю для предпринимательских целей за плату.";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"и предмета лизинга";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9)-13)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пункт 1 статьи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Срок договора лизинга определяется сторонами с учетом положений, установленных статьей 2 настоящего Закона.";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статью 17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Изменение и расторжение договора лизинга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и расторжение договора лизинга осуществляются в случаях и порядке, определяемых гражданским законодательством Республики Казахстан или договором лизинга.";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пункты 2-4 статьи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Если иное не предусмотрено договором лизинга, предмет лизинга передается лизингополучателю вместе со всеми его принадлежностями и относящимися к нему документами (документами, удостоверяющими комплектность, безопасность, качество, порядок монтажа, наладки, эксплуатации и другое).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 нарушения продавцом обязательств по договору купли-продажи предмета лизинга связанные с этим убытки несет сторона договора лизинга, которая выбрала продавца, если иное не предусмотрено договором лизинга.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несоответствия предмета лизинга целям его использования по договору лизинга связанные с этим убытки несет сторона договора лизинга, которая выбрала предмет лизинга, если иное не предусмотрено договором лизинга.";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статье 20: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20. Имущественные риски, связанные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предметом лизинга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Ответственность за сохранность предмета лизинга, а также за риски, связанные с его гибелью, утратой, порчей, преждевременной поломкой, хищением и допущенными просчетами при монтаже, сборке или эксплуатации предмета лизинга, приведшие к невозможности его использования в объеме, предусмотренном технической документацией, и иные имущественные риски с момента фактической приемки предмета лизинга несет лизингополучатель, если иное не предусмотрено договором.";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Гибель, утрата, порча, хищение предмета лизинга или утрата предметом лизинга своих функций или если имущество в силу обстоятельств, за которые лизингополучатель не отвечает, окажется в состоянии, не пригодном для использования, не освобождают лизингополучателя от обязательств по договору лизинга и не являются основанием для досрочного расторжения договора лизинга по требованию лизингополучателя, если договором лизинга не установлено иное.";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абзац первый статьи 21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"Лизинговые платежи - периодические платежи, представляющие собой общую сумму платежей по договору лизинга за весь срок действия договора лизинга, которые должны быть рассчитаны с учетом возмещения всей или существенной части стоимости предмета лизинга по цене на момент заключения договора лизинга и осуществляемые на протяжении срока действия договора лизинга, которые включают в себя:";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пункт 1 статьи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Лизингополучатель должен возвратить предмет лизинга, если договором лизинга не предусмотрено право или обязательство лизингополучателя приобрести в собственность предмет лизинга либо он не воспользовался предусмотренным правом выкупа предмета лизинга, либо договор лизинга был прекращен досрочно в судебном порядке, а также в иных случаях, предусмотренных договором лизинга и законодательными актами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статью 24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24. Истребование предмета лизинга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Лизингодатель, если иное не предусмотрено договором лизинга, имеет право истребования предмета лизинга в порядке, установленном законодательством Республики Казахстан, в случаях, определяемых договором или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Лизингодатель имеет право бесспорного истребования предмета лизинга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использование предмета лизинга лизингополучателем не соответствует условиям договора лизинга или назначению предмета лизинга;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лизингополучатель ограничивает доступ лизингодателя к предмету лизинга;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лизингополучатель два и более раза подряд в сроки, предусмотренные договором, не вносит лизинговый платеж по договору лизинга в установленном объеме.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Бесспорное истребование предмета лизинга осуществляется в порядке приказного производства в соответствии с Гражданским процессуальным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вынесения судебного приказа лизингодателем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лизинга;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предупреждение о возможном истребовании предмета лизинга, направленное лизингополучателю не менее чем за один месяц до подачи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фактическую уплату лизинговых платежей лизингополучателем.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Лизингополучатель вправе в десятидневный срок со дня получения копии судебного приказа направить в суд, вынесший приказ, возражения против заявленного требования об истребовании предмета лизинга с использованием любых средств связи.";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пункте 1 статьи 25 слова "об иностранных инвестициях и о государственной поддержке прямых инвестиций" заменить словами "об инвестициях";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дополнить статьей 25-1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25-1. Ответственность за нарушение настоящего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настоящего Закона влечет ответственность, установленную законами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