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ffa00" w14:textId="a8ffa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безопасности и охране труда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28 февраля 2004 года N 528. Утратил силу Законом Республики Казахстан от 15 мая 2007 года N 252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Закон РК от 28 февраля 2004 года N 528 утратил силу Законом РК от 15 мая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ОГЛАВЛЕНИЕ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Настоящий Закон регулирует общественные отношения в области охраны труда в Республике Казахстан и направлен на обеспечение безопасности, сохранение жизни и здоровья работников в процессе трудовой деятельности, а также устанавливает основные принципы государственной политики в области безопасности и охраны труда.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Основные понятия, используемые в настоящем Законе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настоящем Законе используются следующие основные понятия: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1) специальная одежда - одежда, обувь, головной убор, рукавицы, предназначенные для защиты работника от вредных и опасных производственных факторов;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2) тяжелые физические работы - виды деятельности, связанные с подъемом или перемещением тяжестей вручную, либо другие работы с расходом энергии более 300 ккал/час;
</w:t>
      </w:r>
    </w:p>
    <w:p>
      <w:pPr>
        <w:spacing w:after="0"/>
        <w:ind w:left="0"/>
        <w:jc w:val="both"/>
      </w:pPr>
      <w:r>
        <w:rPr>
          <w:rFonts w:ascii="Times New Roman"/>
          <w:b w:val="false"/>
          <w:i w:val="false"/>
          <w:color w:val="000000"/>
          <w:sz w:val="28"/>
        </w:rPr>
        <w:t>
</w:t>
      </w:r>
      <w:r>
        <w:rPr>
          <w:rFonts w:ascii="Times New Roman"/>
          <w:b w:val="false"/>
          <w:i w:val="false"/>
          <w:color w:val="000000"/>
          <w:sz w:val="28"/>
        </w:rPr>
        <w:t>
      3) гигиена труда - комплекс санитарно-гигиенических мер и средств по сохранению здоровья работников, профилактике неблагоприятного воздействия производственной среды и трудового процесса;
</w:t>
      </w:r>
    </w:p>
    <w:p>
      <w:pPr>
        <w:spacing w:after="0"/>
        <w:ind w:left="0"/>
        <w:jc w:val="both"/>
      </w:pPr>
      <w:r>
        <w:rPr>
          <w:rFonts w:ascii="Times New Roman"/>
          <w:b w:val="false"/>
          <w:i w:val="false"/>
          <w:color w:val="000000"/>
          <w:sz w:val="28"/>
        </w:rPr>
        <w:t>
</w:t>
      </w:r>
      <w:r>
        <w:rPr>
          <w:rFonts w:ascii="Times New Roman"/>
          <w:b w:val="false"/>
          <w:i w:val="false"/>
          <w:color w:val="000000"/>
          <w:sz w:val="28"/>
        </w:rPr>
        <w:t>
      4) безопасность труда - состояние защищенности работника, обеспеченное комплексом мероприятий, исключающих вредное и опасное воздействие на работников в процессе трудовой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5) уполномоченный государственный орган по безопасности и охране труда (далее - уполномоченный орган) - центральный исполнительный орган, осуществляющий полномочия в сфере трудовых отношений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6) территориальные подразделения уполномоченного государственного органа по безопасности и охране труда (далее - территориальные подразделения) - структурные подразделения уполномоченного государственного органа по безопасности и охране труда, осуществляющие в пределах соответствующей административно-территориальной единицы полномочия в сфере трудовых отношений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7) мониторинг безопасности и охраны труда - система наблюдений за состоянием безопасности и охраны труда на производстве, а также оценка и прогноз состояния безопасности и охраны труда в республике;
</w:t>
      </w:r>
    </w:p>
    <w:p>
      <w:pPr>
        <w:spacing w:after="0"/>
        <w:ind w:left="0"/>
        <w:jc w:val="both"/>
      </w:pPr>
      <w:r>
        <w:rPr>
          <w:rFonts w:ascii="Times New Roman"/>
          <w:b w:val="false"/>
          <w:i w:val="false"/>
          <w:color w:val="000000"/>
          <w:sz w:val="28"/>
        </w:rPr>
        <w:t>
</w:t>
      </w:r>
      <w:r>
        <w:rPr>
          <w:rFonts w:ascii="Times New Roman"/>
          <w:b w:val="false"/>
          <w:i w:val="false"/>
          <w:color w:val="000000"/>
          <w:sz w:val="28"/>
        </w:rPr>
        <w:t>
      8) условия безопасности труда - совокупность факторов производственной среды и трудового процесса, оказывающих влияние на работоспособность и здоровье работника в процессе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9) охрана труда - система обеспечения безопасности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 и средства;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10) общественный инспектор по охране труда - представитель работников, осуществляющий общественный контроль в области безопасности и охраны труда, назначаемый профсоюзным органом организации, а при отсутствии профсоюза - общим собранием работников;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11) безопасные условия труда - условия труда, созданные работодателем, при которых воздействие на работника вредных и опасных производственных факторов отсутствует либо уровень их воздействия не превышает норм безопасности, установленных нормативными правовыми актами в области безопасности и охраны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12) средства индивидуальной защиты - средства, предназначенные для защиты работника от воздействия вредных и (или) опасных производственных факторов;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13) рабочее место - место постоянного или временного нахождения работника при выполнении им трудовых обязанностей в процессе трудовой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14) вредные (особо вредные) условия труда - условия труда, при которых воздействие определенных производственных факторов приводит к снижению работоспособности или заболеванию работника;
</w:t>
      </w:r>
    </w:p>
    <w:p>
      <w:pPr>
        <w:spacing w:after="0"/>
        <w:ind w:left="0"/>
        <w:jc w:val="both"/>
      </w:pPr>
      <w:r>
        <w:rPr>
          <w:rFonts w:ascii="Times New Roman"/>
          <w:b w:val="false"/>
          <w:i w:val="false"/>
          <w:color w:val="000000"/>
          <w:sz w:val="28"/>
        </w:rPr>
        <w:t>
</w:t>
      </w:r>
      <w:r>
        <w:rPr>
          <w:rFonts w:ascii="Times New Roman"/>
          <w:b w:val="false"/>
          <w:i w:val="false"/>
          <w:color w:val="000000"/>
          <w:sz w:val="28"/>
        </w:rPr>
        <w:t>
      15) вредный производственный фактор - производственный фактор, воздействие которого на работника может привести к заболеванию или снижению трудоспособности;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16) профессиональное заболевание - хроническое или острое заболевание, вызванное воздействием на работника вредных производственных факторов в связи с выполнением им своих трудовых (служебных) обязанностей;
</w:t>
      </w:r>
    </w:p>
    <w:p>
      <w:pPr>
        <w:spacing w:after="0"/>
        <w:ind w:left="0"/>
        <w:jc w:val="both"/>
      </w:pPr>
      <w:r>
        <w:rPr>
          <w:rFonts w:ascii="Times New Roman"/>
          <w:b w:val="false"/>
          <w:i w:val="false"/>
          <w:color w:val="000000"/>
          <w:sz w:val="28"/>
        </w:rPr>
        <w:t>
</w:t>
      </w:r>
      <w:r>
        <w:rPr>
          <w:rFonts w:ascii="Times New Roman"/>
          <w:b w:val="false"/>
          <w:i w:val="false"/>
          <w:color w:val="000000"/>
          <w:sz w:val="28"/>
        </w:rPr>
        <w:t>
      17) нормы безопасности - качественные и количественные показатели, характеризующие условия производства, производственный и трудовой процесс с точки зрения обеспечения организационных, технических, санитарно-гигиенических, биологических и иных норм, правил, процедур и критериев, направленных на сохранение жизни и здоровья работников в процессе их трудовой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18) опасные (особо опасные) условия труда - условия труда, при которых воздействие определенных производственных факторов приводит в случае несоблюдения правил охраны труда к внезапному резкому ухудшению здоровья или травме работника либо его смерти;
</w:t>
      </w:r>
    </w:p>
    <w:p>
      <w:pPr>
        <w:spacing w:after="0"/>
        <w:ind w:left="0"/>
        <w:jc w:val="both"/>
      </w:pPr>
      <w:r>
        <w:rPr>
          <w:rFonts w:ascii="Times New Roman"/>
          <w:b w:val="false"/>
          <w:i w:val="false"/>
          <w:color w:val="000000"/>
          <w:sz w:val="28"/>
        </w:rPr>
        <w:t>
</w:t>
      </w:r>
      <w:r>
        <w:rPr>
          <w:rFonts w:ascii="Times New Roman"/>
          <w:b w:val="false"/>
          <w:i w:val="false"/>
          <w:color w:val="000000"/>
          <w:sz w:val="28"/>
        </w:rPr>
        <w:t>
      19) опасный производственный фактор - производственный фактор, воздействие которого на работника может привести к временной или стойкой утрате трудоспособности (трудовому увечью или профессиональному заболеванию) или смерти;
</w:t>
      </w:r>
    </w:p>
    <w:p>
      <w:pPr>
        <w:spacing w:after="0"/>
        <w:ind w:left="0"/>
        <w:jc w:val="both"/>
      </w:pPr>
      <w:r>
        <w:rPr>
          <w:rFonts w:ascii="Times New Roman"/>
          <w:b w:val="false"/>
          <w:i w:val="false"/>
          <w:color w:val="000000"/>
          <w:sz w:val="28"/>
        </w:rPr>
        <w:t>
</w:t>
      </w:r>
      <w:r>
        <w:rPr>
          <w:rFonts w:ascii="Times New Roman"/>
          <w:b w:val="false"/>
          <w:i w:val="false"/>
          <w:color w:val="000000"/>
          <w:sz w:val="28"/>
        </w:rPr>
        <w:t>
      20) представители работников - уполномоченные работниками органы профессиональных союзов и их объединений, а в их отсутствие иные представители или организации, созданные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21) несчастный случай на производстве - воздействие на работника производственного фактора при выполнении им трудовых (служебных) обязанностей или заданий работодателя, в результате которого произошли травма, внезапное ухудшение здоровья или отравление работника, которые привели его к временной или стойкой утрате трудоспособности, профессиональному заболеванию либо смерти;
</w:t>
      </w:r>
    </w:p>
    <w:p>
      <w:pPr>
        <w:spacing w:after="0"/>
        <w:ind w:left="0"/>
        <w:jc w:val="both"/>
      </w:pPr>
      <w:r>
        <w:rPr>
          <w:rFonts w:ascii="Times New Roman"/>
          <w:b w:val="false"/>
          <w:i w:val="false"/>
          <w:color w:val="000000"/>
          <w:sz w:val="28"/>
        </w:rPr>
        <w:t>
</w:t>
      </w:r>
      <w:r>
        <w:rPr>
          <w:rFonts w:ascii="Times New Roman"/>
          <w:b w:val="false"/>
          <w:i w:val="false"/>
          <w:color w:val="000000"/>
          <w:sz w:val="28"/>
        </w:rPr>
        <w:t>
      22) производственное оборудование - машины, механизмы, аппараты и иные технические средства;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23) безопасность производственного оборудования - соответствие производственного оборудования требованиям безопасности труда при выполнении им заданных функций в условиях, установленных нормативно-технической и проектной документацией;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24) аттестация производственных объектов по условиям труда - деятельность по оценке производственных объектов, цехов, участков, рабочих мест в целях определения состояния безопасности, вредности, тяжести, напряженности выполняемых на них работ, гигиены труда и определения соответствия условий производственной среды безопасным условиям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25) безопасность производственного процесса - соответствие производственного процесса требованиям безопасности труда в условиях, установленных нормативно-технической документацией;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26) производственная санитария - система санитарно-гигиенических, организационных мероприятий и технических средств, предотвращающих или уменьшающих воздействие на работников вредных производственных факторов;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27) уполномоченный государственный орган в области промышленной безопасности - центральный исполнительный орган Республики Казахстан, осуществляющий в пределах предоставленных полномочий реализацию государственной политики в области промышленной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28) средства коллективной защиты - технические средства, предназначенные для одновременной защиты двух и более работающих от воздействия вредных и (или) опасных производственных факторов.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1 в редакции - Закона РК от 29 декабря 2006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статью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Законодательство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безопасности и охране труда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Законодательство Республики Казахстан о безопасности и охране труда основывается на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и состоит из настоящего Закона и иных нормативных правовых актов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U952451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P980312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Сфера действия настоящего Закона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Действие настоящего Закона распространяется на граждан Республики Казахстан, иностранцев и лиц без гражданства, осуществляющих трудовую деятельность в Республике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Требования по безопасности и охране труда обязательны для исполнения всеми работодателями и работниками при возникновении между ними трудовых отношений.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3. Условия безопасности и охраны труда на рабочих местах, предусмотренные индивидуальным трудовым, коллективным договорами и актами работодателя, не должны быть ниже уровня безопасности и охраны труда, предусмотренного настоящим Законом.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Государственное управление в области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безопасности и охраны труда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Государственное управление, контроль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надзор в области безопасности и охраны труда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Государственное управление, контроль и надзор в области безопасности и охраны труда осуществляются Правительством Республики Казахстан, уполномоченным органом и его территориальными подразделениями, а также уполномоченным государственным органом в области промышленной безопасности и иными уполномоченными органами.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Основные направления государственной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политики в области безопасности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охраны труда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Государственная политика в области безопасности и охраны труда направлена на:
</w:t>
      </w:r>
    </w:p>
    <w:p>
      <w:pPr>
        <w:spacing w:after="0"/>
        <w:ind w:left="0"/>
        <w:jc w:val="both"/>
      </w:pPr>
      <w:r>
        <w:rPr>
          <w:rFonts w:ascii="Times New Roman"/>
          <w:b w:val="false"/>
          <w:i w:val="false"/>
          <w:color w:val="000000"/>
          <w:sz w:val="28"/>
        </w:rPr>
        <w:t>
</w:t>
      </w:r>
      <w:r>
        <w:rPr>
          <w:rFonts w:ascii="Times New Roman"/>
          <w:b w:val="false"/>
          <w:i w:val="false"/>
          <w:color w:val="000000"/>
          <w:sz w:val="28"/>
        </w:rPr>
        <w:t>
      1) разработку и принятие нормативных правовых актов Республики Казахстан в области безопасности и охраны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2) разработку государственных, отраслевых (секторальных) и региональных программ в области безопасности и охраны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3) создание и реализацию систем экономического стимулирования деятельности по разработке и улучшению условий, безопасности и охраны труда, разработке и внедрению безопасных техники и технологий, производству средств охраны труда, индивидуальной и коллективной защиты работников;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осуществление мониторинга в области безопасности и охраны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5) проведение научных исследований по проблемам безопасности и охраны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6) установление единого порядка учета несчастных случаев на производстве и профессиональных заболеваний;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7) государственные надзор и контроль за соблюдением требований законодательства Республики Казахстан в области безопасности и охраны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8) содействие осуществлению общественного контроля за соблюдением прав и законных интересов работников в области безопасности и охраны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9) защиту законных интересов работников, пострадавших от несчастных случаев на производстве и профессиональных заболеваний, а также членов их семей;
</w:t>
      </w:r>
    </w:p>
    <w:p>
      <w:pPr>
        <w:spacing w:after="0"/>
        <w:ind w:left="0"/>
        <w:jc w:val="both"/>
      </w:pPr>
      <w:r>
        <w:rPr>
          <w:rFonts w:ascii="Times New Roman"/>
          <w:b w:val="false"/>
          <w:i w:val="false"/>
          <w:color w:val="000000"/>
          <w:sz w:val="28"/>
        </w:rPr>
        <w:t>
</w:t>
      </w:r>
      <w:r>
        <w:rPr>
          <w:rFonts w:ascii="Times New Roman"/>
          <w:b w:val="false"/>
          <w:i w:val="false"/>
          <w:color w:val="000000"/>
          <w:sz w:val="28"/>
        </w:rPr>
        <w:t>
      10) установление компенсаций за тяжелую работу и работу с вредными и (или) опасными условиями труда, не устранимыми при современном техническом уровне производства и организации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11) распространение передового отечественного и зарубежного опыта работы по улучшению условий и охраны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12) подготовку и повышение квалификации специалистов по безопасности и охране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13) организацию государственной статистической отчетности об условиях труда, а также о производственном травматизме, профессиональной заболеваемости и об их последствиях;
</w:t>
      </w:r>
    </w:p>
    <w:p>
      <w:pPr>
        <w:spacing w:after="0"/>
        <w:ind w:left="0"/>
        <w:jc w:val="both"/>
      </w:pPr>
      <w:r>
        <w:rPr>
          <w:rFonts w:ascii="Times New Roman"/>
          <w:b w:val="false"/>
          <w:i w:val="false"/>
          <w:color w:val="000000"/>
          <w:sz w:val="28"/>
        </w:rPr>
        <w:t>
</w:t>
      </w:r>
      <w:r>
        <w:rPr>
          <w:rFonts w:ascii="Times New Roman"/>
          <w:b w:val="false"/>
          <w:i w:val="false"/>
          <w:color w:val="000000"/>
          <w:sz w:val="28"/>
        </w:rPr>
        <w:t>
      14) обеспечение функционирования единой информационной системы в области безопасности и охраны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15) международное сотрудничество в области безопасности и охраны труда.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5 внесены изменения - Законом РК от 29 декабря 2006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статью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Основные принципы в области безопасности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охраны труда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Основными принципами в области безопасности и охраны труда являются: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1) приоритет жизни и здоровья работника по отношению к результатам производственной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2) недопущение необратимых последствий вредного воздействия производственных факторов на жизнь и здоровье работника;
</w:t>
      </w:r>
    </w:p>
    <w:p>
      <w:pPr>
        <w:spacing w:after="0"/>
        <w:ind w:left="0"/>
        <w:jc w:val="both"/>
      </w:pPr>
      <w:r>
        <w:rPr>
          <w:rFonts w:ascii="Times New Roman"/>
          <w:b w:val="false"/>
          <w:i w:val="false"/>
          <w:color w:val="000000"/>
          <w:sz w:val="28"/>
        </w:rPr>
        <w:t>
</w:t>
      </w:r>
      <w:r>
        <w:rPr>
          <w:rFonts w:ascii="Times New Roman"/>
          <w:b w:val="false"/>
          <w:i w:val="false"/>
          <w:color w:val="000000"/>
          <w:sz w:val="28"/>
        </w:rPr>
        <w:t>
      3) гарантирование государством защиты прав работников на условия труда, соответствующие требованиям безопасности и охраны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4) установление единых требований в области безопасности и охраны труда посредством разработки и принятия нормативных правовых актов;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5) государственное регулирование вопросов безопасности и охраны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6) обеспечение согласованных действий в области безопасности и охраны труда между уполномоченным органом, его территориальными подразделениями и представителями работодателей и работников;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7) гласность, полнота и достоверность информации о состоянии безопасности и охраны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8) участие государства в финансировании государственных программ, разработке нормативных правовых актов, проведении научных работ и исследований в области безопасности и охраны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9) участие представителей работников в формировании государственных программ по безопасности и охране труда, разработке нормативных правовых актов, содержащих нормы безопасности и охраны труда, а также в осуществлении контроля за соблюдением законодательства Республики Казахстан о безопасности и охране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Государственные нормативные требования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безопасности и охране труда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Государственные нормативные требования по безопасности и охране труда устанавливаются нормативными правовыми актами Республики Казахстан и должны содержать требования безопасности, правила, процедуры и критерии, направленные на сохранение жизни и здоровья работников в процессе их трудовой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2. Требования по безопасности и охране труда обязательны для исполнения физическими и юридическими лицами при осуществлении ими деятельности на территории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Порядок разработки и утверждения государственными органами нормативных правовых актов по безопасности и охране труда устанавливается Правительством Республики Казахстан. 
</w:t>
      </w:r>
      <w:r>
        <w:rPr>
          <w:rFonts w:ascii="Times New Roman"/>
          <w:b w:val="false"/>
          <w:i w:val="false"/>
          <w:color w:val="000000"/>
          <w:sz w:val="28"/>
        </w:rPr>
        <w:t xml:space="preserve"> P041182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V043323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7 внесены изменения - Законом РК от 29 декабря 2006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статью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Компетенция Правительства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в области безопасности и охраны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труда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Правительство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 разрабатывает основные направления и обеспечивает реализацию государственной политики в области безопасности и охраны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2) организует разработку и выполнение государственных программ в области безопасности и охраны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3) устанавливает 
</w:t>
      </w:r>
      <w:r>
        <w:rPr>
          <w:rFonts w:ascii="Times New Roman"/>
          <w:b w:val="false"/>
          <w:i w:val="false"/>
          <w:color w:val="000000"/>
          <w:sz w:val="28"/>
        </w:rPr>
        <w:t xml:space="preserve"> порядок </w:t>
      </w:r>
      <w:r>
        <w:rPr>
          <w:rFonts w:ascii="Times New Roman"/>
          <w:b w:val="false"/>
          <w:i w:val="false"/>
          <w:color w:val="000000"/>
          <w:sz w:val="28"/>
        </w:rPr>
        <w:t>
 организации и проведения государственного контроля и надзора в области безопасности и охраны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4) определяет порядок предоставления информации и ведения  государственной статистики в области безопасности и охраны труда с созданием банка данных;  
</w:t>
      </w:r>
      <w:r>
        <w:rPr>
          <w:rFonts w:ascii="Times New Roman"/>
          <w:b w:val="false"/>
          <w:i w:val="false"/>
          <w:color w:val="000000"/>
          <w:sz w:val="28"/>
        </w:rPr>
        <w:t xml:space="preserve"> P050463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обеспечивает проведение исследований по проблемам безопасности и охраны труда;
</w:t>
      </w:r>
      <w:r>
        <w:br/>
      </w:r>
      <w:r>
        <w:rPr>
          <w:rFonts w:ascii="Times New Roman"/>
          <w:b w:val="false"/>
          <w:i w:val="false"/>
          <w:color w:val="000000"/>
          <w:sz w:val="28"/>
        </w:rPr>
        <w:t>
      6) утверждает технические регламенты в области безопасности и охраны труда.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8 внесены изменения - Законом РК от 29 декабря 2006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статью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Компетенция уполномоченного органа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 
</w:t>
      </w:r>
      <w:r>
        <w:rPr>
          <w:rFonts w:ascii="Times New Roman"/>
          <w:b w:val="false"/>
          <w:i w:val="false"/>
          <w:color w:val="000000"/>
          <w:sz w:val="28"/>
        </w:rPr>
        <w:t xml:space="preserve"> P041132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реализует государственную политику в области безопасности и охраны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2) разрабатывает программы исследования по проблемам безопасности и охраны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проводит мониторинг безопасности и охраны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осуществляет координацию и взаимодействие в области обеспечения безопасности и охраны труда с другими государственными органами, а также с представителями работников и работодателей;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5) разрабатывает и утверждает нормы выдачи молока, рационов лечебно-профилактического питания, специальной одежды, специальной обуви и других средств индивидуальной защиты работникам за счет средств работодателя;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6) проводит обучение и аттестацию государственных инспекторов труда;
</w:t>
      </w:r>
      <w:r>
        <w:br/>
      </w:r>
      <w:r>
        <w:rPr>
          <w:rFonts w:ascii="Times New Roman"/>
          <w:b w:val="false"/>
          <w:i w:val="false"/>
          <w:color w:val="000000"/>
          <w:sz w:val="28"/>
        </w:rPr>
        <w:t>
      6-1) устанавливает порядок разработки и утверждения работодателями инструкций в области безопасности и охраны труда в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7) организует государственный контроль за соблюдением законодательства Республики Казахстан о безопасности и охране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осуществляет контроль за своевременным и объективным проведением расследования несчастных случаев на производстве в порядке, установленном законодательством Республики Казахстан; 
</w:t>
      </w:r>
      <w:r>
        <w:rPr>
          <w:rFonts w:ascii="Times New Roman"/>
          <w:b w:val="false"/>
          <w:i w:val="false"/>
          <w:color w:val="000000"/>
          <w:sz w:val="28"/>
        </w:rPr>
        <w:t xml:space="preserve"> P010326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(гл. 2 п. 16)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осуществляет международное сотрудничество в области безопасности и охраны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10) разрабатывает физиологически обоснованные нормы труда и осуществляет контроль за их соблюдением;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11) устанавливает 
</w:t>
      </w:r>
      <w:r>
        <w:rPr>
          <w:rFonts w:ascii="Times New Roman"/>
          <w:b w:val="false"/>
          <w:i w:val="false"/>
          <w:color w:val="000000"/>
          <w:sz w:val="28"/>
        </w:rPr>
        <w:t xml:space="preserve"> порядок </w:t>
      </w:r>
      <w:r>
        <w:rPr>
          <w:rFonts w:ascii="Times New Roman"/>
          <w:b w:val="false"/>
          <w:i w:val="false"/>
          <w:color w:val="000000"/>
          <w:sz w:val="28"/>
        </w:rPr>
        <w:t>
 обеспечения работников средствами индивидуальной и коллективной защиты, а также санитарно-бытовыми помещениями и устройствами, лечебно-профилактическими средствами за счет средств работодателей;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12) выполняет иные функции в соответствии с законодательством Республики Казахстан;
</w:t>
      </w:r>
      <w:r>
        <w:br/>
      </w:r>
      <w:r>
        <w:rPr>
          <w:rFonts w:ascii="Times New Roman"/>
          <w:b w:val="false"/>
          <w:i w:val="false"/>
          <w:color w:val="000000"/>
          <w:sz w:val="28"/>
        </w:rPr>
        <w:t>
      13) координирует деятельность государственных органов по разработке технических регламентов в области безопасности и охраны труда.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9 внесены изменения - Законом РК от 29 декабря 2006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статью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Компетенция территориальных подразделений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уполномоченного органа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Территориальные подразделения: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осуществляют контроль за соблюдением законодательства Республики Казахстан о безопасности и охране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проводят анализ причин производственного травматизма, профессиональных заболеваний и разрабатывают предложения по их профилактике;
</w:t>
      </w:r>
    </w:p>
    <w:p>
      <w:pPr>
        <w:spacing w:after="0"/>
        <w:ind w:left="0"/>
        <w:jc w:val="both"/>
      </w:pPr>
      <w:r>
        <w:rPr>
          <w:rFonts w:ascii="Times New Roman"/>
          <w:b w:val="false"/>
          <w:i w:val="false"/>
          <w:color w:val="000000"/>
          <w:sz w:val="28"/>
        </w:rPr>
        <w:t>
</w:t>
      </w:r>
      <w:r>
        <w:rPr>
          <w:rFonts w:ascii="Times New Roman"/>
          <w:b w:val="false"/>
          <w:i w:val="false"/>
          <w:color w:val="000000"/>
          <w:sz w:val="28"/>
        </w:rPr>
        <w:t>
      3) расследуют несчастные случаи на производстве в порядке, установленном законодательством Республики Казахстан; 
</w:t>
      </w:r>
      <w:r>
        <w:rPr>
          <w:rFonts w:ascii="Times New Roman"/>
          <w:b w:val="false"/>
          <w:i w:val="false"/>
          <w:color w:val="000000"/>
          <w:sz w:val="28"/>
        </w:rPr>
        <w:t xml:space="preserve"> P010326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(гл. 2 п. 18)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проводят проверку знаний по вопросам безопасности и охраны труда у руководителей и лиц, ответственных за обеспечение безопасности и охраны труда в организациях, в соответствии с правилами, утвержденными уполномоченным органом; 
</w:t>
      </w:r>
      <w:r>
        <w:rPr>
          <w:rFonts w:ascii="Times New Roman"/>
          <w:b w:val="false"/>
          <w:i w:val="false"/>
          <w:color w:val="000000"/>
          <w:sz w:val="28"/>
        </w:rPr>
        <w:t xml:space="preserve"> V043394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участвуют в составе комиссии по приемке в эксплуатацию объектов производственного назначения;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6) рассматривают обращения работников, работодателей и их представителей по вопросам безопасности и охраны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7) взаимодействуют с профсоюзами и объединениями работодателей по вопросам совершенствования законодательства Республики Казахстан о безопасности и охране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осуществляют иные функции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10 внесены изменения - Законом РК от 29 декабря 2006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статью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Финансирование мероприятий по безопасности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охране труда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Финансирование мероприятий по безопасности и охране трудa осуществляется за счет средств работодателя и других источников, не запрещенных законодательством Республики Казахстан. Работники не несут расходов на эти цели.
</w:t>
      </w:r>
    </w:p>
    <w:p>
      <w:pPr>
        <w:spacing w:after="0"/>
        <w:ind w:left="0"/>
        <w:jc w:val="both"/>
      </w:pPr>
      <w:r>
        <w:rPr>
          <w:rFonts w:ascii="Times New Roman"/>
          <w:b w:val="false"/>
          <w:i w:val="false"/>
          <w:color w:val="000000"/>
          <w:sz w:val="28"/>
        </w:rPr>
        <w:t>
</w:t>
      </w:r>
      <w:r>
        <w:rPr>
          <w:rFonts w:ascii="Times New Roman"/>
          <w:b w:val="false"/>
          <w:i w:val="false"/>
          <w:color w:val="000000"/>
          <w:sz w:val="28"/>
        </w:rPr>
        <w:t>
      Работодатель ежегодно выделяет на безопасность и охрану труда необходимые средства. Объем средств определяется индивидуальным и (или) коллективным договорами.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Гарантии прав работников на безопасность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охрану труда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Гарантии прав на безопасность и охрану труда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 приеме на работу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Условия индивидуального трудового договора должны соответствовать требованиям нормативных правовых актов Республики Казахстан о безопасности и охране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Запрещается прием граждан на работу, противопоказанную им по состоянию здоровья.
</w:t>
      </w:r>
    </w:p>
    <w:p>
      <w:pPr>
        <w:spacing w:after="0"/>
        <w:ind w:left="0"/>
        <w:jc w:val="both"/>
      </w:pPr>
      <w:r>
        <w:rPr>
          <w:rFonts w:ascii="Times New Roman"/>
          <w:b w:val="false"/>
          <w:i w:val="false"/>
          <w:color w:val="000000"/>
          <w:sz w:val="28"/>
        </w:rPr>
        <w:t>
</w:t>
      </w:r>
      <w:r>
        <w:rPr>
          <w:rFonts w:ascii="Times New Roman"/>
          <w:b w:val="false"/>
          <w:i w:val="false"/>
          <w:color w:val="000000"/>
          <w:sz w:val="28"/>
        </w:rPr>
        <w:t>
      В индивидуальном трудовом договоре должны быть указаны достоверная характеристика рабочего места, включая опасные и вредные производственные факторы, льготы и компенсации за работу в таких условиях, предусмотренные законодательством Республики Казахстан о безопасности и охране труда и коллективным договором. 
</w:t>
      </w:r>
      <w:r>
        <w:rPr>
          <w:rFonts w:ascii="Times New Roman"/>
          <w:b w:val="false"/>
          <w:i w:val="false"/>
          <w:color w:val="000000"/>
          <w:sz w:val="28"/>
        </w:rPr>
        <w:t xml:space="preserve"> Z990493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Z922800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V001211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V043227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приеме на работу с вредными и опасными условиями труда работодатель обязан предупредить работника о возможности возникновения профессионального заболевания.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Обязательные медицинские осмотры работников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организациях прием лиц на работу с вредными (особо вредными), опасными (особо опасными) и неблагоприятными производственными факторами, а также на подземные работы должен осуществляться работодателем после прохождения ими предварительного медицинского осмотра и определения у них отсутствия противопоказаний по состоянию здоровья в соответствии с требованиями, установленными нормативными правовыми актами уполномоченного органа в области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 Лица, не достигшие восемнадцати лет, принимаются на работу только после обязательного предварительного медицинского осмотра и в дальнейшем, до достижения возраста восемнадцати лет, ежегодно подлежат обязательному медицинскому осмотру.
</w:t>
      </w:r>
    </w:p>
    <w:p>
      <w:pPr>
        <w:spacing w:after="0"/>
        <w:ind w:left="0"/>
        <w:jc w:val="both"/>
      </w:pPr>
      <w:r>
        <w:rPr>
          <w:rFonts w:ascii="Times New Roman"/>
          <w:b w:val="false"/>
          <w:i w:val="false"/>
          <w:color w:val="000000"/>
          <w:sz w:val="28"/>
        </w:rPr>
        <w:t>
</w:t>
      </w:r>
      <w:r>
        <w:rPr>
          <w:rFonts w:ascii="Times New Roman"/>
          <w:b w:val="false"/>
          <w:i w:val="false"/>
          <w:color w:val="000000"/>
          <w:sz w:val="28"/>
        </w:rPr>
        <w:t>
      3. Работодатель за счет собственных средств обязан организовывать проведение периодических медицинских осмотров и обследований работников, занятых на работах с вредными и тяжелыми условиями труда, в порядке, установленном законодательством Республики Казахстан. 
</w:t>
      </w:r>
      <w:r>
        <w:rPr>
          <w:rFonts w:ascii="Times New Roman"/>
          <w:b w:val="false"/>
          <w:i w:val="false"/>
          <w:color w:val="000000"/>
          <w:sz w:val="28"/>
        </w:rPr>
        <w:t xml:space="preserve"> V042780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Работники, занятые на работах, связанных с повышенной опасностью, производственным оборудованием, должны проходить предсменное медицинское освидетельствование. 
</w:t>
      </w:r>
      <w:r>
        <w:rPr>
          <w:rFonts w:ascii="Times New Roman"/>
          <w:b w:val="false"/>
          <w:i w:val="false"/>
          <w:color w:val="000000"/>
          <w:sz w:val="28"/>
        </w:rPr>
        <w:t xml:space="preserve"> Список профессий </w:t>
      </w:r>
      <w:r>
        <w:rPr>
          <w:rFonts w:ascii="Times New Roman"/>
          <w:b w:val="false"/>
          <w:i w:val="false"/>
          <w:color w:val="000000"/>
          <w:sz w:val="28"/>
        </w:rPr>
        <w:t>
, требующих предсменного медицинского освидетельствования, определяется уполномоченным органом в области здравоохранения. Работники, уклоняющиеся от прохождения медицинских осмотров и обследований, к работе не допускаются.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Гарантии прав работников на безопасность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охрану труда в процессе трудовой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Условия безопасности и охраны труда в организациях, на каждом рабочем месте должны соответствовать требованиям установленным нормативными правовыми актами в области безопасности и охраны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2. На время приостановления работ вследствие нарушения организацией требований по безопасности и охране труда за работником сохраняются место работы (должность) и средняя заработная плата.
</w:t>
      </w:r>
    </w:p>
    <w:p>
      <w:pPr>
        <w:spacing w:after="0"/>
        <w:ind w:left="0"/>
        <w:jc w:val="both"/>
      </w:pPr>
      <w:r>
        <w:rPr>
          <w:rFonts w:ascii="Times New Roman"/>
          <w:b w:val="false"/>
          <w:i w:val="false"/>
          <w:color w:val="000000"/>
          <w:sz w:val="28"/>
        </w:rPr>
        <w:t>
</w:t>
      </w:r>
      <w:r>
        <w:rPr>
          <w:rFonts w:ascii="Times New Roman"/>
          <w:b w:val="false"/>
          <w:i w:val="false"/>
          <w:color w:val="000000"/>
          <w:sz w:val="28"/>
        </w:rPr>
        <w:t>
      3. Отказ работника от выполнения работ в случае возникновения непосредственной опасности для его жизни и здоровья или окружающих людей не влечет наложения на него дисциплинарной и (или) материальной ответственности.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4. В случае необеспечения работника средствами индивидуальной и (или) коллективной защиты, спецодеждой работодатель не вправе требовать от работника выполнения трудовых обязанностей и должен оплатить возникший по этой причине простой в размере средней заработной платы.
</w:t>
      </w:r>
    </w:p>
    <w:p>
      <w:pPr>
        <w:spacing w:after="0"/>
        <w:ind w:left="0"/>
        <w:jc w:val="both"/>
      </w:pPr>
      <w:r>
        <w:rPr>
          <w:rFonts w:ascii="Times New Roman"/>
          <w:b w:val="false"/>
          <w:i w:val="false"/>
          <w:color w:val="000000"/>
          <w:sz w:val="28"/>
        </w:rPr>
        <w:t>
</w:t>
      </w:r>
      <w:r>
        <w:rPr>
          <w:rFonts w:ascii="Times New Roman"/>
          <w:b w:val="false"/>
          <w:i w:val="false"/>
          <w:color w:val="000000"/>
          <w:sz w:val="28"/>
        </w:rPr>
        <w:t>
      5. В случае причинения вреда жизни и здоровью работника при исполнении им трудовых обязанностей возмещение нанесенного ему вреда осуществляется в соответствии с законодательством Республики Казахстан. 
</w:t>
      </w:r>
      <w:r>
        <w:rPr>
          <w:rFonts w:ascii="Times New Roman"/>
          <w:b w:val="false"/>
          <w:i w:val="false"/>
          <w:color w:val="000000"/>
          <w:sz w:val="28"/>
        </w:rPr>
        <w:t xml:space="preserve"> Z990493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При обнаружении у работника признаков трудового увечья, профессионального заболевания или иного повреждения здоровья вследствие воздействия вредных и (или) опасных производственных факторов работодатель на основании медицинского заключения должен перевести работника с его согласия на другую работу, не противопоказанную его здоровью.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14 внесены изменения - Законом РК от 29 декабря 2006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статью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Охрана труда женщин и лиц, не достигших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восемнадцати лет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 тяжелых физических работах и работах с вредными (особо вредными), опасными (особо опасными) условиями труда запрещается применение труда женщин и лиц, не достигших восемнадцати лет, а также лиц, которым эти работы противопоказаны по состоянию здоровья.
</w:t>
      </w:r>
    </w:p>
    <w:p>
      <w:pPr>
        <w:spacing w:after="0"/>
        <w:ind w:left="0"/>
        <w:jc w:val="both"/>
      </w:pPr>
      <w:r>
        <w:rPr>
          <w:rFonts w:ascii="Times New Roman"/>
          <w:b w:val="false"/>
          <w:i w:val="false"/>
          <w:color w:val="000000"/>
          <w:sz w:val="28"/>
        </w:rPr>
        <w:t>
</w:t>
      </w:r>
      <w:r>
        <w:rPr>
          <w:rFonts w:ascii="Times New Roman"/>
          <w:b w:val="false"/>
          <w:i w:val="false"/>
          <w:color w:val="000000"/>
          <w:sz w:val="28"/>
        </w:rPr>
        <w:t>
      2. Списки производств, профессий на тяжелых физических работах и работах с вредными (особо вредными), опасными (особо опасными) условиями труда, на которых запрещается применение труда женщин и лиц, не достигших восемнадцати лет, утверждаются уполномоченным органом по согласованию с уполномоченным органом в области здравоохранения.  
</w:t>
      </w:r>
      <w:r>
        <w:rPr>
          <w:rFonts w:ascii="Times New Roman"/>
          <w:b w:val="false"/>
          <w:i w:val="false"/>
          <w:color w:val="000000"/>
          <w:sz w:val="28"/>
        </w:rPr>
        <w:t xml:space="preserve"> V043074 </w:t>
      </w:r>
      <w:r>
        <w:rPr>
          <w:rFonts w:ascii="Times New Roman"/>
          <w:b w:val="false"/>
          <w:i w:val="false"/>
          <w:color w:val="000000"/>
          <w:sz w:val="28"/>
        </w:rPr>
        <w:t>
</w:t>
      </w:r>
      <w:r>
        <w:rPr>
          <w:rFonts w:ascii="Times New Roman"/>
          <w:b w:val="false"/>
          <w:i w:val="false"/>
          <w:color w:val="000000"/>
          <w:sz w:val="28"/>
        </w:rPr>
        <w:t xml:space="preserve"> V053443 </w:t>
      </w:r>
      <w:r>
        <w:rPr>
          <w:rFonts w:ascii="Times New Roman"/>
          <w:b w:val="false"/>
          <w:i w:val="false"/>
          <w:color w:val="000000"/>
          <w:sz w:val="28"/>
        </w:rPr>
        <w:t>
</w:t>
      </w:r>
      <w:r>
        <w:rPr>
          <w:rFonts w:ascii="Times New Roman"/>
          <w:b w:val="false"/>
          <w:i w:val="false"/>
          <w:color w:val="000000"/>
          <w:sz w:val="28"/>
        </w:rPr>
        <w:t xml:space="preserve"> V053445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Беременные женщины в соответствии с медицинским заключением переводятся на другую работу, исключающую неблагоприятные производственные факторы, с сохранением среднемесячной заработной платы.  
</w:t>
      </w:r>
      <w:r>
        <w:rPr>
          <w:rFonts w:ascii="Times New Roman"/>
          <w:b w:val="false"/>
          <w:i w:val="false"/>
          <w:color w:val="000000"/>
          <w:sz w:val="28"/>
        </w:rPr>
        <w:t xml:space="preserve"> V043074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Обучение, инструктирование и проверка знаний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работников по вопросам безопасности и охраны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труда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Обучение, инструктирование, проверка знаний работников по вопросам безопасности и охраны труда проводятся работодателем за счет собственных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2. Порядок и сроки проведения обучения, инструктирования и проверок знаний по вопросам безопасности и охраны труда работников определяются нормативными правовыми актами Республики Казахстан.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Лица, принятые на работу, в обязательном порядке проходят организуемое работодателем предварительное обучение с последующим обязательным проведением проверки знаний по вопросам безопасности и охраны труда. Работники, не прошедшие предварительного обучения, инструктирования и проверки знаний по вопросам безопасности и охраны труда, к работе не допускаются.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4. Руководящие работники и лица, ответственные за обеспечение безопасности и охраны труда, производственных организаций периодически, не реже одного раза в три года, обязаны пройти обучение и проверку знаний по вопросам безопасности и охраны труда на курсах повышения квалификации в соответствующих высших учебных заведениях или учреждениях.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Права и обязанности работника и работодателя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области безопасности и охраны труда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Права работника на безопасность и охрану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труда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Работник имеет право на:
</w:t>
      </w:r>
    </w:p>
    <w:p>
      <w:pPr>
        <w:spacing w:after="0"/>
        <w:ind w:left="0"/>
        <w:jc w:val="both"/>
      </w:pPr>
      <w:r>
        <w:rPr>
          <w:rFonts w:ascii="Times New Roman"/>
          <w:b w:val="false"/>
          <w:i w:val="false"/>
          <w:color w:val="000000"/>
          <w:sz w:val="28"/>
        </w:rPr>
        <w:t>
</w:t>
      </w:r>
      <w:r>
        <w:rPr>
          <w:rFonts w:ascii="Times New Roman"/>
          <w:b w:val="false"/>
          <w:i w:val="false"/>
          <w:color w:val="000000"/>
          <w:sz w:val="28"/>
        </w:rPr>
        <w:t>
      1) безопасность и охрану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2) получение достоверной информации от работодателя о характеристике рабочего места и территории организации, состоянии условий, безопасности и охраны труда, о существующей угрозе для жизни и здоровья, а также о мерах по его защите от воздействия вредных и (или) опасных производственных факторов;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3) рабочее место, защищенное от воздействия вредных и (или) опасных производственных факторов, которые могут вызвать производственную травму, профессиональное заболевание или снижение работоспособности;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4) обеспечение средствами индивидуальной и коллективной защиты, специальной одеждой в соответствии с требованиями, предусмотренными законодательством Республики Казахстан о безопасности и охране труда, а также индивидуальным трудовым и коллективным договорами; 
</w:t>
      </w:r>
      <w:r>
        <w:rPr>
          <w:rFonts w:ascii="Times New Roman"/>
          <w:b w:val="false"/>
          <w:i w:val="false"/>
          <w:color w:val="000000"/>
          <w:sz w:val="28"/>
        </w:rPr>
        <w:t xml:space="preserve"> V053456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обращение в уполномоченный орган и его территориальные подразделения о проведении обследования условий, безопасности и охраны труда на его рабочем месте;
</w:t>
      </w:r>
    </w:p>
    <w:p>
      <w:pPr>
        <w:spacing w:after="0"/>
        <w:ind w:left="0"/>
        <w:jc w:val="both"/>
      </w:pPr>
      <w:r>
        <w:rPr>
          <w:rFonts w:ascii="Times New Roman"/>
          <w:b w:val="false"/>
          <w:i w:val="false"/>
          <w:color w:val="000000"/>
          <w:sz w:val="28"/>
        </w:rPr>
        <w:t>
</w:t>
      </w:r>
      <w:r>
        <w:rPr>
          <w:rFonts w:ascii="Times New Roman"/>
          <w:b w:val="false"/>
          <w:i w:val="false"/>
          <w:color w:val="000000"/>
          <w:sz w:val="28"/>
        </w:rPr>
        <w:t>
      6) представительное участие в проверке и рассмотрении вопросов, связанных с улучшением условий, безопасности и охраны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7) отказ от выполнения работы при возникновении ситуации, создающей угрозу его здоровью или жизни, с извещением об этом непосредственного руководителя или представителя работодателя;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8) образование и профессиональную подготовку, необходимые для безопасного исполнения трудовых обязанностей, в порядке, установленном законодательством Республики Казахстан;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возмещение вреда, причиненного его жизни и здоровью при исполнении договорных обязательств, трудовых (служебных) обязанностей, в соответствии с законодательными актами Республики Казахстан;  
</w:t>
      </w:r>
      <w:r>
        <w:rPr>
          <w:rFonts w:ascii="Times New Roman"/>
          <w:b w:val="false"/>
          <w:i w:val="false"/>
          <w:color w:val="000000"/>
          <w:sz w:val="28"/>
        </w:rPr>
        <w:t xml:space="preserve"> K990409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сохранение средней заработной платы на время приостановки работы организации из-за несоответствия требованиям по безопасности и охране труда;  
</w:t>
      </w:r>
      <w:r>
        <w:rPr>
          <w:rFonts w:ascii="Times New Roman"/>
          <w:b w:val="false"/>
          <w:i w:val="false"/>
          <w:color w:val="000000"/>
          <w:sz w:val="28"/>
        </w:rPr>
        <w:t xml:space="preserve"> Z990493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обжалование неправомерных действий работодателя в области безопасности и охраны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Обязанности работника в области безопасности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охраны труда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Работник обязан:
</w:t>
      </w:r>
    </w:p>
    <w:p>
      <w:pPr>
        <w:spacing w:after="0"/>
        <w:ind w:left="0"/>
        <w:jc w:val="both"/>
      </w:pPr>
      <w:r>
        <w:rPr>
          <w:rFonts w:ascii="Times New Roman"/>
          <w:b w:val="false"/>
          <w:i w:val="false"/>
          <w:color w:val="000000"/>
          <w:sz w:val="28"/>
        </w:rPr>
        <w:t>
</w:t>
      </w:r>
      <w:r>
        <w:rPr>
          <w:rFonts w:ascii="Times New Roman"/>
          <w:b w:val="false"/>
          <w:i w:val="false"/>
          <w:color w:val="000000"/>
          <w:sz w:val="28"/>
        </w:rPr>
        <w:t>
      1) соблюдать требования норм, правил и инструкций по безопасности и охране труда, а также требования работодателя по безопасному ведению работ на производстве;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2) использовать по назначению спецодежду, индивидуальные и коллективные средства защиты;
</w:t>
      </w:r>
    </w:p>
    <w:p>
      <w:pPr>
        <w:spacing w:after="0"/>
        <w:ind w:left="0"/>
        <w:jc w:val="both"/>
      </w:pPr>
      <w:r>
        <w:rPr>
          <w:rFonts w:ascii="Times New Roman"/>
          <w:b w:val="false"/>
          <w:i w:val="false"/>
          <w:color w:val="000000"/>
          <w:sz w:val="28"/>
        </w:rPr>
        <w:t>
</w:t>
      </w:r>
      <w:r>
        <w:rPr>
          <w:rFonts w:ascii="Times New Roman"/>
          <w:b w:val="false"/>
          <w:i w:val="false"/>
          <w:color w:val="000000"/>
          <w:sz w:val="28"/>
        </w:rPr>
        <w:t>
      3) немедленно сообщать своему непосредственному руководителю о каждом несчастном случае, происшедшем на производстве, о признаках профессионального заболевания, а также о ситуации, которая создает угрозу жизни и здоровью людей;
</w:t>
      </w:r>
    </w:p>
    <w:p>
      <w:pPr>
        <w:spacing w:after="0"/>
        <w:ind w:left="0"/>
        <w:jc w:val="both"/>
      </w:pPr>
      <w:r>
        <w:rPr>
          <w:rFonts w:ascii="Times New Roman"/>
          <w:b w:val="false"/>
          <w:i w:val="false"/>
          <w:color w:val="000000"/>
          <w:sz w:val="28"/>
        </w:rPr>
        <w:t>
</w:t>
      </w:r>
      <w:r>
        <w:rPr>
          <w:rFonts w:ascii="Times New Roman"/>
          <w:b w:val="false"/>
          <w:i w:val="false"/>
          <w:color w:val="000000"/>
          <w:sz w:val="28"/>
        </w:rPr>
        <w:t>
      4) проходить обязательные предварительные, периодические (в течение трудовой деятельности) медицинские осмотры и предсменное медицинское освидетельствование в случаях, предусмотренных законодательством Республики Казахстан, а также при переводе на другую работу с изменениями условий труда либо при появлении признаков профессионального заболевания за счет средств работодателя. 
</w:t>
      </w:r>
      <w:r>
        <w:rPr>
          <w:rFonts w:ascii="Times New Roman"/>
          <w:b w:val="false"/>
          <w:i w:val="false"/>
          <w:color w:val="000000"/>
          <w:sz w:val="28"/>
        </w:rPr>
        <w:t xml:space="preserve"> V042780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Права работодателя в области безопасности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охраны труда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Работодатель имеет право:
</w:t>
      </w:r>
    </w:p>
    <w:p>
      <w:pPr>
        <w:spacing w:after="0"/>
        <w:ind w:left="0"/>
        <w:jc w:val="both"/>
      </w:pPr>
      <w:r>
        <w:rPr>
          <w:rFonts w:ascii="Times New Roman"/>
          <w:b w:val="false"/>
          <w:i w:val="false"/>
          <w:color w:val="000000"/>
          <w:sz w:val="28"/>
        </w:rPr>
        <w:t>
</w:t>
      </w:r>
      <w:r>
        <w:rPr>
          <w:rFonts w:ascii="Times New Roman"/>
          <w:b w:val="false"/>
          <w:i w:val="false"/>
          <w:color w:val="000000"/>
          <w:sz w:val="28"/>
        </w:rPr>
        <w:t>
      1) издавать в пределах своих полномочий акты по вопросам безопасности и охраны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2) требовать от работников соблюдения законодательства Республики Казахстан о безопасности и охране труда и инструкций по безопасности и охране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3) поощрять работников за вклад в создание благоприятных условий труда на рабочих местах, рационализаторские предложения по созданию безопасных условий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4) отстранять от работы и привлекать к дисциплинарной ответственности работников, нарушающих требования по безопасности и охране труда, в порядке, установленном законами Республики Казахстан. 
</w:t>
      </w:r>
      <w:r>
        <w:rPr>
          <w:rFonts w:ascii="Times New Roman"/>
          <w:b w:val="false"/>
          <w:i w:val="false"/>
          <w:color w:val="000000"/>
          <w:sz w:val="28"/>
        </w:rPr>
        <w:t xml:space="preserve"> Z990493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19 внесены изменения - Законом РК от 29 декабря 2006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статью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Обязанности работодателя в области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безопасности и охраны труда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Работодатель обязан: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обеспечивать безопасные условия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осуществлять контроль за состоянием безопасности и охраны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3) информировать работников о возможных вредных производственных факторах на территории организации и рабочих местах;
</w:t>
      </w:r>
    </w:p>
    <w:p>
      <w:pPr>
        <w:spacing w:after="0"/>
        <w:ind w:left="0"/>
        <w:jc w:val="both"/>
      </w:pPr>
      <w:r>
        <w:rPr>
          <w:rFonts w:ascii="Times New Roman"/>
          <w:b w:val="false"/>
          <w:i w:val="false"/>
          <w:color w:val="000000"/>
          <w:sz w:val="28"/>
        </w:rPr>
        <w:t>
</w:t>
      </w:r>
      <w:r>
        <w:rPr>
          <w:rFonts w:ascii="Times New Roman"/>
          <w:b w:val="false"/>
          <w:i w:val="false"/>
          <w:color w:val="000000"/>
          <w:sz w:val="28"/>
        </w:rPr>
        <w:t>
      4) принимать меры по предотвращению любых рисков на рабочих местах и в технологических процессах путем проведения профилактики, замены производственного оборудования и технологических процессов на более безопасные;
</w:t>
      </w:r>
    </w:p>
    <w:p>
      <w:pPr>
        <w:spacing w:after="0"/>
        <w:ind w:left="0"/>
        <w:jc w:val="both"/>
      </w:pPr>
      <w:r>
        <w:rPr>
          <w:rFonts w:ascii="Times New Roman"/>
          <w:b w:val="false"/>
          <w:i w:val="false"/>
          <w:color w:val="000000"/>
          <w:sz w:val="28"/>
        </w:rPr>
        <w:t>
</w:t>
      </w:r>
      <w:r>
        <w:rPr>
          <w:rFonts w:ascii="Times New Roman"/>
          <w:b w:val="false"/>
          <w:i w:val="false"/>
          <w:color w:val="000000"/>
          <w:sz w:val="28"/>
        </w:rPr>
        <w:t>
      5) проводить обучение и подготовку работников по безопасности и охране труда в соответствии с требованиями, установленными нормативными правовыми актами, в том числе при внедрении нового оборудования и новых технологических процессов;
</w:t>
      </w:r>
    </w:p>
    <w:p>
      <w:pPr>
        <w:spacing w:after="0"/>
        <w:ind w:left="0"/>
        <w:jc w:val="both"/>
      </w:pPr>
      <w:r>
        <w:rPr>
          <w:rFonts w:ascii="Times New Roman"/>
          <w:b w:val="false"/>
          <w:i w:val="false"/>
          <w:color w:val="000000"/>
          <w:sz w:val="28"/>
        </w:rPr>
        <w:t>
</w:t>
      </w:r>
      <w:r>
        <w:rPr>
          <w:rFonts w:ascii="Times New Roman"/>
          <w:b w:val="false"/>
          <w:i w:val="false"/>
          <w:color w:val="000000"/>
          <w:sz w:val="28"/>
        </w:rPr>
        <w:t>
      6) разрабатывать мероприятия по безопасности и охране труда и выделять средства на проведение их в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7) обеспечивать работника за счет собственных средств спецодеждой, спецобувью и средствами индивидуальной защиты от воздействия вредных и (или) опасных производственных факторов в установленные сроки их носки и осуществлять контроль за применением по назначению индивидуальных и коллективных средств защиты, спецодежды;  
</w:t>
      </w:r>
      <w:r>
        <w:rPr>
          <w:rFonts w:ascii="Times New Roman"/>
          <w:b w:val="false"/>
          <w:i w:val="false"/>
          <w:color w:val="000000"/>
          <w:sz w:val="28"/>
        </w:rPr>
        <w:t xml:space="preserve"> V053456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проводить инструктажи, обеспечивать работников соответствующими инструктивными документами (инструкциями, правилами, методическими указаниями) по безопасному ведению производственного процесса и работ;
</w:t>
      </w:r>
    </w:p>
    <w:p>
      <w:pPr>
        <w:spacing w:after="0"/>
        <w:ind w:left="0"/>
        <w:jc w:val="both"/>
      </w:pPr>
      <w:r>
        <w:rPr>
          <w:rFonts w:ascii="Times New Roman"/>
          <w:b w:val="false"/>
          <w:i w:val="false"/>
          <w:color w:val="000000"/>
          <w:sz w:val="28"/>
        </w:rPr>
        <w:t>
</w:t>
      </w:r>
      <w:r>
        <w:rPr>
          <w:rFonts w:ascii="Times New Roman"/>
          <w:b w:val="false"/>
          <w:i w:val="false"/>
          <w:color w:val="000000"/>
          <w:sz w:val="28"/>
        </w:rPr>
        <w:t>
      9) проходить проверку знаний по вопросам безопасности и охраны труда и организовывать проверку знаний руководителей и специалистов, ответственных за обеспечение безопасности и охраны труда в организациях, в соответствии с правилами, утвержденными уполномоченным органом; 
</w:t>
      </w:r>
      <w:r>
        <w:rPr>
          <w:rFonts w:ascii="Times New Roman"/>
          <w:b w:val="false"/>
          <w:i w:val="false"/>
          <w:color w:val="000000"/>
          <w:sz w:val="28"/>
        </w:rPr>
        <w:t xml:space="preserve"> V043394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проводить за счет собственных средств обязательные предварительные, периодические (в течение трудовой деятельности) медицинские осмотры и предсменное медицинское освидетельствование работников в случаях, предусмотренных законодательством Республики Казахстан, а также при переводе на другую работу с изменениями условий труда либо при появлении признаков профессионального заболевания; 
</w:t>
      </w:r>
      <w:r>
        <w:rPr>
          <w:rFonts w:ascii="Times New Roman"/>
          <w:b w:val="false"/>
          <w:i w:val="false"/>
          <w:color w:val="000000"/>
          <w:sz w:val="28"/>
        </w:rPr>
        <w:t xml:space="preserve"> V042780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создавать работникам за счет собственных средств необходимые санитарно-гигиенические условия, обеспечивать средствами профилактической обработки, моющими и дезинфицирующими средствами, медицинской аптечкой, молоком, лечебно-профилактическим питанием не ниже норм, устанавливаемых уполномоченным органом, а также ремонт спецодежды и обуви;
</w:t>
      </w:r>
    </w:p>
    <w:p>
      <w:pPr>
        <w:spacing w:after="0"/>
        <w:ind w:left="0"/>
        <w:jc w:val="both"/>
      </w:pPr>
      <w:r>
        <w:rPr>
          <w:rFonts w:ascii="Times New Roman"/>
          <w:b w:val="false"/>
          <w:i w:val="false"/>
          <w:color w:val="000000"/>
          <w:sz w:val="28"/>
        </w:rPr>
        <w:t>
</w:t>
      </w:r>
      <w:r>
        <w:rPr>
          <w:rFonts w:ascii="Times New Roman"/>
          <w:b w:val="false"/>
          <w:i w:val="false"/>
          <w:color w:val="000000"/>
          <w:sz w:val="28"/>
        </w:rPr>
        <w:t>
      12) беспрепятственно допускать должностных лиц уполномоченного органа и его территориальных подразделений, представителей работников, общественных инспекторов по охране труда для проведения проверок состояния безопасности, условий и охраны труда в организациях и соблюдения законодательства Республики Казахстан о безопасности и охране труда, а также для расследования несчастных случаев на производстве и профессиональных заболеваний;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предоставлять уполномоченному органу и его территориальным подразделениям, представителям работников необходимую информацию о состоянии безопасности, условий и охраны труда в организациях;
</w:t>
      </w:r>
    </w:p>
    <w:p>
      <w:pPr>
        <w:spacing w:after="0"/>
        <w:ind w:left="0"/>
        <w:jc w:val="both"/>
      </w:pPr>
      <w:r>
        <w:rPr>
          <w:rFonts w:ascii="Times New Roman"/>
          <w:b w:val="false"/>
          <w:i w:val="false"/>
          <w:color w:val="000000"/>
          <w:sz w:val="28"/>
        </w:rPr>
        <w:t>
</w:t>
      </w:r>
      <w:r>
        <w:rPr>
          <w:rFonts w:ascii="Times New Roman"/>
          <w:b w:val="false"/>
          <w:i w:val="false"/>
          <w:color w:val="000000"/>
          <w:sz w:val="28"/>
        </w:rPr>
        <w:t>
      14) принимать и исполнять 
</w:t>
      </w:r>
      <w:r>
        <w:rPr>
          <w:rFonts w:ascii="Times New Roman"/>
          <w:b w:val="false"/>
          <w:i w:val="false"/>
          <w:color w:val="000000"/>
          <w:sz w:val="28"/>
        </w:rPr>
        <w:t xml:space="preserve"> предписания </w:t>
      </w:r>
      <w:r>
        <w:rPr>
          <w:rFonts w:ascii="Times New Roman"/>
          <w:b w:val="false"/>
          <w:i w:val="false"/>
          <w:color w:val="000000"/>
          <w:sz w:val="28"/>
        </w:rPr>
        <w:t>
 государственных инспекторов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15) осуществлять регистрацию, учет и анализ несчастных случаев и профессиональных заболеваний на производстве;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16) проводить с участием представителей работников периодическую, не реже чем один раз в пять лет, 
</w:t>
      </w:r>
      <w:r>
        <w:rPr>
          <w:rFonts w:ascii="Times New Roman"/>
          <w:b w:val="false"/>
          <w:i w:val="false"/>
          <w:color w:val="000000"/>
          <w:sz w:val="28"/>
        </w:rPr>
        <w:t xml:space="preserve"> аттестацию </w:t>
      </w:r>
      <w:r>
        <w:rPr>
          <w:rFonts w:ascii="Times New Roman"/>
          <w:b w:val="false"/>
          <w:i w:val="false"/>
          <w:color w:val="000000"/>
          <w:sz w:val="28"/>
        </w:rPr>
        <w:t>
 производственных объектов по состоянию условий труда, а также обязательную аттестацию после реконструкции, модернизации, установления новой техники или технологии в соответствии с правилами, утвержденными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17) в соответствии с законодательством Республики Казахстан возмещать вред, причиненный жизни и здоровью работника; 
</w:t>
      </w:r>
      <w:r>
        <w:rPr>
          <w:rFonts w:ascii="Times New Roman"/>
          <w:b w:val="false"/>
          <w:i w:val="false"/>
          <w:color w:val="000000"/>
          <w:sz w:val="28"/>
        </w:rPr>
        <w:t xml:space="preserve"> Z990493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обеспечивать расследование несчастных случаев на производстве в порядке, установленном законодательством Республики Казахстан; 
</w:t>
      </w:r>
      <w:r>
        <w:rPr>
          <w:rFonts w:ascii="Times New Roman"/>
          <w:b w:val="false"/>
          <w:i w:val="false"/>
          <w:color w:val="000000"/>
          <w:sz w:val="28"/>
        </w:rPr>
        <w:t xml:space="preserve"> P010326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(гл. 2 п. 18)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приводить в соответствие с действующими нормами и правилами безопасности и охраны труда все основные фонды, находящиеся в эксплуатации;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20) страховать ответственность за нанесение вреда здоровью и жизни работника при исполнении им трудовых обязанностей; 
</w:t>
      </w:r>
      <w:r>
        <w:rPr>
          <w:rFonts w:ascii="Times New Roman"/>
          <w:b w:val="false"/>
          <w:i w:val="false"/>
          <w:color w:val="000000"/>
          <w:sz w:val="28"/>
        </w:rPr>
        <w:t xml:space="preserve"> Z050030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обеспечивать гигиеническое обучение (санитарный минимум знаний по вопросам профилактики общих и профессиональных заболеваний) рабочих и специалистов, занятых во вредных и опасных условиях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22) принимать неотложные меры по предотвращению развития аварийной ситуации и воздействия травмирующих факторов на других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23) сохранять до начала расследования несчастного случая на производстве обстановку, какой она была на момент происшествия, если это не угрожает жизни и здоровью других лиц и не ведет к состоянию аварийной ситуации, а в случае невозможности ее сохранения зафиксировать сложившуюся обстановку (составить схемы, в том числе использовать фото-, видеосъемки);
</w:t>
      </w:r>
    </w:p>
    <w:p>
      <w:pPr>
        <w:spacing w:after="0"/>
        <w:ind w:left="0"/>
        <w:jc w:val="both"/>
      </w:pPr>
      <w:r>
        <w:rPr>
          <w:rFonts w:ascii="Times New Roman"/>
          <w:b w:val="false"/>
          <w:i w:val="false"/>
          <w:color w:val="000000"/>
          <w:sz w:val="28"/>
        </w:rPr>
        <w:t>
</w:t>
      </w:r>
      <w:r>
        <w:rPr>
          <w:rFonts w:ascii="Times New Roman"/>
          <w:b w:val="false"/>
          <w:i w:val="false"/>
          <w:color w:val="000000"/>
          <w:sz w:val="28"/>
        </w:rPr>
        <w:t>
      24) сообщать в течение суток в соответствующие государственные органы о групповом несчастном случае на производстве (два человека и более), тяжелом несчастном случае либо несчастном случае со смертельным исходом;
</w:t>
      </w:r>
    </w:p>
    <w:p>
      <w:pPr>
        <w:spacing w:after="0"/>
        <w:ind w:left="0"/>
        <w:jc w:val="both"/>
      </w:pPr>
      <w:r>
        <w:rPr>
          <w:rFonts w:ascii="Times New Roman"/>
          <w:b w:val="false"/>
          <w:i w:val="false"/>
          <w:color w:val="000000"/>
          <w:sz w:val="28"/>
        </w:rPr>
        <w:t>
</w:t>
      </w:r>
      <w:r>
        <w:rPr>
          <w:rFonts w:ascii="Times New Roman"/>
          <w:b w:val="false"/>
          <w:i w:val="false"/>
          <w:color w:val="000000"/>
          <w:sz w:val="28"/>
        </w:rPr>
        <w:t>
      25) сообщать о случаях острого отравления в соответствующее территориальное подразделение уполномоченного органа в области санитарно-эпидемиологического благополучия населения.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 Индивидуальным трудовым либо коллективным договором с учетом специфики деятельности организации и видов работ, наличия источников повышенной опасности могут быть предусмотрены дополнительные обязанности работодателя.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20 внесены изменения - Законом РК от 29 декабря 2006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статью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Организация безопасности и охраны труда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Служба безопасности и охраны труда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целях обеспечения соблюдения требований безопасности и охраны труда в производственных организациях с численностью более пятидесяти работников работодатель обязан создать службу безопасности и охраны труда. По своему статусу служба безопасности и охраны труда приравнивается к основным производственным службам.
</w:t>
      </w:r>
    </w:p>
    <w:p>
      <w:pPr>
        <w:spacing w:after="0"/>
        <w:ind w:left="0"/>
        <w:jc w:val="both"/>
      </w:pPr>
      <w:r>
        <w:rPr>
          <w:rFonts w:ascii="Times New Roman"/>
          <w:b w:val="false"/>
          <w:i w:val="false"/>
          <w:color w:val="000000"/>
          <w:sz w:val="28"/>
        </w:rPr>
        <w:t>
</w:t>
      </w:r>
      <w:r>
        <w:rPr>
          <w:rFonts w:ascii="Times New Roman"/>
          <w:b w:val="false"/>
          <w:i w:val="false"/>
          <w:color w:val="000000"/>
          <w:sz w:val="28"/>
        </w:rPr>
        <w:t>
      Служба безопасности и охраны труда ликвидируется только в случае прекращения деятельности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2. В организациях с численностью до пятидесяти работников решение о введении должности специалиста по безопасности и охране труда принимается работодателем с учетом специфики деятельности данной организации либо обязанности по безопасности и охране труда возлагаются по совместительству на другого специалиста.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(исключена - Законом РК от 29 декабря 2006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статью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22-1. Требования безопасности рабочих мест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Здания (сооружения), в которых размещаются рабочие места, по своему строению должны соответствовать их функциональному назначению и требованиям безопасности и охраны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2. Рабочее оборудование должно соответствовать нормам безопасности, установленным для данного вида оборудования, иметь соответствующие предупреждающие знаки и обеспечиваться ограждениями или защитными устройствами для обеспечения безопасности работников на рабочих местах.
</w:t>
      </w:r>
    </w:p>
    <w:p>
      <w:pPr>
        <w:spacing w:after="0"/>
        <w:ind w:left="0"/>
        <w:jc w:val="both"/>
      </w:pPr>
      <w:r>
        <w:rPr>
          <w:rFonts w:ascii="Times New Roman"/>
          <w:b w:val="false"/>
          <w:i w:val="false"/>
          <w:color w:val="000000"/>
          <w:sz w:val="28"/>
        </w:rPr>
        <w:t>
</w:t>
      </w:r>
      <w:r>
        <w:rPr>
          <w:rFonts w:ascii="Times New Roman"/>
          <w:b w:val="false"/>
          <w:i w:val="false"/>
          <w:color w:val="000000"/>
          <w:sz w:val="28"/>
        </w:rPr>
        <w:t>
      3. Аварийные пути и выходы работников из помещения должны оставаться свободными и выводить в безопасную зону.
</w:t>
      </w:r>
    </w:p>
    <w:p>
      <w:pPr>
        <w:spacing w:after="0"/>
        <w:ind w:left="0"/>
        <w:jc w:val="both"/>
      </w:pPr>
      <w:r>
        <w:rPr>
          <w:rFonts w:ascii="Times New Roman"/>
          <w:b w:val="false"/>
          <w:i w:val="false"/>
          <w:color w:val="000000"/>
          <w:sz w:val="28"/>
        </w:rPr>
        <w:t>
</w:t>
      </w:r>
      <w:r>
        <w:rPr>
          <w:rFonts w:ascii="Times New Roman"/>
          <w:b w:val="false"/>
          <w:i w:val="false"/>
          <w:color w:val="000000"/>
          <w:sz w:val="28"/>
        </w:rPr>
        <w:t>
      4. Рабочие места, в которых ввиду характера работы существует риск для жизни и здоровья работника, должны быть четко обозначены и оснащены с учетом степени риска устройствами, преграждающими (ограничивающими) доступ к ним посторонних лиц.
</w:t>
      </w:r>
      <w:r>
        <w:br/>
      </w:r>
      <w:r>
        <w:rPr>
          <w:rFonts w:ascii="Times New Roman"/>
          <w:b w:val="false"/>
          <w:i w:val="false"/>
          <w:color w:val="000000"/>
          <w:sz w:val="28"/>
        </w:rPr>
        <w:t>
      По территории организации пешеходы и технологические транспортные средства должны перемещаться в безопасных условиях. 
</w:t>
      </w:r>
    </w:p>
    <w:p>
      <w:pPr>
        <w:spacing w:after="0"/>
        <w:ind w:left="0"/>
        <w:jc w:val="both"/>
      </w:pPr>
      <w:r>
        <w:rPr>
          <w:rFonts w:ascii="Times New Roman"/>
          <w:b w:val="false"/>
          <w:i w:val="false"/>
          <w:color w:val="000000"/>
          <w:sz w:val="28"/>
        </w:rPr>
        <w:t>
</w:t>
      </w:r>
      <w:r>
        <w:rPr>
          <w:rFonts w:ascii="Times New Roman"/>
          <w:b w:val="false"/>
          <w:i w:val="false"/>
          <w:color w:val="000000"/>
          <w:sz w:val="28"/>
        </w:rPr>
        <w:t>
      5. Работники должны иметь средства индивидуальной защиты для проведения работы на опасных производственных объектах (участках), в том числе на высоте, в подземных условиях, открытых камерах, на шельфах морей и внутренних водоемах. 
</w:t>
      </w:r>
    </w:p>
    <w:p>
      <w:pPr>
        <w:spacing w:after="0"/>
        <w:ind w:left="0"/>
        <w:jc w:val="both"/>
      </w:pPr>
      <w:r>
        <w:rPr>
          <w:rFonts w:ascii="Times New Roman"/>
          <w:b w:val="false"/>
          <w:i w:val="false"/>
          <w:color w:val="000000"/>
          <w:sz w:val="28"/>
        </w:rPr>
        <w:t>
</w:t>
      </w:r>
      <w:r>
        <w:rPr>
          <w:rFonts w:ascii="Times New Roman"/>
          <w:b w:val="false"/>
          <w:i w:val="false"/>
          <w:color w:val="000000"/>
          <w:sz w:val="28"/>
        </w:rPr>
        <w:t>
      6. В течение рабочего времени температура, естественное и искусственное освещение, а также вентиляция в помещении, где располагаются рабочие места, должны соответствовать безопасным условиям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7. Работники допускаются на работу с вредными условиями труда (запыленностью, загазованностью и другими факторами) после обеспечения работодателем безопасных условий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8. Уровень шума и вибраций на рабочих местах должен соответствовать требованиям безопасности и охраны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9. Работникам должна предоставляться комната отдыха или соответствующая зона отдыха, если этого требуют условия безопасности и гигиены труда, в соответствии с нормативными правовыми актами в области безопасности и охраны труда.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22-1 дополнена - Законом РК от 29 декабря 2006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статью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Требования по безопасности и охране труда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 проектировании, строительстве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эксплуатации производственных объектов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средств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Проектирование, строительство и реконструкция производственных зданий и сооружений, разработка и использование технологий, конструирование и изготовление машин, механизмов, оборудования и других изделий, не отвечающих требованиям нормативных правовых актов в области безопасности и охраны труда, не допускаются.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2. Новые или реконструируемые производственные объекты, средства производства или другие виды продукции не могут быть приняты и введены в эксплуатацию, если они не соответствуют требованиям нормативных правовых актов в области безопасности и охраны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Производственные объекты подлежат обязательной периодической 
</w:t>
      </w:r>
      <w:r>
        <w:rPr>
          <w:rFonts w:ascii="Times New Roman"/>
          <w:b w:val="false"/>
          <w:i w:val="false"/>
          <w:color w:val="000000"/>
          <w:sz w:val="28"/>
        </w:rPr>
        <w:t xml:space="preserve"> аттестации </w:t>
      </w:r>
      <w:r>
        <w:rPr>
          <w:rFonts w:ascii="Times New Roman"/>
          <w:b w:val="false"/>
          <w:i w:val="false"/>
          <w:color w:val="000000"/>
          <w:sz w:val="28"/>
        </w:rPr>
        <w:t>
 по условиям труда в соответствии с порядком, установленным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4. Приемка в эксплуатацию построенного объекта производственного назначения производится приемочной комиссией с обязательным участием 
</w:t>
      </w:r>
      <w:r>
        <w:rPr>
          <w:rFonts w:ascii="Times New Roman"/>
          <w:b w:val="false"/>
          <w:i w:val="false"/>
          <w:color w:val="000000"/>
          <w:sz w:val="28"/>
        </w:rPr>
        <w:t xml:space="preserve"> государственного инспектора труда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Запрещается: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1) применение средств измерений, не прошедших государственные испытания, поверку, метрологическую аттестацию, не соответствующих утвержденному типу;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применение товаров, материалов, сырья, не соответствующих санитарно-эпидемиологическим правилам и нормам.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23 внесены изменения - Законом РК от 29 декабря 2006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статью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23-1. Требования безопасности в области технического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регулирования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Требования безопасности устанавливаются техническими регламентами в соответствии с требованиями настоящего Закона в целях обеспечения безопасности процессов жизненного цикла продукции для жизни и здоровья человека.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23-1 дополнена - Законом РК от 29 декабря 2006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статью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Контроль за соблюдением законодательства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о безопасности и охране труда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Мониторинг безопасности и охраны труда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комплексной оценки условий труда на рабочих местах, снижения производственного травматизма и предупреждения несчастных случаев на производстве уполномоченный орган и его территориальные подразделения организуют мониторинг безопасности и охраны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Государственный контроль в области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безопасности и охраны труда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Государственный контроль за соблюдением настоящего Закона и иных нормативных правовых актов о безопасности и охране труда осуществляется уполномоченными органами и их территориальными подразделениями в соответствии с положениями, утвержденными Правительством Республики Казахстан. 
</w:t>
      </w:r>
      <w:r>
        <w:rPr>
          <w:rFonts w:ascii="Times New Roman"/>
          <w:b w:val="false"/>
          <w:i w:val="false"/>
          <w:color w:val="000000"/>
          <w:sz w:val="28"/>
        </w:rPr>
        <w:t xml:space="preserve"> P041132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25-1. Проверки по соблюдению законодательства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о безопасности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охране труда, виды и формы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Проверки подразделяются на следующие виды:
</w:t>
      </w:r>
      <w:r>
        <w:br/>
      </w:r>
      <w:r>
        <w:rPr>
          <w:rFonts w:ascii="Times New Roman"/>
          <w:b w:val="false"/>
          <w:i w:val="false"/>
          <w:color w:val="000000"/>
          <w:sz w:val="28"/>
        </w:rPr>
        <w:t>
      плановая - запланированная государственным органом проверка, проводимая с учетом установленных законами Республики Казахстан временных интервалов по отношению к предшествующим проверкам;
</w:t>
      </w:r>
      <w:r>
        <w:br/>
      </w:r>
      <w:r>
        <w:rPr>
          <w:rFonts w:ascii="Times New Roman"/>
          <w:b w:val="false"/>
          <w:i w:val="false"/>
          <w:color w:val="000000"/>
          <w:sz w:val="28"/>
        </w:rPr>
        <w:t>
      внеплановая - проверка, назначаемая в связи со сложившейся социально-экономической ситуацией, требующей немедленного устранения угрозы общественному порядку, здоровью населения, окружающей среде, национальной безопасности, немедленного реагирования на обращения.
</w:t>
      </w:r>
      <w:r>
        <w:br/>
      </w:r>
      <w:r>
        <w:rPr>
          <w:rFonts w:ascii="Times New Roman"/>
          <w:b w:val="false"/>
          <w:i w:val="false"/>
          <w:color w:val="000000"/>
          <w:sz w:val="28"/>
        </w:rPr>
        <w:t>
      2. В отношении одного физического или юридического лица плановая проверка может быть проведена не более чем один раз в год, а субъекта малого предпринимательства - не чаще одного раза в три года, если иное не предусмотрено законами Республики Казахстан.
</w:t>
      </w:r>
      <w:r>
        <w:br/>
      </w:r>
      <w:r>
        <w:rPr>
          <w:rFonts w:ascii="Times New Roman"/>
          <w:b w:val="false"/>
          <w:i w:val="false"/>
          <w:color w:val="000000"/>
          <w:sz w:val="28"/>
        </w:rPr>
        <w:t>
      3. Внеплановые проверки проводятся уполномоченным государственным органом по безопасности и охране труда или его территориальным подразделением в случае обращения физических или юридических лиц, в том числе государственных органов, а также получения иной информации, подтверждаемой документально.
</w:t>
      </w:r>
      <w:r>
        <w:br/>
      </w:r>
      <w:r>
        <w:rPr>
          <w:rFonts w:ascii="Times New Roman"/>
          <w:b w:val="false"/>
          <w:i w:val="false"/>
          <w:color w:val="000000"/>
          <w:sz w:val="28"/>
        </w:rPr>
        <w:t>
      Анонимные обращения не могут служить основанием для проведения внеплановой проверки.
</w:t>
      </w:r>
      <w:r>
        <w:br/>
      </w:r>
      <w:r>
        <w:rPr>
          <w:rFonts w:ascii="Times New Roman"/>
          <w:b w:val="false"/>
          <w:i w:val="false"/>
          <w:color w:val="000000"/>
          <w:sz w:val="28"/>
        </w:rPr>
        <w:t>
      4. Продолжительность проверки не должна превышать тридцать календарных дней. В исключительных случаях, при необходимости проведения специальных исследований, испытаний, экспертиз, а также со значительным объемом проверки, руководителем государственного органа (либо лицом, его замещающим) срок проведения проверки может быть увеличен до двадцати календарных дней для юридического лица, не имеющего структурного подразделения, и до тридцати календарных дней для юридического лица, имеющего структурное подразделение.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6 дополнена статьей 25-1 -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Законом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от 31 января 2006 года N 125.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Гарантия деятельности государственного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инспектора труда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Лица, препятствующие государственному инспектору труда в выполнении им служебных обязанностей в соответствии с его компетенцией, выражающееся в недопущении проведения проверки, в отказе от предоставления необходимых документов и информации о деятельности работодателя по вопросам безопасности и охраны труда, несут ответственность в соответствии с законами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Права государственных инспекторов труда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области обеспечения безопасности и охраны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труда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Государственные инспекторы труда имеют право: 
</w:t>
      </w:r>
      <w:r>
        <w:rPr>
          <w:rFonts w:ascii="Times New Roman"/>
          <w:b w:val="false"/>
          <w:i w:val="false"/>
          <w:color w:val="000000"/>
          <w:sz w:val="28"/>
        </w:rPr>
        <w:t xml:space="preserve"> K010155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беспрепятственно посещать предприятия в целях проведения проверок состояния безопасности и охраны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принимать участие в расследовании несчастных случаев на производстве;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3) получать от работодателей, должностных лиц организаций необходимую информацию, документы, а также объяснения по вопросам соблюдения законодательства Республики Казахстан о безопасности и охране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4) выдавать 
</w:t>
      </w:r>
      <w:r>
        <w:rPr>
          <w:rFonts w:ascii="Times New Roman"/>
          <w:b w:val="false"/>
          <w:i w:val="false"/>
          <w:color w:val="000000"/>
          <w:sz w:val="28"/>
        </w:rPr>
        <w:t xml:space="preserve"> предписания </w:t>
      </w:r>
      <w:r>
        <w:rPr>
          <w:rFonts w:ascii="Times New Roman"/>
          <w:b w:val="false"/>
          <w:i w:val="false"/>
          <w:color w:val="000000"/>
          <w:sz w:val="28"/>
        </w:rPr>
        <w:t>
 и налагать 
</w:t>
      </w:r>
      <w:r>
        <w:rPr>
          <w:rFonts w:ascii="Times New Roman"/>
          <w:b w:val="false"/>
          <w:i w:val="false"/>
          <w:color w:val="000000"/>
          <w:sz w:val="28"/>
        </w:rPr>
        <w:t xml:space="preserve"> административные взыскания </w:t>
      </w:r>
      <w:r>
        <w:rPr>
          <w:rFonts w:ascii="Times New Roman"/>
          <w:b w:val="false"/>
          <w:i w:val="false"/>
          <w:color w:val="000000"/>
          <w:sz w:val="28"/>
        </w:rPr>
        <w:t>
 на юридических, должностных и физических лиц, виновных в нарушении требований законодательства Республики Казахстан о безопасности и охране труда, в соответствии с законодательством Республики Казахстан об административных правонарушениях;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K010155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приостанавливать (запрещать) эксплуатацию отдельных производств, цехов, участков, рабочих мест и оборудования при выявлении нарушений требований нормативных правовых актов Республики Казахстан о безопасности и охране труда, которые создают угрозу жизни и здоровью работников, до устранения этих нарушений;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6) запрещать использование на рабочих местах специальной одежды, специальной обуви и других средств индивидуальной защиты, не отвечающих требованиям нормативных правовых актов Республики Казахстан о безопасности и охране труда;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V053456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требовать отстранения от работы лиц, не прошедших в порядке, установленном законодательством Республики Казахстан, обучение, инструктаж и проверку знаний правил, норм и инструкций по безопасности и охране труда, медицинское освидетельствование (первичное или периодическое), не использующих соответствующую спецодежду, спецобувь и нарушающих законодательство Республики Казахстан о безопасности и охране труда;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V043394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направлять в соответствующие правоохранительные и судебные органы информацию, исковые требования и иные материалы по фактам нарушений законодательства Республики Казахстан о безопасности и охране труда, невыполнения предписаний государственных инспекторов труда работодателями;
</w:t>
      </w:r>
    </w:p>
    <w:p>
      <w:pPr>
        <w:spacing w:after="0"/>
        <w:ind w:left="0"/>
        <w:jc w:val="both"/>
      </w:pPr>
      <w:r>
        <w:rPr>
          <w:rFonts w:ascii="Times New Roman"/>
          <w:b w:val="false"/>
          <w:i w:val="false"/>
          <w:color w:val="000000"/>
          <w:sz w:val="28"/>
        </w:rPr>
        <w:t>
</w:t>
      </w:r>
      <w:r>
        <w:rPr>
          <w:rFonts w:ascii="Times New Roman"/>
          <w:b w:val="false"/>
          <w:i w:val="false"/>
          <w:color w:val="000000"/>
          <w:sz w:val="28"/>
        </w:rPr>
        <w:t>
      9) осуществлять иные права, предусмотренные законами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Обязанности государственных инспекторов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труда в области обеспечения безопасности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охраны труда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Государственные инспекторы труда обязаны: 
</w:t>
      </w:r>
      <w:r>
        <w:rPr>
          <w:rFonts w:ascii="Times New Roman"/>
          <w:b w:val="false"/>
          <w:i w:val="false"/>
          <w:color w:val="000000"/>
          <w:sz w:val="28"/>
        </w:rPr>
        <w:t xml:space="preserve"> P041132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осуществлять контроль за соблюдением требований законодательства Республики Казахстан о безопасности и охране труда;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своевременно и качественно проводить проверки по соблюдению законодательства Республики Казахстан о безопасности и охране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3) информировать работодателей, руководителей организаций, должностных лиц о выявленных нарушениях законодательства Республики Казахстан о безопасности и охране труда для принятия мер по их устранению, вносить предложения о привлечении виновных лиц к ответственности;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осуществлять сбор, обобщение, систематизацию и анализ показателей, характеризующих состояние соблюдения организациями законодательства Республики Казахстан о безопасности и охране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5) проводить информационно-разъяснительную работу по вопросам законодательства Республики Казахстан о безопасности и охране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6) взаимодействовать с гражданами и общественными объединениями при осуществлении контроля в области безопасности и охраны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7) информировать уполномоченный орган и другие государственные органы о фактах нарушения законодательства Республики Казахстан в пределах своей компетенции;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8) подготавливать и направлять материалы о фактах нарушений законодательства Республики Казахстан о безопасности и охране труда в правоохранительные органы, в том числе при приостановлении (запрещении) эксплуатации отдельных производств, цехов, участков, рабочих мест и оборудования;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9) своевременно рассматривать жалобы, заявления и предложения граждан, организаций по вопросам безопасности и охраны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10) иметь необходимую подготовку в области безопасности и охраны труда в соответствии с квалификационными требованиями;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11) не разглашать сведения, составляющие государственные секреты, служебную, коммерческую и иную охраняемую законом тайну, полученные при осуществлении своих должностных полномочий.
</w:t>
      </w:r>
      <w:r>
        <w:br/>
      </w:r>
      <w:r>
        <w:rPr>
          <w:rFonts w:ascii="Times New Roman"/>
          <w:b w:val="false"/>
          <w:i w:val="false"/>
          <w:color w:val="000000"/>
          <w:sz w:val="28"/>
        </w:rPr>
        <w:t>
      Государственные инспекторы труда уполномоченного государственного органа по регулированию деятельности регионального финансового центра города Алматы, кроме вышеперечисленных в данной статье обязанностей государственных инспекторов труда, обязаны:
</w:t>
      </w:r>
      <w:r>
        <w:br/>
      </w:r>
      <w:r>
        <w:rPr>
          <w:rFonts w:ascii="Times New Roman"/>
          <w:b w:val="false"/>
          <w:i w:val="false"/>
          <w:color w:val="000000"/>
          <w:sz w:val="28"/>
        </w:rPr>
        <w:t>
      1) информировать уполномоченный орган о фактах нарушения законодательства Республики Казахстан о безопасности и охране труда участниками регионального финансового центра города Алматы;
</w:t>
      </w:r>
      <w:r>
        <w:br/>
      </w:r>
      <w:r>
        <w:rPr>
          <w:rFonts w:ascii="Times New Roman"/>
          <w:b w:val="false"/>
          <w:i w:val="false"/>
          <w:color w:val="000000"/>
          <w:sz w:val="28"/>
        </w:rPr>
        <w:t>
      2) вести и предоставлять ежеквартально в уполномоченный орган информацию о состоянии исполнения требований законодательства Республики Казахстан о безопасности и охране труда в соответствии с формой, установленной уполномоченным органом.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28 внесены изменения - Законом РК от 5 июня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ст.2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Акты государственных инспекторов труда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области обеспечения безопасности и охраны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труда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целях принятия правовых мер воздействия по результатам государственного контроля в зависимости от установленных нарушений требований законодательства Республики Казахстан о безопасности и охране труда государственными инспекторами труда издаются следующие акты: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предписание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об устранении нарушений требований законодательства Республики Казахстан в области безопасности и охраны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о проведении аттестации производственных объектов по условиям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о проведении профилактических работ по безопасности и охране труда на производственных объектах и оборудовании, а также в производственных процессах для предотвращения возникновения травмоопасных и аварийных ситуаций;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о запрещении и приостановлении эксплуатации отдельных производств, цехов, участков, рабочих мест и оборудования и в целом организации без судебного решения в случаях угрозы здоровью и жизни работника на срок не более трех дней с обязательным предъявлением в указанный срок искового заявления в суд. При этом акт о запрещении или приостановлении деятельности действует до устранения выявленных нарушений или вынесения судебного решения;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постановление </w:t>
      </w:r>
      <w:r>
        <w:rPr>
          <w:rFonts w:ascii="Times New Roman"/>
          <w:b w:val="false"/>
          <w:i w:val="false"/>
          <w:color w:val="000000"/>
          <w:sz w:val="28"/>
        </w:rPr>
        <w:t>
 о привлечении к административной ответственности в случае нарушения законодательства Республики Казахстан о безопасности и охране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2. Формы актов, порядок их составления и выдачи утверждаются уполномоченным органом. 
</w:t>
      </w:r>
      <w:r>
        <w:rPr>
          <w:rFonts w:ascii="Times New Roman"/>
          <w:b w:val="false"/>
          <w:i w:val="false"/>
          <w:color w:val="000000"/>
          <w:sz w:val="28"/>
        </w:rPr>
        <w:t xml:space="preserve"> V043308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Акты государственных инспекторов труда обязательны для исполнения должностными, физическими и юридическими лицами.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Обжалование действий (бездействия)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государственного инспектора труда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Действия (бездействие) государственного инспектора могут быть обжалованы физическими и юридическими лицами вышестоящему должностному лицу уполномоченного органа или в суд.
</w:t>
      </w:r>
    </w:p>
    <w:p>
      <w:pPr>
        <w:spacing w:after="0"/>
        <w:ind w:left="0"/>
        <w:jc w:val="both"/>
      </w:pPr>
      <w:r>
        <w:rPr>
          <w:rFonts w:ascii="Times New Roman"/>
          <w:b w:val="false"/>
          <w:i w:val="false"/>
          <w:color w:val="000000"/>
          <w:sz w:val="28"/>
        </w:rPr>
        <w:t>
</w:t>
      </w:r>
      <w:r>
        <w:rPr>
          <w:rFonts w:ascii="Times New Roman"/>
          <w:b w:val="false"/>
          <w:i w:val="false"/>
          <w:color w:val="000000"/>
          <w:sz w:val="28"/>
        </w:rPr>
        <w:t>
      Действие (бездействие) главного государственного инспектора труда Республики Казахстан может быть обжаловано в суд.
</w:t>
      </w:r>
    </w:p>
    <w:p>
      <w:pPr>
        <w:spacing w:after="0"/>
        <w:ind w:left="0"/>
        <w:jc w:val="both"/>
      </w:pPr>
      <w:r>
        <w:rPr>
          <w:rFonts w:ascii="Times New Roman"/>
          <w:b w:val="false"/>
          <w:i w:val="false"/>
          <w:color w:val="000000"/>
          <w:sz w:val="28"/>
        </w:rPr>
        <w:t>
</w:t>
      </w:r>
      <w:r>
        <w:rPr>
          <w:rFonts w:ascii="Times New Roman"/>
          <w:b w:val="false"/>
          <w:i w:val="false"/>
          <w:color w:val="000000"/>
          <w:sz w:val="28"/>
        </w:rPr>
        <w:t>
      Обжалование не приостанавливает исполнения выданных актов государственных инспекторов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Ответственность государственного инспектора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труда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Государственный инспектор труда при исполнении должностных обязанностей несет ответственность за нарушение законодательства Республики Казахстан в порядке, установленном законами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Общественный контроль в области безопасности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охраны труда в организациях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Общественный контроль в области безопасности и охраны труда в организации осуществляет общественный инспектор по охране труда, назначаемый профсоюзным органом организации, а при его отсутствии - общим собранием работников.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2. Общественный инспектор по охране труда имеет право:
</w:t>
      </w:r>
    </w:p>
    <w:p>
      <w:pPr>
        <w:spacing w:after="0"/>
        <w:ind w:left="0"/>
        <w:jc w:val="both"/>
      </w:pPr>
      <w:r>
        <w:rPr>
          <w:rFonts w:ascii="Times New Roman"/>
          <w:b w:val="false"/>
          <w:i w:val="false"/>
          <w:color w:val="000000"/>
          <w:sz w:val="28"/>
        </w:rPr>
        <w:t>
</w:t>
      </w:r>
      <w:r>
        <w:rPr>
          <w:rFonts w:ascii="Times New Roman"/>
          <w:b w:val="false"/>
          <w:i w:val="false"/>
          <w:color w:val="000000"/>
          <w:sz w:val="28"/>
        </w:rPr>
        <w:t>
      осуществлять проверки за соблюдением нормативных правовых актов Республики Казахстан о безопасности и охране труда в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вносить по итогам проверки на имя должностных лиц предложения об устранении выявленных нарушений норм законодательства, положений соглашений и коллективных договоров о безопасности и охране труда. В случае несвоевременного устранения должностными лицами выявленных нарушений вносить предложения в профсоюзный орган организации для передачи материалов в уполномоченный орган для рассмотрения и принятия к ним мер воздействия;
</w:t>
      </w:r>
    </w:p>
    <w:p>
      <w:pPr>
        <w:spacing w:after="0"/>
        <w:ind w:left="0"/>
        <w:jc w:val="both"/>
      </w:pPr>
      <w:r>
        <w:rPr>
          <w:rFonts w:ascii="Times New Roman"/>
          <w:b w:val="false"/>
          <w:i w:val="false"/>
          <w:color w:val="000000"/>
          <w:sz w:val="28"/>
        </w:rPr>
        <w:t>
</w:t>
      </w:r>
      <w:r>
        <w:rPr>
          <w:rFonts w:ascii="Times New Roman"/>
          <w:b w:val="false"/>
          <w:i w:val="false"/>
          <w:color w:val="000000"/>
          <w:sz w:val="28"/>
        </w:rPr>
        <w:t>
      получать от должностных лиц организации соответствующие документы и иную информацию, необходимые для выполнения функций, возложенных на общественного инспектоpa;
</w:t>
      </w:r>
    </w:p>
    <w:p>
      <w:pPr>
        <w:spacing w:after="0"/>
        <w:ind w:left="0"/>
        <w:jc w:val="both"/>
      </w:pPr>
      <w:r>
        <w:rPr>
          <w:rFonts w:ascii="Times New Roman"/>
          <w:b w:val="false"/>
          <w:i w:val="false"/>
          <w:color w:val="000000"/>
          <w:sz w:val="28"/>
        </w:rPr>
        <w:t>
</w:t>
      </w:r>
      <w:r>
        <w:rPr>
          <w:rFonts w:ascii="Times New Roman"/>
          <w:b w:val="false"/>
          <w:i w:val="false"/>
          <w:color w:val="000000"/>
          <w:sz w:val="28"/>
        </w:rPr>
        <w:t>
      участвовать в комиссии по расследованию несчастных случаев на производстве и разработке мероприятий по безопасности и охране труда в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 Права представителей работников по защите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 работников на безопасность и охрану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труда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Представители работников имеют право:
</w:t>
      </w:r>
    </w:p>
    <w:p>
      <w:pPr>
        <w:spacing w:after="0"/>
        <w:ind w:left="0"/>
        <w:jc w:val="both"/>
      </w:pPr>
      <w:r>
        <w:rPr>
          <w:rFonts w:ascii="Times New Roman"/>
          <w:b w:val="false"/>
          <w:i w:val="false"/>
          <w:color w:val="000000"/>
          <w:sz w:val="28"/>
        </w:rPr>
        <w:t>
</w:t>
      </w:r>
      <w:r>
        <w:rPr>
          <w:rFonts w:ascii="Times New Roman"/>
          <w:b w:val="false"/>
          <w:i w:val="false"/>
          <w:color w:val="000000"/>
          <w:sz w:val="28"/>
        </w:rPr>
        <w:t>
      осуществлять защиту прав работников на охрану труда перед работодателем посредством общественного контроля за соблюдением работодателями нормативных правовых актов об охране труда, заключения соглашений, коллективных договоров по созданию работодателем нормальных условий труда и техники безопасности на рабочих местах в организациях;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принимать участие в расследовании несчастных случаев на производстве и в проводимых государственными инспекторами труда комплексных проверках состояния безопасности и охраны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получать информацию и разъяснения, в том числе в письменном виде, от работодателей и иных должностных лиц организаций о состоянии условий и охраны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осуществлять проверки выполнения работодателями обязательств, предусмотренных соглашениями, коллективными договорами, в части охраны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принимать участие в работе комиссий по испытаниям и приемке в эксплуатацию производственных объектов и средств производства;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принимать участие в разработке нормативных правовых актов об охране труда, вносить свои предложения;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обращаться в соответствующие государственные органы с требованиями о привлечении к ответственности работодателей и иных должностных лиц организаций, которые виновны в нарушении законодательства Республики Казахстан о безопасности и охране труда, положений соглашений и коллективных договоров в части охраны труда, сокрытии несчастныx случаев на производстве и профессиональных заболеваний;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принимать участие в рассмотрении трудовых споров, связанных с изменением условий труда, нарушением законодательства Республики Казахстан о безопасности и охране труда, невыполнением обязательств соглашений и коллективных договоров, а также индивидуальных трудовых договоров в части безопасности и охраны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обращаться по заявлению работника с исковыми заявлениями в суды для защиты прав работников на возмещение вреда, причиненного увечьем или иным повреждением здоровья в связи с исполнением трудовых обязанностей, и в других случаях ущемления прав работников на безопасность и охрану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 Ответственность за нарушение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законодательства Республики Казахстан 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безопасности и охране труда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Лица, виновные в нарушении законодательства Республики Казахстан о безопасности и охране труда, несут ответственность, предусмотренную законами Республики Казахстан.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K010155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K970167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 Порядок введения в действие настоящего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Настоящий Закон вводится в действие со дня его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Признать утратившими силу:
</w:t>
      </w:r>
      <w:r>
        <w:br/>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22 января 1993 г. "Об охране труда" (Ведомости Верховного Совета Республики Казахстан, 1993 г., N 3, ст. 40; 1995 г., N 20, ст. 120; Ведомости Парламента Республики Казахстан, 1999 г., N 23, ст. 931);
</w:t>
      </w:r>
      <w:r>
        <w:br/>
      </w:r>
      <w:r>
        <w:rPr>
          <w:rFonts w:ascii="Times New Roman"/>
          <w:b w:val="false"/>
          <w:i w:val="false"/>
          <w:color w:val="000000"/>
          <w:sz w:val="28"/>
        </w:rPr>
        <w:t>
</w:t>
      </w:r>
      <w:r>
        <w:rPr>
          <w:rFonts w:ascii="Times New Roman"/>
          <w:b w:val="false"/>
          <w:i w:val="false"/>
          <w:color w:val="000000"/>
          <w:sz w:val="28"/>
        </w:rPr>
        <w:t xml:space="preserve"> Постановление </w:t>
      </w:r>
      <w:r>
        <w:rPr>
          <w:rFonts w:ascii="Times New Roman"/>
          <w:b w:val="false"/>
          <w:i w:val="false"/>
          <w:color w:val="000000"/>
          <w:sz w:val="28"/>
        </w:rPr>
        <w:t>
 Верховного Совета Республики Казахстан от 22 января 1993 г. "О введении в действие Закона Республики Казахстан "Об охране труда" (Ведомости Верховного Совета Республики Казахстан, 1993 г., N 3, ст. 41).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