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a9f2" w14:textId="446a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января 2004 года N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занятости населения" (Ведомости Парламента Республики Казахстан, 2001 г., N 3, ст. 18)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квота на привлечение иностранной рабочей силы (далее - квота) - устанавливаемая ежегодно Правительством Республики Казахстан доля иностранной рабочей силы в процентном отношении к численности экономически активного населения Республики;";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распределять квоту в пределах и порядке, установленных Правительством Республики Казахстан на привлечение иностранной рабочей силы для осуществления трудовой деятельности на территории Республики Казахстан, между областями, городами Астаной и Алматы;";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выдачи разрешений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в пределах квоты, распределенной центральным исполнительным органом, а также приостановки и отзыва указанных разрешений;";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направлять безработных на профессиональное обучение в соответствии с потребностями рынка труда с последующим содействием их трудоустройства;";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9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подготовки кадров через организации образования, реализующие образовательные программы начального, среднего и высшего профессионального образования;";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Центральный исполнительный орган распределяет квоту в пределах и порядке, установленных Правительством Республики Казахстан на привлечение иностранной рабочей силы для осуществления трудовой деятельности на территории Республики Казахстан, между областями, городами Астаной и Алматы.";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Местные исполнительные органы на территории соответствующей административно-территориальной единицы выдают разрешения на привлечение иностранной рабочей силы для осуществления трудовой деятельности в пределах квоты, распределенной центральным исполнительным органом, а также приостанавливают и отзывают указанные разрешения.";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23 слова "законодательными актами"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марта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