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5102" w14:textId="afc51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обязательном страховании туриста</w:t>
      </w:r>
    </w:p>
    <w:p>
      <w:pPr>
        <w:spacing w:after="0"/>
        <w:ind w:left="0"/>
        <w:jc w:val="both"/>
      </w:pPr>
      <w:r>
        <w:rPr>
          <w:rFonts w:ascii="Times New Roman"/>
          <w:b w:val="false"/>
          <w:i w:val="false"/>
          <w:color w:val="000000"/>
          <w:sz w:val="28"/>
        </w:rPr>
        <w:t>Закон Республики Казахстан от 31 декабря 2003 года N 513.</w:t>
      </w:r>
    </w:p>
    <w:p>
      <w:pPr>
        <w:spacing w:after="0"/>
        <w:ind w:left="0"/>
        <w:jc w:val="both"/>
      </w:pPr>
      <w:bookmarkStart w:name="z171" w:id="0"/>
      <w:r>
        <w:rPr>
          <w:rFonts w:ascii="Times New Roman"/>
          <w:b w:val="false"/>
          <w:i w:val="false"/>
          <w:color w:val="ff0000"/>
          <w:sz w:val="28"/>
        </w:rPr>
        <w:t xml:space="preserve">
      Сноска. Заголовок с изменением, внесенным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Сноска. По всему тексту:</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слова "туроператора и турагента" заменены словами "туроператора или турагента" в соответствии с Законом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слова "гражданско-правовой ответственности туроператора и турагента", "гражданско-правовой ответственности туроператора или турагента", "ответственности туроператора или турагента" заменены словом "туриста"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20" w:id="1"/>
    <w:p>
      <w:pPr>
        <w:spacing w:after="0"/>
        <w:ind w:left="0"/>
        <w:jc w:val="both"/>
      </w:pPr>
      <w:r>
        <w:rPr>
          <w:rFonts w:ascii="Times New Roman"/>
          <w:b w:val="false"/>
          <w:i w:val="false"/>
          <w:color w:val="000000"/>
          <w:sz w:val="28"/>
        </w:rPr>
        <w:t>
      Настоящий Закон регулирует общественные отношения, возникающие в связи с обязательным страхованием туриста, и устанавливает правовые, экономические и организационные основы его проведения.</w:t>
      </w:r>
    </w:p>
    <w:bookmarkEnd w:id="1"/>
    <w:bookmarkStart w:name="z2" w:id="2"/>
    <w:p>
      <w:pPr>
        <w:spacing w:after="0"/>
        <w:ind w:left="0"/>
        <w:jc w:val="left"/>
      </w:pPr>
      <w:r>
        <w:rPr>
          <w:rFonts w:ascii="Times New Roman"/>
          <w:b/>
          <w:i w:val="false"/>
          <w:color w:val="000000"/>
        </w:rPr>
        <w:t xml:space="preserve"> Глава 1. Общие положения</w:t>
      </w:r>
    </w:p>
    <w:bookmarkEnd w:id="2"/>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153" w:id="3"/>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3"/>
    <w:bookmarkStart w:name="z154" w:id="4"/>
    <w:p>
      <w:pPr>
        <w:spacing w:after="0"/>
        <w:ind w:left="0"/>
        <w:jc w:val="both"/>
      </w:pPr>
      <w:r>
        <w:rPr>
          <w:rFonts w:ascii="Times New Roman"/>
          <w:b w:val="false"/>
          <w:i w:val="false"/>
          <w:color w:val="000000"/>
          <w:sz w:val="28"/>
        </w:rPr>
        <w:t>
      1) ассистанс – организация ассистанс компанией застрахованному помощи через техническое, медицинское и иное содействие вследствие наступления страхового случая;</w:t>
      </w:r>
    </w:p>
    <w:bookmarkEnd w:id="4"/>
    <w:bookmarkStart w:name="z155" w:id="5"/>
    <w:p>
      <w:pPr>
        <w:spacing w:after="0"/>
        <w:ind w:left="0"/>
        <w:jc w:val="both"/>
      </w:pPr>
      <w:r>
        <w:rPr>
          <w:rFonts w:ascii="Times New Roman"/>
          <w:b w:val="false"/>
          <w:i w:val="false"/>
          <w:color w:val="000000"/>
          <w:sz w:val="28"/>
        </w:rPr>
        <w:t>
      2) ассистанс компания – юридическое лицо, заключившее со страховщиком договор о предоставлении туристу, выезжающему за рубеж (застрахованному), ассистанса в рамках договора обязательного страхования туриста;</w:t>
      </w:r>
    </w:p>
    <w:bookmarkEnd w:id="5"/>
    <w:bookmarkStart w:name="z156" w:id="6"/>
    <w:p>
      <w:pPr>
        <w:spacing w:after="0"/>
        <w:ind w:left="0"/>
        <w:jc w:val="both"/>
      </w:pPr>
      <w:r>
        <w:rPr>
          <w:rFonts w:ascii="Times New Roman"/>
          <w:b w:val="false"/>
          <w:i w:val="false"/>
          <w:color w:val="000000"/>
          <w:sz w:val="28"/>
        </w:rPr>
        <w:t>
      3) выгодоприобретатель – лицо, которое в соответствии с настоящим Законом является получателем страховой выплаты;</w:t>
      </w:r>
    </w:p>
    <w:bookmarkEnd w:id="6"/>
    <w:bookmarkStart w:name="z157" w:id="7"/>
    <w:p>
      <w:pPr>
        <w:spacing w:after="0"/>
        <w:ind w:left="0"/>
        <w:jc w:val="both"/>
      </w:pPr>
      <w:r>
        <w:rPr>
          <w:rFonts w:ascii="Times New Roman"/>
          <w:b w:val="false"/>
          <w:i w:val="false"/>
          <w:color w:val="000000"/>
          <w:sz w:val="28"/>
        </w:rPr>
        <w:t>
      4) страховой случай – событие, с наступлением которого договор обязательного страхования туриста предусматривает осуществление страховой выплаты застрахованному (выгодоприобретателю);</w:t>
      </w:r>
    </w:p>
    <w:bookmarkEnd w:id="7"/>
    <w:bookmarkStart w:name="z158" w:id="8"/>
    <w:p>
      <w:pPr>
        <w:spacing w:after="0"/>
        <w:ind w:left="0"/>
        <w:jc w:val="both"/>
      </w:pPr>
      <w:r>
        <w:rPr>
          <w:rFonts w:ascii="Times New Roman"/>
          <w:b w:val="false"/>
          <w:i w:val="false"/>
          <w:color w:val="000000"/>
          <w:sz w:val="28"/>
        </w:rPr>
        <w:t>
      5) страховой омбудсман – независимое в своей деятельности физическое лицо, осуществляющее урегулирование разногласий между участниками страхового рынка в соответствии с Законом Республики Казахстан "О страховой деятельности";</w:t>
      </w:r>
    </w:p>
    <w:bookmarkEnd w:id="8"/>
    <w:bookmarkStart w:name="z159" w:id="9"/>
    <w:p>
      <w:pPr>
        <w:spacing w:after="0"/>
        <w:ind w:left="0"/>
        <w:jc w:val="both"/>
      </w:pPr>
      <w:r>
        <w:rPr>
          <w:rFonts w:ascii="Times New Roman"/>
          <w:b w:val="false"/>
          <w:i w:val="false"/>
          <w:color w:val="000000"/>
          <w:sz w:val="28"/>
        </w:rPr>
        <w:t>
      6) страховой сертификат – документ, свидетельствующий о наличии действующей страховой защиты в отношении застрахованного и содержащий информацию об условиях страхового покрытия по страховым рискам, принимаемым на страхование, оформленный страховщиком в подтверждение заключенного договора страхования (страхового полиса);</w:t>
      </w:r>
    </w:p>
    <w:bookmarkEnd w:id="9"/>
    <w:bookmarkStart w:name="z160" w:id="10"/>
    <w:p>
      <w:pPr>
        <w:spacing w:after="0"/>
        <w:ind w:left="0"/>
        <w:jc w:val="both"/>
      </w:pPr>
      <w:r>
        <w:rPr>
          <w:rFonts w:ascii="Times New Roman"/>
          <w:b w:val="false"/>
          <w:i w:val="false"/>
          <w:color w:val="000000"/>
          <w:sz w:val="28"/>
        </w:rPr>
        <w:t>
      7)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bookmarkEnd w:id="10"/>
    <w:bookmarkStart w:name="z161" w:id="11"/>
    <w:p>
      <w:pPr>
        <w:spacing w:after="0"/>
        <w:ind w:left="0"/>
        <w:jc w:val="both"/>
      </w:pPr>
      <w:r>
        <w:rPr>
          <w:rFonts w:ascii="Times New Roman"/>
          <w:b w:val="false"/>
          <w:i w:val="false"/>
          <w:color w:val="000000"/>
          <w:sz w:val="28"/>
        </w:rPr>
        <w:t>
      8) страховая премия – сумма денег, которую страхователь обязан уплатить страховщику за принятие последним обязательств произвести страховую выплату застрахованному (выгодоприобретателю) в размере, определенном договором обязательного страхования туриста;</w:t>
      </w:r>
    </w:p>
    <w:bookmarkEnd w:id="11"/>
    <w:bookmarkStart w:name="z162" w:id="12"/>
    <w:p>
      <w:pPr>
        <w:spacing w:after="0"/>
        <w:ind w:left="0"/>
        <w:jc w:val="both"/>
      </w:pPr>
      <w:r>
        <w:rPr>
          <w:rFonts w:ascii="Times New Roman"/>
          <w:b w:val="false"/>
          <w:i w:val="false"/>
          <w:color w:val="000000"/>
          <w:sz w:val="28"/>
        </w:rPr>
        <w:t>
      9) страховая выплата – сумма денег, выплачиваемая страховщиком застрахованному (выгодоприобретателю) в пределах страховой суммы при наступлении страхового случая;</w:t>
      </w:r>
    </w:p>
    <w:bookmarkEnd w:id="12"/>
    <w:bookmarkStart w:name="z163" w:id="13"/>
    <w:p>
      <w:pPr>
        <w:spacing w:after="0"/>
        <w:ind w:left="0"/>
        <w:jc w:val="both"/>
      </w:pPr>
      <w:r>
        <w:rPr>
          <w:rFonts w:ascii="Times New Roman"/>
          <w:b w:val="false"/>
          <w:i w:val="false"/>
          <w:color w:val="000000"/>
          <w:sz w:val="28"/>
        </w:rPr>
        <w:t>
      10) страховщик – страховая организация, получившая лицензию на право осуществления страховой деятельности в отрасли "общее страхование" или отрасли "страхование жизни", обязанная при наступлении страхового случая произвести страховую выплату застрахованному (выгодоприобретателю) в пределах определенной договором суммы (страховой суммы);</w:t>
      </w:r>
    </w:p>
    <w:bookmarkEnd w:id="13"/>
    <w:bookmarkStart w:name="z164" w:id="14"/>
    <w:p>
      <w:pPr>
        <w:spacing w:after="0"/>
        <w:ind w:left="0"/>
        <w:jc w:val="both"/>
      </w:pPr>
      <w:r>
        <w:rPr>
          <w:rFonts w:ascii="Times New Roman"/>
          <w:b w:val="false"/>
          <w:i w:val="false"/>
          <w:color w:val="000000"/>
          <w:sz w:val="28"/>
        </w:rPr>
        <w:t>
      11) застрахованный – турист, выезжающий за рубеж;</w:t>
      </w:r>
    </w:p>
    <w:bookmarkEnd w:id="14"/>
    <w:bookmarkStart w:name="z165" w:id="15"/>
    <w:p>
      <w:pPr>
        <w:spacing w:after="0"/>
        <w:ind w:left="0"/>
        <w:jc w:val="both"/>
      </w:pPr>
      <w:r>
        <w:rPr>
          <w:rFonts w:ascii="Times New Roman"/>
          <w:b w:val="false"/>
          <w:i w:val="false"/>
          <w:color w:val="000000"/>
          <w:sz w:val="28"/>
        </w:rPr>
        <w:t>
      12) страхователь – туроператор в сфере выездного туризма, заключивший со страховщиком договор обязательного страхования туриста в пользу застрахованного;</w:t>
      </w:r>
    </w:p>
    <w:bookmarkEnd w:id="15"/>
    <w:bookmarkStart w:name="z166" w:id="16"/>
    <w:p>
      <w:pPr>
        <w:spacing w:after="0"/>
        <w:ind w:left="0"/>
        <w:jc w:val="both"/>
      </w:pPr>
      <w:r>
        <w:rPr>
          <w:rFonts w:ascii="Times New Roman"/>
          <w:b w:val="false"/>
          <w:i w:val="false"/>
          <w:color w:val="000000"/>
          <w:sz w:val="28"/>
        </w:rPr>
        <w:t>
      13) турагент – физическое или юридическое лицо, осуществляющее предпринимательскую деятельность по продвижению и реализации туристского продукта, сформированного туроператором в сфере выездного туризма;</w:t>
      </w:r>
    </w:p>
    <w:bookmarkEnd w:id="16"/>
    <w:bookmarkStart w:name="z167" w:id="17"/>
    <w:p>
      <w:pPr>
        <w:spacing w:after="0"/>
        <w:ind w:left="0"/>
        <w:jc w:val="both"/>
      </w:pPr>
      <w:r>
        <w:rPr>
          <w:rFonts w:ascii="Times New Roman"/>
          <w:b w:val="false"/>
          <w:i w:val="false"/>
          <w:color w:val="000000"/>
          <w:sz w:val="28"/>
        </w:rPr>
        <w:t>
      14) обязательное страхование туриста – комплекс отношений по защите имущественных интересов застрахованного, связанных с риском возникновения непредвиденных расходов вследствие событий, указанных в настоящем Законе.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w:t>
      </w:r>
      <w:r>
        <w:rPr>
          <w:rFonts w:ascii="Times New Roman"/>
          <w:b w:val="false"/>
          <w:i w:val="false"/>
          <w:color w:val="ff0000"/>
          <w:sz w:val="28"/>
        </w:rPr>
        <w:t xml:space="preserve">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 Законодательство Республики Казахстан об обязательном страховании туриста</w:t>
      </w:r>
    </w:p>
    <w:bookmarkStart w:name="z16"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Законодательство Республики Казахстан об обязательном страховании туриста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 </w:t>
      </w:r>
    </w:p>
    <w:bookmarkEnd w:id="18"/>
    <w:bookmarkStart w:name="z17" w:id="19"/>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19"/>
    <w:bookmarkStart w:name="z511" w:id="20"/>
    <w:p>
      <w:pPr>
        <w:spacing w:after="0"/>
        <w:ind w:left="0"/>
        <w:jc w:val="both"/>
      </w:pPr>
      <w:r>
        <w:rPr>
          <w:rFonts w:ascii="Times New Roman"/>
          <w:b w:val="false"/>
          <w:i w:val="false"/>
          <w:color w:val="000000"/>
          <w:sz w:val="28"/>
        </w:rPr>
        <w:t>
      3. Положения настоящего Закона, применяемые по отношению к страховщику, в том числе страховой организации, распространяются на филиалы страховых организаций-нерезидентов Республики Казахстан, открытые на территории Республики Казахстан.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Основные цель, задачи и принцип настоящего Закона</w:t>
      </w:r>
    </w:p>
    <w:p>
      <w:pPr>
        <w:spacing w:after="0"/>
        <w:ind w:left="0"/>
        <w:jc w:val="both"/>
      </w:pPr>
      <w:r>
        <w:rPr>
          <w:rFonts w:ascii="Times New Roman"/>
          <w:b w:val="false"/>
          <w:i w:val="false"/>
          <w:color w:val="ff0000"/>
          <w:sz w:val="28"/>
        </w:rPr>
        <w:t xml:space="preserve">
      Сноска. Заголовок статьи 3 -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9"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Основной целью настоящего Закона является обеспечение страховой защиты имущественных интересов застрахованного в случае возникновения непредвиденных расходов вследствие событий, признаваемых в качестве страховых случаев, указанных в настоящем Законе.</w:t>
      </w:r>
    </w:p>
    <w:bookmarkEnd w:id="21"/>
    <w:bookmarkStart w:name="z20"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Основными задачами настоящего Закона являются:</w:t>
      </w:r>
    </w:p>
    <w:bookmarkEnd w:id="22"/>
    <w:bookmarkStart w:name="z21"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обеспечение защиты имущественных интересов застрахованного в объеме и порядке, установленных настоящим Законом; </w:t>
      </w:r>
    </w:p>
    <w:bookmarkEnd w:id="23"/>
    <w:bookmarkStart w:name="z22"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осуществление туроператором в сфере выездного туризма своей деятельности при наличии договора обязательного страхования туриста в отношении каждого туриста;</w:t>
      </w:r>
    </w:p>
    <w:bookmarkEnd w:id="24"/>
    <w:bookmarkStart w:name="z23" w:id="25"/>
    <w:p>
      <w:pPr>
        <w:spacing w:after="0"/>
        <w:ind w:left="0"/>
        <w:jc w:val="both"/>
      </w:pPr>
      <w:r>
        <w:rPr>
          <w:rFonts w:ascii="Times New Roman"/>
          <w:b w:val="false"/>
          <w:i w:val="false"/>
          <w:color w:val="000000"/>
          <w:sz w:val="28"/>
        </w:rPr>
        <w:t>
      3) экономическая заинтересованность туроператора и турагента в повышении безопасности предоставления туристских услуг.</w:t>
      </w:r>
    </w:p>
    <w:bookmarkEnd w:id="25"/>
    <w:bookmarkStart w:name="z2797" w:id="26"/>
    <w:p>
      <w:pPr>
        <w:spacing w:after="0"/>
        <w:ind w:left="0"/>
        <w:jc w:val="both"/>
      </w:pPr>
      <w:r>
        <w:rPr>
          <w:rFonts w:ascii="Times New Roman"/>
          <w:b w:val="false"/>
          <w:i w:val="false"/>
          <w:color w:val="000000"/>
          <w:sz w:val="28"/>
        </w:rPr>
        <w:t>
      3. Основным принципом настоящего Закона является обеспечение защиты имущественных интересов и прав застрахованного.</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Объект обязательного страхования туриста</w:t>
      </w:r>
    </w:p>
    <w:bookmarkStart w:name="z3"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Объектом обязательного страхования туриста является имущественный интерес застрахованного, жизни, здоровью которого причинен вред в результате наступления страховых случаев, указанных в настоящем Законе.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Обеспечение функционирования системы</w:t>
      </w:r>
      <w:r>
        <w:br/>
      </w:r>
      <w:r>
        <w:rPr>
          <w:rFonts w:ascii="Times New Roman"/>
          <w:b/>
          <w:i w:val="false"/>
          <w:color w:val="000000"/>
        </w:rPr>
        <w:t>обязательного страхования туриста</w:t>
      </w:r>
    </w:p>
    <w:p>
      <w:pPr>
        <w:spacing w:after="0"/>
        <w:ind w:left="0"/>
        <w:jc w:val="both"/>
      </w:pPr>
      <w:r>
        <w:rPr>
          <w:rFonts w:ascii="Times New Roman"/>
          <w:b/>
          <w:i w:val="false"/>
          <w:color w:val="000000"/>
          <w:sz w:val="28"/>
        </w:rPr>
        <w:t>Статья 5. Государственный контроль и надзор в области обязательного страхования туриста</w:t>
      </w:r>
    </w:p>
    <w:bookmarkStart w:name="z311" w:id="28"/>
    <w:p>
      <w:pPr>
        <w:spacing w:after="0"/>
        <w:ind w:left="0"/>
        <w:jc w:val="both"/>
      </w:pPr>
      <w:r>
        <w:rPr>
          <w:rFonts w:ascii="Times New Roman"/>
          <w:b w:val="false"/>
          <w:i w:val="false"/>
          <w:color w:val="000000"/>
          <w:sz w:val="28"/>
        </w:rPr>
        <w:t>
      1. Государственный контроль за выполнением туроператором в сфере выездного туризма обязанности по заключению договора обязательного страхования туриста, установленной настоящим Законом, осуществляется уполномоченным органом в области туристской деятельности.</w:t>
      </w:r>
    </w:p>
    <w:bookmarkEnd w:id="28"/>
    <w:bookmarkStart w:name="z28" w:id="29"/>
    <w:p>
      <w:pPr>
        <w:spacing w:after="0"/>
        <w:ind w:left="0"/>
        <w:jc w:val="both"/>
      </w:pPr>
      <w:r>
        <w:rPr>
          <w:rFonts w:ascii="Times New Roman"/>
          <w:b w:val="false"/>
          <w:i w:val="false"/>
          <w:color w:val="000000"/>
          <w:sz w:val="28"/>
        </w:rPr>
        <w:t>
      2. Государственный контроль и надзор за деятельностью страховых организаций осуществляются уполномоченным органом по регулированию, контролю и надзору финансового рынка и финансовых организаций (далее - уполномоченный орган) в соответствии с законодательством Республики Казахстан.</w:t>
      </w:r>
    </w:p>
    <w:bookmarkEnd w:id="29"/>
    <w:bookmarkStart w:name="z29"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Государственный контроль за выполнением туроператором в сфере выездного туризма обязанности по заключению договора обязательного страхования туриста осуществляется в форме проверки и иных формах.</w:t>
      </w:r>
    </w:p>
    <w:bookmarkEnd w:id="30"/>
    <w:bookmarkStart w:name="z313" w:id="31"/>
    <w:p>
      <w:pPr>
        <w:spacing w:after="0"/>
        <w:ind w:left="0"/>
        <w:jc w:val="both"/>
      </w:pPr>
      <w:r>
        <w:rPr>
          <w:rFonts w:ascii="Times New Roman"/>
          <w:b w:val="false"/>
          <w:i w:val="false"/>
          <w:color w:val="000000"/>
          <w:sz w:val="28"/>
        </w:rPr>
        <w:t>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Лица, осуществляющие обязательное страхование туриста</w:t>
      </w:r>
    </w:p>
    <w:bookmarkStart w:name="z31"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Обязательное страхование имущественных интересов застрахованного осуществляется туроператором в сфере выездного туризма.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Недопустимость осуществления деятельности туроператором в сфере выездного туризма без заключения договора обязательного страхования туриста</w:t>
      </w:r>
    </w:p>
    <w:bookmarkStart w:name="z317" w:id="33"/>
    <w:p>
      <w:pPr>
        <w:spacing w:after="0"/>
        <w:ind w:left="0"/>
        <w:jc w:val="both"/>
      </w:pPr>
      <w:r>
        <w:rPr>
          <w:rFonts w:ascii="Times New Roman"/>
          <w:b w:val="false"/>
          <w:i w:val="false"/>
          <w:color w:val="000000"/>
          <w:sz w:val="28"/>
        </w:rPr>
        <w:t>
      Туроператор в сфере выездного туризма не вправе осуществлять деятельность по оказанию туристских услуг без заключения договора обязательного страхования туриста.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Особенности осуществления обязательного страхования туриста</w:t>
      </w:r>
    </w:p>
    <w:bookmarkStart w:name="z35"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Юридическое лицо, зарегистрированное в качестве страховой организации, до получения лицензии на право осуществления обязательного страхования туриста обязано заключить:</w:t>
      </w:r>
    </w:p>
    <w:bookmarkEnd w:id="34"/>
    <w:bookmarkStart w:name="z319" w:id="35"/>
    <w:p>
      <w:pPr>
        <w:spacing w:after="0"/>
        <w:ind w:left="0"/>
        <w:jc w:val="both"/>
      </w:pPr>
      <w:r>
        <w:rPr>
          <w:rFonts w:ascii="Times New Roman"/>
          <w:b w:val="false"/>
          <w:i w:val="false"/>
          <w:color w:val="000000"/>
          <w:sz w:val="28"/>
        </w:rPr>
        <w:t>
      1) договор участия с Фондом гарантирования страховых выплат в порядке, определенном Законом Республики Казахстан "О Фонде гарантирования страховых выплат";</w:t>
      </w:r>
    </w:p>
    <w:bookmarkEnd w:id="35"/>
    <w:bookmarkStart w:name="z320" w:id="36"/>
    <w:p>
      <w:pPr>
        <w:spacing w:after="0"/>
        <w:ind w:left="0"/>
        <w:jc w:val="both"/>
      </w:pPr>
      <w:r>
        <w:rPr>
          <w:rFonts w:ascii="Times New Roman"/>
          <w:b w:val="false"/>
          <w:i w:val="false"/>
          <w:color w:val="000000"/>
          <w:sz w:val="28"/>
        </w:rPr>
        <w:t>
      2) договор о предоставлении туристу, выезжающему за рубеж (застрахованному), ассистанса при наступлении событий, признаваемых в качестве страховых случаев, указанных в настоящем Законе, с ассистанс компанией, которая имеет круглосуточный многоязычный координационный центр и региональную сеть в стране (месте) временного пребывания застрахованного или договоры с перевозчиками, медицинскими и иными учреждениями, имеющими лицензии на оказание предоставляемых услуг застрахованному.</w:t>
      </w:r>
    </w:p>
    <w:bookmarkEnd w:id="36"/>
    <w:bookmarkStart w:name="z321" w:id="37"/>
    <w:p>
      <w:pPr>
        <w:spacing w:after="0"/>
        <w:ind w:left="0"/>
        <w:jc w:val="both"/>
      </w:pPr>
      <w:r>
        <w:rPr>
          <w:rFonts w:ascii="Times New Roman"/>
          <w:b w:val="false"/>
          <w:i w:val="false"/>
          <w:color w:val="000000"/>
          <w:sz w:val="28"/>
        </w:rPr>
        <w:t xml:space="preserve">
      Объем ассистанса по каждому застрахованному и страховому случаю, предоставляемого ассистанс компанией, определяется предельным объемом ответственности страховщика. </w:t>
      </w:r>
    </w:p>
    <w:bookmarkEnd w:id="37"/>
    <w:bookmarkStart w:name="z322" w:id="38"/>
    <w:p>
      <w:pPr>
        <w:spacing w:after="0"/>
        <w:ind w:left="0"/>
        <w:jc w:val="both"/>
      </w:pPr>
      <w:r>
        <w:rPr>
          <w:rFonts w:ascii="Times New Roman"/>
          <w:b w:val="false"/>
          <w:i w:val="false"/>
          <w:color w:val="000000"/>
          <w:sz w:val="28"/>
        </w:rPr>
        <w:t>
      Требования к ассистанс компании, с которой страховщик заключает договор о предоставлении застрахованному ассистанса, а также порядок взаимодействия страховщика с ассистанс компанией устанавливаются нормативным правовым актом уполномоченного органа.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6"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Страховщики вправе участвовать в создании организации, осуществляющей формирование и ведение информационной базы данных по страховым рискам, страховым случаям и страховым выплатам по обязательному страхованию туриста.</w:t>
      </w:r>
    </w:p>
    <w:bookmarkEnd w:id="39"/>
    <w:bookmarkStart w:name="z7"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Страховые организации, имеющие лицензию на право осуществления обязательного страхования туриста, обязаны уплачивать обязательные взносы и формировать условные обязательства в порядке, предусмотренном нормативными правовыми актами уполномоченного органа.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7-1 в соответствии с Законом РК от 07.05.2007 N </w:t>
      </w:r>
      <w:r>
        <w:rPr>
          <w:rFonts w:ascii="Times New Roman"/>
          <w:b w:val="false"/>
          <w:i w:val="false"/>
          <w:color w:val="000000"/>
          <w:sz w:val="28"/>
        </w:rPr>
        <w:t>244</w:t>
      </w:r>
      <w:r>
        <w:rPr>
          <w:rFonts w:ascii="Times New Roman"/>
          <w:b w:val="false"/>
          <w:i w:val="false"/>
          <w:color w:val="ff0000"/>
          <w:sz w:val="28"/>
        </w:rPr>
        <w:t xml:space="preserve">;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Информационное взаимодействие</w:t>
      </w:r>
    </w:p>
    <w:bookmarkStart w:name="z324" w:id="41"/>
    <w:p>
      <w:pPr>
        <w:spacing w:after="0"/>
        <w:ind w:left="0"/>
        <w:jc w:val="both"/>
      </w:pPr>
      <w:r>
        <w:rPr>
          <w:rFonts w:ascii="Times New Roman"/>
          <w:b w:val="false"/>
          <w:i w:val="false"/>
          <w:color w:val="000000"/>
          <w:sz w:val="28"/>
        </w:rPr>
        <w:t>
      Государственные органы и иные организации, располагающие информацией, необходимой для подтверждения факта наступления страхового случая и определения размера возмещения вреда, причиненного имущественным интересам застрахованного, обязаны предоставить данную информацию страховщику, страхователю (застрахованному, выгодоприобретателю), страховому омбудсману при их обращении.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w:t>
      </w:r>
      <w:r>
        <w:rPr>
          <w:rFonts w:ascii="Times New Roman"/>
          <w:b w:val="false"/>
          <w:i w:val="false"/>
          <w:color w:val="ff0000"/>
          <w:sz w:val="28"/>
        </w:rPr>
        <w:t xml:space="preserve">Глава 2 дополнена статьей 7-2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8" w:id="42"/>
    <w:p>
      <w:pPr>
        <w:spacing w:after="0"/>
        <w:ind w:left="0"/>
        <w:jc w:val="left"/>
      </w:pPr>
      <w:r>
        <w:rPr>
          <w:rFonts w:ascii="Times New Roman"/>
          <w:b/>
          <w:i w:val="false"/>
          <w:color w:val="000000"/>
        </w:rPr>
        <w:t xml:space="preserve"> </w:t>
      </w:r>
      <w:r>
        <w:rPr>
          <w:rFonts w:ascii="Times New Roman"/>
          <w:b/>
          <w:i w:val="false"/>
          <w:color w:val="000000"/>
        </w:rPr>
        <w:t>Глава 3. Договор обязательного страхования туриста</w:t>
      </w:r>
    </w:p>
    <w:bookmarkEnd w:id="42"/>
    <w:p>
      <w:pPr>
        <w:spacing w:after="0"/>
        <w:ind w:left="0"/>
        <w:jc w:val="both"/>
      </w:pPr>
      <w:r>
        <w:rPr>
          <w:rFonts w:ascii="Times New Roman"/>
          <w:b/>
          <w:i w:val="false"/>
          <w:color w:val="000000"/>
          <w:sz w:val="28"/>
        </w:rPr>
        <w:t>Статья 8. Договор обязательного страхования туриста и порядок его заключения</w:t>
      </w:r>
    </w:p>
    <w:bookmarkStart w:name="z200" w:id="43"/>
    <w:p>
      <w:pPr>
        <w:spacing w:after="0"/>
        <w:ind w:left="0"/>
        <w:jc w:val="both"/>
      </w:pPr>
      <w:r>
        <w:rPr>
          <w:rFonts w:ascii="Times New Roman"/>
          <w:b w:val="false"/>
          <w:i w:val="false"/>
          <w:color w:val="ff0000"/>
          <w:sz w:val="28"/>
        </w:rPr>
        <w:t xml:space="preserve">
      Сноска. Заголовок статьи 8 в редакции Закона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w:t>
      </w:r>
    </w:p>
    <w:bookmarkEnd w:id="43"/>
    <w:bookmarkStart w:name="z40"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Обязательное страхование туриста осуществляется на основании договора, заключаемого между страхователем и страховщиком в пользу застрахованного в соответствии с настоящим Законом и Гражданским кодексом Республики Казахстан (Особенная часть).</w:t>
      </w:r>
    </w:p>
    <w:bookmarkEnd w:id="44"/>
    <w:bookmarkStart w:name="z327" w:id="45"/>
    <w:p>
      <w:pPr>
        <w:spacing w:after="0"/>
        <w:ind w:left="0"/>
        <w:jc w:val="both"/>
      </w:pPr>
      <w:r>
        <w:rPr>
          <w:rFonts w:ascii="Times New Roman"/>
          <w:b w:val="false"/>
          <w:i w:val="false"/>
          <w:color w:val="000000"/>
          <w:sz w:val="28"/>
        </w:rPr>
        <w:t xml:space="preserve">
      Заключение застрахованным договора добровольного страхования не освобождает страхователя от обязанности по заключению договора обязательного страхования туриста.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2"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Страховщик не вправе отказать страхователю в заключении договора обязательного страхования туриста, за исключением случаев, предусмотренных законами Республики Казахстан.</w:t>
      </w:r>
    </w:p>
    <w:bookmarkEnd w:id="46"/>
    <w:bookmarkStart w:name="z43"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По договору обязательного страхования туриста страхователь обязуется уплатить страховую премию, а страховщик обязуется при наступлении страхового случая осуществить страховую выплату застрахованному (выгодоприобретателю) на основании заключенного договора с учетом требований настоящего Закона, за исключением требований, связанных с возмещением морального вреда и упущенной выгоды, а также уплаты неустойки. </w:t>
      </w:r>
    </w:p>
    <w:bookmarkEnd w:id="47"/>
    <w:bookmarkStart w:name="z44"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Договор обязательного страхования туриста заключается путем оформления страховщиком страхователю страхового полиса в электронной форме и страхового сертификата.</w:t>
      </w:r>
    </w:p>
    <w:bookmarkEnd w:id="48"/>
    <w:bookmarkStart w:name="z330" w:id="49"/>
    <w:p>
      <w:pPr>
        <w:spacing w:after="0"/>
        <w:ind w:left="0"/>
        <w:jc w:val="both"/>
      </w:pPr>
      <w:r>
        <w:rPr>
          <w:rFonts w:ascii="Times New Roman"/>
          <w:b w:val="false"/>
          <w:i w:val="false"/>
          <w:color w:val="000000"/>
          <w:sz w:val="28"/>
        </w:rPr>
        <w:t>
      При заключении договора обязательного страхования туриста страхователь в зависимости от страны (места) временного пребывания и количества дней путешествия, указанных в договоре на туристское обслуживание, выбирает одну из программ страхования, предусмотренных в приложении к настоящему Закону, по которой предельный объем ответственности страховщика (страховая сумма) и виды расходов, подлежащих возмещению, соответствуют требованиям международных договоров и законодательства страны (места) временного пребывания застрахованного в части страхования жизни и здоровья туриста.</w:t>
      </w:r>
    </w:p>
    <w:bookmarkEnd w:id="49"/>
    <w:bookmarkStart w:name="z331" w:id="50"/>
    <w:p>
      <w:pPr>
        <w:spacing w:after="0"/>
        <w:ind w:left="0"/>
        <w:jc w:val="both"/>
      </w:pPr>
      <w:r>
        <w:rPr>
          <w:rFonts w:ascii="Times New Roman"/>
          <w:b w:val="false"/>
          <w:i w:val="false"/>
          <w:color w:val="000000"/>
          <w:sz w:val="28"/>
        </w:rPr>
        <w:t xml:space="preserve">
      Основанием для заключения договора обязательного страхования туриста является заявление страхователя, содержащее данные, необходимые для расчета страховой премии и идентификации страхователя, застрахованного. </w:t>
      </w:r>
    </w:p>
    <w:bookmarkEnd w:id="50"/>
    <w:bookmarkStart w:name="z332" w:id="51"/>
    <w:p>
      <w:pPr>
        <w:spacing w:after="0"/>
        <w:ind w:left="0"/>
        <w:jc w:val="both"/>
      </w:pPr>
      <w:r>
        <w:rPr>
          <w:rFonts w:ascii="Times New Roman"/>
          <w:b w:val="false"/>
          <w:i w:val="false"/>
          <w:color w:val="000000"/>
          <w:sz w:val="28"/>
        </w:rPr>
        <w:t>
      Ответственность за неполноту условий, подлежащих указанию в договоре обязательного страхования туриста, несет страховщик. В случае возникновения спора по договору страхования вследствие неполноты отдельных его условий спор решается в пользу страхователя.</w:t>
      </w:r>
    </w:p>
    <w:bookmarkEnd w:id="51"/>
    <w:bookmarkStart w:name="z333" w:id="52"/>
    <w:p>
      <w:pPr>
        <w:spacing w:after="0"/>
        <w:ind w:left="0"/>
        <w:jc w:val="both"/>
      </w:pPr>
      <w:r>
        <w:rPr>
          <w:rFonts w:ascii="Times New Roman"/>
          <w:b w:val="false"/>
          <w:i w:val="false"/>
          <w:color w:val="000000"/>
          <w:sz w:val="28"/>
        </w:rPr>
        <w:t>
      Страхователь исключительно через турагента обязан:</w:t>
      </w:r>
    </w:p>
    <w:bookmarkEnd w:id="52"/>
    <w:bookmarkStart w:name="z334" w:id="53"/>
    <w:p>
      <w:pPr>
        <w:spacing w:after="0"/>
        <w:ind w:left="0"/>
        <w:jc w:val="both"/>
      </w:pPr>
      <w:r>
        <w:rPr>
          <w:rFonts w:ascii="Times New Roman"/>
          <w:b w:val="false"/>
          <w:i w:val="false"/>
          <w:color w:val="000000"/>
          <w:sz w:val="28"/>
        </w:rPr>
        <w:t>
      выдать каждому застрахованному страховой сертификат;</w:t>
      </w:r>
    </w:p>
    <w:bookmarkEnd w:id="53"/>
    <w:bookmarkStart w:name="z335" w:id="54"/>
    <w:p>
      <w:pPr>
        <w:spacing w:after="0"/>
        <w:ind w:left="0"/>
        <w:jc w:val="both"/>
      </w:pPr>
      <w:r>
        <w:rPr>
          <w:rFonts w:ascii="Times New Roman"/>
          <w:b w:val="false"/>
          <w:i w:val="false"/>
          <w:color w:val="000000"/>
          <w:sz w:val="28"/>
        </w:rPr>
        <w:t>
      по требованию застрахованного представить страховой полис.</w:t>
      </w:r>
    </w:p>
    <w:bookmarkEnd w:id="54"/>
    <w:bookmarkStart w:name="z336" w:id="55"/>
    <w:p>
      <w:pPr>
        <w:spacing w:after="0"/>
        <w:ind w:left="0"/>
        <w:jc w:val="both"/>
      </w:pPr>
      <w:r>
        <w:rPr>
          <w:rFonts w:ascii="Times New Roman"/>
          <w:b w:val="false"/>
          <w:i w:val="false"/>
          <w:color w:val="000000"/>
          <w:sz w:val="28"/>
        </w:rPr>
        <w:t>
      5-1. Требования к содержанию и по оформлению страхового полиса и страхового сертификата по обязательному страхованию туриста устанавливаются законодательством Республики Казахстан о страховании и страховой деятельности.</w:t>
      </w:r>
    </w:p>
    <w:bookmarkEnd w:id="55"/>
    <w:bookmarkStart w:name="z45"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Обязательное страхование туриста осуществляется страховыми организациями, имеющими лицензию на право осуществления страховой деятельности по данному виду обязательного страхования. </w:t>
      </w:r>
    </w:p>
    <w:bookmarkEnd w:id="56"/>
    <w:bookmarkStart w:name="z46"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Если договор обязательного страхования туриста заключен на условиях, ухудшающих положение страхователя и застрахованного по сравнению с теми, которые предусмотрены настоящим Законом, то при наступлении страхового случая страховщик несет обязательства перед страхователем и застрахованным на условиях, установленных настоящим Законом.</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 w:id="58"/>
    <w:p>
      <w:pPr>
        <w:spacing w:after="0"/>
        <w:ind w:left="0"/>
        <w:jc w:val="left"/>
      </w:pPr>
      <w:r>
        <w:rPr>
          <w:rFonts w:ascii="Times New Roman"/>
          <w:b/>
          <w:i w:val="false"/>
          <w:color w:val="000000"/>
        </w:rPr>
        <w:t xml:space="preserve"> Статья 8-1. Требования к страховщику и интернет-ресурсам при заключении договора обязательного страхования туриста и урегулировании страховых случаев путем обмена электронными информационными ресурсами</w:t>
      </w:r>
    </w:p>
    <w:bookmarkEnd w:id="58"/>
    <w:bookmarkStart w:name="z2777" w:id="59"/>
    <w:p>
      <w:pPr>
        <w:spacing w:after="0"/>
        <w:ind w:left="0"/>
        <w:jc w:val="both"/>
      </w:pPr>
      <w:r>
        <w:rPr>
          <w:rFonts w:ascii="Times New Roman"/>
          <w:b w:val="false"/>
          <w:i w:val="false"/>
          <w:color w:val="000000"/>
          <w:sz w:val="28"/>
        </w:rPr>
        <w:t>
      1. При заключении договора обязательного страхования туриста в электронной форме и урегулировании страховых случаев по нему для обмена электронными информационными ресурсами между организацией по формированию и ведению базы данных, страховщиком и страхователем (застрахованным, выгодоприобретателем) используются интернет-ресурс и (или) информационная система страховщика.</w:t>
      </w:r>
    </w:p>
    <w:bookmarkEnd w:id="59"/>
    <w:bookmarkStart w:name="z2778" w:id="60"/>
    <w:p>
      <w:pPr>
        <w:spacing w:after="0"/>
        <w:ind w:left="0"/>
        <w:jc w:val="both"/>
      </w:pPr>
      <w:r>
        <w:rPr>
          <w:rFonts w:ascii="Times New Roman"/>
          <w:b w:val="false"/>
          <w:i w:val="false"/>
          <w:color w:val="000000"/>
          <w:sz w:val="28"/>
        </w:rPr>
        <w:t xml:space="preserve">
      При подаче заявления для заключения договора обязательного страхования туриста в электронной форме и урегулирования страхового случая от страхователя не требуется использование специализированного программного обеспечения. </w:t>
      </w:r>
    </w:p>
    <w:bookmarkEnd w:id="60"/>
    <w:bookmarkStart w:name="z2779" w:id="61"/>
    <w:p>
      <w:pPr>
        <w:spacing w:after="0"/>
        <w:ind w:left="0"/>
        <w:jc w:val="both"/>
      </w:pPr>
      <w:r>
        <w:rPr>
          <w:rFonts w:ascii="Times New Roman"/>
          <w:b w:val="false"/>
          <w:i w:val="false"/>
          <w:color w:val="000000"/>
          <w:sz w:val="28"/>
        </w:rPr>
        <w:t>
      На интернет-ресурсе организации по формированию и ведению базы данных размещается ссылка на интернет-ресурс страховой организации, используемый для заключения договора обязательного страхования туриста и урегулирования страховых случаев в электронной форме.</w:t>
      </w:r>
    </w:p>
    <w:bookmarkEnd w:id="61"/>
    <w:bookmarkStart w:name="z2780" w:id="62"/>
    <w:p>
      <w:pPr>
        <w:spacing w:after="0"/>
        <w:ind w:left="0"/>
        <w:jc w:val="both"/>
      </w:pPr>
      <w:r>
        <w:rPr>
          <w:rFonts w:ascii="Times New Roman"/>
          <w:b w:val="false"/>
          <w:i w:val="false"/>
          <w:color w:val="000000"/>
          <w:sz w:val="28"/>
        </w:rPr>
        <w:t>
      2.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определяется нормативным правовым актом уполномоченного органа.</w:t>
      </w:r>
    </w:p>
    <w:bookmarkEnd w:id="62"/>
    <w:bookmarkStart w:name="z2781" w:id="63"/>
    <w:p>
      <w:pPr>
        <w:spacing w:after="0"/>
        <w:ind w:left="0"/>
        <w:jc w:val="both"/>
      </w:pPr>
      <w:r>
        <w:rPr>
          <w:rFonts w:ascii="Times New Roman"/>
          <w:b w:val="false"/>
          <w:i w:val="false"/>
          <w:color w:val="000000"/>
          <w:sz w:val="28"/>
        </w:rPr>
        <w:t>
      3. При заключении договора обязательного страхования туриста и урегулировании страховых случаев по нему с использованием интернет-ресурса страховщика страховщик обязан обеспечить:</w:t>
      </w:r>
    </w:p>
    <w:bookmarkEnd w:id="63"/>
    <w:bookmarkStart w:name="z2782" w:id="64"/>
    <w:p>
      <w:pPr>
        <w:spacing w:after="0"/>
        <w:ind w:left="0"/>
        <w:jc w:val="both"/>
      </w:pPr>
      <w:r>
        <w:rPr>
          <w:rFonts w:ascii="Times New Roman"/>
          <w:b w:val="false"/>
          <w:i w:val="false"/>
          <w:color w:val="000000"/>
          <w:sz w:val="28"/>
        </w:rPr>
        <w:t>
      1) незамедлительное отправление страхователю, застрахованному уведомления о заключении договора обязательного страхования туриста либо отказе в его заключении (с указанием причин отказа) в виде электронного сообщения;</w:t>
      </w:r>
    </w:p>
    <w:bookmarkEnd w:id="64"/>
    <w:bookmarkStart w:name="z2783" w:id="65"/>
    <w:p>
      <w:pPr>
        <w:spacing w:after="0"/>
        <w:ind w:left="0"/>
        <w:jc w:val="both"/>
      </w:pPr>
      <w:r>
        <w:rPr>
          <w:rFonts w:ascii="Times New Roman"/>
          <w:b w:val="false"/>
          <w:i w:val="false"/>
          <w:color w:val="000000"/>
          <w:sz w:val="28"/>
        </w:rPr>
        <w:t>
      2) уведомление страхователя (застрахованного) об основных этапах процесса урегулирования страхового случая, включая отказ в приеме документов для урегулирования (с указанием причин отказа), в виде электронного сообщения в порядке, определенном нормативным правовым актом уполномоченного органа;</w:t>
      </w:r>
    </w:p>
    <w:bookmarkEnd w:id="65"/>
    <w:bookmarkStart w:name="z2784" w:id="66"/>
    <w:p>
      <w:pPr>
        <w:spacing w:after="0"/>
        <w:ind w:left="0"/>
        <w:jc w:val="both"/>
      </w:pPr>
      <w:r>
        <w:rPr>
          <w:rFonts w:ascii="Times New Roman"/>
          <w:b w:val="false"/>
          <w:i w:val="false"/>
          <w:color w:val="000000"/>
          <w:sz w:val="28"/>
        </w:rPr>
        <w:t>
      3) возможность проверки страхователем (застрахованным) информации по заключенному договору обязательного страхования туриста на интернет-ресурсе страховой организации;</w:t>
      </w:r>
    </w:p>
    <w:bookmarkEnd w:id="66"/>
    <w:bookmarkStart w:name="z2785" w:id="67"/>
    <w:p>
      <w:pPr>
        <w:spacing w:after="0"/>
        <w:ind w:left="0"/>
        <w:jc w:val="both"/>
      </w:pPr>
      <w:r>
        <w:rPr>
          <w:rFonts w:ascii="Times New Roman"/>
          <w:b w:val="false"/>
          <w:i w:val="false"/>
          <w:color w:val="000000"/>
          <w:sz w:val="28"/>
        </w:rPr>
        <w:t>
      4) возможность проверки страхователем (застрахованным, выгодоприобретателем) информации по страховому случаю по договору обязательного страхования туриста на интернет-ресурсе страховой организации;</w:t>
      </w:r>
    </w:p>
    <w:bookmarkEnd w:id="67"/>
    <w:bookmarkStart w:name="z2786" w:id="68"/>
    <w:p>
      <w:pPr>
        <w:spacing w:after="0"/>
        <w:ind w:left="0"/>
        <w:jc w:val="both"/>
      </w:pPr>
      <w:r>
        <w:rPr>
          <w:rFonts w:ascii="Times New Roman"/>
          <w:b w:val="false"/>
          <w:i w:val="false"/>
          <w:color w:val="000000"/>
          <w:sz w:val="28"/>
        </w:rPr>
        <w:t>
      5) хранение договора обязательного страхования туриста в электронной форме и информации по страховому случаю по нему с обеспечением круглосуточного доступа для страхователя, застрахованного на интернет-ресурс страховщика;</w:t>
      </w:r>
    </w:p>
    <w:bookmarkEnd w:id="68"/>
    <w:bookmarkStart w:name="z2787" w:id="69"/>
    <w:p>
      <w:pPr>
        <w:spacing w:after="0"/>
        <w:ind w:left="0"/>
        <w:jc w:val="both"/>
      </w:pPr>
      <w:r>
        <w:rPr>
          <w:rFonts w:ascii="Times New Roman"/>
          <w:b w:val="false"/>
          <w:i w:val="false"/>
          <w:color w:val="000000"/>
          <w:sz w:val="28"/>
        </w:rPr>
        <w:t>
      6) возможность страхователю (застрахованному, выгодоприобретателю) создания и отправки страховщику информации в электронной форме (заявления, уведомления и (или) иные документы, сведения), необходимой для:</w:t>
      </w:r>
    </w:p>
    <w:bookmarkEnd w:id="69"/>
    <w:bookmarkStart w:name="z2788" w:id="70"/>
    <w:p>
      <w:pPr>
        <w:spacing w:after="0"/>
        <w:ind w:left="0"/>
        <w:jc w:val="both"/>
      </w:pPr>
      <w:r>
        <w:rPr>
          <w:rFonts w:ascii="Times New Roman"/>
          <w:b w:val="false"/>
          <w:i w:val="false"/>
          <w:color w:val="000000"/>
          <w:sz w:val="28"/>
        </w:rPr>
        <w:t>
      заключения договора обязательного страхования туриста;</w:t>
      </w:r>
    </w:p>
    <w:bookmarkEnd w:id="70"/>
    <w:bookmarkStart w:name="z2789" w:id="71"/>
    <w:p>
      <w:pPr>
        <w:spacing w:after="0"/>
        <w:ind w:left="0"/>
        <w:jc w:val="both"/>
      </w:pPr>
      <w:r>
        <w:rPr>
          <w:rFonts w:ascii="Times New Roman"/>
          <w:b w:val="false"/>
          <w:i w:val="false"/>
          <w:color w:val="000000"/>
          <w:sz w:val="28"/>
        </w:rPr>
        <w:t>
      досрочного прекращения договора обязательного страхования туриста;</w:t>
      </w:r>
    </w:p>
    <w:bookmarkEnd w:id="71"/>
    <w:bookmarkStart w:name="z2790" w:id="72"/>
    <w:p>
      <w:pPr>
        <w:spacing w:after="0"/>
        <w:ind w:left="0"/>
        <w:jc w:val="both"/>
      </w:pPr>
      <w:r>
        <w:rPr>
          <w:rFonts w:ascii="Times New Roman"/>
          <w:b w:val="false"/>
          <w:i w:val="false"/>
          <w:color w:val="000000"/>
          <w:sz w:val="28"/>
        </w:rPr>
        <w:t>
      уведомления о наступлении страхового случая (события, рассматриваемого в качестве страхового случая);</w:t>
      </w:r>
    </w:p>
    <w:bookmarkEnd w:id="72"/>
    <w:bookmarkStart w:name="z2791" w:id="73"/>
    <w:p>
      <w:pPr>
        <w:spacing w:after="0"/>
        <w:ind w:left="0"/>
        <w:jc w:val="both"/>
      </w:pPr>
      <w:r>
        <w:rPr>
          <w:rFonts w:ascii="Times New Roman"/>
          <w:b w:val="false"/>
          <w:i w:val="false"/>
          <w:color w:val="000000"/>
          <w:sz w:val="28"/>
        </w:rPr>
        <w:t xml:space="preserve">
      урегулирования споров, возникающих из договора обязательного страхования туриста, с учетом особенностей, предусмотренных </w:t>
      </w:r>
      <w:r>
        <w:rPr>
          <w:rFonts w:ascii="Times New Roman"/>
          <w:b w:val="false"/>
          <w:i w:val="false"/>
          <w:color w:val="000000"/>
          <w:sz w:val="28"/>
        </w:rPr>
        <w:t>статьей 20-1</w:t>
      </w:r>
      <w:r>
        <w:rPr>
          <w:rFonts w:ascii="Times New Roman"/>
          <w:b w:val="false"/>
          <w:i w:val="false"/>
          <w:color w:val="000000"/>
          <w:sz w:val="28"/>
        </w:rPr>
        <w:t xml:space="preserve"> настоящего Закона.</w:t>
      </w:r>
    </w:p>
    <w:bookmarkEnd w:id="73"/>
    <w:bookmarkStart w:name="z2792" w:id="74"/>
    <w:p>
      <w:pPr>
        <w:spacing w:after="0"/>
        <w:ind w:left="0"/>
        <w:jc w:val="both"/>
      </w:pPr>
      <w:r>
        <w:rPr>
          <w:rFonts w:ascii="Times New Roman"/>
          <w:b w:val="false"/>
          <w:i w:val="false"/>
          <w:color w:val="000000"/>
          <w:sz w:val="28"/>
        </w:rPr>
        <w:t>
      Уведомление о заключении договора обязательного страхования туриста и урегулировании страховых случаев по нему направляется от организации по формированию и ведению базы данных.</w:t>
      </w:r>
    </w:p>
    <w:bookmarkEnd w:id="74"/>
    <w:bookmarkStart w:name="z2793" w:id="75"/>
    <w:p>
      <w:pPr>
        <w:spacing w:after="0"/>
        <w:ind w:left="0"/>
        <w:jc w:val="both"/>
      </w:pPr>
      <w:r>
        <w:rPr>
          <w:rFonts w:ascii="Times New Roman"/>
          <w:b w:val="false"/>
          <w:i w:val="false"/>
          <w:color w:val="000000"/>
          <w:sz w:val="28"/>
        </w:rPr>
        <w:t xml:space="preserve">
      Требования к порядку и содержанию уведомлений о заключении договора обязательного страхования туриста и урегулировании страховых случаев по нему определяются уполномоченным органом. </w:t>
      </w:r>
    </w:p>
    <w:bookmarkEnd w:id="75"/>
    <w:bookmarkStart w:name="z2794" w:id="76"/>
    <w:p>
      <w:pPr>
        <w:spacing w:after="0"/>
        <w:ind w:left="0"/>
        <w:jc w:val="both"/>
      </w:pPr>
      <w:r>
        <w:rPr>
          <w:rFonts w:ascii="Times New Roman"/>
          <w:b w:val="false"/>
          <w:i w:val="false"/>
          <w:color w:val="000000"/>
          <w:sz w:val="28"/>
        </w:rPr>
        <w:t xml:space="preserve">
      4. При заключении договора обязательного страхования туриста путем обмена электронными информационными ресурсами договор страхования считается заключенным страхователем с момента уплаты страхователем страховой премии, если иное не предусмотрено договором обязательного страхования туриста. </w:t>
      </w:r>
    </w:p>
    <w:bookmarkEnd w:id="76"/>
    <w:bookmarkStart w:name="z2795" w:id="77"/>
    <w:p>
      <w:pPr>
        <w:spacing w:after="0"/>
        <w:ind w:left="0"/>
        <w:jc w:val="both"/>
      </w:pPr>
      <w:r>
        <w:rPr>
          <w:rFonts w:ascii="Times New Roman"/>
          <w:b w:val="false"/>
          <w:i w:val="false"/>
          <w:color w:val="000000"/>
          <w:sz w:val="28"/>
        </w:rPr>
        <w:t>
      5. При заключении договора обязательного страхования туриста путем обмена электронными информационными ресурсами страхователь уплачивает страховую премию после ознакомления с условиями страхования, предусмотренными настоящим Законом, подтверждая тем самым свое согласие заключить договор присоединения на предложенных ему условиях.</w:t>
      </w:r>
    </w:p>
    <w:bookmarkEnd w:id="77"/>
    <w:bookmarkStart w:name="z2796" w:id="78"/>
    <w:p>
      <w:pPr>
        <w:spacing w:after="0"/>
        <w:ind w:left="0"/>
        <w:jc w:val="both"/>
      </w:pPr>
      <w:r>
        <w:rPr>
          <w:rFonts w:ascii="Times New Roman"/>
          <w:b w:val="false"/>
          <w:i w:val="false"/>
          <w:color w:val="000000"/>
          <w:sz w:val="28"/>
        </w:rPr>
        <w:t>
      6. Страховщик обеспечивает возможность заключения договоров обязательного страхования туриста и урегулирования страховых случаев по ним с использованием интернет-ресурса страховщика круглосуточно.</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8-1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Действие договора обязательного страхования туриста</w:t>
      </w:r>
    </w:p>
    <w:bookmarkStart w:name="z48"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Договор обязательного страхования туриста вступает в силу и становится обязательным для сторон после оплаты страхователем страховой премии с момента получения застрахованным отметки структурного подразделения территориального подразделения Пограничной службы Комитета национальной безопасности Республики Казахстан о пересечении Государственной границы Республики Казахстан.</w:t>
      </w:r>
    </w:p>
    <w:bookmarkEnd w:id="79"/>
    <w:bookmarkStart w:name="z358" w:id="80"/>
    <w:p>
      <w:pPr>
        <w:spacing w:after="0"/>
        <w:ind w:left="0"/>
        <w:jc w:val="both"/>
      </w:pPr>
      <w:r>
        <w:rPr>
          <w:rFonts w:ascii="Times New Roman"/>
          <w:b w:val="false"/>
          <w:i w:val="false"/>
          <w:color w:val="000000"/>
          <w:sz w:val="28"/>
        </w:rPr>
        <w:t xml:space="preserve">
      2. Срок действия договора обязательного страхования туриста не может быть меньше срока поездки, определенного договором на туристское обслуживание. Договор обязательного страхования туриста действует до момента пересечения застрахованного Государственной границы Республики Казахстан при выезде с территории страхования, но не позднее даты окончания срока страхования, указанной в договоре обязательного страхования туриста, за исключением случая пребывания туриста за рубежом на дополнительный срок по причине задержки рейса. </w:t>
      </w:r>
    </w:p>
    <w:bookmarkEnd w:id="80"/>
    <w:bookmarkStart w:name="z359" w:id="81"/>
    <w:p>
      <w:pPr>
        <w:spacing w:after="0"/>
        <w:ind w:left="0"/>
        <w:jc w:val="both"/>
      </w:pPr>
      <w:r>
        <w:rPr>
          <w:rFonts w:ascii="Times New Roman"/>
          <w:b w:val="false"/>
          <w:i w:val="false"/>
          <w:color w:val="000000"/>
          <w:sz w:val="28"/>
        </w:rPr>
        <w:t>
      Договор обязательного страхования туриста не прекращает своего действия по первому наступившему страховому случаю.</w:t>
      </w:r>
    </w:p>
    <w:bookmarkEnd w:id="81"/>
    <w:bookmarkStart w:name="z360" w:id="82"/>
    <w:p>
      <w:pPr>
        <w:spacing w:after="0"/>
        <w:ind w:left="0"/>
        <w:jc w:val="both"/>
      </w:pPr>
      <w:r>
        <w:rPr>
          <w:rFonts w:ascii="Times New Roman"/>
          <w:b w:val="false"/>
          <w:i w:val="false"/>
          <w:color w:val="000000"/>
          <w:sz w:val="28"/>
        </w:rPr>
        <w:t>
      При нахождении застрахованного за пределами Республики Казахстан и увеличении количества дней путешествия по договору на туристское обслуживание страхователь заключает новый договор обязательного страхования туриста на дополнительные дни нахождения застрахованного в стране (месте) временного нахождения.</w:t>
      </w:r>
    </w:p>
    <w:bookmarkEnd w:id="82"/>
    <w:bookmarkStart w:name="z361" w:id="83"/>
    <w:p>
      <w:pPr>
        <w:spacing w:after="0"/>
        <w:ind w:left="0"/>
        <w:jc w:val="both"/>
      </w:pPr>
      <w:r>
        <w:rPr>
          <w:rFonts w:ascii="Times New Roman"/>
          <w:b w:val="false"/>
          <w:i w:val="false"/>
          <w:color w:val="000000"/>
          <w:sz w:val="28"/>
        </w:rPr>
        <w:t>
      3. Территорией действия договора обязательного страхования (территория страхования) туриста является территория оказания туристских услуг.</w:t>
      </w:r>
    </w:p>
    <w:bookmarkEnd w:id="83"/>
    <w:bookmarkStart w:name="z362" w:id="84"/>
    <w:p>
      <w:pPr>
        <w:spacing w:after="0"/>
        <w:ind w:left="0"/>
        <w:jc w:val="both"/>
      </w:pPr>
      <w:r>
        <w:rPr>
          <w:rFonts w:ascii="Times New Roman"/>
          <w:b w:val="false"/>
          <w:i w:val="false"/>
          <w:color w:val="000000"/>
          <w:sz w:val="28"/>
        </w:rPr>
        <w:t xml:space="preserve">
      Территория страхования по обязательным программам страхования туриста устанавливается нормативным правовым актом уполномоченного органа. </w:t>
      </w:r>
    </w:p>
    <w:bookmarkEnd w:id="84"/>
    <w:bookmarkStart w:name="z363" w:id="85"/>
    <w:p>
      <w:pPr>
        <w:spacing w:after="0"/>
        <w:ind w:left="0"/>
        <w:jc w:val="both"/>
      </w:pPr>
      <w:r>
        <w:rPr>
          <w:rFonts w:ascii="Times New Roman"/>
          <w:b w:val="false"/>
          <w:i w:val="false"/>
          <w:color w:val="000000"/>
          <w:sz w:val="28"/>
        </w:rPr>
        <w:t>
      Если иное не предусмотрено договором обязательного страхования туриста, из территории страхования подлежат исключению:</w:t>
      </w:r>
    </w:p>
    <w:bookmarkEnd w:id="85"/>
    <w:bookmarkStart w:name="z364" w:id="86"/>
    <w:p>
      <w:pPr>
        <w:spacing w:after="0"/>
        <w:ind w:left="0"/>
        <w:jc w:val="both"/>
      </w:pPr>
      <w:r>
        <w:rPr>
          <w:rFonts w:ascii="Times New Roman"/>
          <w:b w:val="false"/>
          <w:i w:val="false"/>
          <w:color w:val="000000"/>
          <w:sz w:val="28"/>
        </w:rPr>
        <w:t>
      1) территории, не рекомендованные уполномоченными государственными органами Республики Казахстан для посещения;</w:t>
      </w:r>
    </w:p>
    <w:bookmarkEnd w:id="86"/>
    <w:bookmarkStart w:name="z365" w:id="87"/>
    <w:p>
      <w:pPr>
        <w:spacing w:after="0"/>
        <w:ind w:left="0"/>
        <w:jc w:val="both"/>
      </w:pPr>
      <w:r>
        <w:rPr>
          <w:rFonts w:ascii="Times New Roman"/>
          <w:b w:val="false"/>
          <w:i w:val="false"/>
          <w:color w:val="000000"/>
          <w:sz w:val="28"/>
        </w:rPr>
        <w:t>
      2) государства, в которых застрахованный имеет разрешение на временное проживание или иной документ, разрешающий нахождение на территории страхования непрерывно более 90 дней;</w:t>
      </w:r>
    </w:p>
    <w:bookmarkEnd w:id="87"/>
    <w:bookmarkStart w:name="z366" w:id="88"/>
    <w:p>
      <w:pPr>
        <w:spacing w:after="0"/>
        <w:ind w:left="0"/>
        <w:jc w:val="both"/>
      </w:pPr>
      <w:r>
        <w:rPr>
          <w:rFonts w:ascii="Times New Roman"/>
          <w:b w:val="false"/>
          <w:i w:val="false"/>
          <w:color w:val="000000"/>
          <w:sz w:val="28"/>
        </w:rPr>
        <w:t>
      3) государства, гражданином которых является застрахованный.</w:t>
      </w:r>
    </w:p>
    <w:bookmarkEnd w:id="88"/>
    <w:bookmarkStart w:name="z367" w:id="89"/>
    <w:p>
      <w:pPr>
        <w:spacing w:after="0"/>
        <w:ind w:left="0"/>
        <w:jc w:val="both"/>
      </w:pPr>
      <w:r>
        <w:rPr>
          <w:rFonts w:ascii="Times New Roman"/>
          <w:b w:val="false"/>
          <w:i w:val="false"/>
          <w:color w:val="000000"/>
          <w:sz w:val="28"/>
        </w:rPr>
        <w:t>
      Условие об исключении территории страхования не применяется в случаях, когда территория страхования стала подпадать под исключение, установленное подпунктом 1) части третьей настоящего пункта, после заключения договора обязательного страхования туриста.</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Законом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Прекращение действия договора обязательного страхования туриста</w:t>
      </w:r>
    </w:p>
    <w:bookmarkStart w:name="z52" w:id="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Договор обязательного страхования туриста прекращает действие в следующих случаях: </w:t>
      </w:r>
    </w:p>
    <w:bookmarkEnd w:id="90"/>
    <w:bookmarkStart w:name="z53" w:id="91"/>
    <w:p>
      <w:pPr>
        <w:spacing w:after="0"/>
        <w:ind w:left="0"/>
        <w:jc w:val="both"/>
      </w:pPr>
      <w:r>
        <w:rPr>
          <w:rFonts w:ascii="Times New Roman"/>
          <w:b w:val="false"/>
          <w:i w:val="false"/>
          <w:color w:val="000000"/>
          <w:sz w:val="28"/>
        </w:rPr>
        <w:t xml:space="preserve">
      1) истечения срока действия договора; </w:t>
      </w:r>
    </w:p>
    <w:bookmarkEnd w:id="91"/>
    <w:bookmarkStart w:name="z54" w:id="92"/>
    <w:p>
      <w:pPr>
        <w:spacing w:after="0"/>
        <w:ind w:left="0"/>
        <w:jc w:val="both"/>
      </w:pPr>
      <w:r>
        <w:rPr>
          <w:rFonts w:ascii="Times New Roman"/>
          <w:b w:val="false"/>
          <w:i w:val="false"/>
          <w:color w:val="000000"/>
          <w:sz w:val="28"/>
        </w:rPr>
        <w:t xml:space="preserve">
      2) досрочного прекращения договора; </w:t>
      </w:r>
    </w:p>
    <w:bookmarkEnd w:id="92"/>
    <w:bookmarkStart w:name="z55"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осуществления страховщиком страховой выплаты (страховых выплат) в размере страховой суммы, определенной в договоре обязательного страхования туриста.</w:t>
      </w:r>
    </w:p>
    <w:bookmarkEnd w:id="93"/>
    <w:p>
      <w:pPr>
        <w:spacing w:after="0"/>
        <w:ind w:left="0"/>
        <w:jc w:val="both"/>
      </w:pPr>
      <w:r>
        <w:rPr>
          <w:rFonts w:ascii="Times New Roman"/>
          <w:b/>
          <w:i w:val="false"/>
          <w:color w:val="000000"/>
          <w:sz w:val="28"/>
        </w:rPr>
        <w:t>Статья 11. Досрочное прекращение договора обязательного страхования туриста</w:t>
      </w:r>
    </w:p>
    <w:bookmarkStart w:name="z57"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Договор обязательного страхования туриста прекращается досрочно в случаях, установленных Гражданским кодексом Республики Казахстан. </w:t>
      </w:r>
    </w:p>
    <w:bookmarkEnd w:id="94"/>
    <w:bookmarkStart w:name="z58" w:id="95"/>
    <w:p>
      <w:pPr>
        <w:spacing w:after="0"/>
        <w:ind w:left="0"/>
        <w:jc w:val="both"/>
      </w:pPr>
      <w:r>
        <w:rPr>
          <w:rFonts w:ascii="Times New Roman"/>
          <w:b w:val="false"/>
          <w:i w:val="false"/>
          <w:color w:val="000000"/>
          <w:sz w:val="28"/>
        </w:rPr>
        <w:t>
      2. Если досрочное прекращение договора обязательного страхования туриста вызвано невыполнением его условий по вине страховщика, последний возвращает страхователю уплаченную им страховую премию полностью. В случаях досрочного прекращения договора обязательного страхования туриста по обстоятельствам, указанным Гражданским кодексом Республики Казахстан, страховщик имеет право на часть страховой премии пропорционально времени, в течение которого действовало страхование.</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Права и обязанности страхователя и застрахованного</w:t>
      </w:r>
    </w:p>
    <w:p>
      <w:pPr>
        <w:spacing w:after="0"/>
        <w:ind w:left="0"/>
        <w:jc w:val="both"/>
      </w:pPr>
      <w:r>
        <w:rPr>
          <w:rFonts w:ascii="Times New Roman"/>
          <w:b w:val="false"/>
          <w:i w:val="false"/>
          <w:color w:val="ff0000"/>
          <w:sz w:val="28"/>
        </w:rPr>
        <w:t xml:space="preserve">
      Сноска. Заголовок статья 12 в редакции Закона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Start w:name="z60" w:id="96"/>
    <w:p>
      <w:pPr>
        <w:spacing w:after="0"/>
        <w:ind w:left="0"/>
        <w:jc w:val="both"/>
      </w:pPr>
      <w:r>
        <w:rPr>
          <w:rFonts w:ascii="Times New Roman"/>
          <w:b w:val="false"/>
          <w:i w:val="false"/>
          <w:color w:val="000000"/>
          <w:sz w:val="28"/>
        </w:rPr>
        <w:t xml:space="preserve">
      1. Страхователь имеет право: </w:t>
      </w:r>
    </w:p>
    <w:bookmarkEnd w:id="96"/>
    <w:bookmarkStart w:name="z142" w:id="97"/>
    <w:p>
      <w:pPr>
        <w:spacing w:after="0"/>
        <w:ind w:left="0"/>
        <w:jc w:val="both"/>
      </w:pPr>
      <w:r>
        <w:rPr>
          <w:rFonts w:ascii="Times New Roman"/>
          <w:b w:val="false"/>
          <w:i w:val="false"/>
          <w:color w:val="000000"/>
          <w:sz w:val="28"/>
        </w:rPr>
        <w:t xml:space="preserve">
      1) требовать от страховщика разъяснения условий и порядка обязательного страхования туриста, своих прав и обязанностей по договору обязательного страхования туриста; </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69" w:id="98"/>
    <w:p>
      <w:pPr>
        <w:spacing w:after="0"/>
        <w:ind w:left="0"/>
        <w:jc w:val="both"/>
      </w:pPr>
      <w:r>
        <w:rPr>
          <w:rFonts w:ascii="Times New Roman"/>
          <w:b w:val="false"/>
          <w:i w:val="false"/>
          <w:color w:val="000000"/>
          <w:sz w:val="28"/>
        </w:rPr>
        <w:t>
      3-1) обратиться к страховщику с учетом особенностей, предусмотренных статьей 20-1 настоящего Закона, либо страховому омбудсману или в суд для урегулирования вопросов, возникающих из договора обязательного страхования туриста;</w:t>
      </w:r>
    </w:p>
    <w:bookmarkEnd w:id="98"/>
    <w:bookmarkStart w:name="z370" w:id="99"/>
    <w:p>
      <w:pPr>
        <w:spacing w:after="0"/>
        <w:ind w:left="0"/>
        <w:jc w:val="both"/>
      </w:pPr>
      <w:r>
        <w:rPr>
          <w:rFonts w:ascii="Times New Roman"/>
          <w:b w:val="false"/>
          <w:i w:val="false"/>
          <w:color w:val="000000"/>
          <w:sz w:val="28"/>
        </w:rPr>
        <w:t xml:space="preserve">
      4)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99"/>
    <w:bookmarkStart w:name="z143" w:id="100"/>
    <w:p>
      <w:pPr>
        <w:spacing w:after="0"/>
        <w:ind w:left="0"/>
        <w:jc w:val="both"/>
      </w:pPr>
      <w:r>
        <w:rPr>
          <w:rFonts w:ascii="Times New Roman"/>
          <w:b w:val="false"/>
          <w:i w:val="false"/>
          <w:color w:val="000000"/>
          <w:sz w:val="28"/>
        </w:rPr>
        <w:t>
      5) досрочно прекратить договор обязательного страхования туриста.</w:t>
      </w:r>
    </w:p>
    <w:bookmarkEnd w:id="100"/>
    <w:bookmarkStart w:name="z61" w:id="1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Страхователь обязан: </w:t>
      </w:r>
    </w:p>
    <w:bookmarkEnd w:id="101"/>
    <w:bookmarkStart w:name="z372" w:id="102"/>
    <w:p>
      <w:pPr>
        <w:spacing w:after="0"/>
        <w:ind w:left="0"/>
        <w:jc w:val="both"/>
      </w:pPr>
      <w:r>
        <w:rPr>
          <w:rFonts w:ascii="Times New Roman"/>
          <w:b w:val="false"/>
          <w:i w:val="false"/>
          <w:color w:val="000000"/>
          <w:sz w:val="28"/>
        </w:rPr>
        <w:t xml:space="preserve">
      1) заключить договор обязательного страхования туриста со страховщиком, имеющим соответствующую лицензию; </w:t>
      </w:r>
    </w:p>
    <w:bookmarkEnd w:id="102"/>
    <w:bookmarkStart w:name="z373" w:id="103"/>
    <w:p>
      <w:pPr>
        <w:spacing w:after="0"/>
        <w:ind w:left="0"/>
        <w:jc w:val="both"/>
      </w:pPr>
      <w:r>
        <w:rPr>
          <w:rFonts w:ascii="Times New Roman"/>
          <w:b w:val="false"/>
          <w:i w:val="false"/>
          <w:color w:val="000000"/>
          <w:sz w:val="28"/>
        </w:rPr>
        <w:t xml:space="preserve">
      2) уплатить страховую премию в размере, порядке и сроки, которые установлены договором обязательного страхования туриста; </w:t>
      </w:r>
    </w:p>
    <w:bookmarkEnd w:id="103"/>
    <w:bookmarkStart w:name="z374" w:id="104"/>
    <w:p>
      <w:pPr>
        <w:spacing w:after="0"/>
        <w:ind w:left="0"/>
        <w:jc w:val="both"/>
      </w:pPr>
      <w:r>
        <w:rPr>
          <w:rFonts w:ascii="Times New Roman"/>
          <w:b w:val="false"/>
          <w:i w:val="false"/>
          <w:color w:val="000000"/>
          <w:sz w:val="28"/>
        </w:rPr>
        <w:t xml:space="preserve">
      3) в срок не позднее двух рабочих дней, когда ему стало известно о наступлении страхового случая, уведомить об этом страховщика (устно, письменно). Сообщение в устной форме должно быть в последующем подтверждено письменно; </w:t>
      </w:r>
    </w:p>
    <w:bookmarkEnd w:id="104"/>
    <w:p>
      <w:pPr>
        <w:spacing w:after="0"/>
        <w:ind w:left="0"/>
        <w:jc w:val="both"/>
      </w:pPr>
      <w:r>
        <w:rPr>
          <w:rFonts w:ascii="Times New Roman"/>
          <w:b w:val="false"/>
          <w:i w:val="false"/>
          <w:color w:val="000000"/>
          <w:sz w:val="28"/>
        </w:rPr>
        <w:t>
      4) при заключении договора обязательного страхования туриста представить страховщику сведения, необходимые для внесения в договор обязательного страхования туриста;</w:t>
      </w:r>
    </w:p>
    <w:bookmarkStart w:name="z512" w:id="105"/>
    <w:p>
      <w:pPr>
        <w:spacing w:after="0"/>
        <w:ind w:left="0"/>
        <w:jc w:val="both"/>
      </w:pPr>
      <w:r>
        <w:rPr>
          <w:rFonts w:ascii="Times New Roman"/>
          <w:b w:val="false"/>
          <w:i w:val="false"/>
          <w:color w:val="000000"/>
          <w:sz w:val="28"/>
        </w:rPr>
        <w:t>
      5) уведомить лицо, которому страхователем реализован туристский продукт, сформированный туроператором в сфере выездного туризма, о заключении со страховщиком договора обязательного страхования туриста в пользу данного лица.</w:t>
      </w:r>
    </w:p>
    <w:bookmarkEnd w:id="105"/>
    <w:bookmarkStart w:name="z375" w:id="106"/>
    <w:p>
      <w:pPr>
        <w:spacing w:after="0"/>
        <w:ind w:left="0"/>
        <w:jc w:val="both"/>
      </w:pPr>
      <w:r>
        <w:rPr>
          <w:rFonts w:ascii="Times New Roman"/>
          <w:b w:val="false"/>
          <w:i w:val="false"/>
          <w:color w:val="000000"/>
          <w:sz w:val="28"/>
        </w:rPr>
        <w:t>
      2-1. Застрахованный имеет право:</w:t>
      </w:r>
    </w:p>
    <w:bookmarkEnd w:id="106"/>
    <w:bookmarkStart w:name="z376" w:id="107"/>
    <w:p>
      <w:pPr>
        <w:spacing w:after="0"/>
        <w:ind w:left="0"/>
        <w:jc w:val="both"/>
      </w:pPr>
      <w:r>
        <w:rPr>
          <w:rFonts w:ascii="Times New Roman"/>
          <w:b w:val="false"/>
          <w:i w:val="false"/>
          <w:color w:val="000000"/>
          <w:sz w:val="28"/>
        </w:rPr>
        <w:t>
      1) на выбор страховщика для заключения договора обязательного страхования туриста;</w:t>
      </w:r>
    </w:p>
    <w:bookmarkEnd w:id="107"/>
    <w:bookmarkStart w:name="z377" w:id="108"/>
    <w:p>
      <w:pPr>
        <w:spacing w:after="0"/>
        <w:ind w:left="0"/>
        <w:jc w:val="both"/>
      </w:pPr>
      <w:r>
        <w:rPr>
          <w:rFonts w:ascii="Times New Roman"/>
          <w:b w:val="false"/>
          <w:i w:val="false"/>
          <w:color w:val="000000"/>
          <w:sz w:val="28"/>
        </w:rPr>
        <w:t>
      2) получить страховой сертификат и при необходимости страховой полис;</w:t>
      </w:r>
    </w:p>
    <w:bookmarkEnd w:id="108"/>
    <w:bookmarkStart w:name="z378" w:id="109"/>
    <w:p>
      <w:pPr>
        <w:spacing w:after="0"/>
        <w:ind w:left="0"/>
        <w:jc w:val="both"/>
      </w:pPr>
      <w:r>
        <w:rPr>
          <w:rFonts w:ascii="Times New Roman"/>
          <w:b w:val="false"/>
          <w:i w:val="false"/>
          <w:color w:val="000000"/>
          <w:sz w:val="28"/>
        </w:rPr>
        <w:t>
      3) требовать от страховщика и (или) страхователя разъяснения условий и порядка обязательного страхования туриста, своих прав и обязанностей, отраженных в страховом полисе и страховом сертификате;</w:t>
      </w:r>
    </w:p>
    <w:bookmarkEnd w:id="109"/>
    <w:bookmarkStart w:name="z379" w:id="110"/>
    <w:p>
      <w:pPr>
        <w:spacing w:after="0"/>
        <w:ind w:left="0"/>
        <w:jc w:val="both"/>
      </w:pPr>
      <w:r>
        <w:rPr>
          <w:rFonts w:ascii="Times New Roman"/>
          <w:b w:val="false"/>
          <w:i w:val="false"/>
          <w:color w:val="000000"/>
          <w:sz w:val="28"/>
        </w:rPr>
        <w:t xml:space="preserve">
      4) информировать страховщика о случаях непредоставления, неполного или некачественного предоставления услуг по договору обязательного страхования туриста; </w:t>
      </w:r>
    </w:p>
    <w:bookmarkEnd w:id="110"/>
    <w:bookmarkStart w:name="z380" w:id="111"/>
    <w:p>
      <w:pPr>
        <w:spacing w:after="0"/>
        <w:ind w:left="0"/>
        <w:jc w:val="both"/>
      </w:pPr>
      <w:r>
        <w:rPr>
          <w:rFonts w:ascii="Times New Roman"/>
          <w:b w:val="false"/>
          <w:i w:val="false"/>
          <w:color w:val="000000"/>
          <w:sz w:val="28"/>
        </w:rPr>
        <w:t xml:space="preserve">
      5) ознакомиться с размером страховой выплаты, произведенной страховщиком; </w:t>
      </w:r>
    </w:p>
    <w:bookmarkEnd w:id="111"/>
    <w:bookmarkStart w:name="z381" w:id="112"/>
    <w:p>
      <w:pPr>
        <w:spacing w:after="0"/>
        <w:ind w:left="0"/>
        <w:jc w:val="both"/>
      </w:pPr>
      <w:r>
        <w:rPr>
          <w:rFonts w:ascii="Times New Roman"/>
          <w:b w:val="false"/>
          <w:i w:val="false"/>
          <w:color w:val="000000"/>
          <w:sz w:val="28"/>
        </w:rPr>
        <w:t>
      6) обратиться к страховщику с учетом особенностей, предусмотренных статьей 20-1 настоящего Закона, либо страховому омбудсману или в суд для урегулирования вопросов, возникающих из договора обязательного страхования туриста;</w:t>
      </w:r>
    </w:p>
    <w:bookmarkEnd w:id="112"/>
    <w:bookmarkStart w:name="z382" w:id="113"/>
    <w:p>
      <w:pPr>
        <w:spacing w:after="0"/>
        <w:ind w:left="0"/>
        <w:jc w:val="both"/>
      </w:pPr>
      <w:r>
        <w:rPr>
          <w:rFonts w:ascii="Times New Roman"/>
          <w:b w:val="false"/>
          <w:i w:val="false"/>
          <w:color w:val="000000"/>
          <w:sz w:val="28"/>
        </w:rPr>
        <w:t xml:space="preserve">
      7)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113"/>
    <w:bookmarkStart w:name="z383" w:id="114"/>
    <w:p>
      <w:pPr>
        <w:spacing w:after="0"/>
        <w:ind w:left="0"/>
        <w:jc w:val="both"/>
      </w:pPr>
      <w:r>
        <w:rPr>
          <w:rFonts w:ascii="Times New Roman"/>
          <w:b w:val="false"/>
          <w:i w:val="false"/>
          <w:color w:val="000000"/>
          <w:sz w:val="28"/>
        </w:rPr>
        <w:t>
      8) получить страховую выплату в случаях, предусмотренных настоящим Законом;</w:t>
      </w:r>
    </w:p>
    <w:bookmarkEnd w:id="114"/>
    <w:bookmarkStart w:name="z384" w:id="115"/>
    <w:p>
      <w:pPr>
        <w:spacing w:after="0"/>
        <w:ind w:left="0"/>
        <w:jc w:val="both"/>
      </w:pPr>
      <w:r>
        <w:rPr>
          <w:rFonts w:ascii="Times New Roman"/>
          <w:b w:val="false"/>
          <w:i w:val="false"/>
          <w:color w:val="000000"/>
          <w:sz w:val="28"/>
        </w:rPr>
        <w:t>
      9) получить дубликат страхового сертификата и при необходимости копию страхового полиса в случае их утери.</w:t>
      </w:r>
    </w:p>
    <w:bookmarkEnd w:id="115"/>
    <w:bookmarkStart w:name="z385" w:id="116"/>
    <w:p>
      <w:pPr>
        <w:spacing w:after="0"/>
        <w:ind w:left="0"/>
        <w:jc w:val="both"/>
      </w:pPr>
      <w:r>
        <w:rPr>
          <w:rFonts w:ascii="Times New Roman"/>
          <w:b w:val="false"/>
          <w:i w:val="false"/>
          <w:color w:val="000000"/>
          <w:sz w:val="28"/>
        </w:rPr>
        <w:t>
      2-2. Застрахованный обязан:</w:t>
      </w:r>
    </w:p>
    <w:bookmarkEnd w:id="116"/>
    <w:bookmarkStart w:name="z386" w:id="117"/>
    <w:p>
      <w:pPr>
        <w:spacing w:after="0"/>
        <w:ind w:left="0"/>
        <w:jc w:val="both"/>
      </w:pPr>
      <w:r>
        <w:rPr>
          <w:rFonts w:ascii="Times New Roman"/>
          <w:b w:val="false"/>
          <w:i w:val="false"/>
          <w:color w:val="000000"/>
          <w:sz w:val="28"/>
        </w:rPr>
        <w:t>
      1) при заключении договора обязательного страхования туриста представить страхователю сведения, необходимые для внесения в договор обязательного страхования туриста;</w:t>
      </w:r>
    </w:p>
    <w:bookmarkEnd w:id="117"/>
    <w:bookmarkStart w:name="z387" w:id="118"/>
    <w:p>
      <w:pPr>
        <w:spacing w:after="0"/>
        <w:ind w:left="0"/>
        <w:jc w:val="both"/>
      </w:pPr>
      <w:r>
        <w:rPr>
          <w:rFonts w:ascii="Times New Roman"/>
          <w:b w:val="false"/>
          <w:i w:val="false"/>
          <w:color w:val="000000"/>
          <w:sz w:val="28"/>
        </w:rPr>
        <w:t>
      2) ознакомиться и неукоснительно соблюдать условия по договору обязательного страхования туриста, отраженные в страховом полисе и страховом сертификате;</w:t>
      </w:r>
    </w:p>
    <w:bookmarkEnd w:id="118"/>
    <w:bookmarkStart w:name="z388" w:id="119"/>
    <w:p>
      <w:pPr>
        <w:spacing w:after="0"/>
        <w:ind w:left="0"/>
        <w:jc w:val="both"/>
      </w:pPr>
      <w:r>
        <w:rPr>
          <w:rFonts w:ascii="Times New Roman"/>
          <w:b w:val="false"/>
          <w:i w:val="false"/>
          <w:color w:val="000000"/>
          <w:sz w:val="28"/>
        </w:rPr>
        <w:t>
      3) обеспечить сохранность страхового полиса (при его наличии) и (или) страхового сертификата и подтверждающих документов, относящихся к страховому случаю;</w:t>
      </w:r>
    </w:p>
    <w:bookmarkEnd w:id="119"/>
    <w:bookmarkStart w:name="z389" w:id="120"/>
    <w:p>
      <w:pPr>
        <w:spacing w:after="0"/>
        <w:ind w:left="0"/>
        <w:jc w:val="both"/>
      </w:pPr>
      <w:r>
        <w:rPr>
          <w:rFonts w:ascii="Times New Roman"/>
          <w:b w:val="false"/>
          <w:i w:val="false"/>
          <w:color w:val="000000"/>
          <w:sz w:val="28"/>
        </w:rPr>
        <w:t>
      4) принять меры к уменьшению убытков от страхового случая;</w:t>
      </w:r>
    </w:p>
    <w:bookmarkEnd w:id="120"/>
    <w:bookmarkStart w:name="z390" w:id="121"/>
    <w:p>
      <w:pPr>
        <w:spacing w:after="0"/>
        <w:ind w:left="0"/>
        <w:jc w:val="both"/>
      </w:pPr>
      <w:r>
        <w:rPr>
          <w:rFonts w:ascii="Times New Roman"/>
          <w:b w:val="false"/>
          <w:i w:val="false"/>
          <w:color w:val="000000"/>
          <w:sz w:val="28"/>
        </w:rPr>
        <w:t>
      5) при наступлении страхового случая незамедлительно лично или через представителя уведомить о произошедшем ассистанс компанию любым из доступных способов связи, указанных в страховом сертификате, сообщить данные о страховом сертификате и (или) страховом полисе ассистанс компании с целью организации технической, медицинской и иной помощи, согласования действий и осуществления расходов;</w:t>
      </w:r>
    </w:p>
    <w:bookmarkEnd w:id="121"/>
    <w:bookmarkStart w:name="z391" w:id="122"/>
    <w:p>
      <w:pPr>
        <w:spacing w:after="0"/>
        <w:ind w:left="0"/>
        <w:jc w:val="both"/>
      </w:pPr>
      <w:r>
        <w:rPr>
          <w:rFonts w:ascii="Times New Roman"/>
          <w:b w:val="false"/>
          <w:i w:val="false"/>
          <w:color w:val="000000"/>
          <w:sz w:val="28"/>
        </w:rPr>
        <w:t>
      6) при наступлении страхового случая выполнять рекомендации, указания ассистанс компании, страховщика и иных компетентных лиц, органов власти страны (места) временного пребывания;</w:t>
      </w:r>
    </w:p>
    <w:bookmarkEnd w:id="122"/>
    <w:bookmarkStart w:name="z392" w:id="123"/>
    <w:p>
      <w:pPr>
        <w:spacing w:after="0"/>
        <w:ind w:left="0"/>
        <w:jc w:val="both"/>
      </w:pPr>
      <w:r>
        <w:rPr>
          <w:rFonts w:ascii="Times New Roman"/>
          <w:b w:val="false"/>
          <w:i w:val="false"/>
          <w:color w:val="000000"/>
          <w:sz w:val="28"/>
        </w:rPr>
        <w:t>
      7) представить страховщику имеющиеся документы, необходимые для выяснения обстоятельств о характере и размерах причиненного вреда страховым случаем;</w:t>
      </w:r>
    </w:p>
    <w:bookmarkEnd w:id="123"/>
    <w:bookmarkStart w:name="z393" w:id="124"/>
    <w:p>
      <w:pPr>
        <w:spacing w:after="0"/>
        <w:ind w:left="0"/>
        <w:jc w:val="both"/>
      </w:pPr>
      <w:r>
        <w:rPr>
          <w:rFonts w:ascii="Times New Roman"/>
          <w:b w:val="false"/>
          <w:i w:val="false"/>
          <w:color w:val="000000"/>
          <w:sz w:val="28"/>
        </w:rPr>
        <w:t>
      8) при получении медицинской помощи в экстренном случае и невозможности незамедлительного уведомления ассистанс компании по уважительным причинам о наступившем страховом случае известить  ассистанс компанию о произошедшем в течение двух суток либо при первой возможности;</w:t>
      </w:r>
    </w:p>
    <w:bookmarkEnd w:id="124"/>
    <w:bookmarkStart w:name="z394" w:id="125"/>
    <w:p>
      <w:pPr>
        <w:spacing w:after="0"/>
        <w:ind w:left="0"/>
        <w:jc w:val="both"/>
      </w:pPr>
      <w:r>
        <w:rPr>
          <w:rFonts w:ascii="Times New Roman"/>
          <w:b w:val="false"/>
          <w:i w:val="false"/>
          <w:color w:val="000000"/>
          <w:sz w:val="28"/>
        </w:rPr>
        <w:t>
      9) представить по запросу страховщика документы на иностранном языке с нотариально заверенным их переводом на казахский или русский язык;</w:t>
      </w:r>
    </w:p>
    <w:bookmarkEnd w:id="125"/>
    <w:bookmarkStart w:name="z395" w:id="126"/>
    <w:p>
      <w:pPr>
        <w:spacing w:after="0"/>
        <w:ind w:left="0"/>
        <w:jc w:val="both"/>
      </w:pPr>
      <w:r>
        <w:rPr>
          <w:rFonts w:ascii="Times New Roman"/>
          <w:b w:val="false"/>
          <w:i w:val="false"/>
          <w:color w:val="000000"/>
          <w:sz w:val="28"/>
        </w:rPr>
        <w:t>
      10) обеспечить переход к страховщику права обратного требования к лицу, ответственному за наступление страхового случая.</w:t>
      </w:r>
    </w:p>
    <w:bookmarkEnd w:id="126"/>
    <w:bookmarkStart w:name="z62" w:id="1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Договором обязательного страхования туриста могут быть предусмотрены и другие права и обязанности страхователя и застрахованного, не противоречащие законодательным актам Республики Казахстан.</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Права и обязанности страховщика</w:t>
      </w:r>
    </w:p>
    <w:bookmarkStart w:name="z64" w:id="128"/>
    <w:p>
      <w:pPr>
        <w:spacing w:after="0"/>
        <w:ind w:left="0"/>
        <w:jc w:val="both"/>
      </w:pPr>
      <w:r>
        <w:rPr>
          <w:rFonts w:ascii="Times New Roman"/>
          <w:b w:val="false"/>
          <w:i w:val="false"/>
          <w:color w:val="000000"/>
          <w:sz w:val="28"/>
        </w:rPr>
        <w:t>
      1. Страховщик вправе:</w:t>
      </w:r>
    </w:p>
    <w:bookmarkEnd w:id="128"/>
    <w:bookmarkStart w:name="z397" w:id="129"/>
    <w:p>
      <w:pPr>
        <w:spacing w:after="0"/>
        <w:ind w:left="0"/>
        <w:jc w:val="both"/>
      </w:pPr>
      <w:r>
        <w:rPr>
          <w:rFonts w:ascii="Times New Roman"/>
          <w:b w:val="false"/>
          <w:i w:val="false"/>
          <w:color w:val="000000"/>
          <w:sz w:val="28"/>
        </w:rPr>
        <w:t>
      1) при заключении договора обязательного страхования туриста требовать от страхователя представления сведений о застрахованном, необходимых для внесения в договор обязательного страхования туриста;</w:t>
      </w:r>
    </w:p>
    <w:bookmarkEnd w:id="129"/>
    <w:bookmarkStart w:name="z246" w:id="130"/>
    <w:p>
      <w:pPr>
        <w:spacing w:after="0"/>
        <w:ind w:left="0"/>
        <w:jc w:val="both"/>
      </w:pPr>
      <w:r>
        <w:rPr>
          <w:rFonts w:ascii="Times New Roman"/>
          <w:b w:val="false"/>
          <w:i w:val="false"/>
          <w:color w:val="000000"/>
          <w:sz w:val="28"/>
        </w:rPr>
        <w:t>
      2) запрашивать в порядке, установленном законодательством Республики Казахстан, у соответствующих государственных органов и организаций, исходя из их компетенции, документы и сведения, связанные с фактом наступления страхового случая и определением размера вреда, причиненного в результате наступления страхового случая;</w:t>
      </w:r>
    </w:p>
    <w:bookmarkEnd w:id="130"/>
    <w:bookmarkStart w:name="z398" w:id="131"/>
    <w:p>
      <w:pPr>
        <w:spacing w:after="0"/>
        <w:ind w:left="0"/>
        <w:jc w:val="both"/>
      </w:pPr>
      <w:r>
        <w:rPr>
          <w:rFonts w:ascii="Times New Roman"/>
          <w:b w:val="false"/>
          <w:i w:val="false"/>
          <w:color w:val="000000"/>
          <w:sz w:val="28"/>
        </w:rPr>
        <w:t>
      3) принимать участие в урегулировании вопросов, связанных с требованиями застрахованных о возмещении вреда, причиненного в результате наступления страховых случаев, указанных в настоящем Законе;</w:t>
      </w:r>
    </w:p>
    <w:bookmarkEnd w:id="131"/>
    <w:bookmarkStart w:name="z248" w:id="132"/>
    <w:p>
      <w:pPr>
        <w:spacing w:after="0"/>
        <w:ind w:left="0"/>
        <w:jc w:val="both"/>
      </w:pPr>
      <w:r>
        <w:rPr>
          <w:rFonts w:ascii="Times New Roman"/>
          <w:b w:val="false"/>
          <w:i w:val="false"/>
          <w:color w:val="000000"/>
          <w:sz w:val="28"/>
        </w:rPr>
        <w:t xml:space="preserve">
      4) предъявлять право обратного требования к лицу, ответственному за причинение вреда, в случаях, предусмотренных </w:t>
      </w:r>
      <w:r>
        <w:rPr>
          <w:rFonts w:ascii="Times New Roman"/>
          <w:b w:val="false"/>
          <w:i w:val="false"/>
          <w:color w:val="000000"/>
          <w:sz w:val="28"/>
        </w:rPr>
        <w:t>статьей 19</w:t>
      </w:r>
      <w:r>
        <w:rPr>
          <w:rFonts w:ascii="Times New Roman"/>
          <w:b w:val="false"/>
          <w:i w:val="false"/>
          <w:color w:val="000000"/>
          <w:sz w:val="28"/>
        </w:rPr>
        <w:t xml:space="preserve"> настоящего Закона;</w:t>
      </w:r>
    </w:p>
    <w:bookmarkEnd w:id="132"/>
    <w:bookmarkStart w:name="z249" w:id="133"/>
    <w:p>
      <w:pPr>
        <w:spacing w:after="0"/>
        <w:ind w:left="0"/>
        <w:jc w:val="both"/>
      </w:pPr>
      <w:r>
        <w:rPr>
          <w:rFonts w:ascii="Times New Roman"/>
          <w:b w:val="false"/>
          <w:i w:val="false"/>
          <w:color w:val="000000"/>
          <w:sz w:val="28"/>
        </w:rPr>
        <w:t xml:space="preserve">
      5) отказать в осуществлении страховой выплаты полностью или частично по основаниям, предусмотренным </w:t>
      </w:r>
      <w:r>
        <w:rPr>
          <w:rFonts w:ascii="Times New Roman"/>
          <w:b w:val="false"/>
          <w:i w:val="false"/>
          <w:color w:val="000000"/>
          <w:sz w:val="28"/>
        </w:rPr>
        <w:t>статьей 20</w:t>
      </w:r>
      <w:r>
        <w:rPr>
          <w:rFonts w:ascii="Times New Roman"/>
          <w:b w:val="false"/>
          <w:i w:val="false"/>
          <w:color w:val="000000"/>
          <w:sz w:val="28"/>
        </w:rPr>
        <w:t xml:space="preserve"> настоящего Закона.</w:t>
      </w:r>
    </w:p>
    <w:bookmarkEnd w:id="133"/>
    <w:bookmarkStart w:name="z65" w:id="134"/>
    <w:p>
      <w:pPr>
        <w:spacing w:after="0"/>
        <w:ind w:left="0"/>
        <w:jc w:val="both"/>
      </w:pPr>
      <w:r>
        <w:rPr>
          <w:rFonts w:ascii="Times New Roman"/>
          <w:b w:val="false"/>
          <w:i w:val="false"/>
          <w:color w:val="000000"/>
          <w:sz w:val="28"/>
        </w:rPr>
        <w:t xml:space="preserve">
      2. Страховщик обязан: </w:t>
      </w:r>
    </w:p>
    <w:bookmarkEnd w:id="134"/>
    <w:bookmarkStart w:name="z399" w:id="135"/>
    <w:p>
      <w:pPr>
        <w:spacing w:after="0"/>
        <w:ind w:left="0"/>
        <w:jc w:val="both"/>
      </w:pPr>
      <w:r>
        <w:rPr>
          <w:rFonts w:ascii="Times New Roman"/>
          <w:b w:val="false"/>
          <w:i w:val="false"/>
          <w:color w:val="000000"/>
          <w:sz w:val="28"/>
        </w:rPr>
        <w:t>
      1) ознакомить страхователя с условиями и порядком обязательного страхования, в том числе с правами и обязанностями сторон, возникающими из договора обязательного страхования туриста;</w:t>
      </w:r>
    </w:p>
    <w:bookmarkEnd w:id="135"/>
    <w:p>
      <w:pPr>
        <w:spacing w:after="0"/>
        <w:ind w:left="0"/>
        <w:jc w:val="both"/>
      </w:pPr>
      <w:r>
        <w:rPr>
          <w:rFonts w:ascii="Times New Roman"/>
          <w:b w:val="false"/>
          <w:i w:val="false"/>
          <w:color w:val="000000"/>
          <w:sz w:val="28"/>
        </w:rPr>
        <w:t>
      2) при заключении договора обязательного страхования туриста оформить страховой полис и страховой сертификат;</w:t>
      </w:r>
    </w:p>
    <w:bookmarkStart w:name="z513" w:id="136"/>
    <w:p>
      <w:pPr>
        <w:spacing w:after="0"/>
        <w:ind w:left="0"/>
        <w:jc w:val="both"/>
      </w:pPr>
      <w:r>
        <w:rPr>
          <w:rFonts w:ascii="Times New Roman"/>
          <w:b w:val="false"/>
          <w:i w:val="false"/>
          <w:color w:val="000000"/>
          <w:sz w:val="28"/>
        </w:rPr>
        <w:t>
      2-1) при уведомлении о страховом случае (событии, рассматриваемом в качестве страхового случая), наступившем в период действия страховой защиты по договору обязательного страхования туриста, незамедлительно зарегистрировать его и представить сведения по данному страховому случаю (событию, рассматриваемому в качестве страхового случая) в организацию по формированию и ведению базы данных в соответствии с нормативным правовым актом уполномоченного органа;</w:t>
      </w:r>
    </w:p>
    <w:bookmarkEnd w:id="136"/>
    <w:bookmarkStart w:name="z401" w:id="137"/>
    <w:p>
      <w:pPr>
        <w:spacing w:after="0"/>
        <w:ind w:left="0"/>
        <w:jc w:val="both"/>
      </w:pPr>
      <w:r>
        <w:rPr>
          <w:rFonts w:ascii="Times New Roman"/>
          <w:b w:val="false"/>
          <w:i w:val="false"/>
          <w:color w:val="000000"/>
          <w:sz w:val="28"/>
        </w:rPr>
        <w:t>
      3) при наступлении страхового случая произвести страховую выплату в порядке и на условиях, предусмотренных настоящим Законом;</w:t>
      </w:r>
    </w:p>
    <w:bookmarkEnd w:id="137"/>
    <w:p>
      <w:pPr>
        <w:spacing w:after="0"/>
        <w:ind w:left="0"/>
        <w:jc w:val="both"/>
      </w:pPr>
      <w:r>
        <w:rPr>
          <w:rFonts w:ascii="Times New Roman"/>
          <w:b w:val="false"/>
          <w:i w:val="false"/>
          <w:color w:val="000000"/>
          <w:sz w:val="28"/>
        </w:rPr>
        <w:t>
      4) при недостаточности документов, подтверждающих факт наступления страхового случая и размер подлежащего возмещению страховщиком вреда,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bookmarkStart w:name="z402" w:id="138"/>
    <w:p>
      <w:pPr>
        <w:spacing w:after="0"/>
        <w:ind w:left="0"/>
        <w:jc w:val="both"/>
      </w:pPr>
      <w:r>
        <w:rPr>
          <w:rFonts w:ascii="Times New Roman"/>
          <w:b w:val="false"/>
          <w:i w:val="false"/>
          <w:color w:val="000000"/>
          <w:sz w:val="28"/>
        </w:rPr>
        <w:t>
      4-1) при получении от страхователя, застрахованного (выгодоприобретателя) заявления рассмотреть требования страхователя, застрахованного (выгодоприобретателя) и предоставить письменный ответ с указанием дальнейшего порядка урегулирования спора в течение пяти рабочих дней;</w:t>
      </w:r>
    </w:p>
    <w:bookmarkEnd w:id="138"/>
    <w:bookmarkStart w:name="z403" w:id="139"/>
    <w:p>
      <w:pPr>
        <w:spacing w:after="0"/>
        <w:ind w:left="0"/>
        <w:jc w:val="both"/>
      </w:pPr>
      <w:r>
        <w:rPr>
          <w:rFonts w:ascii="Times New Roman"/>
          <w:b w:val="false"/>
          <w:i w:val="false"/>
          <w:color w:val="000000"/>
          <w:sz w:val="28"/>
        </w:rPr>
        <w:t>
      4-2) при получении от страхователя, застрахованного (выгодоприобретателя) заявления, направляемого страховому омбудсману, перенаправить данное заявление, а также прилагаемые к нему документы страховому омбудсману в течение трех рабочих дней со дня получения;</w:t>
      </w:r>
    </w:p>
    <w:bookmarkEnd w:id="139"/>
    <w:bookmarkStart w:name="z404" w:id="140"/>
    <w:p>
      <w:pPr>
        <w:spacing w:after="0"/>
        <w:ind w:left="0"/>
        <w:jc w:val="both"/>
      </w:pPr>
      <w:r>
        <w:rPr>
          <w:rFonts w:ascii="Times New Roman"/>
          <w:b w:val="false"/>
          <w:i w:val="false"/>
          <w:color w:val="000000"/>
          <w:sz w:val="28"/>
        </w:rPr>
        <w:t xml:space="preserve">
      4-3) в течение пяти рабочих дней с даты получения от застрахованного документов, предусмотренных </w:t>
      </w:r>
      <w:r>
        <w:rPr>
          <w:rFonts w:ascii="Times New Roman"/>
          <w:b w:val="false"/>
          <w:i w:val="false"/>
          <w:color w:val="000000"/>
          <w:sz w:val="28"/>
        </w:rPr>
        <w:t>статьей 18</w:t>
      </w:r>
      <w:r>
        <w:rPr>
          <w:rFonts w:ascii="Times New Roman"/>
          <w:b w:val="false"/>
          <w:i w:val="false"/>
          <w:color w:val="000000"/>
          <w:sz w:val="28"/>
        </w:rPr>
        <w:t xml:space="preserve"> настоящего Закона, определить размер страховой выплаты и представить на ознакомление застрахованному;</w:t>
      </w:r>
    </w:p>
    <w:bookmarkEnd w:id="140"/>
    <w:bookmarkStart w:name="z254" w:id="141"/>
    <w:p>
      <w:pPr>
        <w:spacing w:after="0"/>
        <w:ind w:left="0"/>
        <w:jc w:val="both"/>
      </w:pPr>
      <w:r>
        <w:rPr>
          <w:rFonts w:ascii="Times New Roman"/>
          <w:b w:val="false"/>
          <w:i w:val="false"/>
          <w:color w:val="000000"/>
          <w:sz w:val="28"/>
        </w:rPr>
        <w:t xml:space="preserve">
      5) обеспечить тайну страхования; </w:t>
      </w:r>
    </w:p>
    <w:bookmarkEnd w:id="141"/>
    <w:p>
      <w:pPr>
        <w:spacing w:after="0"/>
        <w:ind w:left="0"/>
        <w:jc w:val="both"/>
      </w:pPr>
      <w:r>
        <w:rPr>
          <w:rFonts w:ascii="Times New Roman"/>
          <w:b w:val="false"/>
          <w:i w:val="false"/>
          <w:color w:val="000000"/>
          <w:sz w:val="28"/>
        </w:rPr>
        <w:t>
      6) возместить застрахованному расходы, понесенные им в целях предотвращения или уменьшения убытков при страховом случае;</w:t>
      </w:r>
    </w:p>
    <w:bookmarkStart w:name="z405" w:id="142"/>
    <w:p>
      <w:pPr>
        <w:spacing w:after="0"/>
        <w:ind w:left="0"/>
        <w:jc w:val="both"/>
      </w:pPr>
      <w:r>
        <w:rPr>
          <w:rFonts w:ascii="Times New Roman"/>
          <w:b w:val="false"/>
          <w:i w:val="false"/>
          <w:color w:val="000000"/>
          <w:sz w:val="28"/>
        </w:rPr>
        <w:t>
      7) заключать договоры с одной и (или) несколькими ассистанс компаниями, обязующимися обеспечить ассистанс в рамках договора обязательного страхования туриста.</w:t>
      </w:r>
    </w:p>
    <w:bookmarkEnd w:id="142"/>
    <w:bookmarkStart w:name="z66" w:id="143"/>
    <w:p>
      <w:pPr>
        <w:spacing w:after="0"/>
        <w:ind w:left="0"/>
        <w:jc w:val="both"/>
      </w:pPr>
      <w:r>
        <w:rPr>
          <w:rFonts w:ascii="Times New Roman"/>
          <w:b w:val="false"/>
          <w:i w:val="false"/>
          <w:color w:val="000000"/>
          <w:sz w:val="28"/>
        </w:rPr>
        <w:t>
      3. Договором обязательного страхования туриста могут быть предусмотрены и другие права и обязанности страховщика, не противоречащие законодательным актам Республики Казахстан.</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144"/>
    <w:p>
      <w:pPr>
        <w:spacing w:after="0"/>
        <w:ind w:left="0"/>
        <w:jc w:val="left"/>
      </w:pPr>
      <w:r>
        <w:rPr>
          <w:rFonts w:ascii="Times New Roman"/>
          <w:b/>
          <w:i w:val="false"/>
          <w:color w:val="000000"/>
        </w:rPr>
        <w:t xml:space="preserve"> Глава 4. Страховая сумма и страховая премия</w:t>
      </w:r>
    </w:p>
    <w:bookmarkEnd w:id="144"/>
    <w:p>
      <w:pPr>
        <w:spacing w:after="0"/>
        <w:ind w:left="0"/>
        <w:jc w:val="both"/>
      </w:pPr>
      <w:r>
        <w:rPr>
          <w:rFonts w:ascii="Times New Roman"/>
          <w:b/>
          <w:i w:val="false"/>
          <w:color w:val="000000"/>
          <w:sz w:val="28"/>
        </w:rPr>
        <w:t>Статья 14. Пределы ответственности страховщика</w:t>
      </w:r>
    </w:p>
    <w:bookmarkStart w:name="z407" w:id="145"/>
    <w:p>
      <w:pPr>
        <w:spacing w:after="0"/>
        <w:ind w:left="0"/>
        <w:jc w:val="both"/>
      </w:pPr>
      <w:r>
        <w:rPr>
          <w:rFonts w:ascii="Times New Roman"/>
          <w:b w:val="false"/>
          <w:i w:val="false"/>
          <w:color w:val="000000"/>
          <w:sz w:val="28"/>
        </w:rPr>
        <w:t>
      1. Предельный объем ответственности страховщика (страховая сумма) по программам страхования, виды расходов, подлежащих возмещению по каждому страховому случаю, установлены в приложении к настоящему Закону.</w:t>
      </w:r>
    </w:p>
    <w:bookmarkEnd w:id="145"/>
    <w:bookmarkStart w:name="z408" w:id="146"/>
    <w:p>
      <w:pPr>
        <w:spacing w:after="0"/>
        <w:ind w:left="0"/>
        <w:jc w:val="both"/>
      </w:pPr>
      <w:r>
        <w:rPr>
          <w:rFonts w:ascii="Times New Roman"/>
          <w:b w:val="false"/>
          <w:i w:val="false"/>
          <w:color w:val="000000"/>
          <w:sz w:val="28"/>
        </w:rPr>
        <w:t>
      2. Предельный объем ответственности страховщика (страховая сумма) устанавливается в долларах Соединенных Штатов Америки (далее – США). Для расчета размера страховой выплаты используется доллар США по курсу, установленному Национальным Банком Республики Казахстан на дату осуществления страховой выплаты.</w:t>
      </w:r>
    </w:p>
    <w:bookmarkEnd w:id="146"/>
    <w:bookmarkStart w:name="z409" w:id="147"/>
    <w:p>
      <w:pPr>
        <w:spacing w:after="0"/>
        <w:ind w:left="0"/>
        <w:jc w:val="both"/>
      </w:pPr>
      <w:r>
        <w:rPr>
          <w:rFonts w:ascii="Times New Roman"/>
          <w:b w:val="false"/>
          <w:i w:val="false"/>
          <w:color w:val="000000"/>
          <w:sz w:val="28"/>
        </w:rPr>
        <w:t>
      В случаях, предусмотренных международными договорами, законодательством страны (места) временного пребывания, договором обязательного страхования туриста предельные объемы ответственности страховщика по возмещению вреда, причиненного жизни и здоровью застрахованного, устанавливаются в евро.</w:t>
      </w:r>
    </w:p>
    <w:bookmarkEnd w:id="147"/>
    <w:bookmarkStart w:name="z410" w:id="148"/>
    <w:p>
      <w:pPr>
        <w:spacing w:after="0"/>
        <w:ind w:left="0"/>
        <w:jc w:val="both"/>
      </w:pPr>
      <w:r>
        <w:rPr>
          <w:rFonts w:ascii="Times New Roman"/>
          <w:b w:val="false"/>
          <w:i w:val="false"/>
          <w:color w:val="000000"/>
          <w:sz w:val="28"/>
        </w:rPr>
        <w:t xml:space="preserve">
      3. Расходы, понесенные застрахованным в целях предотвращения или уменьшения убытков, подлежат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 </w:t>
      </w:r>
    </w:p>
    <w:bookmarkEnd w:id="148"/>
    <w:bookmarkStart w:name="z411" w:id="149"/>
    <w:p>
      <w:pPr>
        <w:spacing w:after="0"/>
        <w:ind w:left="0"/>
        <w:jc w:val="both"/>
      </w:pPr>
      <w:r>
        <w:rPr>
          <w:rFonts w:ascii="Times New Roman"/>
          <w:b w:val="false"/>
          <w:i w:val="false"/>
          <w:color w:val="000000"/>
          <w:sz w:val="28"/>
        </w:rPr>
        <w:t xml:space="preserve">
      Такие расходы возмещаются в фактических размерах, при этом общая сумма страховой выплаты и компенсации расходов не должна превышать страховую сумму, установленную договором обязательного страхования туриста. Если расходы возникли в результате исполнения застрахованным указаний страховщика, они возмещаются в полном размере независимо от страховой суммы, причитающейся ему по договору обязательного страхования туриста. </w:t>
      </w:r>
    </w:p>
    <w:bookmarkEnd w:id="149"/>
    <w:bookmarkStart w:name="z412" w:id="150"/>
    <w:p>
      <w:pPr>
        <w:spacing w:after="0"/>
        <w:ind w:left="0"/>
        <w:jc w:val="both"/>
      </w:pPr>
      <w:r>
        <w:rPr>
          <w:rFonts w:ascii="Times New Roman"/>
          <w:b w:val="false"/>
          <w:i w:val="false"/>
          <w:color w:val="000000"/>
          <w:sz w:val="28"/>
        </w:rPr>
        <w:t>
      Указанные расходы возмещаются страховщиком непосредственно лицу, понесшему их.</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Размер страховой премии</w:t>
      </w:r>
    </w:p>
    <w:bookmarkStart w:name="z414" w:id="151"/>
    <w:p>
      <w:pPr>
        <w:spacing w:after="0"/>
        <w:ind w:left="0"/>
        <w:jc w:val="both"/>
      </w:pPr>
      <w:r>
        <w:rPr>
          <w:rFonts w:ascii="Times New Roman"/>
          <w:b w:val="false"/>
          <w:i w:val="false"/>
          <w:color w:val="000000"/>
          <w:sz w:val="28"/>
        </w:rPr>
        <w:t>
      1. Размер страховой премии по договору обязательного страхования туриста рассчитывается отдельно по каждому застрахованному за каждый день и составляет нижеследующие размеры в долларах США по курсу, установленному Национальным Банком Республики Казахстан, на дату заключения договора страхования за одну поездку:</w:t>
      </w:r>
    </w:p>
    <w:bookmarkEnd w:id="1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52"/>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дней поездки</w:t>
            </w:r>
          </w:p>
          <w:bookmarkEnd w:id="1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53"/>
          <w:p>
            <w:pPr>
              <w:spacing w:after="20"/>
              <w:ind w:left="20"/>
              <w:jc w:val="both"/>
            </w:pPr>
            <w:r>
              <w:rPr>
                <w:rFonts w:ascii="Times New Roman"/>
                <w:b w:val="false"/>
                <w:i w:val="false"/>
                <w:color w:val="000000"/>
                <w:sz w:val="20"/>
              </w:rPr>
              <w:t>
</w:t>
            </w:r>
            <w:r>
              <w:rPr>
                <w:rFonts w:ascii="Times New Roman"/>
                <w:b w:val="false"/>
                <w:i w:val="false"/>
                <w:color w:val="000000"/>
                <w:sz w:val="20"/>
              </w:rPr>
              <w:t>до 10</w:t>
            </w:r>
          </w:p>
          <w:bookmarkEnd w:id="1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54"/>
          <w:p>
            <w:pPr>
              <w:spacing w:after="20"/>
              <w:ind w:left="20"/>
              <w:jc w:val="both"/>
            </w:pPr>
            <w:r>
              <w:rPr>
                <w:rFonts w:ascii="Times New Roman"/>
                <w:b w:val="false"/>
                <w:i w:val="false"/>
                <w:color w:val="000000"/>
                <w:sz w:val="20"/>
              </w:rPr>
              <w:t>
</w:t>
            </w:r>
            <w:r>
              <w:rPr>
                <w:rFonts w:ascii="Times New Roman"/>
                <w:b w:val="false"/>
                <w:i w:val="false"/>
                <w:color w:val="000000"/>
                <w:sz w:val="20"/>
              </w:rPr>
              <w:t>от 11 до 20</w:t>
            </w:r>
          </w:p>
          <w:bookmarkEnd w:id="1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55"/>
          <w:p>
            <w:pPr>
              <w:spacing w:after="20"/>
              <w:ind w:left="20"/>
              <w:jc w:val="both"/>
            </w:pPr>
            <w:r>
              <w:rPr>
                <w:rFonts w:ascii="Times New Roman"/>
                <w:b w:val="false"/>
                <w:i w:val="false"/>
                <w:color w:val="000000"/>
                <w:sz w:val="20"/>
              </w:rPr>
              <w:t>
</w:t>
            </w:r>
            <w:r>
              <w:rPr>
                <w:rFonts w:ascii="Times New Roman"/>
                <w:b w:val="false"/>
                <w:i w:val="false"/>
                <w:color w:val="000000"/>
                <w:sz w:val="20"/>
              </w:rPr>
              <w:t>от 21 до 40</w:t>
            </w:r>
          </w:p>
          <w:bookmarkEnd w:id="1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56"/>
          <w:p>
            <w:pPr>
              <w:spacing w:after="20"/>
              <w:ind w:left="20"/>
              <w:jc w:val="both"/>
            </w:pPr>
            <w:r>
              <w:rPr>
                <w:rFonts w:ascii="Times New Roman"/>
                <w:b w:val="false"/>
                <w:i w:val="false"/>
                <w:color w:val="000000"/>
                <w:sz w:val="20"/>
              </w:rPr>
              <w:t>
</w:t>
            </w:r>
            <w:r>
              <w:rPr>
                <w:rFonts w:ascii="Times New Roman"/>
                <w:b w:val="false"/>
                <w:i w:val="false"/>
                <w:color w:val="000000"/>
                <w:sz w:val="20"/>
              </w:rPr>
              <w:t>от 41 до 60</w:t>
            </w:r>
          </w:p>
          <w:bookmarkEnd w:id="1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57"/>
          <w:p>
            <w:pPr>
              <w:spacing w:after="20"/>
              <w:ind w:left="20"/>
              <w:jc w:val="both"/>
            </w:pPr>
            <w:r>
              <w:rPr>
                <w:rFonts w:ascii="Times New Roman"/>
                <w:b w:val="false"/>
                <w:i w:val="false"/>
                <w:color w:val="000000"/>
                <w:sz w:val="20"/>
              </w:rPr>
              <w:t>
</w:t>
            </w:r>
            <w:r>
              <w:rPr>
                <w:rFonts w:ascii="Times New Roman"/>
                <w:b w:val="false"/>
                <w:i w:val="false"/>
                <w:color w:val="000000"/>
                <w:sz w:val="20"/>
              </w:rPr>
              <w:t>от 61 до 90</w:t>
            </w:r>
          </w:p>
          <w:bookmarkEnd w:id="1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58"/>
          <w:p>
            <w:pPr>
              <w:spacing w:after="20"/>
              <w:ind w:left="20"/>
              <w:jc w:val="both"/>
            </w:pPr>
            <w:r>
              <w:rPr>
                <w:rFonts w:ascii="Times New Roman"/>
                <w:b w:val="false"/>
                <w:i w:val="false"/>
                <w:color w:val="000000"/>
                <w:sz w:val="20"/>
              </w:rPr>
              <w:t>
</w:t>
            </w:r>
            <w:r>
              <w:rPr>
                <w:rFonts w:ascii="Times New Roman"/>
                <w:b w:val="false"/>
                <w:i w:val="false"/>
                <w:color w:val="000000"/>
                <w:sz w:val="20"/>
              </w:rPr>
              <w:t>91 и свыше</w:t>
            </w:r>
          </w:p>
          <w:bookmarkEnd w:id="1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left"/>
      </w:pPr>
      <w:r>
        <w:br/>
      </w:r>
      <w:r>
        <w:rPr>
          <w:rFonts w:ascii="Times New Roman"/>
          <w:b w:val="false"/>
          <w:i w:val="false"/>
          <w:color w:val="000000"/>
          <w:sz w:val="28"/>
        </w:rPr>
        <w:t>
</w:t>
      </w:r>
    </w:p>
    <w:bookmarkStart w:name="z450" w:id="159"/>
    <w:p>
      <w:pPr>
        <w:spacing w:after="0"/>
        <w:ind w:left="0"/>
        <w:jc w:val="both"/>
      </w:pPr>
      <w:r>
        <w:rPr>
          <w:rFonts w:ascii="Times New Roman"/>
          <w:b w:val="false"/>
          <w:i w:val="false"/>
          <w:color w:val="000000"/>
          <w:sz w:val="28"/>
        </w:rPr>
        <w:t>
      Для целей расчета страховой премии используется количество дней (срок) нахождения застрахованного на территории страны (места) временного пребывания, включая время нахождения в пути.</w:t>
      </w:r>
    </w:p>
    <w:bookmarkEnd w:id="159"/>
    <w:bookmarkStart w:name="z451" w:id="160"/>
    <w:p>
      <w:pPr>
        <w:spacing w:after="0"/>
        <w:ind w:left="0"/>
        <w:jc w:val="both"/>
      </w:pPr>
      <w:r>
        <w:rPr>
          <w:rFonts w:ascii="Times New Roman"/>
          <w:b w:val="false"/>
          <w:i w:val="false"/>
          <w:color w:val="000000"/>
          <w:sz w:val="28"/>
        </w:rPr>
        <w:t>
      При установлении договором обязательного страхования туриста предельных объемов ответственности страховщика по возмещению вреда, причиненного жизни и здоровью застрахованного, в евро в случаях, предусмотренных международными договорами, законодательством страны (места) временного пребывания, размер страховой премии рассчитывается отдельно по каждому застрахованному и составляет вышеуказанные размеры в евро по курсу, установленному Национальным Банком Республики Казахстан, на дату заключения договора страхования.</w:t>
      </w:r>
    </w:p>
    <w:bookmarkEnd w:id="160"/>
    <w:bookmarkStart w:name="z452" w:id="161"/>
    <w:p>
      <w:pPr>
        <w:spacing w:after="0"/>
        <w:ind w:left="0"/>
        <w:jc w:val="both"/>
      </w:pPr>
      <w:r>
        <w:rPr>
          <w:rFonts w:ascii="Times New Roman"/>
          <w:b w:val="false"/>
          <w:i w:val="false"/>
          <w:color w:val="000000"/>
          <w:sz w:val="28"/>
        </w:rPr>
        <w:t>
      2. При заключении договора обязательного страхования туриста размер страховой премии, предусмотренный пунктом 1 настоящей статьи, может быть увеличен страховщиком по результатам проведенной им оценки страхового риска, но не более чем в два раза.</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Порядок уплаты страховой премии</w:t>
      </w:r>
    </w:p>
    <w:bookmarkStart w:name="z77" w:id="1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Страховая премия уплачивается страхователем разовым платежом.</w:t>
      </w:r>
    </w:p>
    <w:bookmarkEnd w:id="162"/>
    <w:bookmarkStart w:name="z455" w:id="163"/>
    <w:p>
      <w:pPr>
        <w:spacing w:after="0"/>
        <w:ind w:left="0"/>
        <w:jc w:val="both"/>
      </w:pPr>
      <w:r>
        <w:rPr>
          <w:rFonts w:ascii="Times New Roman"/>
          <w:b w:val="false"/>
          <w:i w:val="false"/>
          <w:color w:val="000000"/>
          <w:sz w:val="28"/>
        </w:rPr>
        <w:t>
      2. Страховщик предоставляет возможность оплаты страховой премии безналичным способом через интернет-ресурс страховщика.</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9" w:id="164"/>
    <w:p>
      <w:pPr>
        <w:spacing w:after="0"/>
        <w:ind w:left="0"/>
        <w:jc w:val="left"/>
      </w:pPr>
      <w:r>
        <w:rPr>
          <w:rFonts w:ascii="Times New Roman"/>
          <w:b/>
          <w:i w:val="false"/>
          <w:color w:val="000000"/>
        </w:rPr>
        <w:t xml:space="preserve"> Глава 5. Страховой случай и страховая выплата</w:t>
      </w:r>
    </w:p>
    <w:bookmarkEnd w:id="164"/>
    <w:p>
      <w:pPr>
        <w:spacing w:after="0"/>
        <w:ind w:left="0"/>
        <w:jc w:val="both"/>
      </w:pPr>
      <w:r>
        <w:rPr>
          <w:rFonts w:ascii="Times New Roman"/>
          <w:b/>
          <w:i w:val="false"/>
          <w:color w:val="000000"/>
          <w:sz w:val="28"/>
        </w:rPr>
        <w:t>Статья 17. Страховой случай и определение размера страховой выплаты</w:t>
      </w:r>
    </w:p>
    <w:bookmarkStart w:name="z81" w:id="1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Страховым случаем признаются следующие события, наступившие после вступления договора обязательного страхования туриста в силу:</w:t>
      </w:r>
    </w:p>
    <w:bookmarkEnd w:id="165"/>
    <w:bookmarkStart w:name="z458" w:id="166"/>
    <w:p>
      <w:pPr>
        <w:spacing w:after="0"/>
        <w:ind w:left="0"/>
        <w:jc w:val="both"/>
      </w:pPr>
      <w:r>
        <w:rPr>
          <w:rFonts w:ascii="Times New Roman"/>
          <w:b w:val="false"/>
          <w:i w:val="false"/>
          <w:color w:val="000000"/>
          <w:sz w:val="28"/>
        </w:rPr>
        <w:t>
      1) несчастный случай, произошедший на территории страхования, приведший к смерти застрахованного либо причинению вреда его здоровью.</w:t>
      </w:r>
    </w:p>
    <w:bookmarkEnd w:id="166"/>
    <w:bookmarkStart w:name="z459" w:id="167"/>
    <w:p>
      <w:pPr>
        <w:spacing w:after="0"/>
        <w:ind w:left="0"/>
        <w:jc w:val="both"/>
      </w:pPr>
      <w:r>
        <w:rPr>
          <w:rFonts w:ascii="Times New Roman"/>
          <w:b w:val="false"/>
          <w:i w:val="false"/>
          <w:color w:val="000000"/>
          <w:sz w:val="28"/>
        </w:rPr>
        <w:t>
      Под несчастным случаем понимается внезапное, непредвиденное, непреднамеренное, внешнее событие или воздействие в отношении застрахованного;</w:t>
      </w:r>
    </w:p>
    <w:bookmarkEnd w:id="167"/>
    <w:bookmarkStart w:name="z460" w:id="168"/>
    <w:p>
      <w:pPr>
        <w:spacing w:after="0"/>
        <w:ind w:left="0"/>
        <w:jc w:val="both"/>
      </w:pPr>
      <w:r>
        <w:rPr>
          <w:rFonts w:ascii="Times New Roman"/>
          <w:b w:val="false"/>
          <w:i w:val="false"/>
          <w:color w:val="000000"/>
          <w:sz w:val="28"/>
        </w:rPr>
        <w:t>
      2) внезапное острое заболевание, резкое ухудшение состояния здоровья и (или) обострение хронического заболевания, требующие оказания застрахованному экстренной и неотложной медицинской помощи для предотвращения существенного вреда здоровью или устранения угрозы жизни.</w:t>
      </w:r>
    </w:p>
    <w:bookmarkEnd w:id="168"/>
    <w:bookmarkStart w:name="z461" w:id="169"/>
    <w:p>
      <w:pPr>
        <w:spacing w:after="0"/>
        <w:ind w:left="0"/>
        <w:jc w:val="both"/>
      </w:pPr>
      <w:r>
        <w:rPr>
          <w:rFonts w:ascii="Times New Roman"/>
          <w:b w:val="false"/>
          <w:i w:val="false"/>
          <w:color w:val="000000"/>
          <w:sz w:val="28"/>
        </w:rPr>
        <w:t>
      2. Размер страховой выплаты определяется страховщиком исходя из суммы фактических расходов застрахованного на основании документов, подтверждающих эти расходы, представленных застрахованным либо ассистанс компанией..</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17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Условия и порядок осуществления страховой выплаты</w:t>
      </w:r>
    </w:p>
    <w:bookmarkStart w:name="z87" w:id="1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Требование о страховой выплате к страховщику предъявляется в письменной форме, в том числе посредством интернет-ресурса страховщика в соответствии с нормативным правовым актом уполномоченного органа, застрахованным либо ассистанс-компанией при предоставлении ассистанса застрахованному с приложением документов, необходимых для осуществления страховой выплаты.</w:t>
      </w:r>
    </w:p>
    <w:bookmarkEnd w:id="170"/>
    <w:bookmarkStart w:name="z2772" w:id="171"/>
    <w:p>
      <w:pPr>
        <w:spacing w:after="0"/>
        <w:ind w:left="0"/>
        <w:jc w:val="both"/>
      </w:pPr>
      <w:r>
        <w:rPr>
          <w:rFonts w:ascii="Times New Roman"/>
          <w:b w:val="false"/>
          <w:i w:val="false"/>
          <w:color w:val="000000"/>
          <w:sz w:val="28"/>
        </w:rPr>
        <w:t>
      По требованию страховщика заявитель обязан представить оригиналы документов страховщику, необходимых для осуществления страховой выплаты, за исключением документов, имеющихся в электронной форме в базах данных и (или) информационных системах государственных органов, доступ к которым имеет страховщик.</w:t>
      </w:r>
    </w:p>
    <w:bookmarkEnd w:id="171"/>
    <w:bookmarkStart w:name="z465" w:id="172"/>
    <w:p>
      <w:pPr>
        <w:spacing w:after="0"/>
        <w:ind w:left="0"/>
        <w:jc w:val="both"/>
      </w:pPr>
      <w:r>
        <w:rPr>
          <w:rFonts w:ascii="Times New Roman"/>
          <w:b w:val="false"/>
          <w:i w:val="false"/>
          <w:color w:val="000000"/>
          <w:sz w:val="28"/>
        </w:rPr>
        <w:t>
      2. К заявлению о страховой выплате предъявляются следующие документы:</w:t>
      </w:r>
    </w:p>
    <w:bookmarkEnd w:id="172"/>
    <w:bookmarkStart w:name="z466" w:id="173"/>
    <w:p>
      <w:pPr>
        <w:spacing w:after="0"/>
        <w:ind w:left="0"/>
        <w:jc w:val="both"/>
      </w:pPr>
      <w:r>
        <w:rPr>
          <w:rFonts w:ascii="Times New Roman"/>
          <w:b w:val="false"/>
          <w:i w:val="false"/>
          <w:color w:val="000000"/>
          <w:sz w:val="28"/>
        </w:rPr>
        <w:t>
      1) копия документа, удостоверяющего личность, или паспорт застрахованного с отметками структурного подразделения территориального подразделения Пограничной службы Комитета национальной безопасности Республики Казахстан о пересечении Государственной границы Республики Казахстан и (или) документа, являющегося основанием пребывания застрахованного на территории страхования;</w:t>
      </w:r>
    </w:p>
    <w:bookmarkEnd w:id="173"/>
    <w:bookmarkStart w:name="z467" w:id="174"/>
    <w:p>
      <w:pPr>
        <w:spacing w:after="0"/>
        <w:ind w:left="0"/>
        <w:jc w:val="both"/>
      </w:pPr>
      <w:r>
        <w:rPr>
          <w:rFonts w:ascii="Times New Roman"/>
          <w:b w:val="false"/>
          <w:i w:val="false"/>
          <w:color w:val="000000"/>
          <w:sz w:val="28"/>
        </w:rPr>
        <w:t>
      2) оригинал или нотариально заверенная копия документа, подтверждающего факт наступления страхового случая и размер вреда, причиненного жизни и здоровью застрахованного, в том числе:</w:t>
      </w:r>
    </w:p>
    <w:bookmarkEnd w:id="174"/>
    <w:bookmarkStart w:name="z468" w:id="175"/>
    <w:p>
      <w:pPr>
        <w:spacing w:after="0"/>
        <w:ind w:left="0"/>
        <w:jc w:val="both"/>
      </w:pPr>
      <w:r>
        <w:rPr>
          <w:rFonts w:ascii="Times New Roman"/>
          <w:b w:val="false"/>
          <w:i w:val="false"/>
          <w:color w:val="000000"/>
          <w:sz w:val="28"/>
        </w:rPr>
        <w:t>
      медицинские документы с указанием адреса и контактных данных медицинского учреждения и врача, содержащие сведения о дате обращения за медицинской помощью, состоянии здоровья застрахованного в момент обращения за медицинской помощью, диагнозе, назначении (рецепт) врача, о проведенных медицинских манипуляциях и предоставленных лекарственных средствах с разбивкой по количеству, дате и стоимости;</w:t>
      </w:r>
    </w:p>
    <w:bookmarkEnd w:id="175"/>
    <w:bookmarkStart w:name="z469" w:id="176"/>
    <w:p>
      <w:pPr>
        <w:spacing w:after="0"/>
        <w:ind w:left="0"/>
        <w:jc w:val="both"/>
      </w:pPr>
      <w:r>
        <w:rPr>
          <w:rFonts w:ascii="Times New Roman"/>
          <w:b w:val="false"/>
          <w:i w:val="false"/>
          <w:color w:val="000000"/>
          <w:sz w:val="28"/>
        </w:rPr>
        <w:t>
      документы, подтверждающие факт оплаты медицинских и иных услуг, оказанных застрахованному вследствие наступления страхового случая, с указанием суммы, валюты, даты оплаты;</w:t>
      </w:r>
    </w:p>
    <w:bookmarkEnd w:id="176"/>
    <w:bookmarkStart w:name="z470" w:id="177"/>
    <w:p>
      <w:pPr>
        <w:spacing w:after="0"/>
        <w:ind w:left="0"/>
        <w:jc w:val="both"/>
      </w:pPr>
      <w:r>
        <w:rPr>
          <w:rFonts w:ascii="Times New Roman"/>
          <w:b w:val="false"/>
          <w:i w:val="false"/>
          <w:color w:val="000000"/>
          <w:sz w:val="28"/>
        </w:rPr>
        <w:t>
      документы, подтверждающие факт оплаты товаров и услуг (товарные чеки, счета-фактуры, квитанции об оплате и иные документы) с указанием их наименования, количества и стоимости;</w:t>
      </w:r>
    </w:p>
    <w:bookmarkEnd w:id="177"/>
    <w:bookmarkStart w:name="z471" w:id="178"/>
    <w:p>
      <w:pPr>
        <w:spacing w:after="0"/>
        <w:ind w:left="0"/>
        <w:jc w:val="both"/>
      </w:pPr>
      <w:r>
        <w:rPr>
          <w:rFonts w:ascii="Times New Roman"/>
          <w:b w:val="false"/>
          <w:i w:val="false"/>
          <w:color w:val="000000"/>
          <w:sz w:val="28"/>
        </w:rPr>
        <w:t>
      медицинские документы по установлению факта употребления психоактивного вещества и состояния опьянения застрахованного  представляются при несчастном случае;</w:t>
      </w:r>
    </w:p>
    <w:bookmarkEnd w:id="178"/>
    <w:bookmarkStart w:name="z472" w:id="179"/>
    <w:p>
      <w:pPr>
        <w:spacing w:after="0"/>
        <w:ind w:left="0"/>
        <w:jc w:val="both"/>
      </w:pPr>
      <w:r>
        <w:rPr>
          <w:rFonts w:ascii="Times New Roman"/>
          <w:b w:val="false"/>
          <w:i w:val="false"/>
          <w:color w:val="000000"/>
          <w:sz w:val="28"/>
        </w:rPr>
        <w:t>
      документы правоохранительных, судебных и иных компетентных органов, подтверждающие факт несчастного случая и обстоятельства его происшествия, представляются при несчастном случае;</w:t>
      </w:r>
    </w:p>
    <w:bookmarkEnd w:id="179"/>
    <w:bookmarkStart w:name="z473" w:id="180"/>
    <w:p>
      <w:pPr>
        <w:spacing w:after="0"/>
        <w:ind w:left="0"/>
        <w:jc w:val="both"/>
      </w:pPr>
      <w:r>
        <w:rPr>
          <w:rFonts w:ascii="Times New Roman"/>
          <w:b w:val="false"/>
          <w:i w:val="false"/>
          <w:color w:val="000000"/>
          <w:sz w:val="28"/>
        </w:rPr>
        <w:t>
      копия свидетельства или уведомление о смерти, заключение судебно-медицинской экспертизы или протокол патологоанатомического вскрытия представляются в случае смерти застрахованного;</w:t>
      </w:r>
    </w:p>
    <w:bookmarkEnd w:id="180"/>
    <w:bookmarkStart w:name="z474" w:id="181"/>
    <w:p>
      <w:pPr>
        <w:spacing w:after="0"/>
        <w:ind w:left="0"/>
        <w:jc w:val="both"/>
      </w:pPr>
      <w:r>
        <w:rPr>
          <w:rFonts w:ascii="Times New Roman"/>
          <w:b w:val="false"/>
          <w:i w:val="false"/>
          <w:color w:val="000000"/>
          <w:sz w:val="28"/>
        </w:rPr>
        <w:t>
      документы, подтверждающие аннулирование или обмен проездных документов (билеты, посадочные талоны), отказ от забронированного в гостинице номера, а также других туристских услуг, предоставленных застрахованному, за неиспользованную часть срока пребывания за рубежом представляются при вынужденным более длительном сроке нахождения в стране (месте) временного пребывания либо досрочном возвращении на территорию Республики Казахстан вследствие наступления страхового случая;</w:t>
      </w:r>
    </w:p>
    <w:bookmarkEnd w:id="181"/>
    <w:bookmarkStart w:name="z475" w:id="182"/>
    <w:p>
      <w:pPr>
        <w:spacing w:after="0"/>
        <w:ind w:left="0"/>
        <w:jc w:val="both"/>
      </w:pPr>
      <w:r>
        <w:rPr>
          <w:rFonts w:ascii="Times New Roman"/>
          <w:b w:val="false"/>
          <w:i w:val="false"/>
          <w:color w:val="000000"/>
          <w:sz w:val="28"/>
        </w:rPr>
        <w:t>
      проездные документы (билет, посадочные талоны) – при транспортировке несовершеннолетних детей и (или) близких родственников застрахованного;</w:t>
      </w:r>
    </w:p>
    <w:bookmarkEnd w:id="182"/>
    <w:bookmarkStart w:name="z476" w:id="183"/>
    <w:p>
      <w:pPr>
        <w:spacing w:after="0"/>
        <w:ind w:left="0"/>
        <w:jc w:val="both"/>
      </w:pPr>
      <w:r>
        <w:rPr>
          <w:rFonts w:ascii="Times New Roman"/>
          <w:b w:val="false"/>
          <w:i w:val="false"/>
          <w:color w:val="000000"/>
          <w:sz w:val="28"/>
        </w:rPr>
        <w:t>
      документы, подтверждающие осуществление телефонных звонков, сообщений страховщику и ассистанс компании по номерам телефонов, указанным в страховом сертификате или страховом полисе;</w:t>
      </w:r>
    </w:p>
    <w:bookmarkEnd w:id="183"/>
    <w:bookmarkStart w:name="z477" w:id="184"/>
    <w:p>
      <w:pPr>
        <w:spacing w:after="0"/>
        <w:ind w:left="0"/>
        <w:jc w:val="both"/>
      </w:pPr>
      <w:r>
        <w:rPr>
          <w:rFonts w:ascii="Times New Roman"/>
          <w:b w:val="false"/>
          <w:i w:val="false"/>
          <w:color w:val="000000"/>
          <w:sz w:val="28"/>
        </w:rPr>
        <w:t>
      документы, подтверждающие расходы, связанные с принятием мер по предотвращению и уменьшению убытков;</w:t>
      </w:r>
    </w:p>
    <w:bookmarkEnd w:id="184"/>
    <w:bookmarkStart w:name="z478" w:id="185"/>
    <w:p>
      <w:pPr>
        <w:spacing w:after="0"/>
        <w:ind w:left="0"/>
        <w:jc w:val="both"/>
      </w:pPr>
      <w:r>
        <w:rPr>
          <w:rFonts w:ascii="Times New Roman"/>
          <w:b w:val="false"/>
          <w:i w:val="false"/>
          <w:color w:val="000000"/>
          <w:sz w:val="28"/>
        </w:rPr>
        <w:t>
      документы, подтверждающие личность и права выгодоприобретателя, – при необходимости.</w:t>
      </w:r>
    </w:p>
    <w:bookmarkEnd w:id="185"/>
    <w:bookmarkStart w:name="z479" w:id="186"/>
    <w:p>
      <w:pPr>
        <w:spacing w:after="0"/>
        <w:ind w:left="0"/>
        <w:jc w:val="both"/>
      </w:pPr>
      <w:r>
        <w:rPr>
          <w:rFonts w:ascii="Times New Roman"/>
          <w:b w:val="false"/>
          <w:i w:val="false"/>
          <w:color w:val="000000"/>
          <w:sz w:val="28"/>
        </w:rPr>
        <w:t xml:space="preserve">
      3. Страховщик, принявший документы, обязан выдать заявителю справку с указанием полного перечня представленных документов и даты их принятия. </w:t>
      </w:r>
    </w:p>
    <w:bookmarkEnd w:id="186"/>
    <w:bookmarkStart w:name="z480" w:id="187"/>
    <w:p>
      <w:pPr>
        <w:spacing w:after="0"/>
        <w:ind w:left="0"/>
        <w:jc w:val="both"/>
      </w:pPr>
      <w:r>
        <w:rPr>
          <w:rFonts w:ascii="Times New Roman"/>
          <w:b w:val="false"/>
          <w:i w:val="false"/>
          <w:color w:val="000000"/>
          <w:sz w:val="28"/>
        </w:rPr>
        <w:t xml:space="preserve">
      В случае отправки заявителем заявления о страховой выплате электронным способом страховщик может представить ему данную справку в электронной форме. </w:t>
      </w:r>
    </w:p>
    <w:bookmarkEnd w:id="187"/>
    <w:bookmarkStart w:name="z481" w:id="188"/>
    <w:p>
      <w:pPr>
        <w:spacing w:after="0"/>
        <w:ind w:left="0"/>
        <w:jc w:val="both"/>
      </w:pPr>
      <w:r>
        <w:rPr>
          <w:rFonts w:ascii="Times New Roman"/>
          <w:b w:val="false"/>
          <w:i w:val="false"/>
          <w:color w:val="000000"/>
          <w:sz w:val="28"/>
        </w:rPr>
        <w:t>
      4. При осуществлении страховой выплаты страховщик не вправе требовать от застрахованного (выгодоприобретателя) принятия условий, ограничивающих его право требования к страховщику.</w:t>
      </w:r>
    </w:p>
    <w:bookmarkEnd w:id="188"/>
    <w:bookmarkStart w:name="z482" w:id="189"/>
    <w:p>
      <w:pPr>
        <w:spacing w:after="0"/>
        <w:ind w:left="0"/>
        <w:jc w:val="both"/>
      </w:pPr>
      <w:r>
        <w:rPr>
          <w:rFonts w:ascii="Times New Roman"/>
          <w:b w:val="false"/>
          <w:i w:val="false"/>
          <w:color w:val="000000"/>
          <w:sz w:val="28"/>
        </w:rPr>
        <w:t xml:space="preserve">
      5. Выгодоприобретателем является лицо, определенное застрахованным, а в случае гибели застрахованного – его наследники. </w:t>
      </w:r>
    </w:p>
    <w:bookmarkEnd w:id="189"/>
    <w:bookmarkStart w:name="z483" w:id="190"/>
    <w:p>
      <w:pPr>
        <w:spacing w:after="0"/>
        <w:ind w:left="0"/>
        <w:jc w:val="both"/>
      </w:pPr>
      <w:r>
        <w:rPr>
          <w:rFonts w:ascii="Times New Roman"/>
          <w:b w:val="false"/>
          <w:i w:val="false"/>
          <w:color w:val="000000"/>
          <w:sz w:val="28"/>
        </w:rPr>
        <w:t>
      6. Страховая выплата производится страховщиком путем:</w:t>
      </w:r>
    </w:p>
    <w:bookmarkEnd w:id="190"/>
    <w:bookmarkStart w:name="z484" w:id="191"/>
    <w:p>
      <w:pPr>
        <w:spacing w:after="0"/>
        <w:ind w:left="0"/>
        <w:jc w:val="both"/>
      </w:pPr>
      <w:r>
        <w:rPr>
          <w:rFonts w:ascii="Times New Roman"/>
          <w:b w:val="false"/>
          <w:i w:val="false"/>
          <w:color w:val="000000"/>
          <w:sz w:val="28"/>
        </w:rPr>
        <w:t xml:space="preserve">
      возмещения расходов застрахованного вследствие наступления страхового случая и получения застрахованным медицинской помощи в экстренном случае без уведомления об этом ассистанс компании по уважительным причинам не позднее пятнадцати рабочих дней со дня получения им документов, предусмотренных пунктом 2 настоящей статьи; </w:t>
      </w:r>
    </w:p>
    <w:bookmarkEnd w:id="191"/>
    <w:bookmarkStart w:name="z485" w:id="192"/>
    <w:p>
      <w:pPr>
        <w:spacing w:after="0"/>
        <w:ind w:left="0"/>
        <w:jc w:val="both"/>
      </w:pPr>
      <w:r>
        <w:rPr>
          <w:rFonts w:ascii="Times New Roman"/>
          <w:b w:val="false"/>
          <w:i w:val="false"/>
          <w:color w:val="000000"/>
          <w:sz w:val="28"/>
        </w:rPr>
        <w:t>
      оплаты стоимости оказанных медицинским и иным учреждением услуг застрахованному по согласованию с ассистанс компанией в порядке, установленном нормативным правовым актом уполномоченного органа.</w:t>
      </w:r>
    </w:p>
    <w:bookmarkEnd w:id="192"/>
    <w:bookmarkStart w:name="z486" w:id="193"/>
    <w:p>
      <w:pPr>
        <w:spacing w:after="0"/>
        <w:ind w:left="0"/>
        <w:jc w:val="both"/>
      </w:pPr>
      <w:r>
        <w:rPr>
          <w:rFonts w:ascii="Times New Roman"/>
          <w:b w:val="false"/>
          <w:i w:val="false"/>
          <w:color w:val="000000"/>
          <w:sz w:val="28"/>
        </w:rPr>
        <w:t xml:space="preserve">
      7. В случаях, когда размер страховой выплаты оспаривается сторонами договора обязательного страхования туриста или выгодоприобретателем, страховщик обязан осуществить страховую выплату в той ее части, которая не оспаривается ни одним из указанных лиц, в течение срока, установленного пунктом 6 настоящей статьи. </w:t>
      </w:r>
    </w:p>
    <w:bookmarkEnd w:id="193"/>
    <w:bookmarkStart w:name="z487" w:id="194"/>
    <w:p>
      <w:pPr>
        <w:spacing w:after="0"/>
        <w:ind w:left="0"/>
        <w:jc w:val="both"/>
      </w:pPr>
      <w:r>
        <w:rPr>
          <w:rFonts w:ascii="Times New Roman"/>
          <w:b w:val="false"/>
          <w:i w:val="false"/>
          <w:color w:val="000000"/>
          <w:sz w:val="28"/>
        </w:rPr>
        <w:t xml:space="preserve">
      Оспариваемая часть страховой выплаты должна быть выплачена страховщиком в течение трех рабочих дней со дня вступления в законную силу определения суда о мировом соглашении или решения суда по данному спору, если судом решение не обращено к немедленному исполнению. </w:t>
      </w:r>
    </w:p>
    <w:bookmarkEnd w:id="194"/>
    <w:bookmarkStart w:name="z488" w:id="195"/>
    <w:p>
      <w:pPr>
        <w:spacing w:after="0"/>
        <w:ind w:left="0"/>
        <w:jc w:val="both"/>
      </w:pPr>
      <w:r>
        <w:rPr>
          <w:rFonts w:ascii="Times New Roman"/>
          <w:b w:val="false"/>
          <w:i w:val="false"/>
          <w:color w:val="000000"/>
          <w:sz w:val="28"/>
        </w:rPr>
        <w:t>
      8. Требование о страховой выплате за вред, причиненный в период действия договора обязательного страхования туриста, может быть предъявлено страховщику в течение трех лет с момента наступления страхового случая.</w:t>
      </w:r>
    </w:p>
    <w:bookmarkEnd w:id="195"/>
    <w:bookmarkStart w:name="z489" w:id="196"/>
    <w:p>
      <w:pPr>
        <w:spacing w:after="0"/>
        <w:ind w:left="0"/>
        <w:jc w:val="both"/>
      </w:pPr>
      <w:r>
        <w:rPr>
          <w:rFonts w:ascii="Times New Roman"/>
          <w:b w:val="false"/>
          <w:i w:val="false"/>
          <w:color w:val="000000"/>
          <w:sz w:val="28"/>
        </w:rPr>
        <w:t>
      9. При несвоевременном осуществлении страховой выплаты страховщик обязан уплатить застрахованному (выгодоприобретателю) неустойку в порядке и размере, которые установлены Гражданским кодексом Республики Казахстан (Общая часть).</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законами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Право обратного требования к лицу, причинившему вред</w:t>
      </w:r>
    </w:p>
    <w:bookmarkStart w:name="z97" w:id="1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 страховщику, осуществившему страховую выплату, переходит в пределах выплаченной суммы право обратного требования к лицу, виновному в причинении вреда жизни и здоровью застрахованного.</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19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Основания освобождения страховщика от осуществления страховой выплаты</w:t>
      </w:r>
    </w:p>
    <w:bookmarkStart w:name="z100" w:id="1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Страховщик вправе полностью или частично отказать в осуществлении страховой выплаты, если страховой случай произошел вследствие:</w:t>
      </w:r>
    </w:p>
    <w:bookmarkEnd w:id="198"/>
    <w:bookmarkStart w:name="z493" w:id="199"/>
    <w:p>
      <w:pPr>
        <w:spacing w:after="0"/>
        <w:ind w:left="0"/>
        <w:jc w:val="both"/>
      </w:pPr>
      <w:r>
        <w:rPr>
          <w:rFonts w:ascii="Times New Roman"/>
          <w:b w:val="false"/>
          <w:i w:val="false"/>
          <w:color w:val="000000"/>
          <w:sz w:val="28"/>
        </w:rPr>
        <w:t xml:space="preserve">
      1) умышленных действий застрахованного, направленных на возникновение страхового случая либо способствующих его наступлению; </w:t>
      </w:r>
    </w:p>
    <w:bookmarkEnd w:id="199"/>
    <w:bookmarkStart w:name="z494" w:id="200"/>
    <w:p>
      <w:pPr>
        <w:spacing w:after="0"/>
        <w:ind w:left="0"/>
        <w:jc w:val="both"/>
      </w:pPr>
      <w:r>
        <w:rPr>
          <w:rFonts w:ascii="Times New Roman"/>
          <w:b w:val="false"/>
          <w:i w:val="false"/>
          <w:color w:val="000000"/>
          <w:sz w:val="28"/>
        </w:rPr>
        <w:t>
      2) действий застрахованного, признанных в порядке, установленном законодательством Республики Казахстан, умышленными уголовными или административными правонарушениями, находящимися в причинной связи со страховым случаем.</w:t>
      </w:r>
    </w:p>
    <w:bookmarkEnd w:id="200"/>
    <w:bookmarkStart w:name="z101" w:id="201"/>
    <w:p>
      <w:pPr>
        <w:spacing w:after="0"/>
        <w:ind w:left="0"/>
        <w:jc w:val="both"/>
      </w:pPr>
      <w:r>
        <w:rPr>
          <w:rFonts w:ascii="Times New Roman"/>
          <w:b w:val="false"/>
          <w:i w:val="false"/>
          <w:color w:val="000000"/>
          <w:sz w:val="28"/>
        </w:rPr>
        <w:t xml:space="preserve">
      2. Основанием для отказа страховщика в осуществлении страховой выплаты может быть: </w:t>
      </w:r>
    </w:p>
    <w:bookmarkEnd w:id="201"/>
    <w:bookmarkStart w:name="z495" w:id="202"/>
    <w:p>
      <w:pPr>
        <w:spacing w:after="0"/>
        <w:ind w:left="0"/>
        <w:jc w:val="both"/>
      </w:pPr>
      <w:r>
        <w:rPr>
          <w:rFonts w:ascii="Times New Roman"/>
          <w:b w:val="false"/>
          <w:i w:val="false"/>
          <w:color w:val="000000"/>
          <w:sz w:val="28"/>
        </w:rPr>
        <w:t>
      1) получение застрахованным соответствующего возмещения убытка от лица, виновного в причинении убытка;</w:t>
      </w:r>
    </w:p>
    <w:bookmarkEnd w:id="202"/>
    <w:bookmarkStart w:name="z293" w:id="203"/>
    <w:p>
      <w:pPr>
        <w:spacing w:after="0"/>
        <w:ind w:left="0"/>
        <w:jc w:val="both"/>
      </w:pPr>
      <w:r>
        <w:rPr>
          <w:rFonts w:ascii="Times New Roman"/>
          <w:b w:val="false"/>
          <w:i w:val="false"/>
          <w:color w:val="000000"/>
          <w:sz w:val="28"/>
        </w:rPr>
        <w:t xml:space="preserve">
      2)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203"/>
    <w:bookmarkStart w:name="z294" w:id="204"/>
    <w:p>
      <w:pPr>
        <w:spacing w:after="0"/>
        <w:ind w:left="0"/>
        <w:jc w:val="both"/>
      </w:pPr>
      <w:r>
        <w:rPr>
          <w:rFonts w:ascii="Times New Roman"/>
          <w:b w:val="false"/>
          <w:i w:val="false"/>
          <w:color w:val="000000"/>
          <w:sz w:val="28"/>
        </w:rPr>
        <w:t xml:space="preserve">
      3) обстоятельства непреодолимой силы; </w:t>
      </w:r>
    </w:p>
    <w:bookmarkEnd w:id="204"/>
    <w:bookmarkStart w:name="z496" w:id="205"/>
    <w:p>
      <w:pPr>
        <w:spacing w:after="0"/>
        <w:ind w:left="0"/>
        <w:jc w:val="both"/>
      </w:pPr>
      <w:r>
        <w:rPr>
          <w:rFonts w:ascii="Times New Roman"/>
          <w:b w:val="false"/>
          <w:i w:val="false"/>
          <w:color w:val="000000"/>
          <w:sz w:val="28"/>
        </w:rPr>
        <w:t xml:space="preserve">
      4) непредставление застрахованным страховщику документов, прилагаемых к заявлению о страховой выплате в полном объеме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 настоящего Закона, за исключением документов по каждому отдельному страховому случаю, которые представляются исходя из фактически понесенных расходов;</w:t>
      </w:r>
    </w:p>
    <w:bookmarkEnd w:id="205"/>
    <w:bookmarkStart w:name="z296" w:id="206"/>
    <w:p>
      <w:pPr>
        <w:spacing w:after="0"/>
        <w:ind w:left="0"/>
        <w:jc w:val="both"/>
      </w:pPr>
      <w:r>
        <w:rPr>
          <w:rFonts w:ascii="Times New Roman"/>
          <w:b w:val="false"/>
          <w:i w:val="false"/>
          <w:color w:val="000000"/>
          <w:sz w:val="28"/>
        </w:rPr>
        <w:t xml:space="preserve">
      5) осуществление страховщиком страховой выплаты в размере страховой суммы; </w:t>
      </w:r>
    </w:p>
    <w:bookmarkEnd w:id="206"/>
    <w:p>
      <w:pPr>
        <w:spacing w:after="0"/>
        <w:ind w:left="0"/>
        <w:jc w:val="both"/>
      </w:pPr>
      <w:r>
        <w:rPr>
          <w:rFonts w:ascii="Times New Roman"/>
          <w:b w:val="false"/>
          <w:i w:val="false"/>
          <w:color w:val="000000"/>
          <w:sz w:val="28"/>
        </w:rPr>
        <w:t xml:space="preserve">
      6) основания, предусмотренные подпунктами 1) и 2) пункта 1 </w:t>
      </w:r>
      <w:r>
        <w:rPr>
          <w:rFonts w:ascii="Times New Roman"/>
          <w:b w:val="false"/>
          <w:i w:val="false"/>
          <w:color w:val="000000"/>
          <w:sz w:val="28"/>
        </w:rPr>
        <w:t>статьи 839</w:t>
      </w:r>
      <w:r>
        <w:rPr>
          <w:rFonts w:ascii="Times New Roman"/>
          <w:b w:val="false"/>
          <w:i w:val="false"/>
          <w:color w:val="000000"/>
          <w:sz w:val="28"/>
        </w:rPr>
        <w:t xml:space="preserve"> Гражданского кодекса Республики Казахстан.</w:t>
      </w:r>
    </w:p>
    <w:bookmarkStart w:name="z497" w:id="207"/>
    <w:p>
      <w:pPr>
        <w:spacing w:after="0"/>
        <w:ind w:left="0"/>
        <w:jc w:val="both"/>
      </w:pPr>
      <w:r>
        <w:rPr>
          <w:rFonts w:ascii="Times New Roman"/>
          <w:b w:val="false"/>
          <w:i w:val="false"/>
          <w:color w:val="000000"/>
          <w:sz w:val="28"/>
        </w:rPr>
        <w:t xml:space="preserve">
      2-1. Помимо оснований, предусмотренных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страховщик освобождается от осуществления страховой выплаты в случаях:</w:t>
      </w:r>
    </w:p>
    <w:bookmarkEnd w:id="207"/>
    <w:bookmarkStart w:name="z498" w:id="208"/>
    <w:p>
      <w:pPr>
        <w:spacing w:after="0"/>
        <w:ind w:left="0"/>
        <w:jc w:val="both"/>
      </w:pPr>
      <w:r>
        <w:rPr>
          <w:rFonts w:ascii="Times New Roman"/>
          <w:b w:val="false"/>
          <w:i w:val="false"/>
          <w:color w:val="000000"/>
          <w:sz w:val="28"/>
        </w:rPr>
        <w:t>
      1) занятий застрахованным профессиональным спортом;</w:t>
      </w:r>
    </w:p>
    <w:bookmarkEnd w:id="208"/>
    <w:bookmarkStart w:name="z499" w:id="209"/>
    <w:p>
      <w:pPr>
        <w:spacing w:after="0"/>
        <w:ind w:left="0"/>
        <w:jc w:val="both"/>
      </w:pPr>
      <w:r>
        <w:rPr>
          <w:rFonts w:ascii="Times New Roman"/>
          <w:b w:val="false"/>
          <w:i w:val="false"/>
          <w:color w:val="000000"/>
          <w:sz w:val="28"/>
        </w:rPr>
        <w:t xml:space="preserve">
      2) события, наступившего вследствие нахождения застрахованного в состоянии тяжелой степени алкогольного опьянения, а также наркотического или токсического опьянения, за исключением случаев: </w:t>
      </w:r>
    </w:p>
    <w:bookmarkEnd w:id="209"/>
    <w:bookmarkStart w:name="z500" w:id="210"/>
    <w:p>
      <w:pPr>
        <w:spacing w:after="0"/>
        <w:ind w:left="0"/>
        <w:jc w:val="both"/>
      </w:pPr>
      <w:r>
        <w:rPr>
          <w:rFonts w:ascii="Times New Roman"/>
          <w:b w:val="false"/>
          <w:i w:val="false"/>
          <w:color w:val="000000"/>
          <w:sz w:val="28"/>
        </w:rPr>
        <w:t>
      употребления лекарственных средств по предписанию лечащего врача;</w:t>
      </w:r>
    </w:p>
    <w:bookmarkEnd w:id="210"/>
    <w:bookmarkStart w:name="z501" w:id="211"/>
    <w:p>
      <w:pPr>
        <w:spacing w:after="0"/>
        <w:ind w:left="0"/>
        <w:jc w:val="both"/>
      </w:pPr>
      <w:r>
        <w:rPr>
          <w:rFonts w:ascii="Times New Roman"/>
          <w:b w:val="false"/>
          <w:i w:val="false"/>
          <w:color w:val="000000"/>
          <w:sz w:val="28"/>
        </w:rPr>
        <w:t>
      вынужденного употребления наркотических, токсических веществ либо насильственного их введения, установленного правоохранительным органом и (или) судом;</w:t>
      </w:r>
    </w:p>
    <w:bookmarkEnd w:id="211"/>
    <w:bookmarkStart w:name="z502" w:id="212"/>
    <w:p>
      <w:pPr>
        <w:spacing w:after="0"/>
        <w:ind w:left="0"/>
        <w:jc w:val="both"/>
      </w:pPr>
      <w:r>
        <w:rPr>
          <w:rFonts w:ascii="Times New Roman"/>
          <w:b w:val="false"/>
          <w:i w:val="false"/>
          <w:color w:val="000000"/>
          <w:sz w:val="28"/>
        </w:rPr>
        <w:t>
      3) добровольного отказа застрахованным от медицинской транспортировки из страны (места) временного пребывания в Республику Казахстан или выполнения предписаний лечащего врача, полученных застрахованным в связи с обращением по страховому случаю.</w:t>
      </w:r>
    </w:p>
    <w:bookmarkEnd w:id="212"/>
    <w:bookmarkStart w:name="z102" w:id="213"/>
    <w:p>
      <w:pPr>
        <w:spacing w:after="0"/>
        <w:ind w:left="0"/>
        <w:jc w:val="both"/>
      </w:pPr>
      <w:r>
        <w:rPr>
          <w:rFonts w:ascii="Times New Roman"/>
          <w:b w:val="false"/>
          <w:i w:val="false"/>
          <w:color w:val="000000"/>
          <w:sz w:val="28"/>
        </w:rPr>
        <w:t xml:space="preserve">
      3.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213"/>
    <w:bookmarkStart w:name="z103" w:id="214"/>
    <w:p>
      <w:pPr>
        <w:spacing w:after="0"/>
        <w:ind w:left="0"/>
        <w:jc w:val="both"/>
      </w:pPr>
      <w:r>
        <w:rPr>
          <w:rFonts w:ascii="Times New Roman"/>
          <w:b w:val="false"/>
          <w:i w:val="false"/>
          <w:color w:val="000000"/>
          <w:sz w:val="28"/>
        </w:rPr>
        <w:t xml:space="preserve">
      4. При наличии оснований для отказа в страховой выплате страховщик обязан в течение семи рабочих дней со дня получения документов, предусмотренных </w:t>
      </w:r>
      <w:r>
        <w:rPr>
          <w:rFonts w:ascii="Times New Roman"/>
          <w:b w:val="false"/>
          <w:i w:val="false"/>
          <w:color w:val="000000"/>
          <w:sz w:val="28"/>
        </w:rPr>
        <w:t>статьей 18</w:t>
      </w:r>
      <w:r>
        <w:rPr>
          <w:rFonts w:ascii="Times New Roman"/>
          <w:b w:val="false"/>
          <w:i w:val="false"/>
          <w:color w:val="000000"/>
          <w:sz w:val="28"/>
        </w:rPr>
        <w:t xml:space="preserve"> настоящего Закона, направить лицу, подавшему заявление о страховой выплате, соответствующее решение о полном или частичном отказе в страховой выплате в письменной форме с мотивированным обоснованием причин отказа и уведомлением о праве страхователя (застрахованного, выгодоприобретателя) обратиться к страховому омбудсману для урегулирования разногласий с учетом особенностей законодательства Республики Казахстан.</w:t>
      </w:r>
    </w:p>
    <w:bookmarkEnd w:id="214"/>
    <w:bookmarkStart w:name="z104" w:id="215"/>
    <w:p>
      <w:pPr>
        <w:spacing w:after="0"/>
        <w:ind w:left="0"/>
        <w:jc w:val="both"/>
      </w:pPr>
      <w:r>
        <w:rPr>
          <w:rFonts w:ascii="Times New Roman"/>
          <w:b w:val="false"/>
          <w:i w:val="false"/>
          <w:color w:val="000000"/>
          <w:sz w:val="28"/>
        </w:rPr>
        <w:t>
      5. Страховщик не вправе отказать в страховой выплате по основаниям, не предусмотренным настоящей статьей.</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3" w:id="216"/>
    <w:p>
      <w:pPr>
        <w:spacing w:after="0"/>
        <w:ind w:left="0"/>
        <w:jc w:val="left"/>
      </w:pPr>
      <w:r>
        <w:rPr>
          <w:rFonts w:ascii="Times New Roman"/>
          <w:b/>
          <w:i w:val="false"/>
          <w:color w:val="000000"/>
        </w:rPr>
        <w:t xml:space="preserve"> Статья 20-1. Особенности урегулирования споров по обязательному страхованию туриста</w:t>
      </w:r>
    </w:p>
    <w:bookmarkEnd w:id="216"/>
    <w:bookmarkStart w:name="z504" w:id="2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 наличии спора, возникающего из договора обязательного страхования туриста, страхователь, застрахованный (выгодоприобретатель) вправе:</w:t>
      </w:r>
    </w:p>
    <w:bookmarkEnd w:id="217"/>
    <w:bookmarkStart w:name="z2776" w:id="218"/>
    <w:p>
      <w:pPr>
        <w:spacing w:after="0"/>
        <w:ind w:left="0"/>
        <w:jc w:val="both"/>
      </w:pPr>
      <w:r>
        <w:rPr>
          <w:rFonts w:ascii="Times New Roman"/>
          <w:b w:val="false"/>
          <w:i w:val="false"/>
          <w:color w:val="000000"/>
          <w:sz w:val="28"/>
        </w:rPr>
        <w:t xml:space="preserve">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 направить заявление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или в суд для урегулирования споров, возникающих из договора обязательного страхования туриста,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218"/>
    <w:bookmarkStart w:name="z507" w:id="219"/>
    <w:p>
      <w:pPr>
        <w:spacing w:after="0"/>
        <w:ind w:left="0"/>
        <w:jc w:val="both"/>
      </w:pPr>
      <w:r>
        <w:rPr>
          <w:rFonts w:ascii="Times New Roman"/>
          <w:b w:val="false"/>
          <w:i w:val="false"/>
          <w:color w:val="000000"/>
          <w:sz w:val="28"/>
        </w:rPr>
        <w:t>
      2. Страховщик при получении от страхователя, застрахованного выгодоприобретателя) заявления в течение пяти рабочих дней рассматривает и предоставляет письменный ответ с указанием дальнейшего порядка урегулирования спора.</w:t>
      </w:r>
    </w:p>
    <w:bookmarkEnd w:id="219"/>
    <w:bookmarkStart w:name="z508" w:id="220"/>
    <w:p>
      <w:pPr>
        <w:spacing w:after="0"/>
        <w:ind w:left="0"/>
        <w:jc w:val="both"/>
      </w:pPr>
      <w:r>
        <w:rPr>
          <w:rFonts w:ascii="Times New Roman"/>
          <w:b w:val="false"/>
          <w:i w:val="false"/>
          <w:color w:val="000000"/>
          <w:sz w:val="28"/>
        </w:rPr>
        <w:t>
      3. В случае обращения страхователя, застрахованного (выгодоприобретателя) к страховому омбудсману страховщик обязан по запросу страхователя, застрахованного (выгодоприобретателя), страхового омбудсмана представить документы, относящиеся к рассмотрению и разрешению спора, в течение трех рабочих дней с даты получения запроса.</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20-1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221"/>
    <w:p>
      <w:pPr>
        <w:spacing w:after="0"/>
        <w:ind w:left="0"/>
        <w:jc w:val="left"/>
      </w:pPr>
      <w:r>
        <w:rPr>
          <w:rFonts w:ascii="Times New Roman"/>
          <w:b/>
          <w:i w:val="false"/>
          <w:color w:val="000000"/>
        </w:rPr>
        <w:t xml:space="preserve"> Глава 6. Заключительные положения</w:t>
      </w:r>
    </w:p>
    <w:bookmarkEnd w:id="221"/>
    <w:p>
      <w:pPr>
        <w:spacing w:after="0"/>
        <w:ind w:left="0"/>
        <w:jc w:val="both"/>
      </w:pPr>
      <w:r>
        <w:rPr>
          <w:rFonts w:ascii="Times New Roman"/>
          <w:b/>
          <w:i w:val="false"/>
          <w:color w:val="000000"/>
          <w:sz w:val="28"/>
        </w:rPr>
        <w:t>Статья 21. Порядок рассмотрения споров</w:t>
      </w:r>
    </w:p>
    <w:bookmarkStart w:name="z150" w:id="222"/>
    <w:p>
      <w:pPr>
        <w:spacing w:after="0"/>
        <w:ind w:left="0"/>
        <w:jc w:val="both"/>
      </w:pPr>
      <w:r>
        <w:rPr>
          <w:rFonts w:ascii="Times New Roman"/>
          <w:b w:val="false"/>
          <w:i w:val="false"/>
          <w:color w:val="000000"/>
          <w:sz w:val="28"/>
        </w:rPr>
        <w:t xml:space="preserve">
      Споры, вытекающие из договора обязательного страхования туриста, рассматриваются в порядке, установленном законодательством Республики Казахстан. </w:t>
      </w:r>
    </w:p>
    <w:bookmarkEnd w:id="222"/>
    <w:p>
      <w:pPr>
        <w:spacing w:after="0"/>
        <w:ind w:left="0"/>
        <w:jc w:val="both"/>
      </w:pPr>
      <w:r>
        <w:rPr>
          <w:rFonts w:ascii="Times New Roman"/>
          <w:b/>
          <w:i w:val="false"/>
          <w:color w:val="000000"/>
          <w:sz w:val="28"/>
        </w:rPr>
        <w:t>Статья 22. Ответственность за нарушение законодательства Республики Казахстан об обязательном страховании туриста</w:t>
      </w:r>
    </w:p>
    <w:p>
      <w:pPr>
        <w:spacing w:after="0"/>
        <w:ind w:left="0"/>
        <w:jc w:val="both"/>
      </w:pPr>
      <w:r>
        <w:rPr>
          <w:rFonts w:ascii="Times New Roman"/>
          <w:b w:val="false"/>
          <w:i w:val="false"/>
          <w:color w:val="000000"/>
          <w:sz w:val="28"/>
        </w:rPr>
        <w:t>
      Лица, виновные в нарушении законодательства Республики Казахстан об обязательном страховании туриста, несут ответственность в соответствии с законами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от 31 декабря 2003 года</w:t>
            </w:r>
            <w:r>
              <w:br/>
            </w:r>
            <w:r>
              <w:rPr>
                <w:rFonts w:ascii="Times New Roman"/>
                <w:b w:val="false"/>
                <w:i w:val="false"/>
                <w:color w:val="000000"/>
                <w:sz w:val="20"/>
              </w:rPr>
              <w:t xml:space="preserve"> "Об обязательном страховании</w:t>
            </w:r>
            <w:r>
              <w:br/>
            </w:r>
            <w:r>
              <w:rPr>
                <w:rFonts w:ascii="Times New Roman"/>
                <w:b w:val="false"/>
                <w:i w:val="false"/>
                <w:color w:val="000000"/>
                <w:sz w:val="20"/>
              </w:rPr>
              <w:t>туриста"</w:t>
            </w:r>
          </w:p>
        </w:tc>
      </w:tr>
    </w:tbl>
    <w:p>
      <w:pPr>
        <w:spacing w:after="0"/>
        <w:ind w:left="0"/>
        <w:jc w:val="both"/>
      </w:pPr>
      <w:r>
        <w:rPr>
          <w:rFonts w:ascii="Times New Roman"/>
          <w:b w:val="false"/>
          <w:i w:val="false"/>
          <w:color w:val="ff0000"/>
          <w:sz w:val="28"/>
        </w:rPr>
        <w:t xml:space="preserve">
      Сноска. Закон дополнен приложением в соответствии с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Start w:name="z510" w:id="223"/>
    <w:p>
      <w:pPr>
        <w:spacing w:after="0"/>
        <w:ind w:left="0"/>
        <w:jc w:val="left"/>
      </w:pPr>
      <w:r>
        <w:rPr>
          <w:rFonts w:ascii="Times New Roman"/>
          <w:b/>
          <w:i w:val="false"/>
          <w:color w:val="000000"/>
        </w:rPr>
        <w:t xml:space="preserve"> ПРОГРАММЫ ОБЯЗАТЕЛЬНОГО СТРАХОВАНИЯ ТУРИСТА</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События, признаваемые в качестве страхового случая, и виды расходов, подлежащих возмещению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Предельный объем ответственности страховщика (страховая сумма) (в долларах США/евро)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Несчастный случай: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стационарному и амбулаторному лечению, включая расходы на медицинские услуги, назначенные лечащим врачом диагностические исследования, лекарственные средства, перевязочные средства и средства фиксации (гипс, бандаж);</w:t>
            </w:r>
          </w:p>
          <w:p>
            <w:pPr>
              <w:spacing w:after="20"/>
              <w:ind w:left="20"/>
              <w:jc w:val="both"/>
            </w:pPr>
            <w:r>
              <w:rPr>
                <w:rFonts w:ascii="Times New Roman"/>
                <w:b w:val="false"/>
                <w:i w:val="false"/>
                <w:color w:val="000000"/>
                <w:sz w:val="20"/>
              </w:rPr>
              <w:t>
расходы по транспортировке застрахованного по экстренным и неотложным обстоятельствам к медицинскому учреждению;</w:t>
            </w:r>
          </w:p>
          <w:p>
            <w:pPr>
              <w:spacing w:after="20"/>
              <w:ind w:left="20"/>
              <w:jc w:val="both"/>
            </w:pPr>
            <w:r>
              <w:rPr>
                <w:rFonts w:ascii="Times New Roman"/>
                <w:b w:val="false"/>
                <w:i w:val="false"/>
                <w:color w:val="000000"/>
                <w:sz w:val="20"/>
              </w:rPr>
              <w:t>
расходы по экстренной медицинской транспортировке из страны (места) временного пребывания в Республику Казахстан, включая расходы на сопровождение медицинским персоналом (при условии отсутствия возможности у застрахованного по медицинским показаниям  самостоятельно вернуться к  месту проживания на  территории Республики Казахстан);</w:t>
            </w:r>
          </w:p>
          <w:p>
            <w:pPr>
              <w:spacing w:after="20"/>
              <w:ind w:left="20"/>
              <w:jc w:val="both"/>
            </w:pPr>
            <w:r>
              <w:rPr>
                <w:rFonts w:ascii="Times New Roman"/>
                <w:b w:val="false"/>
                <w:i w:val="false"/>
                <w:color w:val="000000"/>
                <w:sz w:val="20"/>
              </w:rPr>
              <w:t>
расходы на организацию возвращения урны с прахом или тела (останков), включая расходы на вскрытие, бальзамирование тела и его пребывание в морге, приобретение гроба, оформление документов для перевозки на территорию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стоматологический осмотр, рентгеновское исследование, удаление или пломбирование зубов в результате получения травмы, явившейся следствием несчастного случая;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проездной документ (билет) для одного совершеннолетнего близкого родственника к месту стационарного лечения застрахованного, путешествующего в одиночку или с несовершеннолетними детьми, если состояние здоровья застрахованного оценивается лечащим врачом и медицинским представителем ассистанс компании как критическое, угрожающее жизни, и срок пребывания в медицинском учреждении превышает десять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транспортировки несовершеннолетних детей, пожилых близких родственников застрахованного, оставшихся на территории страхования без присмотра в результате страхового случая, произошедшего с застрахованным;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сообщений, телефонных звонков и иных услуг связи, осуществляемых в адрес страховщика, ассистанс компании;</w:t>
            </w:r>
          </w:p>
          <w:p>
            <w:pPr>
              <w:spacing w:after="20"/>
              <w:ind w:left="20"/>
              <w:jc w:val="both"/>
            </w:pPr>
            <w:r>
              <w:rPr>
                <w:rFonts w:ascii="Times New Roman"/>
                <w:b w:val="false"/>
                <w:i w:val="false"/>
                <w:color w:val="000000"/>
                <w:sz w:val="20"/>
              </w:rPr>
              <w:t>
расходы на оплату проживания застрахованного в гостинице с даты выписки его из стационара до даты его отъезда на территорию  Республики Казахстан, но не более пяти календарных дней;</w:t>
            </w:r>
          </w:p>
          <w:p>
            <w:pPr>
              <w:spacing w:after="20"/>
              <w:ind w:left="20"/>
              <w:jc w:val="both"/>
            </w:pPr>
            <w:r>
              <w:rPr>
                <w:rFonts w:ascii="Times New Roman"/>
                <w:b w:val="false"/>
                <w:i w:val="false"/>
                <w:color w:val="000000"/>
                <w:sz w:val="20"/>
              </w:rPr>
              <w:t>
расходы, связанные с аннулированием или обменом проездных документов;</w:t>
            </w:r>
          </w:p>
          <w:p>
            <w:pPr>
              <w:spacing w:after="20"/>
              <w:ind w:left="20"/>
              <w:jc w:val="both"/>
            </w:pPr>
            <w:r>
              <w:rPr>
                <w:rFonts w:ascii="Times New Roman"/>
                <w:b w:val="false"/>
                <w:i w:val="false"/>
                <w:color w:val="000000"/>
                <w:sz w:val="20"/>
              </w:rPr>
              <w:t>
расходы, связанные с отказом от забронированного в гостинице номера, а также других туристских услуг, предоставленных застрахованному, за неиспользованную часть срока пребывания за рубежом.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Внезапное острое заболевание, резкое ухудшение состояния здоровья и (или) обострение хронического заболевания, требующие оказания застрахованному экстренной и неотложной медицинской помощи для предотвращения существенного вреда здоровью или устранения угрозы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стационарному и амбулаторному лечению, включая расходы на медицинские услуги, назначенные лечащим врачом диагностические исследования, лекарственные средства, перевязочные средства и средства фиксации (гипс, бандаж);</w:t>
            </w:r>
          </w:p>
          <w:p>
            <w:pPr>
              <w:spacing w:after="20"/>
              <w:ind w:left="20"/>
              <w:jc w:val="both"/>
            </w:pPr>
            <w:r>
              <w:rPr>
                <w:rFonts w:ascii="Times New Roman"/>
                <w:b w:val="false"/>
                <w:i w:val="false"/>
                <w:color w:val="000000"/>
                <w:sz w:val="20"/>
              </w:rPr>
              <w:t>
расходы по транспортировке застрахованного по экстренным и неотложным обстоятельствам к медицинскому учреждению;</w:t>
            </w:r>
          </w:p>
          <w:p>
            <w:pPr>
              <w:spacing w:after="20"/>
              <w:ind w:left="20"/>
              <w:jc w:val="both"/>
            </w:pPr>
            <w:r>
              <w:rPr>
                <w:rFonts w:ascii="Times New Roman"/>
                <w:b w:val="false"/>
                <w:i w:val="false"/>
                <w:color w:val="000000"/>
                <w:sz w:val="20"/>
              </w:rPr>
              <w:t>
расходы на экстренную медицинскую транспортировку из иностранного государства в Республику Казахстан, включая расходы на сопровождение медицинским персоналом (при условии отсутствия возможности у застрахованного по медицинским показаниям самостоятельно вернуться к месту проживания на территории Республики Казахстан);</w:t>
            </w:r>
          </w:p>
          <w:p>
            <w:pPr>
              <w:spacing w:after="20"/>
              <w:ind w:left="20"/>
              <w:jc w:val="both"/>
            </w:pPr>
            <w:r>
              <w:rPr>
                <w:rFonts w:ascii="Times New Roman"/>
                <w:b w:val="false"/>
                <w:i w:val="false"/>
                <w:color w:val="000000"/>
                <w:sz w:val="20"/>
              </w:rPr>
              <w:t>
расходы на организацию возвращения урны с прахом или тела (останков), включая расходы на вскрытие, бальзамирование тела и его пребывание в морге, приобретение гроба, оформление документов для перевозки на территорию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амбулаторному лечению, включая расходы на медицинские услуги, транспортировку застрахованного по  экстренным и неотложным обстоятельствам к медицинскому учреждению в случае осложнений во время беременности;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проездной документ (билет) для одного совершеннолетнего близкого родственника к месту стационарного лечения застрахованного, путешествующего в одиночку или с несовершеннолетними детьми, если состояние здоровья застрахованного оценивается лечащим врачом и медицинским представителем ассистанс компании как критическое, угрожающее жизни, и срок пребывания в медицинском учреждении превышает десять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транспортировки несовершеннолетних детей, пожилых близких родственников застрахованного, оставшихся на территории страхования без присмотра в результате страхового случая, произошедшего с застрахованным;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сообщений, телефонных звонков и иных услуг связи, осуществляемых в адрес страховщика, ассистанс компании;</w:t>
            </w:r>
          </w:p>
          <w:p>
            <w:pPr>
              <w:spacing w:after="20"/>
              <w:ind w:left="20"/>
              <w:jc w:val="both"/>
            </w:pPr>
            <w:r>
              <w:rPr>
                <w:rFonts w:ascii="Times New Roman"/>
                <w:b w:val="false"/>
                <w:i w:val="false"/>
                <w:color w:val="000000"/>
                <w:sz w:val="20"/>
              </w:rPr>
              <w:t>
расходы на оплату проживания застрахованного в гостинице с даты выписки из стационара до даты его отъезда на территорию Республики Казахстан, но не более пяти календарных дней;</w:t>
            </w:r>
          </w:p>
          <w:p>
            <w:pPr>
              <w:spacing w:after="20"/>
              <w:ind w:left="20"/>
              <w:jc w:val="both"/>
            </w:pPr>
            <w:r>
              <w:rPr>
                <w:rFonts w:ascii="Times New Roman"/>
                <w:b w:val="false"/>
                <w:i w:val="false"/>
                <w:color w:val="000000"/>
                <w:sz w:val="20"/>
              </w:rPr>
              <w:t>
     расходы, связанные с аннулированием или обменом проездных документов;</w:t>
            </w:r>
          </w:p>
          <w:p>
            <w:pPr>
              <w:spacing w:after="20"/>
              <w:ind w:left="20"/>
              <w:jc w:val="both"/>
            </w:pPr>
            <w:r>
              <w:rPr>
                <w:rFonts w:ascii="Times New Roman"/>
                <w:b w:val="false"/>
                <w:i w:val="false"/>
                <w:color w:val="000000"/>
                <w:sz w:val="20"/>
              </w:rPr>
              <w:t>
     расходы, связанные с отказом от забронированного в гостинице номера, а также других туристских услуг, предоставленных застрахованному, за неиспользованную часть срока пребывания за рубежом.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