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4f23" w14:textId="38d4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
"О статусе и социальной защите военнослужащих и членов их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июля 2003 года N 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января 1993 г. "О статусе и социальной защите военнослужащих и членов их семей" (Ведомости Верховного Совета Республики Казахстан, 1993 г., N 2, ст. 32; N 18, ст. 429; 1995 г., N 20, ст. 120; N 22, ст. 133; Ведомости Парламента Республики Казахстан, 1997 г., N 7, ст. 79; 1999 г., N 8, ст. 247; N 23, ст. 920; 2001 г., N 20, ст. 257)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Военнослужащие и военная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Военнослужащими являются лица, состоящие на государственной военной службе в Вооруженных Силах, органах национальной безопасности, Республиканской гвардии Республики Казахстан, во внутренних войсках, военно-следственных органах и военной полиции Министерства внутренних дел, в Службе охраны Президента Республики Казахстан, органах управления и частях гражданской обороны Агентства Республики Казахстан по чрезвычайным ситуациям и органах военной прокуратуры (далее - Вооруженные Силы, другие войска и воинские формирования).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ним относятся офицеры, прапорщики и мичманы, лица, проходящие военную службу по контракту, курсанты военных (специальных) учебных заведений, старшины, сержанты, солдаты и матросы срочной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при исполнении обязанностей военной службы находятся под защитой государства. Они подчиняются только лицам, которые в соответствии с воинскими уставами являются для них начальниками, и никто другой не вправе вмешиваться в их служебную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находятся при исполнении обязанностей военной службы во всех случаях ее фактического выполнения: во время участия в боевых действиях, выполнения международных обязательств по поддержанию мира и безопасности, нахождения на боевом дежурстве (боевой службе), на учениях, сборах, в служебных командировках, во время следования к месту службы и обратно, при нахождении в расположении воинской части, корабля, объекта, учреждения, предприятия, военного (специального) учебного заведения (далее - воинская часть) в течение установленного регламентом служебного времени или в другом месте и в другое время, если это вызвано служебной необходимостью, а военнослужащие срочной службы - в течение всего времени прохождения военной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выдаются установленные для граждан Республики Казахстан документы, удостоверяющие их личность и гражданство, а также документы, удостоверяющие личность и правовое положение военнослужащих.".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слова "органах национальной безопасности. Республиканской гвардии Республики Казахстан, а также военные строители" заменить словами "других войсках и воинских формированиях,";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четвертой: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"проходящих военную службу в Объединенных Вооруженных Силах СНГ, а также лиц,"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"СНГ" заменить словами "Содружества Независимых Государств (далее - СНГ)".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"Все военнослужащие равны перед законом независимо от занимаемых должностей и воинских званий. Различия в правах и обязанностях военнослужащих, условиях прохождения военной службы, материальном обеспечении устанавливаются законодательными актами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третью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"Реализация установленных для военнослужащих и членов их семей прав и свобод, обеспечение их законных интересов возлагаются на руководство Вооруженных Сил, других войск и воинских формирований и на иные государственные органы.";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шестую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седьмую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"Военнослужащие (кроме военнослужащих срочной службы и курсантов военных (специальных) учебных заведений) не вправе заниматься предпринимательской либо другой оплачиваемой деятельностью, кроме педагогической, научной и иной творческой деятельности.";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частью восьмой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"Военнослужащие срочной службы и курсанты военных (специальных) учебных заведений не вправе заниматься любой оплачиваемой деятельностью.".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слова "офицеров, прапорщиков, мичманов, военнослужащих-женщин, военнослужащих, проходящих военную службу по контракту," заменить словами "военнослужащих (кроме военнослужащих срочной службы и курсантов военных (специальных) учебных заведений)";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вторую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части третьей слова "Офицерам, прапорщикам, мичманам, военнослужащим-женщинам, военнослужащим, проходящим военную службу по контракту," заменить словами "Военнослужащим (кроме военнослужащих срочной службы и курсантов военных (специальных) учебных заведений)";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части четвертой: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"Министром обороны, руководителями других министерств" заменить словами "руководством Вооруженных Сил, других войск и воинских формирований";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которых" заменить словами "в структуре которых";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части пятой слова "Офицерам, прапорщикам, мичманам, военнослужащим-женщинам и военнослужащим, проходящим военную службу по контракту," заменить словами "Военнослужащим (кроме военнослужащих срочной службы и курсантов военных (специальных) учебных заведений)";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абзаце третьем части восьмой слова "действующим законодательством" заменить словами "законодательством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части десятой слово "военно-учебных" заменить словами "военных (специальных) учебных";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части одиннадцатой: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"гражданские"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"законодательством" дополнить словами "Республики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пятой слова "двухмесячных должностных окладов" и "половины должностного оклада" заменить соответственно словами "двухмесячного денежного содержания" и "половины месячного денежного содержания";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седьмую после слов "на казарменном положении" дополнить словами ", а также военнослужащие летного, инженерного состава по подготовке полетов";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частью восьмой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"Военнослужащим срочной службы, курсантам военных (специальных) учебных заведений при убытии в отпуск выплачивается денежная компенсация взамен продовольственного пайка по нормам, установленным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часть восьмую после слов "с парашютом," дополнить словами "военнослужащие военных кораблей (катеров), военно-вспомогательных судов, находящихся в море, осуществляющие мероприятия при штормовой готовности в местах базирования, несущие вахту на маяках,";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части девятой слова "на пограничных заставах, в обособленных закрытых гарнизонах" заменить словами "в закрытых и обособленных военных городках, на пограничных заставах и в комендатурах".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статье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заголовок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11. Право собственности";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части четвертую, пятую, шестую и седьмую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Статью 12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12. Право на жилище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(кроме военнослужащих срочной службы и курсантов военных (специальных) учебных заведений) и члены их семей обеспечиваются жилыми помещениями (квартирами) за счет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(кроме военнослужащих срочной службы и курсантов военных (специальных) учебных заведений) и членам их семей до обеспечения жилым помещением (квартирой) в обязательном порядке предоставляются для временного проживания жилища, приравненные к служебным, служебные жилища или жилые помещения в общежитиях.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(кроме военнослужащих срочной службы и курсантов военных (специальных) учебных заведений) за три года до увольнения с военной службы по возрасту либо в год увольнения с военной службы по состоянию здоровья или в связи с сокращением штатов по представлению военного командования включаются местными исполнительными органами по избранному ими месту жительства в списки очередности на выделение жилища из государственного жилищного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военнослужащими (кроме военнослужащих срочной службы и курсантов военных (специальных) учебных заведений), направленными для прохождения военной службы за границу и в местности с тяжелыми климатическими условиями, занимаемые ими жилые помещения сохраняются на все время пребывания их за границей и в указанных местностях.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за которыми при перемещении по службе сохраняются занимаемые ими жилые помещения, по новому месту службы предоставляются служебные жилища.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(кроме военнослужащих срочной службы и курсантов военных (специальных) учебных заведений) для оплаты расходов на коммунальные услуги, за исключением централизованного отопления в закрытых и обособленных военных городках, на пограничных заставах и в комендатурах, выплачивается денежная компенсация в порядке, определяемом Правительством Республики Казахстан, в размере, установленном законом о республиканском бюджете на соответствующий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жилищ и централизованное отопление в закрытых и обособленных военных городках, на пограничных заставах и в комендатурах по перечням, определяемым Правительством Республики Казахстан, обеспечиваются за счет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обеспеченные жилыми помещениями в домах государственного жилищного фонда, имеют право получить их в собственность, за исключением жилых помещений, расположенных в закрытых и обособленных военных городках, на пограничных заставах и в комендатурах, после увольнения с военной службы в порядке, установленном законодательством Республики Казахстан. Военнослужащие, уволенные с военной службы и имеющие выслугу 20 и более лет в календарном исчислении, имеют право получить в собственность занимаемое жилое помещение безвозмездно.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срочной службы, курсанты военных (специальных) учебных заведений не могут быть исключены из списков очередности на получение жилого помещения (квартиры) по месту жительства или работы, и за ними сохраняется жилое помещение, занимаемое до призыва на военную службу или поступления в военное (специальное) учебное заведение.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(кроме военнослужащих срочной службы и курсантов военных (специальных) учебных заведений), получившим кредит для выкупа жилого помещения или строительства индивидуального жилого дома, возмещается сумма кредита в размере и порядке, установленных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потерявших кормильца, не могут быть выселены из занимаемых ими жилых помещений без безвозмездного предоставления им другого благоустроенного жилого помещения.".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статье 13: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"Военнослужащие имеют право на бесплатное медицинское обеспечение в военно-медицинских подразделениях, частях и учреждениях (далее - военно-медицинские учреждения). При отсутствии по месту службы или проживания военнослужащих военно-медицинских учреждений или отсутствии в них соответствующих отделений либо специального оборудования по медицинским показаниям медицинская помощь оказывается в пределах гарантированного объема бесплатной медицинской помощи в государственных организациях здравоохранения независимо от ведомственной принадлежности, в частных организациях здравоохранения и лицами, занимающимися частной медицинской практикой.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частным организациям здравоохранения и лицам, занимающимся частной медицинской практикой, по оказанию медицинской помощи в пределах гарантированного объема бесплатной медицинской помощи военнослужащим осуществляется за счет средств государственного бюджета в порядке, установленном Правительством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"Министерством обороны Республики Казахстан, другими министерствами и ведомствами Республики Казахстан, в войсках" заменить словами "Вооруженными Силами, другими войсками и воинскими формированиями, в структуре";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"военнослужащие" заменить словом "они";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третье предложение части четвертой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части пятую, шестую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"Санитарно-эпидемиологическое обеспечение военнослужащих, расквартированных в военных городках, на пограничных заставах и в комендатурах, осуществляется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получившие ранения, контузии, травмы, увечья или заболевания при исполнении обязанностей военной службы, направляются в санатории за счет средств Вооруженных Сил, других войск и воинских формирований, в структуре которых они проходили военную службу.";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части седьмой слово ", шестой"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части девятой слово "военно-учебных" заменить словами "военных (специальных) учебных".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статье 14: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"или военнообязанного"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"(сборов)"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четвертой слова "Министерства обороны Республики Казахстан и других министерств и ведомств Республики Казахстан, в войсках" заменить словами "Вооруженных Сил, других войск и воинских формирований, в";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части шестой: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"(военнообязанному)"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"(сборов)"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"(окончания сборов)"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части седьмой: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военнообязанными, призванными на сборы,"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"(на военных сборах)"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части девятой: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"(слушателям) военно-учебных" заменить словами "военных (специальных) учебных";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"стипендию," дополнить словами "военнообязанным, призванным на военные сборы,".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Статью 15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15. Право на образование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имеют право обучаться в военных (специальных) учебных заведениях.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окончившие военные (специальные) учебные заведения, могут обучаться на курсах переподготовки и повышения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 (кроме военнослужащих срочной службы и курсантов военных (специальных) учебных заведений) разрешается обучаться в организациях образования, дающих среднее профессиональное, высшее профессиональное, послевузовское профессиональное и дополнительное профессиональное образование в форме вечернего или заочного обучения, с согласия руководства Вооруженных Сил, других войск и воинских формирований, в структуре которых они проходят военную службу, с предоставлением отпусков для сдачи сессий и итоговых экзаменов в соответствии с законодательством Республики Казахстан о труде.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призванные на военную службу в период обучения, после увольнения с военной службы имеют право продолжить обучение в учебном заведении, в котором они обучались до призыва.".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первой слова "Офицеры, прапорщики, мичманы, военнослужащие-женщины и лица, проходящие службу по контракту" заменить словами "Военнослужащие (кроме военнослужащих срочной службы и курсантов военных (специальных) учебных заведений)";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слова "государств, входящих в СНГ," заменить словами "Республики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"Министерства обороны, других министерств и организаций" заменить словами "Вооруженных Сил, других войск и воинских формирований";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которых" заменить словами "в структуре которых";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часть пятую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часть шестую после слов "срочной службы" дополнить словами ", курсантам первых и вторых курсов военных (специальных) учебных заведений";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часть седьмую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"Военнослужащие срочной службы, курсанты военных (специальных) учебных заведений имеют право на бесплатный проезд: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железнодорожном, воздушном, водном и автомобильном транспорте по территории Республики Казахстан при следовании на стационарное лечение и обратно;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железнодорожном, водном и автомобильном транспорте по территории Республики Казахстан при увольнении с военной службы, а также при следовании в отпуск и обратно.".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статье 17: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"офицеров, прапорщиков, мичманов, военнослужащих-женщин, военнослужащих, проходящих службу по контракту," заменить словами "военнослужащих (кроме военнослужащих срочной службы и курсантов военных (специальных) учебных заведений)";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"Министерства обороны и других министерств и ведомств с последующим удержанием ущерба с виновных лиц" заменить словами "Вооруженных Сил, других войск и воинских формирований";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часть седьмую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часть восьмую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отслужившие срочную военную службу, имеют преимущественное право при приеме на работу на то же предприятие, откуда были призваны.";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часть девятую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"Трудоустройство граждан, уволенных с военной службы, приобретение ими профессий, обеспечение занятости лиц, уволенных с военной службы без права на пенсию, производятся в соответствии с законодательством Республики Казахстан о занятости населения.".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Часть третью статьи 20 дополнить абзацем 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для защиты от нападения животных.".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Статью 21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21. Ответственность военнослужащих за нарушение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воинской дисциплины и совершение правонарушений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за нарушение воинской дисциплины несут ответственность в порядке, установленном воинскими уставами.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за преступления и иные правонарушения, совершенные при исполнении обязанностей военной службы, несут уголовную, административную или материальную ответственность в соответствии с законами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Статьи 22-24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опубликования, за исключением подпунктов 1) и 3) пункта 6, подпунктов 5) и 6) пункта 12 статьи 1, которые вводятся в действие с 1 января 2003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