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5a57" w14:textId="b595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Закон Республики Казахстан от 4 июля 2003 года N 474-II.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 01.01.2013 слова "единый регистратор", "единого регистратора", "единым регистратором" считать соответственно словами "регистратор", "регистратора", "регистратором"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осуществлением государственного регулирования, контроля и надзора финансового рынка и финансовых организаций, и направлен на повышение стабильности финансовой системы Республики Казахстан и создание условий по недопущению нарушений прав и законных интересов потребителей финансовых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1" w:id="2"/>
    <w:p>
      <w:pPr>
        <w:spacing w:after="0"/>
        <w:ind w:left="0"/>
        <w:jc w:val="both"/>
      </w:pPr>
      <w:r>
        <w:rPr>
          <w:rFonts w:ascii="Times New Roman"/>
          <w:b w:val="false"/>
          <w:i w:val="false"/>
          <w:color w:val="000000"/>
          <w:sz w:val="28"/>
        </w:rPr>
        <w:t xml:space="preserve">
      1) потребитель финансовых услуг – физическое или юридическое лицо, пользующееся услугами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инвестирующее свои средства в финансовые инструменты; </w:t>
      </w:r>
    </w:p>
    <w:bookmarkEnd w:id="2"/>
    <w:bookmarkStart w:name="z22" w:id="3"/>
    <w:p>
      <w:pPr>
        <w:spacing w:after="0"/>
        <w:ind w:left="0"/>
        <w:jc w:val="both"/>
      </w:pPr>
      <w:r>
        <w:rPr>
          <w:rFonts w:ascii="Times New Roman"/>
          <w:b w:val="false"/>
          <w:i w:val="false"/>
          <w:color w:val="000000"/>
          <w:sz w:val="28"/>
        </w:rPr>
        <w:t xml:space="preserve">
      2) профессиональная деятельность на финансовом рынке - предпринимательская деятельность по предоставлению финансовых услуг; </w:t>
      </w:r>
    </w:p>
    <w:bookmarkEnd w:id="3"/>
    <w:bookmarkStart w:name="z23" w:id="4"/>
    <w:p>
      <w:pPr>
        <w:spacing w:after="0"/>
        <w:ind w:left="0"/>
        <w:jc w:val="both"/>
      </w:pPr>
      <w:r>
        <w:rPr>
          <w:rFonts w:ascii="Times New Roman"/>
          <w:b w:val="false"/>
          <w:i w:val="false"/>
          <w:color w:val="000000"/>
          <w:sz w:val="28"/>
        </w:rPr>
        <w:t>
      3) уполномоченный орган по регулированию, контролю и надзору финансового рынка и финансовых организаций (далее –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4"/>
    <w:bookmarkStart w:name="z24" w:id="5"/>
    <w:p>
      <w:pPr>
        <w:spacing w:after="0"/>
        <w:ind w:left="0"/>
        <w:jc w:val="both"/>
      </w:pPr>
      <w:r>
        <w:rPr>
          <w:rFonts w:ascii="Times New Roman"/>
          <w:b w:val="false"/>
          <w:i w:val="false"/>
          <w:color w:val="000000"/>
          <w:sz w:val="28"/>
        </w:rPr>
        <w:t>
      4) финансовая организация – юридическое лицо, осуществляющее предпринимательскую деятельность по предоставлению финансовых услуг;</w:t>
      </w:r>
    </w:p>
    <w:bookmarkEnd w:id="5"/>
    <w:bookmarkStart w:name="z25" w:id="6"/>
    <w:p>
      <w:pPr>
        <w:spacing w:after="0"/>
        <w:ind w:left="0"/>
        <w:jc w:val="both"/>
      </w:pPr>
      <w:r>
        <w:rPr>
          <w:rFonts w:ascii="Times New Roman"/>
          <w:b w:val="false"/>
          <w:i w:val="false"/>
          <w:color w:val="000000"/>
          <w:sz w:val="28"/>
        </w:rPr>
        <w:t>
      5) финансовый рынок - совокупность отношений, связанных с оказанием и потреблением финансовых услуг, а также выпуском и обращением финансовых инструментов;</w:t>
      </w:r>
    </w:p>
    <w:bookmarkEnd w:id="6"/>
    <w:bookmarkStart w:name="z26" w:id="7"/>
    <w:p>
      <w:pPr>
        <w:spacing w:after="0"/>
        <w:ind w:left="0"/>
        <w:jc w:val="both"/>
      </w:pPr>
      <w:r>
        <w:rPr>
          <w:rFonts w:ascii="Times New Roman"/>
          <w:b w:val="false"/>
          <w:i w:val="false"/>
          <w:color w:val="000000"/>
          <w:sz w:val="28"/>
        </w:rPr>
        <w:t>
      6) финансовые услуги – деятельность профессиональных участников страхового рынка (за исключением актуариев), профессиональных участников рынка ценных бумаг, добровольного накопительного пенсионного фонда, банковская деятельность, деятельность организаций по проведению отдельных видов банковских операций, организаций, осуществляющих микрофинансовую деятельность, осуществляемые на основании лицензий, полученных в соответствии с законодательством Республики Казахстан, а также не подлежащая лицензированию деятельность:</w:t>
      </w:r>
    </w:p>
    <w:bookmarkEnd w:id="7"/>
    <w:bookmarkStart w:name="z2680" w:id="8"/>
    <w:p>
      <w:pPr>
        <w:spacing w:after="0"/>
        <w:ind w:left="0"/>
        <w:jc w:val="both"/>
      </w:pPr>
      <w:r>
        <w:rPr>
          <w:rFonts w:ascii="Times New Roman"/>
          <w:b w:val="false"/>
          <w:i w:val="false"/>
          <w:color w:val="000000"/>
          <w:sz w:val="28"/>
        </w:rPr>
        <w:t>
      единого накопительного пенсионного фонда;</w:t>
      </w:r>
    </w:p>
    <w:bookmarkEnd w:id="8"/>
    <w:bookmarkStart w:name="z2681" w:id="9"/>
    <w:p>
      <w:pPr>
        <w:spacing w:after="0"/>
        <w:ind w:left="0"/>
        <w:jc w:val="both"/>
      </w:pPr>
      <w:r>
        <w:rPr>
          <w:rFonts w:ascii="Times New Roman"/>
          <w:b w:val="false"/>
          <w:i w:val="false"/>
          <w:color w:val="000000"/>
          <w:sz w:val="28"/>
        </w:rPr>
        <w:t>
      центрального депозитария;</w:t>
      </w:r>
    </w:p>
    <w:bookmarkEnd w:id="9"/>
    <w:bookmarkStart w:name="z2682" w:id="10"/>
    <w:p>
      <w:pPr>
        <w:spacing w:after="0"/>
        <w:ind w:left="0"/>
        <w:jc w:val="both"/>
      </w:pPr>
      <w:r>
        <w:rPr>
          <w:rFonts w:ascii="Times New Roman"/>
          <w:b w:val="false"/>
          <w:i w:val="false"/>
          <w:color w:val="000000"/>
          <w:sz w:val="28"/>
        </w:rPr>
        <w:t>
      единого оператора в сфере учета государственного имущества в части осуществления функций номинального держания ценных бумаг, принадлежащих государству, субъектам квазигосударственного сектора, перечень которых утверждается уполномоченным органом по управлению государственным имуществом, или в отношении которых государство, указанные субъекты квазигосударственного сектора имеют имущественные права;</w:t>
      </w:r>
    </w:p>
    <w:bookmarkEnd w:id="10"/>
    <w:bookmarkStart w:name="z2683" w:id="11"/>
    <w:p>
      <w:pPr>
        <w:spacing w:after="0"/>
        <w:ind w:left="0"/>
        <w:jc w:val="both"/>
      </w:pPr>
      <w:r>
        <w:rPr>
          <w:rFonts w:ascii="Times New Roman"/>
          <w:b w:val="false"/>
          <w:i w:val="false"/>
          <w:color w:val="000000"/>
          <w:sz w:val="28"/>
        </w:rPr>
        <w:t>
      обществ взаимного страхования;</w:t>
      </w:r>
    </w:p>
    <w:bookmarkEnd w:id="11"/>
    <w:bookmarkStart w:name="z2684" w:id="12"/>
    <w:p>
      <w:pPr>
        <w:spacing w:after="0"/>
        <w:ind w:left="0"/>
        <w:jc w:val="both"/>
      </w:pPr>
      <w:r>
        <w:rPr>
          <w:rFonts w:ascii="Times New Roman"/>
          <w:b w:val="false"/>
          <w:i w:val="false"/>
          <w:color w:val="000000"/>
          <w:sz w:val="28"/>
        </w:rPr>
        <w:t>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2"/>
    <w:p>
      <w:pPr>
        <w:spacing w:after="0"/>
        <w:ind w:left="0"/>
        <w:jc w:val="both"/>
      </w:pPr>
      <w:r>
        <w:rPr>
          <w:rFonts w:ascii="Times New Roman"/>
          <w:b w:val="false"/>
          <w:i w:val="false"/>
          <w:color w:val="000000"/>
          <w:sz w:val="28"/>
        </w:rPr>
        <w:t>
      7) финансовый продукт – услуга, предлагаемая финансовой организацией, филиалом банка – нерезидента Республики Казахстан и филиалом страховой (перестраховочной) организации – нерезидента Республики Казахстан потребителям финансовых услуг в рамках осуществления профессиональной деятельности на финансовом рынке.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7 июля 2004 г. </w:t>
      </w:r>
      <w:r>
        <w:rPr>
          <w:rFonts w:ascii="Times New Roman"/>
          <w:b w:val="false"/>
          <w:i w:val="false"/>
          <w:color w:val="000000"/>
          <w:sz w:val="28"/>
        </w:rPr>
        <w:t>N 577</w:t>
      </w:r>
      <w:r>
        <w:rPr>
          <w:rFonts w:ascii="Times New Roman"/>
          <w:b w:val="false"/>
          <w:i w:val="false"/>
          <w:color w:val="ff0000"/>
          <w:sz w:val="28"/>
        </w:rPr>
        <w:t xml:space="preserve">; от 5 июля 2006 года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3"/>
    <w:p>
      <w:pPr>
        <w:spacing w:after="0"/>
        <w:ind w:left="0"/>
        <w:jc w:val="left"/>
      </w:pPr>
      <w:r>
        <w:rPr>
          <w:rFonts w:ascii="Times New Roman"/>
          <w:b/>
          <w:i w:val="false"/>
          <w:color w:val="000000"/>
        </w:rPr>
        <w:t xml:space="preserve"> Статья 2. Законодательство Республики Казахстан о государственном регулировании, контроле и надзоре финансового рынка и финансовых организаций</w:t>
      </w:r>
    </w:p>
    <w:bookmarkEnd w:id="13"/>
    <w:bookmarkStart w:name="z60" w:id="14"/>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государственном регулировании, контроле и надзоре финансового рынка и финансовых организаций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4"/>
    <w:bookmarkStart w:name="z61" w:id="1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4" w:id="16"/>
    <w:p>
      <w:pPr>
        <w:spacing w:after="0"/>
        <w:ind w:left="0"/>
        <w:jc w:val="left"/>
      </w:pPr>
      <w:r>
        <w:rPr>
          <w:rFonts w:ascii="Times New Roman"/>
          <w:b/>
          <w:i w:val="false"/>
          <w:color w:val="000000"/>
        </w:rPr>
        <w:t xml:space="preserve"> Статья 3. Цели, принципы и задачи государственного регулирования, контроля и надзора финансового рынка и финансовых организаций</w:t>
      </w:r>
    </w:p>
    <w:bookmarkEnd w:id="16"/>
    <w:p>
      <w:pPr>
        <w:spacing w:after="0"/>
        <w:ind w:left="0"/>
        <w:jc w:val="both"/>
      </w:pPr>
      <w:r>
        <w:rPr>
          <w:rFonts w:ascii="Times New Roman"/>
          <w:b w:val="false"/>
          <w:i w:val="false"/>
          <w:color w:val="ff0000"/>
          <w:sz w:val="28"/>
        </w:rPr>
        <w:t xml:space="preserve">
      Сноска. Заголовок статьи 3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Целями государственного регулирования, контроля и надзора финансового рынка и финансовых организаций являются:</w:t>
      </w:r>
    </w:p>
    <w:p>
      <w:pPr>
        <w:spacing w:after="0"/>
        <w:ind w:left="0"/>
        <w:jc w:val="both"/>
      </w:pPr>
      <w:r>
        <w:rPr>
          <w:rFonts w:ascii="Times New Roman"/>
          <w:b w:val="false"/>
          <w:i w:val="false"/>
          <w:color w:val="000000"/>
          <w:sz w:val="28"/>
        </w:rPr>
        <w:t xml:space="preserve">
      1) содействие обеспечению финансовой стабильности финансового рынка и финансовых организаций и поддержание доверия к финансовой системе в целом;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создание равноправных условий для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направленных на поддержание добросовестной конкуренции на финансовом рынке.</w:t>
      </w:r>
    </w:p>
    <w:p>
      <w:pPr>
        <w:spacing w:after="0"/>
        <w:ind w:left="0"/>
        <w:jc w:val="both"/>
      </w:pPr>
      <w:r>
        <w:rPr>
          <w:rFonts w:ascii="Times New Roman"/>
          <w:b w:val="false"/>
          <w:i w:val="false"/>
          <w:color w:val="000000"/>
          <w:sz w:val="28"/>
        </w:rPr>
        <w:t>
      2. Принципами государственного регулирования, контроля и надзора финансового рынка и финансовых организаций являются:</w:t>
      </w:r>
    </w:p>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p>
      <w:pPr>
        <w:spacing w:after="0"/>
        <w:ind w:left="0"/>
        <w:jc w:val="both"/>
      </w:pPr>
      <w:r>
        <w:rPr>
          <w:rFonts w:ascii="Times New Roman"/>
          <w:b w:val="false"/>
          <w:i w:val="false"/>
          <w:color w:val="000000"/>
          <w:sz w:val="28"/>
        </w:rPr>
        <w:t>
      2) прозрачность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финансового надзора;</w:t>
      </w:r>
    </w:p>
    <w:p>
      <w:pPr>
        <w:spacing w:after="0"/>
        <w:ind w:left="0"/>
        <w:jc w:val="both"/>
      </w:pPr>
      <w:r>
        <w:rPr>
          <w:rFonts w:ascii="Times New Roman"/>
          <w:b w:val="false"/>
          <w:i w:val="false"/>
          <w:color w:val="000000"/>
          <w:sz w:val="28"/>
        </w:rPr>
        <w:t>
      3) ответственность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p>
      <w:pPr>
        <w:spacing w:after="0"/>
        <w:ind w:left="0"/>
        <w:jc w:val="both"/>
      </w:pPr>
      <w:r>
        <w:rPr>
          <w:rFonts w:ascii="Times New Roman"/>
          <w:b w:val="false"/>
          <w:i w:val="false"/>
          <w:color w:val="000000"/>
          <w:sz w:val="28"/>
        </w:rPr>
        <w:t>
      3. Задачами государственного регулирования, контроля и надзора финансового рынка и финансовых организаций являются:</w:t>
      </w:r>
    </w:p>
    <w:p>
      <w:pPr>
        <w:spacing w:after="0"/>
        <w:ind w:left="0"/>
        <w:jc w:val="both"/>
      </w:pPr>
      <w:r>
        <w:rPr>
          <w:rFonts w:ascii="Times New Roman"/>
          <w:b w:val="false"/>
          <w:i w:val="false"/>
          <w:color w:val="000000"/>
          <w:sz w:val="28"/>
        </w:rPr>
        <w:t>
      1) установление стандартов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создание стимулов для улучшения корпоративного управления финансовых организаций;</w:t>
      </w:r>
    </w:p>
    <w:p>
      <w:pPr>
        <w:spacing w:after="0"/>
        <w:ind w:left="0"/>
        <w:jc w:val="both"/>
      </w:pPr>
      <w:r>
        <w:rPr>
          <w:rFonts w:ascii="Times New Roman"/>
          <w:b w:val="false"/>
          <w:i w:val="false"/>
          <w:color w:val="000000"/>
          <w:sz w:val="28"/>
        </w:rPr>
        <w:t>
      2) мониторинг финансового рынка 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целях сохранения устойчивости финансовой системы;</w:t>
      </w:r>
    </w:p>
    <w:p>
      <w:pPr>
        <w:spacing w:after="0"/>
        <w:ind w:left="0"/>
        <w:jc w:val="both"/>
      </w:pPr>
      <w:r>
        <w:rPr>
          <w:rFonts w:ascii="Times New Roman"/>
          <w:b w:val="false"/>
          <w:i w:val="false"/>
          <w:color w:val="000000"/>
          <w:sz w:val="28"/>
        </w:rPr>
        <w:t xml:space="preserve">
      3) сосредоточение ресурсов надзора на областях финансового рынка, наиболее подверженных рискам, с целью поддержания финансовой стабильности; </w:t>
      </w:r>
    </w:p>
    <w:p>
      <w:pPr>
        <w:spacing w:after="0"/>
        <w:ind w:left="0"/>
        <w:jc w:val="both"/>
      </w:pPr>
      <w:r>
        <w:rPr>
          <w:rFonts w:ascii="Times New Roman"/>
          <w:b w:val="false"/>
          <w:i w:val="false"/>
          <w:color w:val="000000"/>
          <w:sz w:val="28"/>
        </w:rPr>
        <w:t>
      4) обеспечение надлежащего уровня защиты интересов потребителей финансовых услуг, полноты и доступности информации для потребителей о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оказываемых ими финансовых услугах, а также повышения уровня финансовой грамотности и финансовой доступности для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 w:id="17"/>
    <w:p>
      <w:pPr>
        <w:spacing w:after="0"/>
        <w:ind w:left="0"/>
        <w:jc w:val="left"/>
      </w:pPr>
      <w:r>
        <w:rPr>
          <w:rFonts w:ascii="Times New Roman"/>
          <w:b/>
          <w:i w:val="false"/>
          <w:color w:val="000000"/>
        </w:rPr>
        <w:t xml:space="preserve"> Статья 4. Запрет на неуполномоченную деятельность на финансовом рынке</w:t>
      </w:r>
    </w:p>
    <w:bookmarkEnd w:id="17"/>
    <w:p>
      <w:pPr>
        <w:spacing w:after="0"/>
        <w:ind w:left="0"/>
        <w:jc w:val="both"/>
      </w:pPr>
      <w:r>
        <w:rPr>
          <w:rFonts w:ascii="Times New Roman"/>
          <w:b w:val="false"/>
          <w:i w:val="false"/>
          <w:color w:val="000000"/>
          <w:sz w:val="28"/>
        </w:rPr>
        <w:t xml:space="preserve">
      1. Не допускается осуществление профессиональной деятельности на финансовом рынке лицами, не обладающими соответствующей лицензией, выданной в соответствии с законодательством Республики Казахстан. </w:t>
      </w:r>
    </w:p>
    <w:p>
      <w:pPr>
        <w:spacing w:after="0"/>
        <w:ind w:left="0"/>
        <w:jc w:val="both"/>
      </w:pPr>
      <w:r>
        <w:rPr>
          <w:rFonts w:ascii="Times New Roman"/>
          <w:b w:val="false"/>
          <w:i w:val="false"/>
          <w:color w:val="000000"/>
          <w:sz w:val="28"/>
        </w:rPr>
        <w:t>
      2. Сделки по оказанию финансовых услуг, совершенные без соответствующей лицензии, являются недействительными.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 w:id="18"/>
    <w:p>
      <w:pPr>
        <w:spacing w:after="0"/>
        <w:ind w:left="0"/>
        <w:jc w:val="left"/>
      </w:pPr>
      <w:r>
        <w:rPr>
          <w:rFonts w:ascii="Times New Roman"/>
          <w:b/>
          <w:i w:val="false"/>
          <w:color w:val="000000"/>
        </w:rPr>
        <w:t xml:space="preserve"> Статья 5. Пруденциальные нормативы и иные обязательные к соблюдению нормы и лимиты</w:t>
      </w:r>
    </w:p>
    <w:bookmarkEnd w:id="18"/>
    <w:p>
      <w:pPr>
        <w:spacing w:after="0"/>
        <w:ind w:left="0"/>
        <w:jc w:val="both"/>
      </w:pPr>
      <w:r>
        <w:rPr>
          <w:rFonts w:ascii="Times New Roman"/>
          <w:b w:val="false"/>
          <w:i w:val="false"/>
          <w:color w:val="000000"/>
          <w:sz w:val="28"/>
        </w:rPr>
        <w:t>
      Пруденциальными нормативами являются экономические ограничения, устанавливаемые уполномоченным органом для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целях обеспечения их финансовой устойчивости и защиты интересов потребителей финансовых услуг.</w:t>
      </w:r>
    </w:p>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уполномоченный орган вправе устанавливать пруденциальные нормативы и иные обязательные к соблюдению нормы и лимиты на консолидированной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7" w:id="19"/>
    <w:p>
      <w:pPr>
        <w:spacing w:after="0"/>
        <w:ind w:left="0"/>
        <w:jc w:val="left"/>
      </w:pPr>
      <w:r>
        <w:rPr>
          <w:rFonts w:ascii="Times New Roman"/>
          <w:b/>
          <w:i w:val="false"/>
          <w:color w:val="000000"/>
        </w:rPr>
        <w:t xml:space="preserve"> Статья 6. Антимонопольное регулирование финансового рынка</w:t>
      </w:r>
    </w:p>
    <w:bookmarkEnd w:id="19"/>
    <w:p>
      <w:pPr>
        <w:spacing w:after="0"/>
        <w:ind w:left="0"/>
        <w:jc w:val="both"/>
      </w:pPr>
      <w:r>
        <w:rPr>
          <w:rFonts w:ascii="Times New Roman"/>
          <w:b w:val="false"/>
          <w:i w:val="false"/>
          <w:color w:val="ff0000"/>
          <w:sz w:val="28"/>
        </w:rPr>
        <w:t xml:space="preserve">
      (Исключена Законом РК от 7 июля 2006 года N </w:t>
      </w:r>
      <w:r>
        <w:rPr>
          <w:rFonts w:ascii="Times New Roman"/>
          <w:b w:val="false"/>
          <w:i w:val="false"/>
          <w:color w:val="ff0000"/>
          <w:sz w:val="28"/>
        </w:rPr>
        <w:t>174</w:t>
      </w:r>
      <w:r>
        <w:rPr>
          <w:rFonts w:ascii="Times New Roman"/>
          <w:b w:val="false"/>
          <w:i w:val="false"/>
          <w:color w:val="ff0000"/>
          <w:sz w:val="28"/>
        </w:rPr>
        <w:t>).</w:t>
      </w:r>
    </w:p>
    <w:bookmarkStart w:name="z836" w:id="20"/>
    <w:p>
      <w:pPr>
        <w:spacing w:after="0"/>
        <w:ind w:left="0"/>
        <w:jc w:val="left"/>
      </w:pPr>
      <w:r>
        <w:rPr>
          <w:rFonts w:ascii="Times New Roman"/>
          <w:b/>
          <w:i w:val="false"/>
          <w:color w:val="000000"/>
        </w:rPr>
        <w:t xml:space="preserve"> Глава 1-1. Статус, структура и органы уполномоченного органа</w:t>
      </w:r>
    </w:p>
    <w:bookmarkEnd w:id="20"/>
    <w:p>
      <w:pPr>
        <w:spacing w:after="0"/>
        <w:ind w:left="0"/>
        <w:jc w:val="both"/>
      </w:pPr>
      <w:r>
        <w:rPr>
          <w:rFonts w:ascii="Times New Roman"/>
          <w:b w:val="false"/>
          <w:i w:val="false"/>
          <w:color w:val="ff0000"/>
          <w:sz w:val="28"/>
        </w:rPr>
        <w:t xml:space="preserve">
      Сноска. Закон дополнен главой 1-1 в соответствии с Законом РК от 03.07.2019 </w:t>
      </w:r>
      <w:r>
        <w:rPr>
          <w:rFonts w:ascii="Times New Roman"/>
          <w:b w:val="false"/>
          <w:i w:val="false"/>
          <w:color w:val="ff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837" w:id="21"/>
    <w:p>
      <w:pPr>
        <w:spacing w:after="0"/>
        <w:ind w:left="0"/>
        <w:jc w:val="left"/>
      </w:pPr>
      <w:r>
        <w:rPr>
          <w:rFonts w:ascii="Times New Roman"/>
          <w:b/>
          <w:i w:val="false"/>
          <w:color w:val="000000"/>
        </w:rPr>
        <w:t xml:space="preserve"> Статья 6-1. Статус и правовая основа деятельности уполномоченного органа</w:t>
      </w:r>
    </w:p>
    <w:bookmarkEnd w:id="21"/>
    <w:bookmarkStart w:name="z838" w:id="22"/>
    <w:p>
      <w:pPr>
        <w:spacing w:after="0"/>
        <w:ind w:left="0"/>
        <w:jc w:val="both"/>
      </w:pPr>
      <w:r>
        <w:rPr>
          <w:rFonts w:ascii="Times New Roman"/>
          <w:b w:val="false"/>
          <w:i w:val="false"/>
          <w:color w:val="000000"/>
          <w:sz w:val="28"/>
        </w:rPr>
        <w:t>
      Уполномоченный орган является государственным органом, непосредственно подчиненным и подотчетным Президенту Республики Казахстан, осуществляющим государственное регулирование, контроль и надзор финансового рынка и финансовых организаций.</w:t>
      </w:r>
    </w:p>
    <w:bookmarkEnd w:id="22"/>
    <w:bookmarkStart w:name="z839" w:id="23"/>
    <w:p>
      <w:pPr>
        <w:spacing w:after="0"/>
        <w:ind w:left="0"/>
        <w:jc w:val="both"/>
      </w:pPr>
      <w:r>
        <w:rPr>
          <w:rFonts w:ascii="Times New Roman"/>
          <w:b w:val="false"/>
          <w:i w:val="false"/>
          <w:color w:val="000000"/>
          <w:sz w:val="28"/>
        </w:rPr>
        <w:t>
      Уполномоченный орган действует на основании Положения о нем, утверждаемого Президентом Республики Казахстан.</w:t>
      </w:r>
    </w:p>
    <w:bookmarkEnd w:id="23"/>
    <w:bookmarkStart w:name="z840" w:id="24"/>
    <w:p>
      <w:pPr>
        <w:spacing w:after="0"/>
        <w:ind w:left="0"/>
        <w:jc w:val="both"/>
      </w:pPr>
      <w:r>
        <w:rPr>
          <w:rFonts w:ascii="Times New Roman"/>
          <w:b w:val="false"/>
          <w:i w:val="false"/>
          <w:color w:val="000000"/>
          <w:sz w:val="28"/>
        </w:rPr>
        <w:t xml:space="preserve">
      Уполномоченный орган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другими законами Республики Казахстан, актами Президента Республики Казахстан и международными договорами Республики Казахстан.</w:t>
      </w:r>
    </w:p>
    <w:bookmarkEnd w:id="24"/>
    <w:bookmarkStart w:name="z841" w:id="25"/>
    <w:p>
      <w:pPr>
        <w:spacing w:after="0"/>
        <w:ind w:left="0"/>
        <w:jc w:val="both"/>
      </w:pPr>
      <w:r>
        <w:rPr>
          <w:rFonts w:ascii="Times New Roman"/>
          <w:b w:val="false"/>
          <w:i w:val="false"/>
          <w:color w:val="000000"/>
          <w:sz w:val="28"/>
        </w:rPr>
        <w:t>
      Уполномоченный орган является юридическим лицом в организационно-правовой форме республиканского государственного учреждения, финансируемого из бюджета (сметы расходов) Национального Банка Республики Казахстан.</w:t>
      </w:r>
    </w:p>
    <w:bookmarkEnd w:id="25"/>
    <w:bookmarkStart w:name="z2727" w:id="26"/>
    <w:p>
      <w:pPr>
        <w:spacing w:after="0"/>
        <w:ind w:left="0"/>
        <w:jc w:val="both"/>
      </w:pPr>
      <w:r>
        <w:rPr>
          <w:rFonts w:ascii="Times New Roman"/>
          <w:b w:val="false"/>
          <w:i w:val="false"/>
          <w:color w:val="000000"/>
          <w:sz w:val="28"/>
        </w:rPr>
        <w:t>
      Уполномоченный орган разрабатывает стратегический план на пятилетний период, в котором определяет стратегические направления, цели и целевые индикаторы деятельности уполномоченного органа.</w:t>
      </w:r>
    </w:p>
    <w:bookmarkEnd w:id="26"/>
    <w:bookmarkStart w:name="z2728" w:id="27"/>
    <w:p>
      <w:pPr>
        <w:spacing w:after="0"/>
        <w:ind w:left="0"/>
        <w:jc w:val="both"/>
      </w:pPr>
      <w:r>
        <w:rPr>
          <w:rFonts w:ascii="Times New Roman"/>
          <w:b w:val="false"/>
          <w:i w:val="false"/>
          <w:color w:val="000000"/>
          <w:sz w:val="28"/>
        </w:rPr>
        <w:t>
      Стратегический план утверждается Председателем уполномоченного органа по согласованию с Президентом Республики Казахстан либо по его уполномочию Руководителем Администрации Президента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842" w:id="28"/>
    <w:p>
      <w:pPr>
        <w:spacing w:after="0"/>
        <w:ind w:left="0"/>
        <w:jc w:val="left"/>
      </w:pPr>
      <w:r>
        <w:rPr>
          <w:rFonts w:ascii="Times New Roman"/>
          <w:b/>
          <w:i w:val="false"/>
          <w:color w:val="000000"/>
        </w:rPr>
        <w:t xml:space="preserve"> Статья 6-2. Структура и общая штатная численность уполномоченного органа</w:t>
      </w:r>
    </w:p>
    <w:bookmarkEnd w:id="28"/>
    <w:bookmarkStart w:name="z843" w:id="29"/>
    <w:p>
      <w:pPr>
        <w:spacing w:after="0"/>
        <w:ind w:left="0"/>
        <w:jc w:val="both"/>
      </w:pPr>
      <w:r>
        <w:rPr>
          <w:rFonts w:ascii="Times New Roman"/>
          <w:b w:val="false"/>
          <w:i w:val="false"/>
          <w:color w:val="000000"/>
          <w:sz w:val="28"/>
        </w:rPr>
        <w:t>
      Структура и общая штатная численность уполномоченного органа утверждаются Президентом Республики Казахстан.</w:t>
      </w:r>
    </w:p>
    <w:bookmarkEnd w:id="29"/>
    <w:bookmarkStart w:name="z844" w:id="30"/>
    <w:p>
      <w:pPr>
        <w:spacing w:after="0"/>
        <w:ind w:left="0"/>
        <w:jc w:val="left"/>
      </w:pPr>
      <w:r>
        <w:rPr>
          <w:rFonts w:ascii="Times New Roman"/>
          <w:b/>
          <w:i w:val="false"/>
          <w:color w:val="000000"/>
        </w:rPr>
        <w:t xml:space="preserve"> Статья 6-3. Председатель уполномоченного органа</w:t>
      </w:r>
    </w:p>
    <w:bookmarkEnd w:id="30"/>
    <w:bookmarkStart w:name="z845" w:id="31"/>
    <w:p>
      <w:pPr>
        <w:spacing w:after="0"/>
        <w:ind w:left="0"/>
        <w:jc w:val="both"/>
      </w:pPr>
      <w:r>
        <w:rPr>
          <w:rFonts w:ascii="Times New Roman"/>
          <w:b w:val="false"/>
          <w:i w:val="false"/>
          <w:color w:val="000000"/>
          <w:sz w:val="28"/>
        </w:rPr>
        <w:t>
      Председатель уполномоченного органа назначается на должность Президентом Республики Казахстан сроком на шесть лет.</w:t>
      </w:r>
    </w:p>
    <w:bookmarkEnd w:id="31"/>
    <w:bookmarkStart w:name="z846" w:id="32"/>
    <w:p>
      <w:pPr>
        <w:spacing w:after="0"/>
        <w:ind w:left="0"/>
        <w:jc w:val="both"/>
      </w:pPr>
      <w:r>
        <w:rPr>
          <w:rFonts w:ascii="Times New Roman"/>
          <w:b w:val="false"/>
          <w:i w:val="false"/>
          <w:color w:val="000000"/>
          <w:sz w:val="28"/>
        </w:rPr>
        <w:t>
      Председатель уполномоченного органа действует от имени уполномоченного органа и представляет его без доверенности в отношениях с государственными органами, организациями и иными лицами.</w:t>
      </w:r>
    </w:p>
    <w:bookmarkEnd w:id="32"/>
    <w:bookmarkStart w:name="z847" w:id="33"/>
    <w:p>
      <w:pPr>
        <w:spacing w:after="0"/>
        <w:ind w:left="0"/>
        <w:jc w:val="both"/>
      </w:pPr>
      <w:r>
        <w:rPr>
          <w:rFonts w:ascii="Times New Roman"/>
          <w:b w:val="false"/>
          <w:i w:val="false"/>
          <w:color w:val="000000"/>
          <w:sz w:val="28"/>
        </w:rPr>
        <w:t>
      Председатель уполномоченного органа наделен полномочиями принимать оперативные и исполнительно-распорядительные решения по вопросам деятельности уполномоченного органа, за исключением полномочий, оговоренных настоящим Законом для Правления уполномоченного органа, заключать от имени уполномоченного органа договоры.</w:t>
      </w:r>
    </w:p>
    <w:bookmarkEnd w:id="33"/>
    <w:bookmarkStart w:name="z848" w:id="34"/>
    <w:p>
      <w:pPr>
        <w:spacing w:after="0"/>
        <w:ind w:left="0"/>
        <w:jc w:val="both"/>
      </w:pPr>
      <w:r>
        <w:rPr>
          <w:rFonts w:ascii="Times New Roman"/>
          <w:b w:val="false"/>
          <w:i w:val="false"/>
          <w:color w:val="000000"/>
          <w:sz w:val="28"/>
        </w:rPr>
        <w:t>
      Председатель уполномоченного органа ответственен за деятельность уполномоченного органа.</w:t>
      </w:r>
    </w:p>
    <w:bookmarkEnd w:id="34"/>
    <w:bookmarkStart w:name="z849" w:id="35"/>
    <w:p>
      <w:pPr>
        <w:spacing w:after="0"/>
        <w:ind w:left="0"/>
        <w:jc w:val="both"/>
      </w:pPr>
      <w:r>
        <w:rPr>
          <w:rFonts w:ascii="Times New Roman"/>
          <w:b w:val="false"/>
          <w:i w:val="false"/>
          <w:color w:val="000000"/>
          <w:sz w:val="28"/>
        </w:rPr>
        <w:t xml:space="preserve">
      Председатель уполномоченного органа вправе подать в отставку, представив Президенту Республики Казахстан свое письменное заявление за два месяца до ухода в отставку. </w:t>
      </w:r>
    </w:p>
    <w:bookmarkEnd w:id="35"/>
    <w:bookmarkStart w:name="z850" w:id="36"/>
    <w:p>
      <w:pPr>
        <w:spacing w:after="0"/>
        <w:ind w:left="0"/>
        <w:jc w:val="both"/>
      </w:pPr>
      <w:r>
        <w:rPr>
          <w:rFonts w:ascii="Times New Roman"/>
          <w:b w:val="false"/>
          <w:i w:val="false"/>
          <w:color w:val="000000"/>
          <w:sz w:val="28"/>
        </w:rPr>
        <w:t>
      Председатель уполномоченного органа освобождается от должности Президентом Республики Казахстан</w:t>
      </w:r>
    </w:p>
    <w:bookmarkEnd w:id="36"/>
    <w:bookmarkStart w:name="z851" w:id="37"/>
    <w:p>
      <w:pPr>
        <w:spacing w:after="0"/>
        <w:ind w:left="0"/>
        <w:jc w:val="left"/>
      </w:pPr>
      <w:r>
        <w:rPr>
          <w:rFonts w:ascii="Times New Roman"/>
          <w:b/>
          <w:i w:val="false"/>
          <w:color w:val="000000"/>
        </w:rPr>
        <w:t xml:space="preserve"> Статья 6-4. Заместители Председателя уполномоченного органа</w:t>
      </w:r>
    </w:p>
    <w:bookmarkEnd w:id="37"/>
    <w:bookmarkStart w:name="z852" w:id="38"/>
    <w:p>
      <w:pPr>
        <w:spacing w:after="0"/>
        <w:ind w:left="0"/>
        <w:jc w:val="both"/>
      </w:pPr>
      <w:r>
        <w:rPr>
          <w:rFonts w:ascii="Times New Roman"/>
          <w:b w:val="false"/>
          <w:i w:val="false"/>
          <w:color w:val="000000"/>
          <w:sz w:val="28"/>
        </w:rPr>
        <w:t>
      Заместители Председателя уполномоченного органа назначаются на должность Президентом Республики Казахстан по представлению Председателя уполномоченного органа сроком на шесть лет независимо от сроков назначения Председателя уполномоченного органа.</w:t>
      </w:r>
    </w:p>
    <w:bookmarkEnd w:id="38"/>
    <w:bookmarkStart w:name="z853" w:id="39"/>
    <w:p>
      <w:pPr>
        <w:spacing w:after="0"/>
        <w:ind w:left="0"/>
        <w:jc w:val="both"/>
      </w:pPr>
      <w:r>
        <w:rPr>
          <w:rFonts w:ascii="Times New Roman"/>
          <w:b w:val="false"/>
          <w:i w:val="false"/>
          <w:color w:val="000000"/>
          <w:sz w:val="28"/>
        </w:rPr>
        <w:t>
      Заместители Председателя уполномоченного органа представляют уполномоченный орган без доверенности, подписывают документы в пределах своей компетенции.</w:t>
      </w:r>
    </w:p>
    <w:bookmarkEnd w:id="39"/>
    <w:bookmarkStart w:name="z854" w:id="40"/>
    <w:p>
      <w:pPr>
        <w:spacing w:after="0"/>
        <w:ind w:left="0"/>
        <w:jc w:val="both"/>
      </w:pPr>
      <w:r>
        <w:rPr>
          <w:rFonts w:ascii="Times New Roman"/>
          <w:b w:val="false"/>
          <w:i w:val="false"/>
          <w:color w:val="000000"/>
          <w:sz w:val="28"/>
        </w:rPr>
        <w:t>
      Заместители Председателя уполномоченного органа освобождаются от должности Президентом Республики Казахстан по представлению Председателя уполномоченного органа.</w:t>
      </w:r>
    </w:p>
    <w:bookmarkEnd w:id="40"/>
    <w:bookmarkStart w:name="z855" w:id="41"/>
    <w:p>
      <w:pPr>
        <w:spacing w:after="0"/>
        <w:ind w:left="0"/>
        <w:jc w:val="both"/>
      </w:pPr>
      <w:r>
        <w:rPr>
          <w:rFonts w:ascii="Times New Roman"/>
          <w:b w:val="false"/>
          <w:i w:val="false"/>
          <w:color w:val="000000"/>
          <w:sz w:val="28"/>
        </w:rPr>
        <w:t>
      Заместители Председателя уполномоченного органа могут подать в отставку, представив свое письменное заявление Президенту Республики Казахстан через Председателя уполномоченного органа за два месяца до ухода в отставку.</w:t>
      </w:r>
    </w:p>
    <w:bookmarkEnd w:id="41"/>
    <w:bookmarkStart w:name="z856" w:id="42"/>
    <w:p>
      <w:pPr>
        <w:spacing w:after="0"/>
        <w:ind w:left="0"/>
        <w:jc w:val="left"/>
      </w:pPr>
      <w:r>
        <w:rPr>
          <w:rFonts w:ascii="Times New Roman"/>
          <w:b/>
          <w:i w:val="false"/>
          <w:color w:val="000000"/>
        </w:rPr>
        <w:t xml:space="preserve"> Статья 6-5. Правление уполномоченного органа и его полномочия</w:t>
      </w:r>
    </w:p>
    <w:bookmarkEnd w:id="42"/>
    <w:bookmarkStart w:name="z857" w:id="43"/>
    <w:p>
      <w:pPr>
        <w:spacing w:after="0"/>
        <w:ind w:left="0"/>
        <w:jc w:val="both"/>
      </w:pPr>
      <w:r>
        <w:rPr>
          <w:rFonts w:ascii="Times New Roman"/>
          <w:b w:val="false"/>
          <w:i w:val="false"/>
          <w:color w:val="000000"/>
          <w:sz w:val="28"/>
        </w:rPr>
        <w:t>
      Высшим органом уполномоченного органа является Правление.</w:t>
      </w:r>
    </w:p>
    <w:bookmarkEnd w:id="43"/>
    <w:bookmarkStart w:name="z858" w:id="44"/>
    <w:p>
      <w:pPr>
        <w:spacing w:after="0"/>
        <w:ind w:left="0"/>
        <w:jc w:val="both"/>
      </w:pPr>
      <w:r>
        <w:rPr>
          <w:rFonts w:ascii="Times New Roman"/>
          <w:b w:val="false"/>
          <w:i w:val="false"/>
          <w:color w:val="000000"/>
          <w:sz w:val="28"/>
        </w:rPr>
        <w:t>
      Правление уполномоченного органа:</w:t>
      </w:r>
    </w:p>
    <w:bookmarkEnd w:id="44"/>
    <w:bookmarkStart w:name="z859" w:id="45"/>
    <w:p>
      <w:pPr>
        <w:spacing w:after="0"/>
        <w:ind w:left="0"/>
        <w:jc w:val="both"/>
      </w:pPr>
      <w:r>
        <w:rPr>
          <w:rFonts w:ascii="Times New Roman"/>
          <w:b w:val="false"/>
          <w:i w:val="false"/>
          <w:color w:val="000000"/>
          <w:sz w:val="28"/>
        </w:rPr>
        <w:t xml:space="preserve">
      1) определяет приоритеты в области формирования и развития финансового рынка;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принимает нормативные правовые акты, регулирующие деятельность финансового рынка и финансовых организаций, а также иных лиц, в соответствии с настоящим Законом, иными законами Республики Казахстан и актами Президента Республики Казахстан;</w:t>
      </w:r>
    </w:p>
    <w:bookmarkStart w:name="z861" w:id="46"/>
    <w:p>
      <w:pPr>
        <w:spacing w:after="0"/>
        <w:ind w:left="0"/>
        <w:jc w:val="both"/>
      </w:pPr>
      <w:r>
        <w:rPr>
          <w:rFonts w:ascii="Times New Roman"/>
          <w:b w:val="false"/>
          <w:i w:val="false"/>
          <w:color w:val="000000"/>
          <w:sz w:val="28"/>
        </w:rPr>
        <w:t>
      3) определяет порядок применения к финансовым организациям и иным лицам ограниченных мер воздействия, мер надзорного реагирования, предусмотренных законами Республики Казахстан, по вопросам, входящим в его компетенцию;</w:t>
      </w:r>
    </w:p>
    <w:bookmarkEnd w:id="46"/>
    <w:bookmarkStart w:name="z862" w:id="47"/>
    <w:p>
      <w:pPr>
        <w:spacing w:after="0"/>
        <w:ind w:left="0"/>
        <w:jc w:val="both"/>
      </w:pPr>
      <w:r>
        <w:rPr>
          <w:rFonts w:ascii="Times New Roman"/>
          <w:b w:val="false"/>
          <w:i w:val="false"/>
          <w:color w:val="000000"/>
          <w:sz w:val="28"/>
        </w:rPr>
        <w:t>
      4) принимает решение о введении особого режима регулирования;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4" w:id="48"/>
    <w:p>
      <w:pPr>
        <w:spacing w:after="0"/>
        <w:ind w:left="0"/>
        <w:jc w:val="both"/>
      </w:pPr>
      <w:r>
        <w:rPr>
          <w:rFonts w:ascii="Times New Roman"/>
          <w:b w:val="false"/>
          <w:i w:val="false"/>
          <w:color w:val="000000"/>
          <w:sz w:val="28"/>
        </w:rPr>
        <w:t>
      6) совместно с Национальным Банком Республики Казахстан утверждает программы, направленные на защиту интересов потребителей финансовых услуг;</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принимает решения об участии уполномоченного органа в международных и иных организациях;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принимает решение о создании консультативно-совещательных органов уполномоченного органа;</w:t>
      </w:r>
    </w:p>
    <w:bookmarkStart w:name="z867" w:id="49"/>
    <w:p>
      <w:pPr>
        <w:spacing w:after="0"/>
        <w:ind w:left="0"/>
        <w:jc w:val="both"/>
      </w:pPr>
      <w:r>
        <w:rPr>
          <w:rFonts w:ascii="Times New Roman"/>
          <w:b w:val="false"/>
          <w:i w:val="false"/>
          <w:color w:val="000000"/>
          <w:sz w:val="28"/>
        </w:rPr>
        <w:t>
      9) рассматривает, одобряет и представляет на утверждение Президенту Республики Казахстан структуру, общую штатную численность уполномоченного органа и Положение об уполномоченном органе, а также изменения и дополнения в них;</w:t>
      </w:r>
    </w:p>
    <w:bookmarkEnd w:id="49"/>
    <w:bookmarkStart w:name="z2729" w:id="50"/>
    <w:p>
      <w:pPr>
        <w:spacing w:after="0"/>
        <w:ind w:left="0"/>
        <w:jc w:val="both"/>
      </w:pPr>
      <w:r>
        <w:rPr>
          <w:rFonts w:ascii="Times New Roman"/>
          <w:b w:val="false"/>
          <w:i w:val="false"/>
          <w:color w:val="000000"/>
          <w:sz w:val="28"/>
        </w:rPr>
        <w:t>
      9-1) утверждает систему оплаты труда работников уполномоченного органа по согласованию с Президентом Республики Казахстан;</w:t>
      </w:r>
    </w:p>
    <w:bookmarkEnd w:id="50"/>
    <w:bookmarkStart w:name="z868" w:id="51"/>
    <w:p>
      <w:pPr>
        <w:spacing w:after="0"/>
        <w:ind w:left="0"/>
        <w:jc w:val="both"/>
      </w:pPr>
      <w:r>
        <w:rPr>
          <w:rFonts w:ascii="Times New Roman"/>
          <w:b w:val="false"/>
          <w:i w:val="false"/>
          <w:color w:val="000000"/>
          <w:sz w:val="28"/>
        </w:rPr>
        <w:t>
      10) утверждает условия оплаты труда и социально-бытового обеспечения работников уполномоченного органа;</w:t>
      </w:r>
    </w:p>
    <w:bookmarkEnd w:id="51"/>
    <w:bookmarkStart w:name="z869" w:id="52"/>
    <w:p>
      <w:pPr>
        <w:spacing w:after="0"/>
        <w:ind w:left="0"/>
        <w:jc w:val="both"/>
      </w:pPr>
      <w:r>
        <w:rPr>
          <w:rFonts w:ascii="Times New Roman"/>
          <w:b w:val="false"/>
          <w:i w:val="false"/>
          <w:color w:val="000000"/>
          <w:sz w:val="28"/>
        </w:rPr>
        <w:t xml:space="preserve">
      11) рассматривает, принимает и представляет на утверждение Президента Республики Казахстан годовой отчет о работе уполномоченного органа; </w:t>
      </w:r>
    </w:p>
    <w:bookmarkEnd w:id="52"/>
    <w:bookmarkStart w:name="z870" w:id="53"/>
    <w:p>
      <w:pPr>
        <w:spacing w:after="0"/>
        <w:ind w:left="0"/>
        <w:jc w:val="both"/>
      </w:pPr>
      <w:r>
        <w:rPr>
          <w:rFonts w:ascii="Times New Roman"/>
          <w:b w:val="false"/>
          <w:i w:val="false"/>
          <w:color w:val="000000"/>
          <w:sz w:val="28"/>
        </w:rPr>
        <w:t>
      12) утверждает правила назначения на должность и прекращения трудового договора со служащими уполномоченного органа;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утверждает регламент уполномоченного органа;</w:t>
      </w:r>
    </w:p>
    <w:bookmarkStart w:name="z872" w:id="54"/>
    <w:p>
      <w:pPr>
        <w:spacing w:after="0"/>
        <w:ind w:left="0"/>
        <w:jc w:val="both"/>
      </w:pPr>
      <w:r>
        <w:rPr>
          <w:rFonts w:ascii="Times New Roman"/>
          <w:b w:val="false"/>
          <w:i w:val="false"/>
          <w:color w:val="000000"/>
          <w:sz w:val="28"/>
        </w:rPr>
        <w:t>
      14) утверждает правила публикации финансовой отчетности акционерными обществами и финансовыми организациями, которыми определяются порядок ее публикации, включая перечень финансовой отчетности, подлежащей публикации, и сроки ее публикации;</w:t>
      </w:r>
    </w:p>
    <w:bookmarkEnd w:id="54"/>
    <w:bookmarkStart w:name="z873" w:id="55"/>
    <w:p>
      <w:pPr>
        <w:spacing w:after="0"/>
        <w:ind w:left="0"/>
        <w:jc w:val="both"/>
      </w:pPr>
      <w:r>
        <w:rPr>
          <w:rFonts w:ascii="Times New Roman"/>
          <w:b w:val="false"/>
          <w:i w:val="false"/>
          <w:color w:val="000000"/>
          <w:sz w:val="28"/>
        </w:rPr>
        <w:t>
      15) утверждает правила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55"/>
    <w:bookmarkStart w:name="z874" w:id="56"/>
    <w:p>
      <w:pPr>
        <w:spacing w:after="0"/>
        <w:ind w:left="0"/>
        <w:jc w:val="both"/>
      </w:pPr>
      <w:r>
        <w:rPr>
          <w:rFonts w:ascii="Times New Roman"/>
          <w:b w:val="false"/>
          <w:i w:val="false"/>
          <w:color w:val="000000"/>
          <w:sz w:val="28"/>
        </w:rPr>
        <w:t>
      16) утверждает правила выпуска и обращения банковских депозитных сертификатов;</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17)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утверждает нормативные правовые акты, регулирующие деятельность финансовых организаций по обеспечению информационной безопасности, в соответствии с настоящим Законом и иными законами Республики Казахстан;</w:t>
      </w:r>
    </w:p>
    <w:p>
      <w:pPr>
        <w:spacing w:after="0"/>
        <w:ind w:left="0"/>
        <w:jc w:val="both"/>
      </w:pPr>
      <w:r>
        <w:rPr>
          <w:rFonts w:ascii="Times New Roman"/>
          <w:b w:val="false"/>
          <w:i w:val="false"/>
          <w:color w:val="000000"/>
          <w:sz w:val="28"/>
        </w:rPr>
        <w:t>
      18) разрабатывает и утверждает правила приобретения уполномоченным органом услуг, связанных с обеспечением стабильности финансовой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18-1)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совместно с Национальным Банком Республики Казахстан и уполномоченным органом, осуществляющим руководство в сфере обеспечения поступлений налогов и других обязательных платежей в бюджет, утверждает правила снятия субъектами предпринимательства наличных денег с банковских счетов, которыми определяются, в том числе условия снятия субъектами предпринимательства наличных денег с банковских счетов сверх установленных предельных размеров, а также порядок представления в уполномоченный орган, осуществляющий руководство в сфере обеспечения поступлений налогов и других обязательных платежей в бюджет, и уполномоченный орган сведений и информации о снятии субъектами предпринимательства наличных денег с банковских счетов сверх установленных предельных размеров, включая формы, перечень и сроки их представления;</w:t>
      </w:r>
    </w:p>
    <w:bookmarkStart w:name="z2726" w:id="57"/>
    <w:p>
      <w:pPr>
        <w:spacing w:after="0"/>
        <w:ind w:left="0"/>
        <w:jc w:val="both"/>
      </w:pPr>
      <w:r>
        <w:rPr>
          <w:rFonts w:ascii="Times New Roman"/>
          <w:b w:val="false"/>
          <w:i w:val="false"/>
          <w:color w:val="000000"/>
          <w:sz w:val="28"/>
        </w:rPr>
        <w:t>
      18-2) утверждает размеры таргетируемой убыточности, фактора достоверности и поправочных коэффициентов, используемых для расчета страховой премии по обязательному страхованию гражданско-правовой ответственности владельцев транспортных средств в соответствии с Законом Республики Казахстан "Об обязательном страховании гражданско-правовой ответственности владельцев транспортных средств";</w:t>
      </w:r>
    </w:p>
    <w:bookmarkEnd w:id="57"/>
    <w:bookmarkStart w:name="z877" w:id="58"/>
    <w:p>
      <w:pPr>
        <w:spacing w:after="0"/>
        <w:ind w:left="0"/>
        <w:jc w:val="both"/>
      </w:pPr>
      <w:r>
        <w:rPr>
          <w:rFonts w:ascii="Times New Roman"/>
          <w:b w:val="false"/>
          <w:i w:val="false"/>
          <w:color w:val="000000"/>
          <w:sz w:val="28"/>
        </w:rPr>
        <w:t>
      19)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p>
    <w:bookmarkEnd w:id="58"/>
    <w:p>
      <w:pPr>
        <w:spacing w:after="0"/>
        <w:ind w:left="0"/>
        <w:jc w:val="both"/>
      </w:pPr>
      <w:r>
        <w:rPr>
          <w:rFonts w:ascii="Times New Roman"/>
          <w:b w:val="false"/>
          <w:i w:val="false"/>
          <w:color w:val="000000"/>
          <w:sz w:val="28"/>
        </w:rPr>
        <w:t>
      Требования подпунктов 2), 3), 14), 15) и 17) части второй настоящей статьи распространяются на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Start w:name="z1246" w:id="59"/>
    <w:p>
      <w:pPr>
        <w:spacing w:after="0"/>
        <w:ind w:left="0"/>
        <w:jc w:val="both"/>
      </w:pPr>
      <w:r>
        <w:rPr>
          <w:rFonts w:ascii="Times New Roman"/>
          <w:b w:val="false"/>
          <w:i w:val="false"/>
          <w:color w:val="000000"/>
          <w:sz w:val="28"/>
        </w:rPr>
        <w:t>
      Для целей применения подпункта 14) части второй настоящей статьи в отношении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под финансовой отчетностью понимается отчетность по данным бухгалтерского учета.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879" w:id="60"/>
    <w:p>
      <w:pPr>
        <w:spacing w:after="0"/>
        <w:ind w:left="0"/>
        <w:jc w:val="left"/>
      </w:pPr>
      <w:r>
        <w:rPr>
          <w:rFonts w:ascii="Times New Roman"/>
          <w:b/>
          <w:i w:val="false"/>
          <w:color w:val="000000"/>
        </w:rPr>
        <w:t xml:space="preserve"> Статья 6-6. Состав Правления уполномоченного органа</w:t>
      </w:r>
    </w:p>
    <w:bookmarkEnd w:id="60"/>
    <w:bookmarkStart w:name="z880" w:id="61"/>
    <w:p>
      <w:pPr>
        <w:spacing w:after="0"/>
        <w:ind w:left="0"/>
        <w:jc w:val="both"/>
      </w:pPr>
      <w:r>
        <w:rPr>
          <w:rFonts w:ascii="Times New Roman"/>
          <w:b w:val="false"/>
          <w:i w:val="false"/>
          <w:color w:val="000000"/>
          <w:sz w:val="28"/>
        </w:rPr>
        <w:t>
      Правление уполномоченного органа состоит из семи человек.</w:t>
      </w:r>
    </w:p>
    <w:bookmarkEnd w:id="61"/>
    <w:bookmarkStart w:name="z881" w:id="62"/>
    <w:p>
      <w:pPr>
        <w:spacing w:after="0"/>
        <w:ind w:left="0"/>
        <w:jc w:val="both"/>
      </w:pPr>
      <w:r>
        <w:rPr>
          <w:rFonts w:ascii="Times New Roman"/>
          <w:b w:val="false"/>
          <w:i w:val="false"/>
          <w:color w:val="000000"/>
          <w:sz w:val="28"/>
        </w:rPr>
        <w:t>
      В состав Правления уполномоченного органа входят Председатель уполномоченного органа, четыре должностных лица уполномоченного органа, по одному представителю от Президента Республики Казахстан и Национального Банка Республики Казахстан.</w:t>
      </w:r>
    </w:p>
    <w:bookmarkEnd w:id="62"/>
    <w:bookmarkStart w:name="z2807" w:id="63"/>
    <w:p>
      <w:pPr>
        <w:spacing w:after="0"/>
        <w:ind w:left="0"/>
        <w:jc w:val="both"/>
      </w:pPr>
      <w:r>
        <w:rPr>
          <w:rFonts w:ascii="Times New Roman"/>
          <w:b w:val="false"/>
          <w:i w:val="false"/>
          <w:color w:val="000000"/>
          <w:sz w:val="28"/>
        </w:rPr>
        <w:t>
      Члены Правления уполномоченного органа от Президента Республики Казахстан, Национального Банка Республики Казахстан и уполномоченного органа назначаются и освобождаются соответственно Президентом Республики Казахстан, Председателем Национального Банка Республики Казахстан и Председателем уполномоченного органа.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64"/>
    <w:p>
      <w:pPr>
        <w:spacing w:after="0"/>
        <w:ind w:left="0"/>
        <w:jc w:val="left"/>
      </w:pPr>
      <w:r>
        <w:rPr>
          <w:rFonts w:ascii="Times New Roman"/>
          <w:b/>
          <w:i w:val="false"/>
          <w:color w:val="000000"/>
        </w:rPr>
        <w:t xml:space="preserve"> Статья 6-7. Заседания Правления уполномоченного органа</w:t>
      </w:r>
    </w:p>
    <w:bookmarkEnd w:id="64"/>
    <w:bookmarkStart w:name="z884" w:id="65"/>
    <w:p>
      <w:pPr>
        <w:spacing w:after="0"/>
        <w:ind w:left="0"/>
        <w:jc w:val="both"/>
      </w:pPr>
      <w:r>
        <w:rPr>
          <w:rFonts w:ascii="Times New Roman"/>
          <w:b w:val="false"/>
          <w:i w:val="false"/>
          <w:color w:val="000000"/>
          <w:sz w:val="28"/>
        </w:rPr>
        <w:t xml:space="preserve">
      Заседания Правления уполномоченного органа проводятся по мере необходимости в соответствии с планом работы, утвержденным Председателем уполномоченного органа. </w:t>
      </w:r>
    </w:p>
    <w:bookmarkEnd w:id="65"/>
    <w:bookmarkStart w:name="z885" w:id="66"/>
    <w:p>
      <w:pPr>
        <w:spacing w:after="0"/>
        <w:ind w:left="0"/>
        <w:jc w:val="both"/>
      </w:pPr>
      <w:r>
        <w:rPr>
          <w:rFonts w:ascii="Times New Roman"/>
          <w:b w:val="false"/>
          <w:i w:val="false"/>
          <w:color w:val="000000"/>
          <w:sz w:val="28"/>
        </w:rPr>
        <w:t xml:space="preserve">
      Внеплановые заседания Правления уполномоченного органа проводятся по требованию Председателя уполномоченного органа или двух членов Правления. </w:t>
      </w:r>
    </w:p>
    <w:bookmarkEnd w:id="66"/>
    <w:bookmarkStart w:name="z886" w:id="67"/>
    <w:p>
      <w:pPr>
        <w:spacing w:after="0"/>
        <w:ind w:left="0"/>
        <w:jc w:val="both"/>
      </w:pPr>
      <w:r>
        <w:rPr>
          <w:rFonts w:ascii="Times New Roman"/>
          <w:b w:val="false"/>
          <w:i w:val="false"/>
          <w:color w:val="000000"/>
          <w:sz w:val="28"/>
        </w:rPr>
        <w:t xml:space="preserve">
      Члены Правления уполномоченного органа своевременно уведомляются о назначении заседания Правления. </w:t>
      </w:r>
    </w:p>
    <w:bookmarkEnd w:id="67"/>
    <w:bookmarkStart w:name="z887" w:id="68"/>
    <w:p>
      <w:pPr>
        <w:spacing w:after="0"/>
        <w:ind w:left="0"/>
        <w:jc w:val="both"/>
      </w:pPr>
      <w:r>
        <w:rPr>
          <w:rFonts w:ascii="Times New Roman"/>
          <w:b w:val="false"/>
          <w:i w:val="false"/>
          <w:color w:val="000000"/>
          <w:sz w:val="28"/>
        </w:rPr>
        <w:t>
      Заседания Правления уполномоченного органа ведет Председатель уполномоченного органа, а в случае его отсутствия – лицо, его замещающее.</w:t>
      </w:r>
    </w:p>
    <w:bookmarkEnd w:id="68"/>
    <w:bookmarkStart w:name="z888" w:id="69"/>
    <w:p>
      <w:pPr>
        <w:spacing w:after="0"/>
        <w:ind w:left="0"/>
        <w:jc w:val="both"/>
      </w:pPr>
      <w:r>
        <w:rPr>
          <w:rFonts w:ascii="Times New Roman"/>
          <w:b w:val="false"/>
          <w:i w:val="false"/>
          <w:color w:val="000000"/>
          <w:sz w:val="28"/>
        </w:rPr>
        <w:t xml:space="preserve">
      Правление уполномоченного органа правомочно принимать решение при участии не менее двух третей членов Правления, в числе которых должны быть Председатель уполномоченного органа либо лицо, его замещающее. </w:t>
      </w:r>
    </w:p>
    <w:bookmarkEnd w:id="69"/>
    <w:bookmarkStart w:name="z889" w:id="70"/>
    <w:p>
      <w:pPr>
        <w:spacing w:after="0"/>
        <w:ind w:left="0"/>
        <w:jc w:val="both"/>
      </w:pPr>
      <w:r>
        <w:rPr>
          <w:rFonts w:ascii="Times New Roman"/>
          <w:b w:val="false"/>
          <w:i w:val="false"/>
          <w:color w:val="000000"/>
          <w:sz w:val="28"/>
        </w:rPr>
        <w:t xml:space="preserve">
      Решение Правления уполномоченного органа принимается простым большинством голосов членов Правления. При равенстве голосов голос Председателя уполномоченного органа является решающим. </w:t>
      </w:r>
    </w:p>
    <w:bookmarkEnd w:id="70"/>
    <w:bookmarkStart w:name="z890" w:id="71"/>
    <w:p>
      <w:pPr>
        <w:spacing w:after="0"/>
        <w:ind w:left="0"/>
        <w:jc w:val="both"/>
      </w:pPr>
      <w:r>
        <w:rPr>
          <w:rFonts w:ascii="Times New Roman"/>
          <w:b w:val="false"/>
          <w:i w:val="false"/>
          <w:color w:val="000000"/>
          <w:sz w:val="28"/>
        </w:rPr>
        <w:t>
      Председатель уполномоченного органа не позднее чем в недельный срок вправе возвратить решение Правления со своими возражениями для повторного обсуждения и голосования. Если Правление двумя третями голосов от общего их числа подтвердит принятое ранее решение, Председатель уполномоченного органа подписывает решение.</w:t>
      </w:r>
    </w:p>
    <w:bookmarkEnd w:id="71"/>
    <w:bookmarkStart w:name="z891" w:id="72"/>
    <w:p>
      <w:pPr>
        <w:spacing w:after="0"/>
        <w:ind w:left="0"/>
        <w:jc w:val="both"/>
      </w:pPr>
      <w:r>
        <w:rPr>
          <w:rFonts w:ascii="Times New Roman"/>
          <w:b w:val="false"/>
          <w:i w:val="false"/>
          <w:color w:val="000000"/>
          <w:sz w:val="28"/>
        </w:rPr>
        <w:t>
      Правление по вопросам, отнесенным к его компетенции, принимает постановление.</w:t>
      </w:r>
    </w:p>
    <w:bookmarkEnd w:id="72"/>
    <w:bookmarkStart w:name="z8" w:id="73"/>
    <w:p>
      <w:pPr>
        <w:spacing w:after="0"/>
        <w:ind w:left="0"/>
        <w:jc w:val="left"/>
      </w:pPr>
      <w:r>
        <w:rPr>
          <w:rFonts w:ascii="Times New Roman"/>
          <w:b/>
          <w:i w:val="false"/>
          <w:color w:val="000000"/>
        </w:rPr>
        <w:t xml:space="preserve"> Глава 2. Задачи, функции</w:t>
      </w:r>
      <w:r>
        <w:br/>
      </w:r>
      <w:r>
        <w:rPr>
          <w:rFonts w:ascii="Times New Roman"/>
          <w:b/>
          <w:i w:val="false"/>
          <w:color w:val="000000"/>
        </w:rPr>
        <w:t>и полномочия уполномоченного органа</w:t>
      </w:r>
    </w:p>
    <w:bookmarkEnd w:id="73"/>
    <w:p>
      <w:pPr>
        <w:spacing w:after="0"/>
        <w:ind w:left="0"/>
        <w:jc w:val="both"/>
      </w:pPr>
      <w:r>
        <w:rPr>
          <w:rFonts w:ascii="Times New Roman"/>
          <w:b w:val="false"/>
          <w:i w:val="false"/>
          <w:color w:val="ff0000"/>
          <w:sz w:val="28"/>
        </w:rPr>
        <w:t xml:space="preserve">
      Сноска. Заголовок главы 2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9" w:id="74"/>
    <w:p>
      <w:pPr>
        <w:spacing w:after="0"/>
        <w:ind w:left="0"/>
        <w:jc w:val="left"/>
      </w:pPr>
      <w:r>
        <w:rPr>
          <w:rFonts w:ascii="Times New Roman"/>
          <w:b/>
          <w:i w:val="false"/>
          <w:color w:val="000000"/>
        </w:rPr>
        <w:t xml:space="preserve"> Статья 7. Статус уполномоченного органа</w:t>
      </w:r>
    </w:p>
    <w:bookmarkEnd w:id="74"/>
    <w:p>
      <w:pPr>
        <w:spacing w:after="0"/>
        <w:ind w:left="0"/>
        <w:jc w:val="both"/>
      </w:pPr>
      <w:r>
        <w:rPr>
          <w:rFonts w:ascii="Times New Roman"/>
          <w:b w:val="false"/>
          <w:i w:val="false"/>
          <w:color w:val="ff0000"/>
          <w:sz w:val="28"/>
        </w:rPr>
        <w:t xml:space="preserve">
      Сноска. Исключена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0" w:id="75"/>
    <w:p>
      <w:pPr>
        <w:spacing w:after="0"/>
        <w:ind w:left="0"/>
        <w:jc w:val="left"/>
      </w:pPr>
      <w:r>
        <w:rPr>
          <w:rFonts w:ascii="Times New Roman"/>
          <w:b/>
          <w:i w:val="false"/>
          <w:color w:val="000000"/>
        </w:rPr>
        <w:t xml:space="preserve"> Статья 8. Задачи уполномоченного органа</w:t>
      </w:r>
    </w:p>
    <w:bookmarkEnd w:id="75"/>
    <w:p>
      <w:pPr>
        <w:spacing w:after="0"/>
        <w:ind w:left="0"/>
        <w:jc w:val="both"/>
      </w:pPr>
      <w:r>
        <w:rPr>
          <w:rFonts w:ascii="Times New Roman"/>
          <w:b w:val="false"/>
          <w:i w:val="false"/>
          <w:color w:val="000000"/>
          <w:sz w:val="28"/>
        </w:rPr>
        <w:t xml:space="preserve">
      1. Задачами уполномоченного органа являются: </w:t>
      </w:r>
    </w:p>
    <w:p>
      <w:pPr>
        <w:spacing w:after="0"/>
        <w:ind w:left="0"/>
        <w:jc w:val="both"/>
      </w:pPr>
      <w:r>
        <w:rPr>
          <w:rFonts w:ascii="Times New Roman"/>
          <w:b w:val="false"/>
          <w:i w:val="false"/>
          <w:color w:val="000000"/>
          <w:sz w:val="28"/>
        </w:rPr>
        <w:t xml:space="preserve">
      1) реализация мер по недопущению нарушений прав и законных интересов потребителей финансовых услуг; </w:t>
      </w:r>
    </w:p>
    <w:p>
      <w:pPr>
        <w:spacing w:after="0"/>
        <w:ind w:left="0"/>
        <w:jc w:val="both"/>
      </w:pPr>
      <w:r>
        <w:rPr>
          <w:rFonts w:ascii="Times New Roman"/>
          <w:b w:val="false"/>
          <w:i w:val="false"/>
          <w:color w:val="000000"/>
          <w:sz w:val="28"/>
        </w:rPr>
        <w:t>
      2) создание равных условий для функционирования соответствующих видов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на принципах добросовестной конкуренции;</w:t>
      </w:r>
    </w:p>
    <w:p>
      <w:pPr>
        <w:spacing w:after="0"/>
        <w:ind w:left="0"/>
        <w:jc w:val="both"/>
      </w:pPr>
      <w:r>
        <w:rPr>
          <w:rFonts w:ascii="Times New Roman"/>
          <w:b w:val="false"/>
          <w:i w:val="false"/>
          <w:color w:val="000000"/>
          <w:sz w:val="28"/>
        </w:rPr>
        <w:t>
      3) повышение уровня стандартов и методов регулирования, контроля и надзора за деятельностью финансовых организаций, использование мер по обеспечению своевременного и полного выполнения ими принятых обязательств.</w:t>
      </w:r>
    </w:p>
    <w:p>
      <w:pPr>
        <w:spacing w:after="0"/>
        <w:ind w:left="0"/>
        <w:jc w:val="both"/>
      </w:pPr>
      <w:r>
        <w:rPr>
          <w:rFonts w:ascii="Times New Roman"/>
          <w:b w:val="false"/>
          <w:i w:val="false"/>
          <w:color w:val="000000"/>
          <w:sz w:val="28"/>
        </w:rPr>
        <w:t xml:space="preserve">
      2. Уполномоченный орган обеспечивает реализацию иных задач, предусмотренных настоящим Законом и иными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1" w:id="76"/>
    <w:p>
      <w:pPr>
        <w:spacing w:after="0"/>
        <w:ind w:left="0"/>
        <w:jc w:val="left"/>
      </w:pPr>
      <w:r>
        <w:rPr>
          <w:rFonts w:ascii="Times New Roman"/>
          <w:b/>
          <w:i w:val="false"/>
          <w:color w:val="000000"/>
        </w:rPr>
        <w:t xml:space="preserve"> Статья 9. Функции и полномочия уполномоченного органа</w:t>
      </w:r>
    </w:p>
    <w:bookmarkEnd w:id="76"/>
    <w:p>
      <w:pPr>
        <w:spacing w:after="0"/>
        <w:ind w:left="0"/>
        <w:jc w:val="both"/>
      </w:pPr>
      <w:r>
        <w:rPr>
          <w:rFonts w:ascii="Times New Roman"/>
          <w:b w:val="false"/>
          <w:i w:val="false"/>
          <w:color w:val="ff0000"/>
          <w:sz w:val="28"/>
        </w:rPr>
        <w:t xml:space="preserve">
      Сноска. Заголовок статьи 9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0" w:id="77"/>
    <w:p>
      <w:pPr>
        <w:spacing w:after="0"/>
        <w:ind w:left="0"/>
        <w:jc w:val="both"/>
      </w:pPr>
      <w:r>
        <w:rPr>
          <w:rFonts w:ascii="Times New Roman"/>
          <w:b w:val="false"/>
          <w:i w:val="false"/>
          <w:color w:val="000000"/>
          <w:sz w:val="28"/>
        </w:rPr>
        <w:t>
      1. В целях государственного регулирования, контроля и надзора за деятельностью финансовых организаций, а также иных лиц в соответствии с настоящим Законом и иными законами Республики Казахстан уполномоченный орган:</w:t>
      </w:r>
    </w:p>
    <w:bookmarkEnd w:id="77"/>
    <w:p>
      <w:pPr>
        <w:spacing w:after="0"/>
        <w:ind w:left="0"/>
        <w:jc w:val="both"/>
      </w:pPr>
      <w:r>
        <w:rPr>
          <w:rFonts w:ascii="Times New Roman"/>
          <w:b w:val="false"/>
          <w:i w:val="false"/>
          <w:color w:val="000000"/>
          <w:sz w:val="28"/>
        </w:rPr>
        <w:t xml:space="preserve">
      1) в случаях, предусмотренных законами Республики Казахстан, выдает разрешения на открытие (создание)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их добровольную реорганизацию и ликвидацию, в том числе добровольную реорганизацию банковских и страховых холдингов, добровольное прекращение деятельности филиалов банков-нерезидентов Республики Казахстан, филиалов страховых (перестраховочных) организаций-нерезидентов Республики Казахстан, а также определяет порядок выдачи указанных разрешений; </w:t>
      </w:r>
    </w:p>
    <w:bookmarkStart w:name="z2685" w:id="78"/>
    <w:p>
      <w:pPr>
        <w:spacing w:after="0"/>
        <w:ind w:left="0"/>
        <w:jc w:val="both"/>
      </w:pPr>
      <w:r>
        <w:rPr>
          <w:rFonts w:ascii="Times New Roman"/>
          <w:b w:val="false"/>
          <w:i w:val="false"/>
          <w:color w:val="000000"/>
          <w:sz w:val="28"/>
        </w:rPr>
        <w:t>
      1-1) в случаях, предусмотренных законами Республики Казахстан, выдает разрешения на добровольную реорганизацию микрофинансовой организации в форме конвертации в банк;</w:t>
      </w:r>
    </w:p>
    <w:bookmarkEnd w:id="78"/>
    <w:bookmarkStart w:name="z31"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случаях, предусмотренных законодательными актами Республики Казахстан, дает согласие либо отказывает в даче согласия на избрание (назначение) лиц на должности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холдингов, страховых холдингов, а также определяет порядок дачи указанного согласия либо отказа в даче согласия, включая критерии отсутствия безупречной деловой репутации;</w:t>
      </w:r>
    </w:p>
    <w:bookmarkEnd w:id="79"/>
    <w:bookmarkStart w:name="z32" w:id="80"/>
    <w:p>
      <w:pPr>
        <w:spacing w:after="0"/>
        <w:ind w:left="0"/>
        <w:jc w:val="both"/>
      </w:pPr>
      <w:r>
        <w:rPr>
          <w:rFonts w:ascii="Times New Roman"/>
          <w:b w:val="false"/>
          <w:i w:val="false"/>
          <w:color w:val="000000"/>
          <w:sz w:val="28"/>
        </w:rPr>
        <w:t>
      3) осуществляет лицензирование деятельности в финансовой сфере и деятельности, связанной с концентрацией финансовых ресурсов, в пределах компетенции, установленной законами Республики Казахстан и актами Президента Республики Казахстан;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893" w:id="81"/>
    <w:p>
      <w:pPr>
        <w:spacing w:after="0"/>
        <w:ind w:left="0"/>
        <w:jc w:val="both"/>
      </w:pPr>
      <w:r>
        <w:rPr>
          <w:rFonts w:ascii="Times New Roman"/>
          <w:b w:val="false"/>
          <w:i w:val="false"/>
          <w:color w:val="000000"/>
          <w:sz w:val="28"/>
        </w:rPr>
        <w:t>
      3-2) осуществляет учетную регистрацию и ведение реестра коллекторских агентств;</w:t>
      </w:r>
    </w:p>
    <w:bookmarkEnd w:id="81"/>
    <w:bookmarkStart w:name="z894" w:id="82"/>
    <w:p>
      <w:pPr>
        <w:spacing w:after="0"/>
        <w:ind w:left="0"/>
        <w:jc w:val="both"/>
      </w:pPr>
      <w:r>
        <w:rPr>
          <w:rFonts w:ascii="Times New Roman"/>
          <w:b w:val="false"/>
          <w:i w:val="false"/>
          <w:color w:val="000000"/>
          <w:sz w:val="28"/>
        </w:rPr>
        <w:t>
      3-3) выдает разрешение на право осуществления деятельности кредитного бюро и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bookmarkEnd w:id="82"/>
    <w:bookmarkStart w:name="z895" w:id="83"/>
    <w:p>
      <w:pPr>
        <w:spacing w:after="0"/>
        <w:ind w:left="0"/>
        <w:jc w:val="both"/>
      </w:pPr>
      <w:r>
        <w:rPr>
          <w:rFonts w:ascii="Times New Roman"/>
          <w:b w:val="false"/>
          <w:i w:val="false"/>
          <w:color w:val="000000"/>
          <w:sz w:val="28"/>
        </w:rPr>
        <w:t>
      3-4) осуществляет контроль и надзор за соблюдением банками второго уровня, филиалами банков – нерезидентов Республики Казахстан и Национальным оператором почты требований к устройству помещений;</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84"/>
    <w:p>
      <w:pPr>
        <w:spacing w:after="0"/>
        <w:ind w:left="0"/>
        <w:jc w:val="both"/>
      </w:pPr>
      <w:r>
        <w:rPr>
          <w:rFonts w:ascii="Times New Roman"/>
          <w:b w:val="false"/>
          <w:i w:val="false"/>
          <w:color w:val="000000"/>
          <w:sz w:val="28"/>
        </w:rPr>
        <w:t xml:space="preserve">
      4) принимает нормативные правовые акты, обязательные для исполнения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потребителями финансовых услуг, другими физическими и юридическими лицами на территории Республики Казахстан; </w:t>
      </w:r>
    </w:p>
    <w:bookmarkEnd w:id="84"/>
    <w:bookmarkStart w:name="z34" w:id="85"/>
    <w:p>
      <w:pPr>
        <w:spacing w:after="0"/>
        <w:ind w:left="0"/>
        <w:jc w:val="both"/>
      </w:pPr>
      <w:r>
        <w:rPr>
          <w:rFonts w:ascii="Times New Roman"/>
          <w:b w:val="false"/>
          <w:i w:val="false"/>
          <w:color w:val="000000"/>
          <w:sz w:val="28"/>
        </w:rPr>
        <w:t>
      5) утверждает пруденциальные нормативы и иные обязательные к соблюдению нормы и лимиты для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том числе на консолидированной основе;</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96" w:id="86"/>
    <w:p>
      <w:pPr>
        <w:spacing w:after="0"/>
        <w:ind w:left="0"/>
        <w:jc w:val="both"/>
      </w:pPr>
      <w:r>
        <w:rPr>
          <w:rFonts w:ascii="Times New Roman"/>
          <w:b w:val="false"/>
          <w:i w:val="false"/>
          <w:color w:val="000000"/>
          <w:sz w:val="28"/>
        </w:rPr>
        <w:t>
      6-1) осуществляет в пределах компетенции контроль и надзор за соблюдением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и Банком Развития Казахстана порядка автоматизации ведения бухгалтерского учета;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 w:id="87"/>
    <w:p>
      <w:pPr>
        <w:spacing w:after="0"/>
        <w:ind w:left="0"/>
        <w:jc w:val="both"/>
      </w:pPr>
      <w:r>
        <w:rPr>
          <w:rFonts w:ascii="Times New Roman"/>
          <w:b w:val="false"/>
          <w:i w:val="false"/>
          <w:color w:val="000000"/>
          <w:sz w:val="28"/>
        </w:rPr>
        <w:t>
      7-1) направляет своего представителя для участия в общем собрании акционеров (участников) финансовых организаций, банковских и страховых холдингов;</w:t>
      </w:r>
    </w:p>
    <w:bookmarkEnd w:id="87"/>
    <w:bookmarkStart w:name="z38" w:id="88"/>
    <w:p>
      <w:pPr>
        <w:spacing w:after="0"/>
        <w:ind w:left="0"/>
        <w:jc w:val="both"/>
      </w:pPr>
      <w:r>
        <w:rPr>
          <w:rFonts w:ascii="Times New Roman"/>
          <w:b w:val="false"/>
          <w:i w:val="false"/>
          <w:color w:val="000000"/>
          <w:sz w:val="28"/>
        </w:rPr>
        <w:t>
      8) проверяет деятельность финансовых организаций и иных лиц, указанных в пункте 1 статьи 15-1 настоящего Закона, в случаях и пределах, предусмотренных настоящим Законом и иными законами Республики Казахстан, в том числе с привлечением Национального Банка Республики Казахстан и аудиторской организации;</w:t>
      </w:r>
    </w:p>
    <w:bookmarkEnd w:id="88"/>
    <w:bookmarkStart w:name="z39" w:id="89"/>
    <w:p>
      <w:pPr>
        <w:spacing w:after="0"/>
        <w:ind w:left="0"/>
        <w:jc w:val="both"/>
      </w:pPr>
      <w:r>
        <w:rPr>
          <w:rFonts w:ascii="Times New Roman"/>
          <w:b w:val="false"/>
          <w:i w:val="false"/>
          <w:color w:val="000000"/>
          <w:sz w:val="28"/>
        </w:rPr>
        <w:t>
      8-1) проверяет юридических лиц, обратившихся в уполномоченный орган с заявлением о выдаче лицензии на осуществление деятельности на финансовом рынке, в случаях и пределах, предусмотренных законами Республики Казахстан;</w:t>
      </w:r>
    </w:p>
    <w:bookmarkEnd w:id="89"/>
    <w:bookmarkStart w:name="z115" w:id="90"/>
    <w:p>
      <w:pPr>
        <w:spacing w:after="0"/>
        <w:ind w:left="0"/>
        <w:jc w:val="both"/>
      </w:pPr>
      <w:r>
        <w:rPr>
          <w:rFonts w:ascii="Times New Roman"/>
          <w:b w:val="false"/>
          <w:i w:val="false"/>
          <w:color w:val="000000"/>
          <w:sz w:val="28"/>
        </w:rPr>
        <w:t xml:space="preserve">
      8-2) осуществляет дистанционный надзор, в том числе на консолидированной основе, за деятельностью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в порядке, установленном законами Республики Казахстан; </w:t>
      </w:r>
    </w:p>
    <w:bookmarkEnd w:id="90"/>
    <w:bookmarkStart w:name="z40"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применяет к финансовым организациям и иным лицам, филиалам банков – нерезидентов Республики Казахстан, филиалам страховых (перестраховочных) организаций – нерезидентов Республики Казахстан, филиалам страховых брокеров – нерезидентов Республики Казахстан ограниченные меры воздействия, меры надзорного реагирования, в том числе с использованием мотивированного суждения, санкции и иные меры, предусмотренные законами Республики Казахстан, по вопросам, входящим в его компетенцию;</w:t>
      </w:r>
    </w:p>
    <w:bookmarkEnd w:id="91"/>
    <w:bookmarkStart w:name="z816" w:id="92"/>
    <w:p>
      <w:pPr>
        <w:spacing w:after="0"/>
        <w:ind w:left="0"/>
        <w:jc w:val="both"/>
      </w:pPr>
      <w:r>
        <w:rPr>
          <w:rFonts w:ascii="Times New Roman"/>
          <w:b w:val="false"/>
          <w:i w:val="false"/>
          <w:color w:val="000000"/>
          <w:sz w:val="28"/>
        </w:rPr>
        <w:t>
      9-1) применяет методы оценки рисков, возникающих в деятельности банков, банковских холдингов, банковских конгломератов, страховых (перестраховочных) организаций, страховых групп, страховых холдингов, филиалов банков – нерезидентов Республики Казахстан, филиалов страховых (перестраховочных) организаций – нерезидентов Республики Казахстан, организаций, осуществляющих брокерскую и (или) дилерскую деятельность на рынке ценных бумаг и (или) деятельность по управлению инвестиционным портфелем;</w:t>
      </w:r>
    </w:p>
    <w:bookmarkEnd w:id="92"/>
    <w:bookmarkStart w:name="z76" w:id="93"/>
    <w:p>
      <w:pPr>
        <w:spacing w:after="0"/>
        <w:ind w:left="0"/>
        <w:jc w:val="both"/>
      </w:pPr>
      <w:r>
        <w:rPr>
          <w:rFonts w:ascii="Times New Roman"/>
          <w:b w:val="false"/>
          <w:i w:val="false"/>
          <w:color w:val="000000"/>
          <w:sz w:val="28"/>
        </w:rPr>
        <w:t>
      10) по согласованию с Правительством Республики Казахстан принимает решение о принудительном выкупе акций финансовых организаций в случаях, предусмотренных законодательными актами Республики Казахстан;</w:t>
      </w:r>
    </w:p>
    <w:bookmarkEnd w:id="93"/>
    <w:bookmarkStart w:name="z77" w:id="94"/>
    <w:p>
      <w:pPr>
        <w:spacing w:after="0"/>
        <w:ind w:left="0"/>
        <w:jc w:val="both"/>
      </w:pPr>
      <w:r>
        <w:rPr>
          <w:rFonts w:ascii="Times New Roman"/>
          <w:b w:val="false"/>
          <w:i w:val="false"/>
          <w:color w:val="000000"/>
          <w:sz w:val="28"/>
        </w:rPr>
        <w:t xml:space="preserve">
      11) осуществляет контроль за деятельностью ликвидационных комиссий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 нерезидентов Республики Казахстан в случаях, предусмотренных законодательными актами Республики Казахстан; </w:t>
      </w:r>
    </w:p>
    <w:bookmarkEnd w:id="94"/>
    <w:bookmarkStart w:name="z78" w:id="95"/>
    <w:p>
      <w:pPr>
        <w:spacing w:after="0"/>
        <w:ind w:left="0"/>
        <w:jc w:val="both"/>
      </w:pPr>
      <w:r>
        <w:rPr>
          <w:rFonts w:ascii="Times New Roman"/>
          <w:b w:val="false"/>
          <w:i w:val="false"/>
          <w:color w:val="000000"/>
          <w:sz w:val="28"/>
        </w:rPr>
        <w:t>
      12) публикует в средствах массовой информации сведения о финансовых организациях,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 коллекторских агентствах, кредитных бюро, операторах электронных торговых площадок по продаже банковских и микрофинансовых активов (за исключением сведений, составляющих служебную, коммерческую, банковскую или иную охраняемую законом тайну), в том числе информацию о мерах, принятых к ним;</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12-1)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12-2)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17" w:id="96"/>
    <w:p>
      <w:pPr>
        <w:spacing w:after="0"/>
        <w:ind w:left="0"/>
        <w:jc w:val="both"/>
      </w:pPr>
      <w:r>
        <w:rPr>
          <w:rFonts w:ascii="Times New Roman"/>
          <w:b w:val="false"/>
          <w:i w:val="false"/>
          <w:color w:val="000000"/>
          <w:sz w:val="28"/>
        </w:rPr>
        <w:t>
      13)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филиалов банков – нерезидентов Республики Казахстан, филиалов страховых (перестраховочных) организаций – нерезидентов Республики Казахстан, организаций, осуществляющих брокерскую и (или) дилерскую деятельность на рынке ценных бумаг, деятельность по управлению инвестиционным портфелем, в том числе использует мотивированное суждение в случаях, предусмотренных пунктом 2 статьи 13-5 настоящего Закона;</w:t>
      </w:r>
    </w:p>
    <w:bookmarkEnd w:id="96"/>
    <w:bookmarkStart w:name="z897" w:id="97"/>
    <w:p>
      <w:pPr>
        <w:spacing w:after="0"/>
        <w:ind w:left="0"/>
        <w:jc w:val="both"/>
      </w:pPr>
      <w:r>
        <w:rPr>
          <w:rFonts w:ascii="Times New Roman"/>
          <w:b w:val="false"/>
          <w:i w:val="false"/>
          <w:color w:val="000000"/>
          <w:sz w:val="28"/>
        </w:rPr>
        <w:t>
      14) вводит особый режим регулирования в отношении финансовых организаций и (или) иных юридических лиц и регулирует их деятельность в пределах компетенции;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9" w:id="98"/>
    <w:p>
      <w:pPr>
        <w:spacing w:after="0"/>
        <w:ind w:left="0"/>
        <w:jc w:val="both"/>
      </w:pPr>
      <w:r>
        <w:rPr>
          <w:rFonts w:ascii="Times New Roman"/>
          <w:b w:val="false"/>
          <w:i w:val="false"/>
          <w:color w:val="000000"/>
          <w:sz w:val="28"/>
        </w:rPr>
        <w:t>
      16) осуществляет функции отраслевого центра информационной безопасности финансового рынка 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w:t>
      </w:r>
    </w:p>
    <w:bookmarkEnd w:id="98"/>
    <w:bookmarkStart w:name="z900" w:id="99"/>
    <w:p>
      <w:pPr>
        <w:spacing w:after="0"/>
        <w:ind w:left="0"/>
        <w:jc w:val="both"/>
      </w:pPr>
      <w:r>
        <w:rPr>
          <w:rFonts w:ascii="Times New Roman"/>
          <w:b w:val="false"/>
          <w:i w:val="false"/>
          <w:color w:val="000000"/>
          <w:sz w:val="28"/>
        </w:rPr>
        <w:t>
      17) проводит анализ информации об инцидентах информационной безопасности банков, филиалов банков – нерезидентов Республики Казахстан и организаций, осуществляющих отдельные виды банковских операций, включая сведения о нарушениях, сбоях в информационных системах;</w:t>
      </w:r>
    </w:p>
    <w:bookmarkEnd w:id="99"/>
    <w:bookmarkStart w:name="z901" w:id="100"/>
    <w:p>
      <w:pPr>
        <w:spacing w:after="0"/>
        <w:ind w:left="0"/>
        <w:jc w:val="both"/>
      </w:pPr>
      <w:r>
        <w:rPr>
          <w:rFonts w:ascii="Times New Roman"/>
          <w:b w:val="false"/>
          <w:i w:val="false"/>
          <w:color w:val="000000"/>
          <w:sz w:val="28"/>
        </w:rPr>
        <w:t>
      18) самостоятельно и (или) совместно с иными государственными органами Республики Казахстан в рамках их компетенции, а также с организациями осуществляет развитие исламского финансирования с учетом международных стандартов исламских финансовых инструментов и исламских финансовых услуг;</w:t>
      </w:r>
    </w:p>
    <w:bookmarkEnd w:id="100"/>
    <w:bookmarkStart w:name="z902" w:id="101"/>
    <w:p>
      <w:pPr>
        <w:spacing w:after="0"/>
        <w:ind w:left="0"/>
        <w:jc w:val="both"/>
      </w:pPr>
      <w:r>
        <w:rPr>
          <w:rFonts w:ascii="Times New Roman"/>
          <w:b w:val="false"/>
          <w:i w:val="false"/>
          <w:color w:val="000000"/>
          <w:sz w:val="28"/>
        </w:rPr>
        <w:t>
      19) осуществляет реализацию мер по оздоровлению банков второго уровня, в том числе финансируемых за счет средств Национального Банка Республики Казахстан и (или) его дочерних организаций, а также контроль за исполнением банками обязательств, принятых в рамках данных мер;</w:t>
      </w:r>
    </w:p>
    <w:bookmarkEnd w:id="101"/>
    <w:p>
      <w:pPr>
        <w:spacing w:after="0"/>
        <w:ind w:left="0"/>
        <w:jc w:val="both"/>
      </w:pPr>
      <w:r>
        <w:rPr>
          <w:rFonts w:ascii="Times New Roman"/>
          <w:b w:val="false"/>
          <w:i w:val="false"/>
          <w:color w:val="000000"/>
          <w:sz w:val="28"/>
        </w:rPr>
        <w:t>
      20) осуществляет реализацию программ рефинансирования ипотечных жилищных займов и ипотечных займов физических лиц, осуществляемых через дочерние организации Национального Банка Республики Казахстан, а также контроль за исполнением банками обязательств, принятых в рамках данных программ;</w:t>
      </w:r>
    </w:p>
    <w:bookmarkStart w:name="z1252" w:id="102"/>
    <w:p>
      <w:pPr>
        <w:spacing w:after="0"/>
        <w:ind w:left="0"/>
        <w:jc w:val="both"/>
      </w:pPr>
      <w:r>
        <w:rPr>
          <w:rFonts w:ascii="Times New Roman"/>
          <w:b w:val="false"/>
          <w:i w:val="false"/>
          <w:color w:val="000000"/>
          <w:sz w:val="28"/>
        </w:rPr>
        <w:t>
      20-1) осуществляет в пределах компетенции контроль и надзор за соблюдением финансовыми организациями требований информационной безопасности;</w:t>
      </w:r>
    </w:p>
    <w:bookmarkEnd w:id="102"/>
    <w:bookmarkStart w:name="z904" w:id="103"/>
    <w:p>
      <w:pPr>
        <w:spacing w:after="0"/>
        <w:ind w:left="0"/>
        <w:jc w:val="both"/>
      </w:pPr>
      <w:r>
        <w:rPr>
          <w:rFonts w:ascii="Times New Roman"/>
          <w:b w:val="false"/>
          <w:i w:val="false"/>
          <w:color w:val="000000"/>
          <w:sz w:val="28"/>
        </w:rPr>
        <w:t>
      21)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p>
    <w:bookmarkEnd w:id="103"/>
    <w:bookmarkStart w:name="z79" w:id="104"/>
    <w:p>
      <w:pPr>
        <w:spacing w:after="0"/>
        <w:ind w:left="0"/>
        <w:jc w:val="both"/>
      </w:pPr>
      <w:r>
        <w:rPr>
          <w:rFonts w:ascii="Times New Roman"/>
          <w:b w:val="false"/>
          <w:i w:val="false"/>
          <w:color w:val="000000"/>
          <w:sz w:val="28"/>
        </w:rPr>
        <w:t>
      2. Уполномоченный орган вправе проводить проверки финансовых организаций и их аффилированных лиц,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в том числе с привлечением аудиторских организаций, оценщиков и специалистов в области финансовых технологий с целью:</w:t>
      </w:r>
    </w:p>
    <w:bookmarkEnd w:id="104"/>
    <w:p>
      <w:pPr>
        <w:spacing w:after="0"/>
        <w:ind w:left="0"/>
        <w:jc w:val="both"/>
      </w:pPr>
      <w:r>
        <w:rPr>
          <w:rFonts w:ascii="Times New Roman"/>
          <w:b w:val="false"/>
          <w:i w:val="false"/>
          <w:color w:val="000000"/>
          <w:sz w:val="28"/>
        </w:rPr>
        <w:t>
      1) определения финансового состояния финансовых организаций и их аффилированных лиц,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p>
      <w:pPr>
        <w:spacing w:after="0"/>
        <w:ind w:left="0"/>
        <w:jc w:val="both"/>
      </w:pPr>
      <w:r>
        <w:rPr>
          <w:rFonts w:ascii="Times New Roman"/>
          <w:b w:val="false"/>
          <w:i w:val="false"/>
          <w:color w:val="000000"/>
          <w:sz w:val="28"/>
        </w:rPr>
        <w:t>
      2) определения соответствия законодательству Республики Казахстан структуры управления и процедур принятия решений финансовыми организациями и их аффилированными лицами,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Start w:name="z1247" w:id="105"/>
    <w:p>
      <w:pPr>
        <w:spacing w:after="0"/>
        <w:ind w:left="0"/>
        <w:jc w:val="both"/>
      </w:pPr>
      <w:r>
        <w:rPr>
          <w:rFonts w:ascii="Times New Roman"/>
          <w:b w:val="false"/>
          <w:i w:val="false"/>
          <w:color w:val="000000"/>
          <w:sz w:val="28"/>
        </w:rPr>
        <w:t xml:space="preserve">
      3) определения аффилированных лиц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w:t>
      </w:r>
    </w:p>
    <w:bookmarkEnd w:id="105"/>
    <w:p>
      <w:pPr>
        <w:spacing w:after="0"/>
        <w:ind w:left="0"/>
        <w:jc w:val="both"/>
      </w:pPr>
      <w:r>
        <w:rPr>
          <w:rFonts w:ascii="Times New Roman"/>
          <w:b w:val="false"/>
          <w:i w:val="false"/>
          <w:color w:val="000000"/>
          <w:sz w:val="28"/>
        </w:rPr>
        <w:t xml:space="preserve">
      4) выявления и предупреждения нарушений прав потребителей финансовых услуг; </w:t>
      </w:r>
    </w:p>
    <w:p>
      <w:pPr>
        <w:spacing w:after="0"/>
        <w:ind w:left="0"/>
        <w:jc w:val="both"/>
      </w:pPr>
      <w:r>
        <w:rPr>
          <w:rFonts w:ascii="Times New Roman"/>
          <w:b w:val="false"/>
          <w:i w:val="false"/>
          <w:color w:val="000000"/>
          <w:sz w:val="28"/>
        </w:rPr>
        <w:t>
      5) выявления и предупреждения неуполномоченной деятельности по предоставлению финансовых услуг или выпуску финансовых инструментов;</w:t>
      </w:r>
    </w:p>
    <w:bookmarkStart w:name="z2687" w:id="106"/>
    <w:p>
      <w:pPr>
        <w:spacing w:after="0"/>
        <w:ind w:left="0"/>
        <w:jc w:val="both"/>
      </w:pPr>
      <w:r>
        <w:rPr>
          <w:rFonts w:ascii="Times New Roman"/>
          <w:b w:val="false"/>
          <w:i w:val="false"/>
          <w:color w:val="000000"/>
          <w:sz w:val="28"/>
        </w:rPr>
        <w:t>
      6) выявления и (или) предупреждения рисков, присущих информационным технологиям, при совершении финансовых операций;</w:t>
      </w:r>
    </w:p>
    <w:bookmarkEnd w:id="106"/>
    <w:bookmarkStart w:name="z2688" w:id="107"/>
    <w:p>
      <w:pPr>
        <w:spacing w:after="0"/>
        <w:ind w:left="0"/>
        <w:jc w:val="both"/>
      </w:pPr>
      <w:r>
        <w:rPr>
          <w:rFonts w:ascii="Times New Roman"/>
          <w:b w:val="false"/>
          <w:i w:val="false"/>
          <w:color w:val="000000"/>
          <w:sz w:val="28"/>
        </w:rPr>
        <w:t xml:space="preserve">
      7) оценки объективности определения стоимости финансовых инструментов. </w:t>
      </w:r>
    </w:p>
    <w:bookmarkEnd w:id="107"/>
    <w:bookmarkStart w:name="z80" w:id="108"/>
    <w:p>
      <w:pPr>
        <w:spacing w:after="0"/>
        <w:ind w:left="0"/>
        <w:jc w:val="both"/>
      </w:pPr>
      <w:r>
        <w:rPr>
          <w:rFonts w:ascii="Times New Roman"/>
          <w:b w:val="false"/>
          <w:i w:val="false"/>
          <w:color w:val="000000"/>
          <w:sz w:val="28"/>
        </w:rPr>
        <w:t>
      2-1. Уполномоченный орган осуществляет в пределах своей компетенции контроль и надзор за соблюдением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Национальным оператором почты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08"/>
    <w:bookmarkStart w:name="z81" w:id="109"/>
    <w:p>
      <w:pPr>
        <w:spacing w:after="0"/>
        <w:ind w:left="0"/>
        <w:jc w:val="both"/>
      </w:pPr>
      <w:r>
        <w:rPr>
          <w:rFonts w:ascii="Times New Roman"/>
          <w:b w:val="false"/>
          <w:i w:val="false"/>
          <w:color w:val="000000"/>
          <w:sz w:val="28"/>
        </w:rPr>
        <w:t>
      2-2. Уполномоченный орган вправе иметь своего представителя в банках, филиалах банков – нерезидентов Республики Казахстан, филиалах страховых (перестраховочных) организаций – нерезидентов Республики Казахстан, банковских холдингах, управляющих инвестиционным портфелем, страховых (перестраховочных) организациях, страховых холдингах,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(далее – представитель), в целях осуществления надзорных функций.</w:t>
      </w:r>
    </w:p>
    <w:bookmarkEnd w:id="109"/>
    <w:bookmarkStart w:name="z82" w:id="110"/>
    <w:p>
      <w:pPr>
        <w:spacing w:after="0"/>
        <w:ind w:left="0"/>
        <w:jc w:val="both"/>
      </w:pPr>
      <w:r>
        <w:rPr>
          <w:rFonts w:ascii="Times New Roman"/>
          <w:b w:val="false"/>
          <w:i w:val="false"/>
          <w:color w:val="000000"/>
          <w:sz w:val="28"/>
        </w:rPr>
        <w:t xml:space="preserve">
      3. Помимо функций и полномочий,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настоящей статьи, уполномоченный орган осуществляет иные полномочия по государственному регулированию, контролю и надзору за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банковскими и страховыми холдингами, банковскими конгломератами и страховыми группами с учетом особенностей, предусмотренных </w:t>
      </w:r>
      <w:r>
        <w:rPr>
          <w:rFonts w:ascii="Times New Roman"/>
          <w:b w:val="false"/>
          <w:i w:val="false"/>
          <w:color w:val="000000"/>
          <w:sz w:val="28"/>
        </w:rPr>
        <w:t>статьями 10</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настоящего Закона, а также иными законами Республики Казахстан и актами Президента Республики Казахстан.</w:t>
      </w:r>
    </w:p>
    <w:bookmarkEnd w:id="110"/>
    <w:bookmarkStart w:name="z83" w:id="111"/>
    <w:p>
      <w:pPr>
        <w:spacing w:after="0"/>
        <w:ind w:left="0"/>
        <w:jc w:val="both"/>
      </w:pPr>
      <w:r>
        <w:rPr>
          <w:rFonts w:ascii="Times New Roman"/>
          <w:b w:val="false"/>
          <w:i w:val="false"/>
          <w:color w:val="000000"/>
          <w:sz w:val="28"/>
        </w:rPr>
        <w:t>
      4. Уполномоченный орган не вправе вмешиваться в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за исключением случаев, предусмотренных законодательными актами Республики Казахстан.</w:t>
      </w:r>
    </w:p>
    <w:bookmarkEnd w:id="111"/>
    <w:bookmarkStart w:name="z905" w:id="112"/>
    <w:p>
      <w:pPr>
        <w:spacing w:after="0"/>
        <w:ind w:left="0"/>
        <w:jc w:val="both"/>
      </w:pPr>
      <w:r>
        <w:rPr>
          <w:rFonts w:ascii="Times New Roman"/>
          <w:b w:val="false"/>
          <w:i w:val="false"/>
          <w:color w:val="000000"/>
          <w:sz w:val="28"/>
        </w:rPr>
        <w:t>
      5. Уполномоченный орган для целей предоставления Национальным Банком Республики Казахстан займа последней инстанции представляет в Национальный Банк Республики Казахстан следующие сведения:</w:t>
      </w:r>
    </w:p>
    <w:bookmarkEnd w:id="112"/>
    <w:bookmarkStart w:name="z906" w:id="113"/>
    <w:p>
      <w:pPr>
        <w:spacing w:after="0"/>
        <w:ind w:left="0"/>
        <w:jc w:val="both"/>
      </w:pPr>
      <w:r>
        <w:rPr>
          <w:rFonts w:ascii="Times New Roman"/>
          <w:b w:val="false"/>
          <w:i w:val="false"/>
          <w:color w:val="000000"/>
          <w:sz w:val="28"/>
        </w:rPr>
        <w:t xml:space="preserve">
      1) заключение о целесообразности предоставления займа последней инстанции и соответствии банка требованиям, предусмотренным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51-3 Закона Республики Казахстан "О Национальном Банке Республики Казахстан", для рассмотрения Правлением Национального Банка Республики Казахстан вопроса о предоставлении займа последней инстанции;   </w:t>
      </w:r>
    </w:p>
    <w:bookmarkEnd w:id="113"/>
    <w:bookmarkStart w:name="z907" w:id="114"/>
    <w:p>
      <w:pPr>
        <w:spacing w:after="0"/>
        <w:ind w:left="0"/>
        <w:jc w:val="both"/>
      </w:pPr>
      <w:r>
        <w:rPr>
          <w:rFonts w:ascii="Times New Roman"/>
          <w:b w:val="false"/>
          <w:i w:val="false"/>
          <w:color w:val="000000"/>
          <w:sz w:val="28"/>
        </w:rPr>
        <w:t>
      2) об определении активов банка, приемлемых для принятия Национальным Банком Республики Казахстан в качестве обеспечения по договору займа последней инстанции;</w:t>
      </w:r>
    </w:p>
    <w:bookmarkEnd w:id="114"/>
    <w:bookmarkStart w:name="z908" w:id="115"/>
    <w:p>
      <w:pPr>
        <w:spacing w:after="0"/>
        <w:ind w:left="0"/>
        <w:jc w:val="both"/>
      </w:pPr>
      <w:r>
        <w:rPr>
          <w:rFonts w:ascii="Times New Roman"/>
          <w:b w:val="false"/>
          <w:i w:val="false"/>
          <w:color w:val="000000"/>
          <w:sz w:val="28"/>
        </w:rPr>
        <w:t>
      3) о текущем состоянии активов банка, принимаемых и (или) принятых в качестве обеспечения по договору займа последней инстанции;</w:t>
      </w:r>
    </w:p>
    <w:bookmarkEnd w:id="115"/>
    <w:bookmarkStart w:name="z909" w:id="116"/>
    <w:p>
      <w:pPr>
        <w:spacing w:after="0"/>
        <w:ind w:left="0"/>
        <w:jc w:val="both"/>
      </w:pPr>
      <w:r>
        <w:rPr>
          <w:rFonts w:ascii="Times New Roman"/>
          <w:b w:val="false"/>
          <w:i w:val="false"/>
          <w:color w:val="000000"/>
          <w:sz w:val="28"/>
        </w:rPr>
        <w:t>
      4) перечень банков второго уровня для принятия решения о реализации активов, являющихся обеспечением по договору займа последней инстанции.</w:t>
      </w:r>
    </w:p>
    <w:bookmarkEnd w:id="116"/>
    <w:bookmarkStart w:name="z910" w:id="117"/>
    <w:p>
      <w:pPr>
        <w:spacing w:after="0"/>
        <w:ind w:left="0"/>
        <w:jc w:val="both"/>
      </w:pPr>
      <w:r>
        <w:rPr>
          <w:rFonts w:ascii="Times New Roman"/>
          <w:b w:val="false"/>
          <w:i w:val="false"/>
          <w:color w:val="000000"/>
          <w:sz w:val="28"/>
        </w:rPr>
        <w:t>
      6. Отмена решений уполномоченного органа о лишении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лицензии на проведение всех видов операций и деятельности, об отнесении банка к категории неплатежеспособных банков, отнесении филиала банка-нерезидента Республики Казахстан к категории неплатежеспособных филиалов банков-нерезидентов Республики Казахстан, применении мер по урегулированию банка, отнесенного к категории неплатежеспособных банков, установлении режима консервации финансовой организации, а также решений временной администрации банка, страховой (перестраховочной) организации о проведении операции по передаче активов и обязательств банка, передаче страхового портфеля не влечет за собой изменения или прекращения правовых последствий, возникших в результате принятия указанных решений.</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11.06.2004 </w:t>
      </w:r>
      <w:r>
        <w:rPr>
          <w:rFonts w:ascii="Times New Roman"/>
          <w:b w:val="false"/>
          <w:i w:val="false"/>
          <w:color w:val="000000"/>
          <w:sz w:val="28"/>
        </w:rPr>
        <w:t>N 562</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31.01.2006 N </w:t>
      </w:r>
      <w:r>
        <w:rPr>
          <w:rFonts w:ascii="Times New Roman"/>
          <w:b w:val="false"/>
          <w:i w:val="false"/>
          <w:color w:val="000000"/>
          <w:sz w:val="28"/>
        </w:rPr>
        <w:t>125</w:t>
      </w:r>
      <w:r>
        <w:rPr>
          <w:rFonts w:ascii="Times New Roman"/>
          <w:b w:val="false"/>
          <w:i w:val="false"/>
          <w:color w:val="ff0000"/>
          <w:sz w:val="28"/>
        </w:rPr>
        <w:t xml:space="preserve">;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 2 Закона РК N </w:t>
      </w:r>
      <w:r>
        <w:rPr>
          <w:rFonts w:ascii="Times New Roman"/>
          <w:b w:val="false"/>
          <w:i w:val="false"/>
          <w:color w:val="000000"/>
          <w:sz w:val="28"/>
        </w:rPr>
        <w:t>139</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18"/>
    <w:p>
      <w:pPr>
        <w:spacing w:after="0"/>
        <w:ind w:left="0"/>
        <w:jc w:val="left"/>
      </w:pPr>
      <w:r>
        <w:rPr>
          <w:rFonts w:ascii="Times New Roman"/>
          <w:b/>
          <w:i w:val="false"/>
          <w:color w:val="000000"/>
        </w:rPr>
        <w:t xml:space="preserve"> Статья 9-1. Задача, функции, права и обязанности представителя</w:t>
      </w:r>
    </w:p>
    <w:bookmarkEnd w:id="118"/>
    <w:p>
      <w:pPr>
        <w:spacing w:after="0"/>
        <w:ind w:left="0"/>
        <w:jc w:val="both"/>
      </w:pPr>
      <w:r>
        <w:rPr>
          <w:rFonts w:ascii="Times New Roman"/>
          <w:b w:val="false"/>
          <w:i w:val="false"/>
          <w:color w:val="ff0000"/>
          <w:sz w:val="28"/>
        </w:rPr>
        <w:t xml:space="preserve">
      Сноска. Закон дополнен статьей 9-1 в соответствии с Законом РК от 15.07.2010 </w:t>
      </w:r>
      <w:r>
        <w:rPr>
          <w:rFonts w:ascii="Times New Roman"/>
          <w:b w:val="false"/>
          <w:i w:val="false"/>
          <w:color w:val="ff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9-2. Дистанционный надзор</w:t>
      </w:r>
    </w:p>
    <w:p>
      <w:pPr>
        <w:spacing w:after="0"/>
        <w:ind w:left="0"/>
        <w:jc w:val="both"/>
      </w:pPr>
      <w:r>
        <w:rPr>
          <w:rFonts w:ascii="Times New Roman"/>
          <w:b w:val="false"/>
          <w:i w:val="false"/>
          <w:color w:val="ff0000"/>
          <w:sz w:val="28"/>
        </w:rPr>
        <w:t xml:space="preserve">
      Сноска. Закон дополнен статьей 9-2 в соответствии с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818" w:id="119"/>
    <w:p>
      <w:pPr>
        <w:spacing w:after="0"/>
        <w:ind w:left="0"/>
        <w:jc w:val="left"/>
      </w:pPr>
      <w:r>
        <w:rPr>
          <w:rFonts w:ascii="Times New Roman"/>
          <w:b/>
          <w:i w:val="false"/>
          <w:color w:val="000000"/>
        </w:rPr>
        <w:t xml:space="preserve"> Статья 9-3. Риск-ориентированный подход в рамках контроля и надзора</w:t>
      </w:r>
    </w:p>
    <w:bookmarkEnd w:id="119"/>
    <w:p>
      <w:pPr>
        <w:spacing w:after="0"/>
        <w:ind w:left="0"/>
        <w:jc w:val="both"/>
      </w:pPr>
      <w:r>
        <w:rPr>
          <w:rFonts w:ascii="Times New Roman"/>
          <w:b w:val="false"/>
          <w:i w:val="false"/>
          <w:color w:val="ff0000"/>
          <w:sz w:val="28"/>
        </w:rPr>
        <w:t xml:space="preserve">
      Сноска. Закон дополнен статьей 9-3 в соответствии с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2" w:id="120"/>
    <w:p>
      <w:pPr>
        <w:spacing w:after="0"/>
        <w:ind w:left="0"/>
        <w:jc w:val="left"/>
      </w:pPr>
      <w:r>
        <w:rPr>
          <w:rFonts w:ascii="Times New Roman"/>
          <w:b/>
          <w:i w:val="false"/>
          <w:color w:val="000000"/>
        </w:rPr>
        <w:t xml:space="preserve"> Статья 10. Особенности государственного регулирования, контроля и надзора за банковской деятельностью</w:t>
      </w:r>
    </w:p>
    <w:bookmarkEnd w:id="120"/>
    <w:p>
      <w:pPr>
        <w:spacing w:after="0"/>
        <w:ind w:left="0"/>
        <w:jc w:val="both"/>
      </w:pPr>
      <w:r>
        <w:rPr>
          <w:rFonts w:ascii="Times New Roman"/>
          <w:b w:val="false"/>
          <w:i w:val="false"/>
          <w:color w:val="ff0000"/>
          <w:sz w:val="28"/>
        </w:rPr>
        <w:t xml:space="preserve">
      Сноска. Заголовок статьи 10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В целях осуществления государственного регулирования, контроля и надзора за банковской деятельностью уполномоченный орган:</w:t>
      </w:r>
    </w:p>
    <w:bookmarkStart w:name="z84" w:id="121"/>
    <w:p>
      <w:pPr>
        <w:spacing w:after="0"/>
        <w:ind w:left="0"/>
        <w:jc w:val="both"/>
      </w:pPr>
      <w:r>
        <w:rPr>
          <w:rFonts w:ascii="Times New Roman"/>
          <w:b w:val="false"/>
          <w:i w:val="false"/>
          <w:color w:val="000000"/>
          <w:sz w:val="28"/>
        </w:rPr>
        <w:t xml:space="preserve">
      1) определяет порядок выдачи и отказа в выдаче согласия на приобретение физическими и юридическими лицами статуса крупного участника банка и банковского холдинга, разрешения на создание и приобретение банками и банковскими холдингами дочерней организации, а также разрешения на приобретение банками и банковскими холдингами значительного участия в капитале юридических лиц, выдает либо отказывает в выдаче указанных согласий и разрешений; </w:t>
      </w:r>
    </w:p>
    <w:bookmarkEnd w:id="121"/>
    <w:bookmarkStart w:name="z85" w:id="122"/>
    <w:p>
      <w:pPr>
        <w:spacing w:after="0"/>
        <w:ind w:left="0"/>
        <w:jc w:val="both"/>
      </w:pPr>
      <w:r>
        <w:rPr>
          <w:rFonts w:ascii="Times New Roman"/>
          <w:b w:val="false"/>
          <w:i w:val="false"/>
          <w:color w:val="000000"/>
          <w:sz w:val="28"/>
        </w:rPr>
        <w:t xml:space="preserve">
      2) устанавливает минимальные размеры собственного капитала банков; </w:t>
      </w:r>
    </w:p>
    <w:bookmarkEnd w:id="122"/>
    <w:bookmarkStart w:name="z86" w:id="123"/>
    <w:p>
      <w:pPr>
        <w:spacing w:after="0"/>
        <w:ind w:left="0"/>
        <w:jc w:val="both"/>
      </w:pPr>
      <w:r>
        <w:rPr>
          <w:rFonts w:ascii="Times New Roman"/>
          <w:b w:val="false"/>
          <w:i w:val="false"/>
          <w:color w:val="000000"/>
          <w:sz w:val="28"/>
        </w:rPr>
        <w:t xml:space="preserve">
      3) устанавливает требования по формированию резервного капитала банков; </w:t>
      </w:r>
    </w:p>
    <w:bookmarkEnd w:id="123"/>
    <w:bookmarkStart w:name="z87" w:id="124"/>
    <w:p>
      <w:pPr>
        <w:spacing w:after="0"/>
        <w:ind w:left="0"/>
        <w:jc w:val="both"/>
      </w:pPr>
      <w:r>
        <w:rPr>
          <w:rFonts w:ascii="Times New Roman"/>
          <w:b w:val="false"/>
          <w:i w:val="false"/>
          <w:color w:val="000000"/>
          <w:sz w:val="28"/>
        </w:rPr>
        <w:t xml:space="preserve">
      4) утверждает пруденциальные нормативы и иные обязательные к соблюдению нормы и лимиты для банковских конгломератов;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bookmarkStart w:name="z88" w:id="125"/>
    <w:p>
      <w:pPr>
        <w:spacing w:after="0"/>
        <w:ind w:left="0"/>
        <w:jc w:val="both"/>
      </w:pPr>
      <w:r>
        <w:rPr>
          <w:rFonts w:ascii="Times New Roman"/>
          <w:b w:val="false"/>
          <w:i w:val="false"/>
          <w:color w:val="000000"/>
          <w:sz w:val="28"/>
        </w:rPr>
        <w:t xml:space="preserve">
      6) устанавливает порядок классификации активов и условных обязательств и создания против них провизии. Порядок отнесения активов и условных обязательств к категории сомнительных и безнадежных определяется по согласованию с государственным органом, обеспечивающим налоговый контроль за исполнением налоговых обязательств перед государством;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26"/>
    <w:p>
      <w:pPr>
        <w:spacing w:after="0"/>
        <w:ind w:left="0"/>
        <w:jc w:val="both"/>
      </w:pPr>
      <w:r>
        <w:rPr>
          <w:rFonts w:ascii="Times New Roman"/>
          <w:b w:val="false"/>
          <w:i w:val="false"/>
          <w:color w:val="000000"/>
          <w:sz w:val="28"/>
        </w:rPr>
        <w:t>
      8) определяет порядок применения и принимает решение о применении к аффилированным лицам банка принудительных мер, предусмотренных законами Республики Казахстан;</w:t>
      </w:r>
    </w:p>
    <w:bookmarkEnd w:id="126"/>
    <w:bookmarkStart w:name="z91" w:id="127"/>
    <w:p>
      <w:pPr>
        <w:spacing w:after="0"/>
        <w:ind w:left="0"/>
        <w:jc w:val="both"/>
      </w:pPr>
      <w:r>
        <w:rPr>
          <w:rFonts w:ascii="Times New Roman"/>
          <w:b w:val="false"/>
          <w:i w:val="false"/>
          <w:color w:val="000000"/>
          <w:sz w:val="28"/>
        </w:rPr>
        <w:t xml:space="preserve">
      9) принимает в случаях, установленных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решение о консервации банка и назначает временную администрацию (временного управляющего банком); </w:t>
      </w:r>
    </w:p>
    <w:bookmarkEnd w:id="127"/>
    <w:bookmarkStart w:name="z92" w:id="128"/>
    <w:p>
      <w:pPr>
        <w:spacing w:after="0"/>
        <w:ind w:left="0"/>
        <w:jc w:val="both"/>
      </w:pPr>
      <w:r>
        <w:rPr>
          <w:rFonts w:ascii="Times New Roman"/>
          <w:b w:val="false"/>
          <w:i w:val="false"/>
          <w:color w:val="000000"/>
          <w:sz w:val="28"/>
        </w:rPr>
        <w:t xml:space="preserve">
      9-1) в случаях, предусмотренных законами Республики Казахстан, принимает решение о создании и прекращении деятельности стабилизационного банка; </w:t>
      </w:r>
    </w:p>
    <w:bookmarkEnd w:id="128"/>
    <w:bookmarkStart w:name="z93" w:id="129"/>
    <w:p>
      <w:pPr>
        <w:spacing w:after="0"/>
        <w:ind w:left="0"/>
        <w:jc w:val="both"/>
      </w:pPr>
      <w:r>
        <w:rPr>
          <w:rFonts w:ascii="Times New Roman"/>
          <w:b w:val="false"/>
          <w:i w:val="false"/>
          <w:color w:val="000000"/>
          <w:sz w:val="28"/>
        </w:rPr>
        <w:t>
      10) принимает в случаях, установленных законами Республики Казахстан, решение о лишении лицензии на проведение всех или отдельных операций, предусмотренных банковским законодательством Республики Казахстан, и назначает временную администрацию (временного администратора) банка, ликвидационную комиссию принудительно прекращающего деятельность филиала банка-нерезидента Республики Казахстан;</w:t>
      </w:r>
    </w:p>
    <w:bookmarkEnd w:id="129"/>
    <w:bookmarkStart w:name="z1248" w:id="130"/>
    <w:p>
      <w:pPr>
        <w:spacing w:after="0"/>
        <w:ind w:left="0"/>
        <w:jc w:val="both"/>
      </w:pPr>
      <w:r>
        <w:rPr>
          <w:rFonts w:ascii="Times New Roman"/>
          <w:b w:val="false"/>
          <w:i w:val="false"/>
          <w:color w:val="000000"/>
          <w:sz w:val="28"/>
        </w:rPr>
        <w:t>
      10-1) принимает в случаях, установленных законами Республики Казахстан, решение о завершении процедуры добровольного или принудительного прекращения деятельности филиала банка-нерезидента Республики Казахстан;</w:t>
      </w:r>
    </w:p>
    <w:bookmarkEnd w:id="130"/>
    <w:bookmarkStart w:name="z94" w:id="131"/>
    <w:p>
      <w:pPr>
        <w:spacing w:after="0"/>
        <w:ind w:left="0"/>
        <w:jc w:val="both"/>
      </w:pPr>
      <w:r>
        <w:rPr>
          <w:rFonts w:ascii="Times New Roman"/>
          <w:b w:val="false"/>
          <w:i w:val="false"/>
          <w:color w:val="000000"/>
          <w:sz w:val="28"/>
        </w:rPr>
        <w:t>
      11) осуществляет иные функции в соответствии с законодательством Республики Казахстан.</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32"/>
    <w:p>
      <w:pPr>
        <w:spacing w:after="0"/>
        <w:ind w:left="0"/>
        <w:jc w:val="left"/>
      </w:pPr>
      <w:r>
        <w:rPr>
          <w:rFonts w:ascii="Times New Roman"/>
          <w:b/>
          <w:i w:val="false"/>
          <w:color w:val="000000"/>
        </w:rPr>
        <w:t xml:space="preserve"> Статья 10-1. Задача, функции, права и обязанности представителя уполномоченного органа в банках</w:t>
      </w:r>
    </w:p>
    <w:bookmarkEnd w:id="132"/>
    <w:p>
      <w:pPr>
        <w:spacing w:after="0"/>
        <w:ind w:left="0"/>
        <w:jc w:val="both"/>
      </w:pPr>
      <w:r>
        <w:rPr>
          <w:rFonts w:ascii="Times New Roman"/>
          <w:b w:val="false"/>
          <w:i w:val="false"/>
          <w:color w:val="ff0000"/>
          <w:sz w:val="28"/>
        </w:rPr>
        <w:t xml:space="preserve">
      Сноска. Статья 10-1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13" w:id="133"/>
    <w:p>
      <w:pPr>
        <w:spacing w:after="0"/>
        <w:ind w:left="0"/>
        <w:jc w:val="left"/>
      </w:pPr>
      <w:r>
        <w:rPr>
          <w:rFonts w:ascii="Times New Roman"/>
          <w:b/>
          <w:i w:val="false"/>
          <w:color w:val="000000"/>
        </w:rPr>
        <w:t xml:space="preserve"> Статья 11. Особенности государственного регулирования, контроля и надзора за страховой деятельностью</w:t>
      </w:r>
    </w:p>
    <w:bookmarkEnd w:id="133"/>
    <w:p>
      <w:pPr>
        <w:spacing w:after="0"/>
        <w:ind w:left="0"/>
        <w:jc w:val="both"/>
      </w:pPr>
      <w:r>
        <w:rPr>
          <w:rFonts w:ascii="Times New Roman"/>
          <w:b w:val="false"/>
          <w:i w:val="false"/>
          <w:color w:val="ff0000"/>
          <w:sz w:val="28"/>
        </w:rPr>
        <w:t xml:space="preserve">
      Сноска. Заголовок статьи 11 в редакции Закона РК от 05.07.2012 </w:t>
      </w:r>
      <w:r>
        <w:rPr>
          <w:rFonts w:ascii="Times New Roman"/>
          <w:b w:val="false"/>
          <w:i w:val="false"/>
          <w:color w:val="ff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В целях осуществления государственного регулирования, контроля и надзора за страховой деятельностью уполномоченный орган:</w:t>
      </w:r>
    </w:p>
    <w:bookmarkStart w:name="z95" w:id="134"/>
    <w:p>
      <w:pPr>
        <w:spacing w:after="0"/>
        <w:ind w:left="0"/>
        <w:jc w:val="both"/>
      </w:pPr>
      <w:r>
        <w:rPr>
          <w:rFonts w:ascii="Times New Roman"/>
          <w:b w:val="false"/>
          <w:i w:val="false"/>
          <w:color w:val="000000"/>
          <w:sz w:val="28"/>
        </w:rPr>
        <w:t xml:space="preserve">
      1) определяет порядок выдачи и отказа в выдаче согласия на приобретение физическими и юридическими лицами статуса крупного участника страховой (перестраховочной) организации и страхового холдинга, разрешения на создание и приобретение страховой (перестраховочной) организацией и страховым холдингом дочерней организации, а также разрешения на приобретение страховыми (перестраховочными) организациями и страховыми холдингами значительного участия в капитале юридических лиц, выдает указанные согласие и разрешение либо отказывает в их выдаче; </w:t>
      </w:r>
    </w:p>
    <w:bookmarkEnd w:id="134"/>
    <w:bookmarkStart w:name="z96" w:id="135"/>
    <w:p>
      <w:pPr>
        <w:spacing w:after="0"/>
        <w:ind w:left="0"/>
        <w:jc w:val="both"/>
      </w:pPr>
      <w:r>
        <w:rPr>
          <w:rFonts w:ascii="Times New Roman"/>
          <w:b w:val="false"/>
          <w:i w:val="false"/>
          <w:color w:val="000000"/>
          <w:sz w:val="28"/>
        </w:rPr>
        <w:t>
      2) устанавливает требования к формированию страховыми (перестраховочными) организациями, филиалами страховых (перестраховочных) организаций-нерезидентов Республики Казахстан страховых резервов, методике расчета страховых резервов и их структуре;</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11 предусматривается дополнить подпунктом 2-1)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8" w:id="136"/>
    <w:p>
      <w:pPr>
        <w:spacing w:after="0"/>
        <w:ind w:left="0"/>
        <w:jc w:val="both"/>
      </w:pPr>
      <w:r>
        <w:rPr>
          <w:rFonts w:ascii="Times New Roman"/>
          <w:b w:val="false"/>
          <w:i w:val="false"/>
          <w:color w:val="000000"/>
          <w:sz w:val="28"/>
        </w:rPr>
        <w:t>
      4) определяет порядок размещения и инвестирования активов страховыми (перестраховочными) организациями;</w:t>
      </w:r>
    </w:p>
    <w:bookmarkEnd w:id="136"/>
    <w:bookmarkStart w:name="z99" w:id="137"/>
    <w:p>
      <w:pPr>
        <w:spacing w:after="0"/>
        <w:ind w:left="0"/>
        <w:jc w:val="both"/>
      </w:pPr>
      <w:r>
        <w:rPr>
          <w:rFonts w:ascii="Times New Roman"/>
          <w:b w:val="false"/>
          <w:i w:val="false"/>
          <w:color w:val="000000"/>
          <w:sz w:val="28"/>
        </w:rPr>
        <w:t>
      5) устанавливает требования к содержанию и порядку оформления страховых полисов;</w:t>
      </w:r>
    </w:p>
    <w:bookmarkEnd w:id="137"/>
    <w:bookmarkStart w:name="z100" w:id="138"/>
    <w:p>
      <w:pPr>
        <w:spacing w:after="0"/>
        <w:ind w:left="0"/>
        <w:jc w:val="both"/>
      </w:pPr>
      <w:r>
        <w:rPr>
          <w:rFonts w:ascii="Times New Roman"/>
          <w:b w:val="false"/>
          <w:i w:val="false"/>
          <w:color w:val="000000"/>
          <w:sz w:val="28"/>
        </w:rPr>
        <w:t xml:space="preserve">
      6) определяет порядок и условия увеличения размера регулярных страховых выплат в период действия договоров аннуитета на основании актуарного заключения и требования к его содержанию; </w:t>
      </w:r>
    </w:p>
    <w:bookmarkEnd w:id="138"/>
    <w:bookmarkStart w:name="z101" w:id="139"/>
    <w:p>
      <w:pPr>
        <w:spacing w:after="0"/>
        <w:ind w:left="0"/>
        <w:jc w:val="both"/>
      </w:pPr>
      <w:r>
        <w:rPr>
          <w:rFonts w:ascii="Times New Roman"/>
          <w:b w:val="false"/>
          <w:i w:val="false"/>
          <w:color w:val="000000"/>
          <w:sz w:val="28"/>
        </w:rPr>
        <w:t xml:space="preserve">
      7) определяет порядок и условия выдачи страховой организацией, осуществляющей деятельность по накопительному страхованию, займов своим страхователям; </w:t>
      </w:r>
    </w:p>
    <w:bookmarkEnd w:id="139"/>
    <w:bookmarkStart w:name="z102" w:id="140"/>
    <w:p>
      <w:pPr>
        <w:spacing w:after="0"/>
        <w:ind w:left="0"/>
        <w:jc w:val="both"/>
      </w:pPr>
      <w:r>
        <w:rPr>
          <w:rFonts w:ascii="Times New Roman"/>
          <w:b w:val="false"/>
          <w:i w:val="false"/>
          <w:color w:val="000000"/>
          <w:sz w:val="28"/>
        </w:rPr>
        <w:t>
      8) определяет порядок учета страховой (перестраховочной) организацией, филиалом страховой (перестраховочной) организации-нерезидента Республики Казахстан договоров страхования и перестрахования, в том числе исполненных страховой (перестраховочной) организацией, филиалом страховой (перестраховочной) организации-нерезидента Республики Казахстан с нарушением установленных (договорами или законодательством Республики Казахстан) сроков;</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41"/>
    <w:p>
      <w:pPr>
        <w:spacing w:after="0"/>
        <w:ind w:left="0"/>
        <w:jc w:val="both"/>
      </w:pPr>
      <w:r>
        <w:rPr>
          <w:rFonts w:ascii="Times New Roman"/>
          <w:b w:val="false"/>
          <w:i w:val="false"/>
          <w:color w:val="000000"/>
          <w:sz w:val="28"/>
        </w:rPr>
        <w:t>
      10) принимает в случаях, установленных законами Республики Казахстан, решение о лишении лицензии на право осуществления страховой (перестраховочной) деятельности и назначает временную администрацию (временного администратора) страховой (перестраховочной) организации, ликвидационную комиссию принудительно прекращающего деятельность филиала страховой (перестраховочной) организации-нерезидента Республики Казахстан;</w:t>
      </w:r>
    </w:p>
    <w:bookmarkEnd w:id="141"/>
    <w:p>
      <w:pPr>
        <w:spacing w:after="0"/>
        <w:ind w:left="0"/>
        <w:jc w:val="both"/>
      </w:pPr>
      <w:r>
        <w:rPr>
          <w:rFonts w:ascii="Times New Roman"/>
          <w:b w:val="false"/>
          <w:i w:val="false"/>
          <w:color w:val="000000"/>
          <w:sz w:val="28"/>
        </w:rPr>
        <w:t>
      10-1) принимает в случаях, установленных законами Республики Казахстан, решение о завершении процедуры добровольного или принудительного прекращения деятельности филиала страховой (перестраховочной) организации-нерезидента Республики Казахстан;</w:t>
      </w:r>
    </w:p>
    <w:bookmarkStart w:name="z105" w:id="142"/>
    <w:p>
      <w:pPr>
        <w:spacing w:after="0"/>
        <w:ind w:left="0"/>
        <w:jc w:val="both"/>
      </w:pPr>
      <w:r>
        <w:rPr>
          <w:rFonts w:ascii="Times New Roman"/>
          <w:b w:val="false"/>
          <w:i w:val="false"/>
          <w:color w:val="000000"/>
          <w:sz w:val="28"/>
        </w:rPr>
        <w:t>
      11) определяет порядок обязательного коллективного гарантирования страховых выплат по видам обязательного страхования;</w:t>
      </w:r>
    </w:p>
    <w:bookmarkEnd w:id="142"/>
    <w:bookmarkStart w:name="z106" w:id="143"/>
    <w:p>
      <w:pPr>
        <w:spacing w:after="0"/>
        <w:ind w:left="0"/>
        <w:jc w:val="both"/>
      </w:pPr>
      <w:r>
        <w:rPr>
          <w:rFonts w:ascii="Times New Roman"/>
          <w:b w:val="false"/>
          <w:i w:val="false"/>
          <w:color w:val="000000"/>
          <w:sz w:val="28"/>
        </w:rPr>
        <w:t>
      12) осуществляет иные функции в соответствии с законодательством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44"/>
    <w:p>
      <w:pPr>
        <w:spacing w:after="0"/>
        <w:ind w:left="0"/>
        <w:jc w:val="left"/>
      </w:pPr>
      <w:r>
        <w:rPr>
          <w:rFonts w:ascii="Times New Roman"/>
          <w:b/>
          <w:i w:val="false"/>
          <w:color w:val="000000"/>
        </w:rPr>
        <w:t xml:space="preserve"> Статья 12. Особенности государственного регулирования, контроля и надзора за деятельностью субъектов рынка ценных бумаг и иных финансовых инструментов</w:t>
      </w:r>
    </w:p>
    <w:bookmarkEnd w:id="144"/>
    <w:p>
      <w:pPr>
        <w:spacing w:after="0"/>
        <w:ind w:left="0"/>
        <w:jc w:val="both"/>
      </w:pPr>
      <w:r>
        <w:rPr>
          <w:rFonts w:ascii="Times New Roman"/>
          <w:b w:val="false"/>
          <w:i w:val="false"/>
          <w:color w:val="ff0000"/>
          <w:sz w:val="28"/>
        </w:rPr>
        <w:t>
      Сноска. Заголовок статьи 12 в редакции Закона РК от 24.11.2015</w:t>
      </w:r>
      <w:r>
        <w:rPr>
          <w:rFonts w:ascii="Times New Roman"/>
          <w:b w:val="false"/>
          <w:i w:val="false"/>
          <w:color w:val="ff0000"/>
          <w:sz w:val="28"/>
        </w:rPr>
        <w:t xml:space="preserve"> №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val="false"/>
          <w:i w:val="false"/>
          <w:color w:val="000000"/>
          <w:sz w:val="28"/>
        </w:rPr>
        <w:t>
      В целях осуществления государственного регулирования, контроля и надзора за деятельностью субъектов рынка ценных бумаг и иных финансовых инструментов уполномоченный орган:</w:t>
      </w:r>
    </w:p>
    <w:bookmarkStart w:name="z42" w:id="145"/>
    <w:p>
      <w:pPr>
        <w:spacing w:after="0"/>
        <w:ind w:left="0"/>
        <w:jc w:val="both"/>
      </w:pPr>
      <w:r>
        <w:rPr>
          <w:rFonts w:ascii="Times New Roman"/>
          <w:b w:val="false"/>
          <w:i w:val="false"/>
          <w:color w:val="000000"/>
          <w:sz w:val="28"/>
        </w:rPr>
        <w:t>
      1) признает активы финансового рынка ценными бумагами;</w:t>
      </w:r>
    </w:p>
    <w:bookmarkEnd w:id="145"/>
    <w:bookmarkStart w:name="z806" w:id="146"/>
    <w:p>
      <w:pPr>
        <w:spacing w:after="0"/>
        <w:ind w:left="0"/>
        <w:jc w:val="both"/>
      </w:pPr>
      <w:r>
        <w:rPr>
          <w:rFonts w:ascii="Times New Roman"/>
          <w:b w:val="false"/>
          <w:i w:val="false"/>
          <w:color w:val="000000"/>
          <w:sz w:val="28"/>
        </w:rPr>
        <w:t xml:space="preserve">
      1-1) осуществляет мониторинг эмитентов негосударственных эмиссионных ценных бумаг; </w:t>
      </w:r>
    </w:p>
    <w:bookmarkEnd w:id="146"/>
    <w:bookmarkStart w:name="z43" w:id="147"/>
    <w:p>
      <w:pPr>
        <w:spacing w:after="0"/>
        <w:ind w:left="0"/>
        <w:jc w:val="both"/>
      </w:pPr>
      <w:r>
        <w:rPr>
          <w:rFonts w:ascii="Times New Roman"/>
          <w:b w:val="false"/>
          <w:i w:val="false"/>
          <w:color w:val="000000"/>
          <w:sz w:val="28"/>
        </w:rPr>
        <w:t>
      2) осуществляет государственную регистрацию выпусков негосударственных эмиссионных ценных бумаг, исламских ценных бумаг, производных ценных бумаг;</w:t>
      </w:r>
    </w:p>
    <w:bookmarkEnd w:id="147"/>
    <w:bookmarkStart w:name="z2710" w:id="148"/>
    <w:p>
      <w:pPr>
        <w:spacing w:after="0"/>
        <w:ind w:left="0"/>
        <w:jc w:val="both"/>
      </w:pPr>
      <w:r>
        <w:rPr>
          <w:rFonts w:ascii="Times New Roman"/>
          <w:b w:val="false"/>
          <w:i w:val="false"/>
          <w:color w:val="000000"/>
          <w:sz w:val="28"/>
        </w:rPr>
        <w:t>
      рассматривает и утверждает отчеты об итогах размещения акций, отчеты об обмене размещенных акций акционерного общества одного вида на акции данного акционерного общества другого вида, отчеты об итогах размещения или погашения исламских ценных бумаг и производных ценных бумаг;</w:t>
      </w:r>
    </w:p>
    <w:bookmarkEnd w:id="148"/>
    <w:bookmarkStart w:name="z2711" w:id="149"/>
    <w:p>
      <w:pPr>
        <w:spacing w:after="0"/>
        <w:ind w:left="0"/>
        <w:jc w:val="both"/>
      </w:pPr>
      <w:r>
        <w:rPr>
          <w:rFonts w:ascii="Times New Roman"/>
          <w:b w:val="false"/>
          <w:i w:val="false"/>
          <w:color w:val="000000"/>
          <w:sz w:val="28"/>
        </w:rPr>
        <w:t>
      производит аннулирование выпусков акций и облигаций;</w:t>
      </w:r>
    </w:p>
    <w:bookmarkEnd w:id="149"/>
    <w:bookmarkStart w:name="z44" w:id="150"/>
    <w:p>
      <w:pPr>
        <w:spacing w:after="0"/>
        <w:ind w:left="0"/>
        <w:jc w:val="both"/>
      </w:pPr>
      <w:r>
        <w:rPr>
          <w:rFonts w:ascii="Times New Roman"/>
          <w:b w:val="false"/>
          <w:i w:val="false"/>
          <w:color w:val="000000"/>
          <w:sz w:val="28"/>
        </w:rPr>
        <w:t>
      3) определяет условия и порядок выпуска, размещения, обращения и погашения ценных бумаг, в том числе производных ценных бумаг;</w:t>
      </w:r>
    </w:p>
    <w:bookmarkEnd w:id="150"/>
    <w:bookmarkStart w:name="z45" w:id="151"/>
    <w:p>
      <w:pPr>
        <w:spacing w:after="0"/>
        <w:ind w:left="0"/>
        <w:jc w:val="both"/>
      </w:pPr>
      <w:r>
        <w:rPr>
          <w:rFonts w:ascii="Times New Roman"/>
          <w:b w:val="false"/>
          <w:i w:val="false"/>
          <w:color w:val="000000"/>
          <w:sz w:val="28"/>
        </w:rPr>
        <w:t>
      4) устанавливает условия и порядок государственной регистрации выпусков ценных бумаг, в том числе производных ценных бумаг, рассмотрения отчетов об итогах их размещения, отчетов об итогах размещения или погашения исламских ценных бумаг и производных ценных бумаг, а также их аннулирования;</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5)-7) (исключены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bookmarkStart w:name="z46" w:id="152"/>
    <w:p>
      <w:pPr>
        <w:spacing w:after="0"/>
        <w:ind w:left="0"/>
        <w:jc w:val="both"/>
      </w:pPr>
      <w:r>
        <w:rPr>
          <w:rFonts w:ascii="Times New Roman"/>
          <w:b w:val="false"/>
          <w:i w:val="false"/>
          <w:color w:val="000000"/>
          <w:sz w:val="28"/>
        </w:rPr>
        <w:t xml:space="preserve">
      8) определяет условия и порядок приостановления и возобновления размещения и обращения ценных бумаг и производных ценных бумаг; </w:t>
      </w:r>
    </w:p>
    <w:bookmarkEnd w:id="152"/>
    <w:bookmarkStart w:name="z47" w:id="153"/>
    <w:p>
      <w:pPr>
        <w:spacing w:after="0"/>
        <w:ind w:left="0"/>
        <w:jc w:val="both"/>
      </w:pPr>
      <w:r>
        <w:rPr>
          <w:rFonts w:ascii="Times New Roman"/>
          <w:b w:val="false"/>
          <w:i w:val="false"/>
          <w:color w:val="000000"/>
          <w:sz w:val="28"/>
        </w:rPr>
        <w:t>
      9) ведет Государственный реестр ценных бумаг, электронный реестр лицензиара и реестр разрешений на осуществление деятельности на рынке ценных бумаг;</w:t>
      </w:r>
    </w:p>
    <w:bookmarkEnd w:id="153"/>
    <w:bookmarkStart w:name="z48" w:id="154"/>
    <w:p>
      <w:pPr>
        <w:spacing w:after="0"/>
        <w:ind w:left="0"/>
        <w:jc w:val="both"/>
      </w:pPr>
      <w:r>
        <w:rPr>
          <w:rFonts w:ascii="Times New Roman"/>
          <w:b w:val="false"/>
          <w:i w:val="false"/>
          <w:color w:val="000000"/>
          <w:sz w:val="28"/>
        </w:rPr>
        <w:t>
      9-1) определяет порядок выдачи и отказа в выдаче согласия на приобретение физическими и юридическими лицами статуса крупного участника управляющего инвестиционным портфелем, требования к документам, представляемым для получения указанного согласия, выдает либо отказывает в выдаче такого согласия;</w:t>
      </w:r>
    </w:p>
    <w:bookmarkEnd w:id="154"/>
    <w:bookmarkStart w:name="z49" w:id="155"/>
    <w:p>
      <w:pPr>
        <w:spacing w:after="0"/>
        <w:ind w:left="0"/>
        <w:jc w:val="both"/>
      </w:pPr>
      <w:r>
        <w:rPr>
          <w:rFonts w:ascii="Times New Roman"/>
          <w:b w:val="false"/>
          <w:i w:val="false"/>
          <w:color w:val="000000"/>
          <w:sz w:val="28"/>
        </w:rPr>
        <w:t>
      9-2) устанавливает минимальный размер уставного капитала профессиональных участников рынка ценных бумаг, порядок его формирования и состав;</w:t>
      </w:r>
    </w:p>
    <w:bookmarkEnd w:id="155"/>
    <w:bookmarkStart w:name="z50" w:id="156"/>
    <w:p>
      <w:pPr>
        <w:spacing w:after="0"/>
        <w:ind w:left="0"/>
        <w:jc w:val="both"/>
      </w:pPr>
      <w:r>
        <w:rPr>
          <w:rFonts w:ascii="Times New Roman"/>
          <w:b w:val="false"/>
          <w:i w:val="false"/>
          <w:color w:val="000000"/>
          <w:sz w:val="28"/>
        </w:rPr>
        <w:t xml:space="preserve">
      9-3) утверждает пруденциальные нормативы и иные обязательные к соблюдению нормы и лимиты для профессиональных участников рынка ценных бумаг; </w:t>
      </w:r>
    </w:p>
    <w:bookmarkEnd w:id="156"/>
    <w:bookmarkStart w:name="z51" w:id="157"/>
    <w:p>
      <w:pPr>
        <w:spacing w:after="0"/>
        <w:ind w:left="0"/>
        <w:jc w:val="both"/>
      </w:pPr>
      <w:r>
        <w:rPr>
          <w:rFonts w:ascii="Times New Roman"/>
          <w:b w:val="false"/>
          <w:i w:val="false"/>
          <w:color w:val="000000"/>
          <w:sz w:val="28"/>
        </w:rPr>
        <w:t>
      10) устанавливает условия и порядок осуществления профессиональной деятельности на рынке ценных бумаг, в том числе требования к условиям и порядку совершения операций с ценными бумагами;</w:t>
      </w:r>
    </w:p>
    <w:bookmarkEnd w:id="157"/>
    <w:bookmarkStart w:name="z52" w:id="158"/>
    <w:p>
      <w:pPr>
        <w:spacing w:after="0"/>
        <w:ind w:left="0"/>
        <w:jc w:val="both"/>
      </w:pPr>
      <w:r>
        <w:rPr>
          <w:rFonts w:ascii="Times New Roman"/>
          <w:b w:val="false"/>
          <w:i w:val="false"/>
          <w:color w:val="000000"/>
          <w:sz w:val="28"/>
        </w:rPr>
        <w:t>
      11) устанавливает порядок инвестирования управляющим инвестиционным портфелем и институциональными инвесторами;</w:t>
      </w:r>
    </w:p>
    <w:bookmarkEnd w:id="158"/>
    <w:bookmarkStart w:name="z74" w:id="159"/>
    <w:p>
      <w:pPr>
        <w:spacing w:after="0"/>
        <w:ind w:left="0"/>
        <w:jc w:val="both"/>
      </w:pPr>
      <w:r>
        <w:rPr>
          <w:rFonts w:ascii="Times New Roman"/>
          <w:b w:val="false"/>
          <w:i w:val="false"/>
          <w:color w:val="000000"/>
          <w:sz w:val="28"/>
        </w:rPr>
        <w:t>
      11-1) устанавливает порядок ведения управляющим инвестиционным портфелем учета пенсионных накоплений за счет добровольных пенсионных взносов на индивидуальных пенсионных счетах вкладчиков (получателей);</w:t>
      </w:r>
    </w:p>
    <w:bookmarkEnd w:id="159"/>
    <w:bookmarkStart w:name="z75" w:id="160"/>
    <w:p>
      <w:pPr>
        <w:spacing w:after="0"/>
        <w:ind w:left="0"/>
        <w:jc w:val="both"/>
      </w:pPr>
      <w:r>
        <w:rPr>
          <w:rFonts w:ascii="Times New Roman"/>
          <w:b w:val="false"/>
          <w:i w:val="false"/>
          <w:color w:val="000000"/>
          <w:sz w:val="28"/>
        </w:rPr>
        <w:t>
      11-2) выдает разрешение на проведение реорганизации добровольного накопительного пенсионного фонда;</w:t>
      </w:r>
    </w:p>
    <w:bookmarkEnd w:id="160"/>
    <w:bookmarkStart w:name="z53" w:id="161"/>
    <w:p>
      <w:pPr>
        <w:spacing w:after="0"/>
        <w:ind w:left="0"/>
        <w:jc w:val="both"/>
      </w:pPr>
      <w:r>
        <w:rPr>
          <w:rFonts w:ascii="Times New Roman"/>
          <w:b w:val="false"/>
          <w:i w:val="false"/>
          <w:color w:val="000000"/>
          <w:sz w:val="28"/>
        </w:rPr>
        <w:t xml:space="preserve">
      12) устанавливает порядок осуществления деятельности организаторов торгов с ценными бумагами и профессиональных организаций; </w:t>
      </w:r>
    </w:p>
    <w:bookmarkEnd w:id="161"/>
    <w:bookmarkStart w:name="z54" w:id="162"/>
    <w:p>
      <w:pPr>
        <w:spacing w:after="0"/>
        <w:ind w:left="0"/>
        <w:jc w:val="both"/>
      </w:pPr>
      <w:r>
        <w:rPr>
          <w:rFonts w:ascii="Times New Roman"/>
          <w:b w:val="false"/>
          <w:i w:val="false"/>
          <w:color w:val="000000"/>
          <w:sz w:val="28"/>
        </w:rPr>
        <w:t>
      13) осуществляет контроль за манипулированием ценами (курсами) ценных бумаг и иных финансовых инструментов, в том числе производных ценных бумаг и иностранных валют, заключением на рынке ценных бумаг сделок с использованием инсайдерской информации или информации, составляющей служебную, коммерческую, банковскую или иную охраняемую законом тайну;</w:t>
      </w:r>
    </w:p>
    <w:bookmarkEnd w:id="162"/>
    <w:bookmarkStart w:name="z55" w:id="163"/>
    <w:p>
      <w:pPr>
        <w:spacing w:after="0"/>
        <w:ind w:left="0"/>
        <w:jc w:val="both"/>
      </w:pPr>
      <w:r>
        <w:rPr>
          <w:rFonts w:ascii="Times New Roman"/>
          <w:b w:val="false"/>
          <w:i w:val="false"/>
          <w:color w:val="000000"/>
          <w:sz w:val="28"/>
        </w:rPr>
        <w:t>
      14) осуществляет регулирование и контроль функционирования инвестиционных фондов в соответствии с законодательством Республики Казахстан;</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 w:id="164"/>
    <w:p>
      <w:pPr>
        <w:spacing w:after="0"/>
        <w:ind w:left="0"/>
        <w:jc w:val="both"/>
      </w:pPr>
      <w:r>
        <w:rPr>
          <w:rFonts w:ascii="Times New Roman"/>
          <w:b w:val="false"/>
          <w:i w:val="false"/>
          <w:color w:val="000000"/>
          <w:sz w:val="28"/>
        </w:rPr>
        <w:t>
      14-2) устанавливает требования по наличию системы управления рисками для профессиональных участников рынка ценных бумаг;</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9" w:id="165"/>
    <w:p>
      <w:pPr>
        <w:spacing w:after="0"/>
        <w:ind w:left="0"/>
        <w:jc w:val="both"/>
      </w:pPr>
      <w:r>
        <w:rPr>
          <w:rFonts w:ascii="Times New Roman"/>
          <w:b w:val="false"/>
          <w:i w:val="false"/>
          <w:color w:val="000000"/>
          <w:sz w:val="28"/>
        </w:rPr>
        <w:t xml:space="preserve">
      15) осуществляет иные функции в соответствии с законодательством Республики Казахстан. </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391</w:t>
      </w:r>
      <w:r>
        <w:rPr>
          <w:rFonts w:ascii="Times New Roman"/>
          <w:b w:val="false"/>
          <w:i w:val="false"/>
          <w:color w:val="000000"/>
          <w:sz w:val="28"/>
        </w:rPr>
        <w:t>-V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Мониторинг эмитентов негосударственных эмиссионных ценных бумаг</w:t>
      </w:r>
    </w:p>
    <w:p>
      <w:pPr>
        <w:spacing w:after="0"/>
        <w:ind w:left="0"/>
        <w:jc w:val="both"/>
      </w:pPr>
      <w:r>
        <w:rPr>
          <w:rFonts w:ascii="Times New Roman"/>
          <w:b w:val="false"/>
          <w:i w:val="false"/>
          <w:color w:val="ff0000"/>
          <w:sz w:val="28"/>
        </w:rPr>
        <w:t xml:space="preserve">
      Сноска. Закон дополнен статьей 12-1 в соответствии с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237" w:id="166"/>
    <w:p>
      <w:pPr>
        <w:spacing w:after="0"/>
        <w:ind w:left="0"/>
        <w:jc w:val="left"/>
      </w:pPr>
      <w:r>
        <w:rPr>
          <w:rFonts w:ascii="Times New Roman"/>
          <w:b/>
          <w:i w:val="false"/>
          <w:color w:val="000000"/>
        </w:rPr>
        <w:t xml:space="preserve"> Статья 12-2. Особенности государственного регулирования, контроля и надзора за микрофинансовой деятельностью</w:t>
      </w:r>
    </w:p>
    <w:bookmarkEnd w:id="166"/>
    <w:bookmarkStart w:name="z1238" w:id="167"/>
    <w:p>
      <w:pPr>
        <w:spacing w:after="0"/>
        <w:ind w:left="0"/>
        <w:jc w:val="both"/>
      </w:pPr>
      <w:r>
        <w:rPr>
          <w:rFonts w:ascii="Times New Roman"/>
          <w:b w:val="false"/>
          <w:i w:val="false"/>
          <w:color w:val="000000"/>
          <w:sz w:val="28"/>
        </w:rPr>
        <w:t xml:space="preserve">
      В целях осуществления государственного регулирования, контроля и надзора за микрофинансовой деятельностью уполномоченный орган: </w:t>
      </w:r>
    </w:p>
    <w:bookmarkEnd w:id="167"/>
    <w:bookmarkStart w:name="z1239" w:id="168"/>
    <w:p>
      <w:pPr>
        <w:spacing w:after="0"/>
        <w:ind w:left="0"/>
        <w:jc w:val="both"/>
      </w:pPr>
      <w:r>
        <w:rPr>
          <w:rFonts w:ascii="Times New Roman"/>
          <w:b w:val="false"/>
          <w:i w:val="false"/>
          <w:color w:val="000000"/>
          <w:sz w:val="28"/>
        </w:rPr>
        <w:t>
      1) утверждает правила лицензирования микрофинансовой деятельности, квалификационные требования на осуществление микрофинансовой деятельности и перечень документов, подтверждающих соответствие им;</w:t>
      </w:r>
    </w:p>
    <w:bookmarkEnd w:id="168"/>
    <w:bookmarkStart w:name="z1240" w:id="169"/>
    <w:p>
      <w:pPr>
        <w:spacing w:after="0"/>
        <w:ind w:left="0"/>
        <w:jc w:val="both"/>
      </w:pPr>
      <w:r>
        <w:rPr>
          <w:rFonts w:ascii="Times New Roman"/>
          <w:b w:val="false"/>
          <w:i w:val="false"/>
          <w:color w:val="000000"/>
          <w:sz w:val="28"/>
        </w:rPr>
        <w:t>
      2) ведет реестр организаций, осуществляющих микрофинансовую деятельность;</w:t>
      </w:r>
    </w:p>
    <w:bookmarkEnd w:id="169"/>
    <w:bookmarkStart w:name="z1241" w:id="170"/>
    <w:p>
      <w:pPr>
        <w:spacing w:after="0"/>
        <w:ind w:left="0"/>
        <w:jc w:val="both"/>
      </w:pPr>
      <w:r>
        <w:rPr>
          <w:rFonts w:ascii="Times New Roman"/>
          <w:b w:val="false"/>
          <w:i w:val="false"/>
          <w:color w:val="000000"/>
          <w:sz w:val="28"/>
        </w:rPr>
        <w:t>
      3) устанавливает минимальные размеры уставного и собственного капиталов организаций, осуществляющих микрофинансовую деятельность;</w:t>
      </w:r>
    </w:p>
    <w:bookmarkEnd w:id="170"/>
    <w:bookmarkStart w:name="z1242" w:id="171"/>
    <w:p>
      <w:pPr>
        <w:spacing w:after="0"/>
        <w:ind w:left="0"/>
        <w:jc w:val="both"/>
      </w:pPr>
      <w:r>
        <w:rPr>
          <w:rFonts w:ascii="Times New Roman"/>
          <w:b w:val="false"/>
          <w:i w:val="false"/>
          <w:color w:val="000000"/>
          <w:sz w:val="28"/>
        </w:rPr>
        <w:t>
      4) утверждает пруденциальные нормативы и иные обязательные к соблюдению нормы и лимиты для организаций, осуществляющих микрофинансовую деятельность;</w:t>
      </w:r>
    </w:p>
    <w:bookmarkEnd w:id="171"/>
    <w:bookmarkStart w:name="z1243" w:id="172"/>
    <w:p>
      <w:pPr>
        <w:spacing w:after="0"/>
        <w:ind w:left="0"/>
        <w:jc w:val="both"/>
      </w:pPr>
      <w:r>
        <w:rPr>
          <w:rFonts w:ascii="Times New Roman"/>
          <w:b w:val="false"/>
          <w:i w:val="false"/>
          <w:color w:val="000000"/>
          <w:sz w:val="28"/>
        </w:rPr>
        <w:t>
      5) утверждает правила осуществления классификации активов и условных обязательств по предоставленным микрокредитам и создания против них провизий (резервов) по согласованию с уполномоченным органом, осуществляющим руководство в сфере обеспечения поступлений налогов и других обязательных платежей в бюджет;</w:t>
      </w:r>
    </w:p>
    <w:bookmarkEnd w:id="172"/>
    <w:bookmarkStart w:name="z1244" w:id="173"/>
    <w:p>
      <w:pPr>
        <w:spacing w:after="0"/>
        <w:ind w:left="0"/>
        <w:jc w:val="both"/>
      </w:pPr>
      <w:r>
        <w:rPr>
          <w:rFonts w:ascii="Times New Roman"/>
          <w:b w:val="false"/>
          <w:i w:val="false"/>
          <w:color w:val="000000"/>
          <w:sz w:val="28"/>
        </w:rPr>
        <w:t>
      6) осуществляет иные функции, предусмотренные настоящим Законом, иными законами Республики Казахстан и актами Президента Республики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12-2 в соответствии с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5" w:id="174"/>
    <w:p>
      <w:pPr>
        <w:spacing w:after="0"/>
        <w:ind w:left="0"/>
        <w:jc w:val="left"/>
      </w:pPr>
      <w:r>
        <w:rPr>
          <w:rFonts w:ascii="Times New Roman"/>
          <w:b/>
          <w:i w:val="false"/>
          <w:color w:val="000000"/>
        </w:rPr>
        <w:t xml:space="preserve"> Статья 13. Особенности государственного регулирования, контроля и надзора за деятельностью единого накопительного пенсионного фонда и добровольного накопительного пенсионного фонда</w:t>
      </w:r>
    </w:p>
    <w:bookmarkEnd w:id="174"/>
    <w:p>
      <w:pPr>
        <w:spacing w:after="0"/>
        <w:ind w:left="0"/>
        <w:jc w:val="both"/>
      </w:pPr>
      <w:r>
        <w:rPr>
          <w:rFonts w:ascii="Times New Roman"/>
          <w:b w:val="false"/>
          <w:i w:val="false"/>
          <w:color w:val="000000"/>
          <w:sz w:val="28"/>
        </w:rPr>
        <w:t>
      В целях осуществления государственного регулирования, контроля и надзора за деятельностью единого накопительного пенсионного фонда и добровольного накопительного пенсионного фонда уполномоченный орган:</w:t>
      </w:r>
    </w:p>
    <w:bookmarkStart w:name="z107" w:id="175"/>
    <w:p>
      <w:pPr>
        <w:spacing w:after="0"/>
        <w:ind w:left="0"/>
        <w:jc w:val="both"/>
      </w:pPr>
      <w:r>
        <w:rPr>
          <w:rFonts w:ascii="Times New Roman"/>
          <w:b w:val="false"/>
          <w:i w:val="false"/>
          <w:color w:val="000000"/>
          <w:sz w:val="28"/>
        </w:rPr>
        <w:t>
      1) устанавливает требования к руководящим работникам единого накопительного пенсионного фонда и добровольного накопительного пенсионного фонда;</w:t>
      </w:r>
    </w:p>
    <w:bookmarkEnd w:id="175"/>
    <w:bookmarkStart w:name="z108" w:id="176"/>
    <w:p>
      <w:pPr>
        <w:spacing w:after="0"/>
        <w:ind w:left="0"/>
        <w:jc w:val="both"/>
      </w:pPr>
      <w:r>
        <w:rPr>
          <w:rFonts w:ascii="Times New Roman"/>
          <w:b w:val="false"/>
          <w:i w:val="false"/>
          <w:color w:val="000000"/>
          <w:sz w:val="28"/>
        </w:rPr>
        <w:t>
      2) устанавливает порядок ведения учета пенсионных накоплений за счет обязательных пенсионных взносов, обязательных профессиональных пенсионных взносов на индивидуальных пенсионных счетах вкладчиков (получателей);</w:t>
      </w:r>
    </w:p>
    <w:bookmarkEnd w:id="176"/>
    <w:bookmarkStart w:name="z109" w:id="177"/>
    <w:p>
      <w:pPr>
        <w:spacing w:after="0"/>
        <w:ind w:left="0"/>
        <w:jc w:val="both"/>
      </w:pPr>
      <w:r>
        <w:rPr>
          <w:rFonts w:ascii="Times New Roman"/>
          <w:b w:val="false"/>
          <w:i w:val="false"/>
          <w:color w:val="000000"/>
          <w:sz w:val="28"/>
        </w:rPr>
        <w:t>
      3) устанавливает порядок перевода добровольных пенсионных накоплений вкладчиков в единый накопительный пенсионный фонд в случае лишения лицензии на управление инвестиционным портфелем с правом привлечения добровольных пенсионных взносов;</w:t>
      </w:r>
    </w:p>
    <w:bookmarkEnd w:id="177"/>
    <w:bookmarkStart w:name="z110" w:id="178"/>
    <w:p>
      <w:pPr>
        <w:spacing w:after="0"/>
        <w:ind w:left="0"/>
        <w:jc w:val="both"/>
      </w:pPr>
      <w:r>
        <w:rPr>
          <w:rFonts w:ascii="Times New Roman"/>
          <w:b w:val="false"/>
          <w:i w:val="false"/>
          <w:color w:val="000000"/>
          <w:sz w:val="28"/>
        </w:rPr>
        <w:t>
      4) определяет порядок формирования системы управления рисками и внутреннего контроля;</w:t>
      </w:r>
    </w:p>
    <w:bookmarkEnd w:id="178"/>
    <w:bookmarkStart w:name="z111" w:id="179"/>
    <w:p>
      <w:pPr>
        <w:spacing w:after="0"/>
        <w:ind w:left="0"/>
        <w:jc w:val="both"/>
      </w:pPr>
      <w:r>
        <w:rPr>
          <w:rFonts w:ascii="Times New Roman"/>
          <w:b w:val="false"/>
          <w:i w:val="false"/>
          <w:color w:val="000000"/>
          <w:sz w:val="28"/>
        </w:rPr>
        <w:t>
      5) осуществляет иные функции в соответствии с законодательством Республики Казахстан.</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180"/>
    <w:p>
      <w:pPr>
        <w:spacing w:after="0"/>
        <w:ind w:left="0"/>
        <w:jc w:val="left"/>
      </w:pPr>
      <w:r>
        <w:rPr>
          <w:rFonts w:ascii="Times New Roman"/>
          <w:b/>
          <w:i w:val="false"/>
          <w:color w:val="000000"/>
        </w:rPr>
        <w:t xml:space="preserve"> Статья 13-1. Особенности порядка организации и проведения проверок финансовых организаций и их аффилиированных лиц, юридических лиц, осуществляющих деятельность на рынке ценных бумаг, эмитентов ценных бумаг, кредитных бюро, ликвидационных комиссий банков, страховых (перестраховочных) организаций, накопительных пенсионных фондов </w:t>
      </w:r>
    </w:p>
    <w:bookmarkEnd w:id="180"/>
    <w:p>
      <w:pPr>
        <w:spacing w:after="0"/>
        <w:ind w:left="0"/>
        <w:jc w:val="both"/>
      </w:pPr>
      <w:r>
        <w:rPr>
          <w:rFonts w:ascii="Times New Roman"/>
          <w:b w:val="false"/>
          <w:i w:val="false"/>
          <w:color w:val="ff0000"/>
          <w:sz w:val="28"/>
        </w:rPr>
        <w:t xml:space="preserve">
      Сноска. Статья 13-1 исключена Законом РК от 05.07.2012 </w:t>
      </w:r>
      <w:r>
        <w:rPr>
          <w:rFonts w:ascii="Times New Roman"/>
          <w:b w:val="false"/>
          <w:i w:val="false"/>
          <w:color w:val="ff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Start w:name="z830" w:id="181"/>
    <w:p>
      <w:pPr>
        <w:spacing w:after="0"/>
        <w:ind w:left="0"/>
        <w:jc w:val="left"/>
      </w:pPr>
      <w:r>
        <w:rPr>
          <w:rFonts w:ascii="Times New Roman"/>
          <w:b/>
          <w:i w:val="false"/>
          <w:color w:val="000000"/>
        </w:rPr>
        <w:t xml:space="preserve"> Статья 13-2. Полномочия в области аудита иной информации в сфере финансового рынка</w:t>
      </w:r>
    </w:p>
    <w:bookmarkEnd w:id="181"/>
    <w:bookmarkStart w:name="z831" w:id="182"/>
    <w:p>
      <w:pPr>
        <w:spacing w:after="0"/>
        <w:ind w:left="0"/>
        <w:jc w:val="both"/>
      </w:pPr>
      <w:r>
        <w:rPr>
          <w:rFonts w:ascii="Times New Roman"/>
          <w:b w:val="false"/>
          <w:i w:val="false"/>
          <w:color w:val="000000"/>
          <w:sz w:val="28"/>
        </w:rPr>
        <w:t>
      Уполномоченный орган:</w:t>
      </w:r>
    </w:p>
    <w:bookmarkEnd w:id="182"/>
    <w:bookmarkStart w:name="z834" w:id="183"/>
    <w:p>
      <w:pPr>
        <w:spacing w:after="0"/>
        <w:ind w:left="0"/>
        <w:jc w:val="both"/>
      </w:pPr>
      <w:r>
        <w:rPr>
          <w:rFonts w:ascii="Times New Roman"/>
          <w:b w:val="false"/>
          <w:i w:val="false"/>
          <w:color w:val="000000"/>
          <w:sz w:val="28"/>
        </w:rPr>
        <w:t>
      1) требует проведения аудита иной информации банка, страховой (перестраховочной) организации, филиала банка – нерезидента Республики Казахстан, филиала страховой (перестраховочной) организации – нерезидента Республики Казахстан, профессионального участника рынка ценных бумаг;</w:t>
      </w:r>
    </w:p>
    <w:bookmarkEnd w:id="183"/>
    <w:bookmarkStart w:name="z833" w:id="184"/>
    <w:p>
      <w:pPr>
        <w:spacing w:after="0"/>
        <w:ind w:left="0"/>
        <w:jc w:val="both"/>
      </w:pPr>
      <w:r>
        <w:rPr>
          <w:rFonts w:ascii="Times New Roman"/>
          <w:b w:val="false"/>
          <w:i w:val="false"/>
          <w:color w:val="000000"/>
          <w:sz w:val="28"/>
        </w:rPr>
        <w:t>
      2) устанавливает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13-2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911" w:id="185"/>
    <w:p>
      <w:pPr>
        <w:spacing w:after="0"/>
        <w:ind w:left="0"/>
        <w:jc w:val="left"/>
      </w:pPr>
      <w:r>
        <w:rPr>
          <w:rFonts w:ascii="Times New Roman"/>
          <w:b/>
          <w:i w:val="false"/>
          <w:color w:val="000000"/>
        </w:rPr>
        <w:t xml:space="preserve"> Статья 13-3. Цели введения и общие условия осуществления деятельности в рамках особого режима регулирования</w:t>
      </w:r>
    </w:p>
    <w:bookmarkEnd w:id="185"/>
    <w:bookmarkStart w:name="z912" w:id="186"/>
    <w:p>
      <w:pPr>
        <w:spacing w:after="0"/>
        <w:ind w:left="0"/>
        <w:jc w:val="both"/>
      </w:pPr>
      <w:r>
        <w:rPr>
          <w:rFonts w:ascii="Times New Roman"/>
          <w:b w:val="false"/>
          <w:i w:val="false"/>
          <w:color w:val="000000"/>
          <w:sz w:val="28"/>
        </w:rPr>
        <w:t>
      1. Особый режим регулирования представляет собой совокупность специальных условий осуществления деятельности в финансовой сфере, деятельности, связанной с концентрацией финансовых ресурсов и (или) с платежными услугами, устанавливаемых уполномоченным органом.</w:t>
      </w:r>
    </w:p>
    <w:bookmarkEnd w:id="186"/>
    <w:bookmarkStart w:name="z913" w:id="187"/>
    <w:p>
      <w:pPr>
        <w:spacing w:after="0"/>
        <w:ind w:left="0"/>
        <w:jc w:val="both"/>
      </w:pPr>
      <w:r>
        <w:rPr>
          <w:rFonts w:ascii="Times New Roman"/>
          <w:b w:val="false"/>
          <w:i w:val="false"/>
          <w:color w:val="000000"/>
          <w:sz w:val="28"/>
        </w:rPr>
        <w:t>
      2. Особый режим регулирования направлен на достижение следующих целей:</w:t>
      </w:r>
    </w:p>
    <w:bookmarkEnd w:id="187"/>
    <w:bookmarkStart w:name="z914" w:id="188"/>
    <w:p>
      <w:pPr>
        <w:spacing w:after="0"/>
        <w:ind w:left="0"/>
        <w:jc w:val="both"/>
      </w:pPr>
      <w:r>
        <w:rPr>
          <w:rFonts w:ascii="Times New Roman"/>
          <w:b w:val="false"/>
          <w:i w:val="false"/>
          <w:color w:val="000000"/>
          <w:sz w:val="28"/>
        </w:rPr>
        <w:t>
      1) повышение конкуренции на рынке финансовых услуг и инвестиционной привлекательности финансового рынка;</w:t>
      </w:r>
    </w:p>
    <w:bookmarkEnd w:id="188"/>
    <w:bookmarkStart w:name="z915" w:id="189"/>
    <w:p>
      <w:pPr>
        <w:spacing w:after="0"/>
        <w:ind w:left="0"/>
        <w:jc w:val="both"/>
      </w:pPr>
      <w:r>
        <w:rPr>
          <w:rFonts w:ascii="Times New Roman"/>
          <w:b w:val="false"/>
          <w:i w:val="false"/>
          <w:color w:val="000000"/>
          <w:sz w:val="28"/>
        </w:rPr>
        <w:t>
      2) внедрение новых услуг и развитие финансового рынка для повышения степени удовлетворенности и соответствия интересам потребителей, субъектов предпринимательства и государства;</w:t>
      </w:r>
    </w:p>
    <w:bookmarkEnd w:id="189"/>
    <w:bookmarkStart w:name="z916" w:id="190"/>
    <w:p>
      <w:pPr>
        <w:spacing w:after="0"/>
        <w:ind w:left="0"/>
        <w:jc w:val="both"/>
      </w:pPr>
      <w:r>
        <w:rPr>
          <w:rFonts w:ascii="Times New Roman"/>
          <w:b w:val="false"/>
          <w:i w:val="false"/>
          <w:color w:val="000000"/>
          <w:sz w:val="28"/>
        </w:rPr>
        <w:t>
      3) формирование оптимального регулирования и надзора финансового рынка и финансовых организаций, обеспечение финансовой стабильности и защиты интересов потребителей.</w:t>
      </w:r>
    </w:p>
    <w:bookmarkEnd w:id="190"/>
    <w:bookmarkStart w:name="z917" w:id="191"/>
    <w:p>
      <w:pPr>
        <w:spacing w:after="0"/>
        <w:ind w:left="0"/>
        <w:jc w:val="both"/>
      </w:pPr>
      <w:r>
        <w:rPr>
          <w:rFonts w:ascii="Times New Roman"/>
          <w:b w:val="false"/>
          <w:i w:val="false"/>
          <w:color w:val="000000"/>
          <w:sz w:val="28"/>
        </w:rPr>
        <w:t>
      3. Принципами особого режима регулирования являются:</w:t>
      </w:r>
    </w:p>
    <w:bookmarkEnd w:id="191"/>
    <w:bookmarkStart w:name="z918" w:id="192"/>
    <w:p>
      <w:pPr>
        <w:spacing w:after="0"/>
        <w:ind w:left="0"/>
        <w:jc w:val="both"/>
      </w:pPr>
      <w:r>
        <w:rPr>
          <w:rFonts w:ascii="Times New Roman"/>
          <w:b w:val="false"/>
          <w:i w:val="false"/>
          <w:color w:val="000000"/>
          <w:sz w:val="28"/>
        </w:rPr>
        <w:t>
      1) обеспечение равенства условий участия в рамках особого режима регулирования;</w:t>
      </w:r>
    </w:p>
    <w:bookmarkEnd w:id="192"/>
    <w:bookmarkStart w:name="z919" w:id="193"/>
    <w:p>
      <w:pPr>
        <w:spacing w:after="0"/>
        <w:ind w:left="0"/>
        <w:jc w:val="both"/>
      </w:pPr>
      <w:r>
        <w:rPr>
          <w:rFonts w:ascii="Times New Roman"/>
          <w:b w:val="false"/>
          <w:i w:val="false"/>
          <w:color w:val="000000"/>
          <w:sz w:val="28"/>
        </w:rPr>
        <w:t>
      2) соблюдение участниками особого режима регулирования прав и интересов потребителей.</w:t>
      </w:r>
    </w:p>
    <w:bookmarkEnd w:id="193"/>
    <w:bookmarkStart w:name="z920" w:id="194"/>
    <w:p>
      <w:pPr>
        <w:spacing w:after="0"/>
        <w:ind w:left="0"/>
        <w:jc w:val="both"/>
      </w:pPr>
      <w:r>
        <w:rPr>
          <w:rFonts w:ascii="Times New Roman"/>
          <w:b w:val="false"/>
          <w:i w:val="false"/>
          <w:color w:val="000000"/>
          <w:sz w:val="28"/>
        </w:rPr>
        <w:t>
      4. Особый режим регулирования вводится решением Правления уполномоченного органа, в котором указываются виды деятельности (услуги, продукты) в финансовой сфере, деятельности, связанной с концентрацией финансовых ресурсов и (или) с платежными услугами, специальные условия их осуществления в рамках особого режима регулирования, перечень участников, порядок и условия применения к участникам особого режима регулирования требований законодательства Республики Казахстан.</w:t>
      </w:r>
    </w:p>
    <w:bookmarkEnd w:id="194"/>
    <w:bookmarkStart w:name="z921" w:id="195"/>
    <w:p>
      <w:pPr>
        <w:spacing w:after="0"/>
        <w:ind w:left="0"/>
        <w:jc w:val="both"/>
      </w:pPr>
      <w:r>
        <w:rPr>
          <w:rFonts w:ascii="Times New Roman"/>
          <w:b w:val="false"/>
          <w:i w:val="false"/>
          <w:color w:val="000000"/>
          <w:sz w:val="28"/>
        </w:rPr>
        <w:t xml:space="preserve">
      Введение особого режима регулирования в отношении деятельности, связанной с платежными услугами, осуществляется решением Правления уполномоченного органа по согласованию с Национальным Банком Республики Казахстан. </w:t>
      </w:r>
    </w:p>
    <w:bookmarkEnd w:id="195"/>
    <w:bookmarkStart w:name="z922" w:id="196"/>
    <w:p>
      <w:pPr>
        <w:spacing w:after="0"/>
        <w:ind w:left="0"/>
        <w:jc w:val="both"/>
      </w:pPr>
      <w:r>
        <w:rPr>
          <w:rFonts w:ascii="Times New Roman"/>
          <w:b w:val="false"/>
          <w:i w:val="false"/>
          <w:color w:val="000000"/>
          <w:sz w:val="28"/>
        </w:rPr>
        <w:t>
      Общий срок особого режима регулирования не превышает пяти лет.</w:t>
      </w:r>
    </w:p>
    <w:bookmarkEnd w:id="196"/>
    <w:bookmarkStart w:name="z923" w:id="197"/>
    <w:p>
      <w:pPr>
        <w:spacing w:after="0"/>
        <w:ind w:left="0"/>
        <w:jc w:val="both"/>
      </w:pPr>
      <w:r>
        <w:rPr>
          <w:rFonts w:ascii="Times New Roman"/>
          <w:b w:val="false"/>
          <w:i w:val="false"/>
          <w:color w:val="000000"/>
          <w:sz w:val="28"/>
        </w:rPr>
        <w:t>
      5. Особый режим регулирования прекращает свое действие после истечения срока, на который он был введен.</w:t>
      </w:r>
    </w:p>
    <w:bookmarkEnd w:id="197"/>
    <w:bookmarkStart w:name="z924" w:id="198"/>
    <w:p>
      <w:pPr>
        <w:spacing w:after="0"/>
        <w:ind w:left="0"/>
        <w:jc w:val="both"/>
      </w:pPr>
      <w:r>
        <w:rPr>
          <w:rFonts w:ascii="Times New Roman"/>
          <w:b w:val="false"/>
          <w:i w:val="false"/>
          <w:color w:val="000000"/>
          <w:sz w:val="28"/>
        </w:rPr>
        <w:t>
      6. Порядок введения и отмены особого режима регулирования, осуществления деятельности в рамках особого режима регулирования утверждается нормативным правовым актом уполномоченного органа.</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13-3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199"/>
    <w:p>
      <w:pPr>
        <w:spacing w:after="0"/>
        <w:ind w:left="0"/>
        <w:jc w:val="left"/>
      </w:pPr>
      <w:r>
        <w:rPr>
          <w:rFonts w:ascii="Times New Roman"/>
          <w:b/>
          <w:i w:val="false"/>
          <w:color w:val="000000"/>
        </w:rPr>
        <w:t xml:space="preserve"> Статья 13-4. Осуществление деятельности в рамках особого режима регулирования</w:t>
      </w:r>
    </w:p>
    <w:bookmarkEnd w:id="199"/>
    <w:bookmarkStart w:name="z926" w:id="200"/>
    <w:p>
      <w:pPr>
        <w:spacing w:after="0"/>
        <w:ind w:left="0"/>
        <w:jc w:val="both"/>
      </w:pPr>
      <w:r>
        <w:rPr>
          <w:rFonts w:ascii="Times New Roman"/>
          <w:b w:val="false"/>
          <w:i w:val="false"/>
          <w:color w:val="000000"/>
          <w:sz w:val="28"/>
        </w:rPr>
        <w:t>
      1. Участниками особого режима регулирования могут быть финансовые организации и (или) иные юридические лица, осуществляющие деятельность в финансовой сфере, деятельность, связанную с концентрацией финансовых ресурсов и (или) с платежными услугами (далее – участники особого режима регулирования).</w:t>
      </w:r>
    </w:p>
    <w:bookmarkEnd w:id="200"/>
    <w:bookmarkStart w:name="z927" w:id="201"/>
    <w:p>
      <w:pPr>
        <w:spacing w:after="0"/>
        <w:ind w:left="0"/>
        <w:jc w:val="both"/>
      </w:pPr>
      <w:r>
        <w:rPr>
          <w:rFonts w:ascii="Times New Roman"/>
          <w:b w:val="false"/>
          <w:i w:val="false"/>
          <w:color w:val="000000"/>
          <w:sz w:val="28"/>
        </w:rPr>
        <w:t>
      2. Деятельность участника особого режима регулирования осуществляется в соответствии с договором об осуществлении деятельности в рамках особого режима регулирования, заключаемым с уполномоченным органом.</w:t>
      </w:r>
    </w:p>
    <w:bookmarkEnd w:id="201"/>
    <w:bookmarkStart w:name="z928" w:id="202"/>
    <w:p>
      <w:pPr>
        <w:spacing w:after="0"/>
        <w:ind w:left="0"/>
        <w:jc w:val="both"/>
      </w:pPr>
      <w:r>
        <w:rPr>
          <w:rFonts w:ascii="Times New Roman"/>
          <w:b w:val="false"/>
          <w:i w:val="false"/>
          <w:color w:val="000000"/>
          <w:sz w:val="28"/>
        </w:rPr>
        <w:t>
      Договор об осуществлении деятельности, связанной с платежными услугами, в рамках особого режима регулирования заключается между участником особого режима регулирования, уполномоченным органом и Национальным Банком Республики Казахстан.</w:t>
      </w:r>
    </w:p>
    <w:bookmarkEnd w:id="202"/>
    <w:bookmarkStart w:name="z929" w:id="203"/>
    <w:p>
      <w:pPr>
        <w:spacing w:after="0"/>
        <w:ind w:left="0"/>
        <w:jc w:val="both"/>
      </w:pPr>
      <w:r>
        <w:rPr>
          <w:rFonts w:ascii="Times New Roman"/>
          <w:b w:val="false"/>
          <w:i w:val="false"/>
          <w:color w:val="000000"/>
          <w:sz w:val="28"/>
        </w:rPr>
        <w:t>
      Типовой договор об осуществлении деятельности в рамках особого режима регулирования утверждается уполномоченным органом.</w:t>
      </w:r>
    </w:p>
    <w:bookmarkEnd w:id="203"/>
    <w:bookmarkStart w:name="z930" w:id="204"/>
    <w:p>
      <w:pPr>
        <w:spacing w:after="0"/>
        <w:ind w:left="0"/>
        <w:jc w:val="both"/>
      </w:pPr>
      <w:r>
        <w:rPr>
          <w:rFonts w:ascii="Times New Roman"/>
          <w:b w:val="false"/>
          <w:i w:val="false"/>
          <w:color w:val="000000"/>
          <w:sz w:val="28"/>
        </w:rPr>
        <w:t>
      Типовой договор об осуществлении деятельности в рамках особого режима регулирования должен содержать условие, в соответствии с которым участник особого режима регулирования обязан уведомлять потребителей услуг об осуществлении им деятельности в рамках особого режима регулирования.</w:t>
      </w:r>
    </w:p>
    <w:bookmarkEnd w:id="204"/>
    <w:bookmarkStart w:name="z931" w:id="205"/>
    <w:p>
      <w:pPr>
        <w:spacing w:after="0"/>
        <w:ind w:left="0"/>
        <w:jc w:val="both"/>
      </w:pPr>
      <w:r>
        <w:rPr>
          <w:rFonts w:ascii="Times New Roman"/>
          <w:b w:val="false"/>
          <w:i w:val="false"/>
          <w:color w:val="000000"/>
          <w:sz w:val="28"/>
        </w:rPr>
        <w:t xml:space="preserve">
      3. Критерии отбора и порядок рассмотрения документов для заключения договора об осуществлении деятельности в рамках особого режима регулирования утверждаются нормативным правовым актом уполномоченного органа. </w:t>
      </w:r>
    </w:p>
    <w:bookmarkEnd w:id="205"/>
    <w:bookmarkStart w:name="z932" w:id="206"/>
    <w:p>
      <w:pPr>
        <w:spacing w:after="0"/>
        <w:ind w:left="0"/>
        <w:jc w:val="both"/>
      </w:pPr>
      <w:r>
        <w:rPr>
          <w:rFonts w:ascii="Times New Roman"/>
          <w:b w:val="false"/>
          <w:i w:val="false"/>
          <w:color w:val="000000"/>
          <w:sz w:val="28"/>
        </w:rPr>
        <w:t>
      4. Уполномоченный орган отказывает лицу, желающему стать участником особого режима регулирования, в заключении договора об осуществлении деятельности в рамках особого режима регулирования в случаях несоответствия заявленного вида деятельности целям введения особого режима регулирования, несоответствия лица, желающего стать участником особого режима регулирования, критериям отбора и (или) несоответствия представленных документов требованиям, установленным нормативным правовым актом уполномоченного органа.</w:t>
      </w:r>
    </w:p>
    <w:bookmarkEnd w:id="206"/>
    <w:bookmarkStart w:name="z933" w:id="207"/>
    <w:p>
      <w:pPr>
        <w:spacing w:after="0"/>
        <w:ind w:left="0"/>
        <w:jc w:val="both"/>
      </w:pPr>
      <w:r>
        <w:rPr>
          <w:rFonts w:ascii="Times New Roman"/>
          <w:b w:val="false"/>
          <w:i w:val="false"/>
          <w:color w:val="000000"/>
          <w:sz w:val="28"/>
        </w:rPr>
        <w:t>
      5. Действие договора об осуществлении деятельности в рамках особого режима регулирования прекращается:</w:t>
      </w:r>
    </w:p>
    <w:bookmarkEnd w:id="207"/>
    <w:bookmarkStart w:name="z934" w:id="208"/>
    <w:p>
      <w:pPr>
        <w:spacing w:after="0"/>
        <w:ind w:left="0"/>
        <w:jc w:val="both"/>
      </w:pPr>
      <w:r>
        <w:rPr>
          <w:rFonts w:ascii="Times New Roman"/>
          <w:b w:val="false"/>
          <w:i w:val="false"/>
          <w:color w:val="000000"/>
          <w:sz w:val="28"/>
        </w:rPr>
        <w:t>
      1) при прекращении действия особого режима регулирования в связи с истечением срока, на который он был введен, либо его отмене;</w:t>
      </w:r>
    </w:p>
    <w:bookmarkEnd w:id="208"/>
    <w:bookmarkStart w:name="z935" w:id="209"/>
    <w:p>
      <w:pPr>
        <w:spacing w:after="0"/>
        <w:ind w:left="0"/>
        <w:jc w:val="both"/>
      </w:pPr>
      <w:r>
        <w:rPr>
          <w:rFonts w:ascii="Times New Roman"/>
          <w:b w:val="false"/>
          <w:i w:val="false"/>
          <w:color w:val="000000"/>
          <w:sz w:val="28"/>
        </w:rPr>
        <w:t>
      2) при истечении срока или досрочном расторжении договора об осуществлении деятельности в рамках особого режима регулирования;</w:t>
      </w:r>
    </w:p>
    <w:bookmarkEnd w:id="209"/>
    <w:bookmarkStart w:name="z936" w:id="210"/>
    <w:p>
      <w:pPr>
        <w:spacing w:after="0"/>
        <w:ind w:left="0"/>
        <w:jc w:val="both"/>
      </w:pPr>
      <w:r>
        <w:rPr>
          <w:rFonts w:ascii="Times New Roman"/>
          <w:b w:val="false"/>
          <w:i w:val="false"/>
          <w:color w:val="000000"/>
          <w:sz w:val="28"/>
        </w:rPr>
        <w:t>
      3) в иных случаях, предусмотренных гражданским законодательством Республики Казахстан или договором об осуществлении деятельности в рамках особого режима регулирования.</w:t>
      </w:r>
    </w:p>
    <w:bookmarkEnd w:id="210"/>
    <w:bookmarkStart w:name="z937" w:id="211"/>
    <w:p>
      <w:pPr>
        <w:spacing w:after="0"/>
        <w:ind w:left="0"/>
        <w:jc w:val="both"/>
      </w:pPr>
      <w:r>
        <w:rPr>
          <w:rFonts w:ascii="Times New Roman"/>
          <w:b w:val="false"/>
          <w:i w:val="false"/>
          <w:color w:val="000000"/>
          <w:sz w:val="28"/>
        </w:rPr>
        <w:t>
      6. Уполномоченный орган вправе расторгнуть в одностороннем порядке договор об осуществлении деятельности в рамках особого режима регулирования в случае неисполнения участником особого режима регулирования предусмотренных договором обязательств, а также в случае, если участник особого режима регулирования перестал соответствовать условиям, установленным нормативным правовым актом уполномоченного органа.</w:t>
      </w:r>
    </w:p>
    <w:bookmarkEnd w:id="211"/>
    <w:bookmarkStart w:name="z938" w:id="212"/>
    <w:p>
      <w:pPr>
        <w:spacing w:after="0"/>
        <w:ind w:left="0"/>
        <w:jc w:val="both"/>
      </w:pPr>
      <w:r>
        <w:rPr>
          <w:rFonts w:ascii="Times New Roman"/>
          <w:b w:val="false"/>
          <w:i w:val="false"/>
          <w:color w:val="000000"/>
          <w:sz w:val="28"/>
        </w:rPr>
        <w:t>
      Уполномоченный орган уведомляет участника особого режима регулирования о неисполнении обязательств, определенных договором об осуществлении деятельности в рамках особого режима регулирования, и необходимости устранения нарушений в срок не более шестидесяти рабочих дней со дня уведомления.</w:t>
      </w:r>
    </w:p>
    <w:bookmarkEnd w:id="212"/>
    <w:bookmarkStart w:name="z939" w:id="213"/>
    <w:p>
      <w:pPr>
        <w:spacing w:after="0"/>
        <w:ind w:left="0"/>
        <w:jc w:val="both"/>
      </w:pPr>
      <w:r>
        <w:rPr>
          <w:rFonts w:ascii="Times New Roman"/>
          <w:b w:val="false"/>
          <w:i w:val="false"/>
          <w:color w:val="000000"/>
          <w:sz w:val="28"/>
        </w:rPr>
        <w:t>
      Участник особого режима регулирования в срок не более пяти рабочих дней со дня получения уведомления уполномоченного органа разрабатывает и представляет в уполномоченный орган план мероприятий по устранению выявленных нарушений и (или) причин, а также условий, способствовавших их совершению. В плане мероприятий указываются перечень запланированных мероприятий, сроки их осуществления, а также ответственные должностные лица.</w:t>
      </w:r>
    </w:p>
    <w:bookmarkEnd w:id="213"/>
    <w:bookmarkStart w:name="z940" w:id="214"/>
    <w:p>
      <w:pPr>
        <w:spacing w:after="0"/>
        <w:ind w:left="0"/>
        <w:jc w:val="both"/>
      </w:pPr>
      <w:r>
        <w:rPr>
          <w:rFonts w:ascii="Times New Roman"/>
          <w:b w:val="false"/>
          <w:i w:val="false"/>
          <w:color w:val="000000"/>
          <w:sz w:val="28"/>
        </w:rPr>
        <w:t>
      В случае одобрения уполномоченным органом плана мероприятий участник особого режима регулирования приступает к его реализации и представляет в уполномоченный орган отчет о выполнении мероприятий в сроки, установленные уполномоченным органом.</w:t>
      </w:r>
    </w:p>
    <w:bookmarkEnd w:id="214"/>
    <w:bookmarkStart w:name="z941" w:id="215"/>
    <w:p>
      <w:pPr>
        <w:spacing w:after="0"/>
        <w:ind w:left="0"/>
        <w:jc w:val="both"/>
      </w:pPr>
      <w:r>
        <w:rPr>
          <w:rFonts w:ascii="Times New Roman"/>
          <w:b w:val="false"/>
          <w:i w:val="false"/>
          <w:color w:val="000000"/>
          <w:sz w:val="28"/>
        </w:rPr>
        <w:t>
      При несогласии уполномоченного органа с планом мероприятий участник особого режима регулирования устраняет замечания уполномоченного органа.</w:t>
      </w:r>
    </w:p>
    <w:bookmarkEnd w:id="215"/>
    <w:bookmarkStart w:name="z942" w:id="216"/>
    <w:p>
      <w:pPr>
        <w:spacing w:after="0"/>
        <w:ind w:left="0"/>
        <w:jc w:val="both"/>
      </w:pPr>
      <w:r>
        <w:rPr>
          <w:rFonts w:ascii="Times New Roman"/>
          <w:b w:val="false"/>
          <w:i w:val="false"/>
          <w:color w:val="000000"/>
          <w:sz w:val="28"/>
        </w:rPr>
        <w:t>
      В случае неодобрения плана мероприятий и (или) непринятия участником особого режима регулирования мер по устранению указанных замечаний уполномоченный орган уведомляет участника особого режима регулирования о расторжении договора об осуществлении деятельности в рамках особого режима регулирования в одностороннем порядке.</w:t>
      </w:r>
    </w:p>
    <w:bookmarkEnd w:id="216"/>
    <w:bookmarkStart w:name="z943" w:id="217"/>
    <w:p>
      <w:pPr>
        <w:spacing w:after="0"/>
        <w:ind w:left="0"/>
        <w:jc w:val="both"/>
      </w:pPr>
      <w:r>
        <w:rPr>
          <w:rFonts w:ascii="Times New Roman"/>
          <w:b w:val="false"/>
          <w:i w:val="false"/>
          <w:color w:val="000000"/>
          <w:sz w:val="28"/>
        </w:rPr>
        <w:t>
      7. После прекращения действия договора об осуществлении деятельности в рамках особого режима регулирования лицо, ранее являвшееся участником особого режима регулирования, обязано незамедлительно прекратить деятельность, осуществляемую в рамках особого режима регулирования, подлежащую лицензированию или в отношении которой действует разрешительный порядок в соответствии с законами Республики Казахстан, а также исполнить обязательства перед своими клиентами в порядке и сроки, установленные нормативными правовыми актами уполномоченного органа.</w:t>
      </w:r>
    </w:p>
    <w:bookmarkEnd w:id="217"/>
    <w:bookmarkStart w:name="z944" w:id="218"/>
    <w:p>
      <w:pPr>
        <w:spacing w:after="0"/>
        <w:ind w:left="0"/>
        <w:jc w:val="both"/>
      </w:pPr>
      <w:r>
        <w:rPr>
          <w:rFonts w:ascii="Times New Roman"/>
          <w:b w:val="false"/>
          <w:i w:val="false"/>
          <w:color w:val="000000"/>
          <w:sz w:val="28"/>
        </w:rPr>
        <w:t>
      8. Осуществление деятельности, подлежащей лицензированию или в отношении которой действует разрешительный порядок в соответствии с законами Республики Казахстан, после прекращения действия договора об осуществлении деятельности в рамках особого режима регулирования является незаконным и влечет за собой ответственность, установленную законами Республики Казахстан.</w:t>
      </w:r>
    </w:p>
    <w:bookmarkEnd w:id="218"/>
    <w:bookmarkStart w:name="z945" w:id="219"/>
    <w:p>
      <w:pPr>
        <w:spacing w:after="0"/>
        <w:ind w:left="0"/>
        <w:jc w:val="both"/>
      </w:pPr>
      <w:r>
        <w:rPr>
          <w:rFonts w:ascii="Times New Roman"/>
          <w:b w:val="false"/>
          <w:i w:val="false"/>
          <w:color w:val="000000"/>
          <w:sz w:val="28"/>
        </w:rPr>
        <w:t>
      9. Полномочия уполномоченного органа, предусмотренные пунктами 4 и 6 настоящей статьи, в отношении деятельности, связанной с платежными услугами, осуществляются по согласованию с Национальным Банком Республики Казахстан.</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13-4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46" w:id="220"/>
    <w:p>
      <w:pPr>
        <w:spacing w:after="0"/>
        <w:ind w:left="0"/>
        <w:jc w:val="left"/>
      </w:pPr>
      <w:r>
        <w:rPr>
          <w:rFonts w:ascii="Times New Roman"/>
          <w:b/>
          <w:i w:val="false"/>
          <w:color w:val="000000"/>
        </w:rPr>
        <w:t xml:space="preserve"> Статья 13-5. Полномочия уполномоченного органа по использованию мотивированного суждения</w:t>
      </w:r>
    </w:p>
    <w:bookmarkEnd w:id="220"/>
    <w:bookmarkStart w:name="z947" w:id="221"/>
    <w:p>
      <w:pPr>
        <w:spacing w:after="0"/>
        <w:ind w:left="0"/>
        <w:jc w:val="both"/>
      </w:pPr>
      <w:r>
        <w:rPr>
          <w:rFonts w:ascii="Times New Roman"/>
          <w:b w:val="false"/>
          <w:i w:val="false"/>
          <w:color w:val="000000"/>
          <w:sz w:val="28"/>
        </w:rPr>
        <w:t>
      1. Уполномоченный орган вправе использовать мотивированное суждение в отношении:</w:t>
      </w:r>
    </w:p>
    <w:bookmarkEnd w:id="221"/>
    <w:bookmarkStart w:name="z2718" w:id="222"/>
    <w:p>
      <w:pPr>
        <w:spacing w:after="0"/>
        <w:ind w:left="0"/>
        <w:jc w:val="both"/>
      </w:pPr>
      <w:r>
        <w:rPr>
          <w:rFonts w:ascii="Times New Roman"/>
          <w:b w:val="false"/>
          <w:i w:val="false"/>
          <w:color w:val="000000"/>
          <w:sz w:val="28"/>
        </w:rPr>
        <w:t>
      1) банков, организаций, осуществляющих отдельные виды банковских операций, банковских холдингов, крупных участников банка, страховых (перестраховочных) организаций, страховых холдингов, крупных участников страховой (перестраховочной) организации, страховых групп и (или) организаций, входящих в состав страховых групп, страховых брокеров, организации, гарантирующей осуществление страховых выплат, актуариев, имеющих лицензию на осуществление актуарной деятельности на страховом рынке, профессиональных участников рынка ценных бумаг (за исключением организаций, осуществляющих трансфер-агентскую деятельность), крупных участников управляющих инвестиционным портфелем;</w:t>
      </w:r>
    </w:p>
    <w:bookmarkEnd w:id="222"/>
    <w:bookmarkStart w:name="z2719" w:id="223"/>
    <w:p>
      <w:pPr>
        <w:spacing w:after="0"/>
        <w:ind w:left="0"/>
        <w:jc w:val="both"/>
      </w:pPr>
      <w:r>
        <w:rPr>
          <w:rFonts w:ascii="Times New Roman"/>
          <w:b w:val="false"/>
          <w:i w:val="false"/>
          <w:color w:val="000000"/>
          <w:sz w:val="28"/>
        </w:rPr>
        <w:t>
      2) руководящих работников, кандидатов на должности руководящих работников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bookmarkEnd w:id="223"/>
    <w:bookmarkStart w:name="z948" w:id="224"/>
    <w:p>
      <w:pPr>
        <w:spacing w:after="0"/>
        <w:ind w:left="0"/>
        <w:jc w:val="both"/>
      </w:pPr>
      <w:r>
        <w:rPr>
          <w:rFonts w:ascii="Times New Roman"/>
          <w:b w:val="false"/>
          <w:i w:val="false"/>
          <w:color w:val="000000"/>
          <w:sz w:val="28"/>
        </w:rPr>
        <w:t>
      2. Под мотивированным суждением понимается обоснованное профессиональное мнение коллегиального органа уполномоченного органа, которое является основанием для применения мер надзорного реагирования, установленных законами Республики Казахстан, а также для принятия решений в иных случаях, предусмотренных настоящим Законом и иными законами Республики Казахстан.</w:t>
      </w:r>
    </w:p>
    <w:bookmarkEnd w:id="224"/>
    <w:bookmarkStart w:name="z949" w:id="225"/>
    <w:p>
      <w:pPr>
        <w:spacing w:after="0"/>
        <w:ind w:left="0"/>
        <w:jc w:val="both"/>
      </w:pPr>
      <w:r>
        <w:rPr>
          <w:rFonts w:ascii="Times New Roman"/>
          <w:b w:val="false"/>
          <w:i w:val="false"/>
          <w:color w:val="000000"/>
          <w:sz w:val="28"/>
        </w:rPr>
        <w:t>
      Уполномоченный орган вправе использовать мотивированное суждение в случаях:</w:t>
      </w:r>
    </w:p>
    <w:bookmarkEnd w:id="225"/>
    <w:bookmarkStart w:name="z950" w:id="226"/>
    <w:p>
      <w:pPr>
        <w:spacing w:after="0"/>
        <w:ind w:left="0"/>
        <w:jc w:val="both"/>
      </w:pPr>
      <w:r>
        <w:rPr>
          <w:rFonts w:ascii="Times New Roman"/>
          <w:b w:val="false"/>
          <w:i w:val="false"/>
          <w:color w:val="000000"/>
          <w:sz w:val="28"/>
        </w:rPr>
        <w:t>
      1) оценки деловой репутации на предмет наличия либо отсутствия безупречной деловой репутации, а также оценки финансового положения на предмет наличия либо отсутствия неустойчивого финансового положения при выдаче (отказе в выдаче) разрешения на открытие банка, страховой (перестраховочной) организации,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разрешения на значительное участие банка и (или) банковского холдинга, страховой (перестраховочной) организации и (или) страхового холдинга в капиталах организаций, разрешения на создание или приобретение дочерней организации банком и (или) банковским холдингом, страховой (перестраховочной) организацией и (или) страховым холдингом, а также согласия на назначение (избрание) на должность руководящего работника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 при уведомлении банком, банковским холдингом, страховой (перестраховочной) организацией, страховым холдингом, страховым брокером, организацией, гарантирующей осуществление страховых выплат, профессиональным участником рынка ценных бумаг (за исключением организаций, осуществляющих трансфер-агентскую деятельность) и организацией, осуществляющей отдельные виды банковских операций, о назначении (избрании) руководящих работников, выдаче лицензий на проведение банковских или иных операций, на осуществление страховой (перестраховочной) деятельности, на осуществление деятельности страхового брокера, на осуществление деятельности на рынке ценных бумаг;</w:t>
      </w:r>
    </w:p>
    <w:bookmarkEnd w:id="226"/>
    <w:bookmarkStart w:name="z2720" w:id="227"/>
    <w:p>
      <w:pPr>
        <w:spacing w:after="0"/>
        <w:ind w:left="0"/>
        <w:jc w:val="both"/>
      </w:pPr>
      <w:r>
        <w:rPr>
          <w:rFonts w:ascii="Times New Roman"/>
          <w:b w:val="false"/>
          <w:i w:val="false"/>
          <w:color w:val="000000"/>
          <w:sz w:val="28"/>
        </w:rPr>
        <w:t>
      1-1) оценки деловой репутации на предмет наличия либо отсутствия безупречной деловой репутации руководящих работников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 в период осуществления ими своих обязанностей или в период действия выданного согласия на назначение (избрание) на должность руководящего работника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bookmarkEnd w:id="227"/>
    <w:bookmarkStart w:name="z951" w:id="228"/>
    <w:p>
      <w:pPr>
        <w:spacing w:after="0"/>
        <w:ind w:left="0"/>
        <w:jc w:val="both"/>
      </w:pPr>
      <w:r>
        <w:rPr>
          <w:rFonts w:ascii="Times New Roman"/>
          <w:b w:val="false"/>
          <w:i w:val="false"/>
          <w:color w:val="000000"/>
          <w:sz w:val="28"/>
        </w:rPr>
        <w:t>
      2) определения лиц, которые признаются лицами, связанными особыми отношениями с банком, страховой (перестраховочной) организацией, установления фактов предоставления банком, страховой (перестраховочной) организацией льготных условий лицам, связанным с ними особыми отношениями, а также отнесения сделок, совершенных банком, страховой (перестраховочной) организацией, к сделкам с льготными условиями;</w:t>
      </w:r>
    </w:p>
    <w:bookmarkEnd w:id="228"/>
    <w:bookmarkStart w:name="z952" w:id="229"/>
    <w:p>
      <w:pPr>
        <w:spacing w:after="0"/>
        <w:ind w:left="0"/>
        <w:jc w:val="both"/>
      </w:pPr>
      <w:r>
        <w:rPr>
          <w:rFonts w:ascii="Times New Roman"/>
          <w:b w:val="false"/>
          <w:i w:val="false"/>
          <w:color w:val="000000"/>
          <w:sz w:val="28"/>
        </w:rPr>
        <w:t>
      3) оценки качества системы управления рисками и внутреннего контроля в банке и банковском конгломерате, страховой (перестраховочной) организации и страховой группе, профессиональном участнике рынка ценных бумаг (за исключением организаций, осуществляющих трансфер-агентскую деятельность) на предмет наличия и реализации эффективных внутренних политик и процедур, соответствующих характеру, масштабам и сложности деятельности, а также размерам банка, банковского конгломерата, страховой (перестраховочной) организации, страховой группы, профессионального участника рынка ценных бумаг;</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оценки адекватности провизий (резервов) банка, страховой (перестраховочной) организации, профессионального участника рынка ценных бумаг (за исключением организаций, осуществляющих трансфер-агентскую деятельность), страховых резервов, рассчитанных актуарием, имеющим лицензию на осуществление актуарной деятельности на страховом рынке, в том числе на предмет соответствия методик по их формированию рискам банка, страховой (перестраховочной) организации, профессионального участника рынка ценных бумаг, а также достоверности используемой для их формирования информации.</w:t>
      </w:r>
    </w:p>
    <w:bookmarkStart w:name="z2721" w:id="230"/>
    <w:p>
      <w:pPr>
        <w:spacing w:after="0"/>
        <w:ind w:left="0"/>
        <w:jc w:val="both"/>
      </w:pPr>
      <w:r>
        <w:rPr>
          <w:rFonts w:ascii="Times New Roman"/>
          <w:b w:val="false"/>
          <w:i w:val="false"/>
          <w:color w:val="000000"/>
          <w:sz w:val="28"/>
        </w:rPr>
        <w:t>
      5) определения лиц, которые являются (совместно являются) крупными участниками банка, страховой (перестраховочной) организации, банковскими, страховыми холдингами.</w:t>
      </w:r>
    </w:p>
    <w:bookmarkEnd w:id="230"/>
    <w:bookmarkStart w:name="z954" w:id="231"/>
    <w:p>
      <w:pPr>
        <w:spacing w:after="0"/>
        <w:ind w:left="0"/>
        <w:jc w:val="both"/>
      </w:pPr>
      <w:r>
        <w:rPr>
          <w:rFonts w:ascii="Times New Roman"/>
          <w:b w:val="false"/>
          <w:i w:val="false"/>
          <w:color w:val="000000"/>
          <w:sz w:val="28"/>
        </w:rPr>
        <w:t>
      3. Состав коллегиального органа уполномоченного органа, указанного в части первой пункта 2 настоящей статьи, утверждается Правлением уполномоченного органа из числа заместителей Председателя уполномоченного органа, руководителей структурных подразделений уполномоченного органа. Заседания коллегиального органа уполномоченного органа ведет один из заместителей Председателя уполномоченного органа.</w:t>
      </w:r>
    </w:p>
    <w:bookmarkEnd w:id="231"/>
    <w:bookmarkStart w:name="z955" w:id="232"/>
    <w:p>
      <w:pPr>
        <w:spacing w:after="0"/>
        <w:ind w:left="0"/>
        <w:jc w:val="both"/>
      </w:pPr>
      <w:r>
        <w:rPr>
          <w:rFonts w:ascii="Times New Roman"/>
          <w:b w:val="false"/>
          <w:i w:val="false"/>
          <w:color w:val="000000"/>
          <w:sz w:val="28"/>
        </w:rPr>
        <w:t>
      Мотивированное суждение используется уполномоченным органом с соблюдением принципов законности, обоснованности, объективности и единообразного подхода.</w:t>
      </w:r>
    </w:p>
    <w:bookmarkEnd w:id="232"/>
    <w:bookmarkStart w:name="z956" w:id="233"/>
    <w:p>
      <w:pPr>
        <w:spacing w:after="0"/>
        <w:ind w:left="0"/>
        <w:jc w:val="both"/>
      </w:pPr>
      <w:r>
        <w:rPr>
          <w:rFonts w:ascii="Times New Roman"/>
          <w:b w:val="false"/>
          <w:i w:val="false"/>
          <w:color w:val="000000"/>
          <w:sz w:val="28"/>
        </w:rPr>
        <w:t>
      Мотивированное суждение основывается на информации, полученной в рамках осуществления уполномоченным органом контроля и надзора за деятельностью лиц, указанных в подпункте 1) пункта 1 настоящей статьи, и иной информации, полученной от физических и юридических лиц, международных организаций, государственных органов, в том числе иностранных надзорных органов и организаций, иных доступных источников и являющейся существенной для формирования мотивированного суждения.</w:t>
      </w:r>
    </w:p>
    <w:bookmarkEnd w:id="233"/>
    <w:bookmarkStart w:name="z957" w:id="234"/>
    <w:p>
      <w:pPr>
        <w:spacing w:after="0"/>
        <w:ind w:left="0"/>
        <w:jc w:val="both"/>
      </w:pPr>
      <w:r>
        <w:rPr>
          <w:rFonts w:ascii="Times New Roman"/>
          <w:b w:val="false"/>
          <w:i w:val="false"/>
          <w:color w:val="000000"/>
          <w:sz w:val="28"/>
        </w:rPr>
        <w:t>
      При формировании мотивированного суждения уполномоченным органом принимаются во внимание пояснения лиц, указанных в пункте 1 настоящей статьи, при их наличии.</w:t>
      </w:r>
    </w:p>
    <w:bookmarkEnd w:id="234"/>
    <w:bookmarkStart w:name="z958" w:id="235"/>
    <w:p>
      <w:pPr>
        <w:spacing w:after="0"/>
        <w:ind w:left="0"/>
        <w:jc w:val="both"/>
      </w:pPr>
      <w:r>
        <w:rPr>
          <w:rFonts w:ascii="Times New Roman"/>
          <w:b w:val="false"/>
          <w:i w:val="false"/>
          <w:color w:val="000000"/>
          <w:sz w:val="28"/>
        </w:rPr>
        <w:t>
      Проект мотивированного суждения направляется лицу, указанному в пункте 1 настоящей статьи. Лицо, указанное в пункте 1 настоящей статьи, в течение пяти рабочих дней должно представить в уполномоченный орган мотивированный ответ о согласии либо несогласии с проектом мотивированного суждения. Непредставление лицом, указанным в пункте 1 настоящей статьи, мотивированного ответа в установленный срок считается согласием с проектом мотивированного суждения.</w:t>
      </w:r>
    </w:p>
    <w:bookmarkEnd w:id="235"/>
    <w:bookmarkStart w:name="z959" w:id="236"/>
    <w:p>
      <w:pPr>
        <w:spacing w:after="0"/>
        <w:ind w:left="0"/>
        <w:jc w:val="both"/>
      </w:pPr>
      <w:r>
        <w:rPr>
          <w:rFonts w:ascii="Times New Roman"/>
          <w:b w:val="false"/>
          <w:i w:val="false"/>
          <w:color w:val="000000"/>
          <w:sz w:val="28"/>
        </w:rPr>
        <w:t>
      По результатам рассмотрения мотивированного ответа о несогласии с проектом мотивированного суждения в случае его представления лицом, указанным в пункте 1 настоящей статьи, уполномоченный орган определяет необходимость вынесения проекта мотивированного суждения на рассмотрение коллегиального органа уполномоченного органа.</w:t>
      </w:r>
    </w:p>
    <w:bookmarkEnd w:id="236"/>
    <w:bookmarkStart w:name="z960" w:id="237"/>
    <w:p>
      <w:pPr>
        <w:spacing w:after="0"/>
        <w:ind w:left="0"/>
        <w:jc w:val="both"/>
      </w:pPr>
      <w:r>
        <w:rPr>
          <w:rFonts w:ascii="Times New Roman"/>
          <w:b w:val="false"/>
          <w:i w:val="false"/>
          <w:color w:val="000000"/>
          <w:sz w:val="28"/>
        </w:rPr>
        <w:t>
      4. В случае несогласия с мерой надзорного реагирования, примененной уполномоченным органом на основании мотивированного суждения, лицо, указанное в пункте 1 настоящей статьи, в течение десяти рабочих дней со дня применения меры надзорного реагирования вправе представить свои возражения в уполномоченный орган в письменном виде.</w:t>
      </w:r>
    </w:p>
    <w:bookmarkEnd w:id="237"/>
    <w:bookmarkStart w:name="z961" w:id="238"/>
    <w:p>
      <w:pPr>
        <w:spacing w:after="0"/>
        <w:ind w:left="0"/>
        <w:jc w:val="both"/>
      </w:pPr>
      <w:r>
        <w:rPr>
          <w:rFonts w:ascii="Times New Roman"/>
          <w:b w:val="false"/>
          <w:i w:val="false"/>
          <w:color w:val="000000"/>
          <w:sz w:val="28"/>
        </w:rPr>
        <w:t>
      Возражения в отношении применения меры надзорного реагирования рассматриваются на совещании с участием Председателя уполномоченного органа либо выносятся на рассмотрение Правления уполномоченного органа по предложению Председателя уполномоченного органа. В случае, если мера надзорного реагирования, примененная на основании мотивированного суждения, может привести к снижению пруденциальных нормативов и иных обязательных к соблюдению норм и лимитов ниже установленных значений, полученные возражения рассматриваются Правлением уполномоченного органа. Представители лица, указанного в пункте 1 настоящей статьи, вправе участвовать в рассмотрении возражений.</w:t>
      </w:r>
    </w:p>
    <w:bookmarkEnd w:id="238"/>
    <w:bookmarkStart w:name="z962" w:id="239"/>
    <w:p>
      <w:pPr>
        <w:spacing w:after="0"/>
        <w:ind w:left="0"/>
        <w:jc w:val="both"/>
      </w:pPr>
      <w:r>
        <w:rPr>
          <w:rFonts w:ascii="Times New Roman"/>
          <w:b w:val="false"/>
          <w:i w:val="false"/>
          <w:color w:val="000000"/>
          <w:sz w:val="28"/>
        </w:rPr>
        <w:t>
      Возражения должны быть рассмотрены в течение десяти рабочих дней со дня их поступления. Срок рассмотрения возражений может быть продлен один раз на срок не более десяти рабочих дней.</w:t>
      </w:r>
    </w:p>
    <w:bookmarkEnd w:id="239"/>
    <w:bookmarkStart w:name="z963" w:id="240"/>
    <w:p>
      <w:pPr>
        <w:spacing w:after="0"/>
        <w:ind w:left="0"/>
        <w:jc w:val="both"/>
      </w:pPr>
      <w:r>
        <w:rPr>
          <w:rFonts w:ascii="Times New Roman"/>
          <w:b w:val="false"/>
          <w:i w:val="false"/>
          <w:color w:val="000000"/>
          <w:sz w:val="28"/>
        </w:rPr>
        <w:t>
      По результатам рассмотрения возражений лица, указанного в пункте 1 настоящей статьи, уполномоченным органом направляется письменное уведомление об обоснованном несогласии с возражениями либо отмене меры надзорного реагирования, примененной уполномоченным органом.</w:t>
      </w:r>
    </w:p>
    <w:bookmarkEnd w:id="240"/>
    <w:bookmarkStart w:name="z964" w:id="241"/>
    <w:p>
      <w:pPr>
        <w:spacing w:after="0"/>
        <w:ind w:left="0"/>
        <w:jc w:val="both"/>
      </w:pPr>
      <w:r>
        <w:rPr>
          <w:rFonts w:ascii="Times New Roman"/>
          <w:b w:val="false"/>
          <w:i w:val="false"/>
          <w:color w:val="000000"/>
          <w:sz w:val="28"/>
        </w:rPr>
        <w:t>
      Мера надзорного реагирования, примененная на основании мотивированного суждения, вступает в силу по истечении срока, указанного в части первой настоящего пункта, либо со дня направления лицу, указанному в пункте 1 настоящей статьи, письменного уведомления об обоснованном несогласии с возражениями в случае их представления.</w:t>
      </w:r>
    </w:p>
    <w:bookmarkEnd w:id="241"/>
    <w:bookmarkStart w:name="z965" w:id="242"/>
    <w:p>
      <w:pPr>
        <w:spacing w:after="0"/>
        <w:ind w:left="0"/>
        <w:jc w:val="both"/>
      </w:pPr>
      <w:r>
        <w:rPr>
          <w:rFonts w:ascii="Times New Roman"/>
          <w:b w:val="false"/>
          <w:i w:val="false"/>
          <w:color w:val="000000"/>
          <w:sz w:val="28"/>
        </w:rPr>
        <w:t>
      Лицо, указанное в пункте 1 настоящей статьи, вправе обжаловать меру надзорного реагирования, примененную на основании мотивированного суждения, в судебном порядке.</w:t>
      </w:r>
    </w:p>
    <w:bookmarkEnd w:id="242"/>
    <w:bookmarkStart w:name="z966" w:id="243"/>
    <w:p>
      <w:pPr>
        <w:spacing w:after="0"/>
        <w:ind w:left="0"/>
        <w:jc w:val="both"/>
      </w:pPr>
      <w:r>
        <w:rPr>
          <w:rFonts w:ascii="Times New Roman"/>
          <w:b w:val="false"/>
          <w:i w:val="false"/>
          <w:color w:val="000000"/>
          <w:sz w:val="28"/>
        </w:rPr>
        <w:t>
      Уполномоченный орган несет ответственность за признанные незаконными решения, принятые на основании мотивированного суждения, в соответствии с Гражданским кодексом Республики Казахстан.</w:t>
      </w:r>
    </w:p>
    <w:bookmarkEnd w:id="243"/>
    <w:bookmarkStart w:name="z967" w:id="244"/>
    <w:p>
      <w:pPr>
        <w:spacing w:after="0"/>
        <w:ind w:left="0"/>
        <w:jc w:val="both"/>
      </w:pPr>
      <w:r>
        <w:rPr>
          <w:rFonts w:ascii="Times New Roman"/>
          <w:b w:val="false"/>
          <w:i w:val="false"/>
          <w:color w:val="000000"/>
          <w:sz w:val="28"/>
        </w:rPr>
        <w:t>
      5. Уполномоченный орган публикует с учетом требований по конфиденциальности обобщенную практику применения мер надзорного реагирования с использованием мотивированного суждения.</w:t>
      </w:r>
    </w:p>
    <w:bookmarkEnd w:id="244"/>
    <w:bookmarkStart w:name="z968" w:id="245"/>
    <w:p>
      <w:pPr>
        <w:spacing w:after="0"/>
        <w:ind w:left="0"/>
        <w:jc w:val="both"/>
      </w:pPr>
      <w:r>
        <w:rPr>
          <w:rFonts w:ascii="Times New Roman"/>
          <w:b w:val="false"/>
          <w:i w:val="false"/>
          <w:color w:val="000000"/>
          <w:sz w:val="28"/>
        </w:rPr>
        <w:t>
      6. Порядок формирования и использования мотивированного суждения определяется нормативным правовым актом уполномоченного органа.</w:t>
      </w:r>
    </w:p>
    <w:bookmarkEnd w:id="245"/>
    <w:bookmarkStart w:name="z969" w:id="246"/>
    <w:p>
      <w:pPr>
        <w:spacing w:after="0"/>
        <w:ind w:left="0"/>
        <w:jc w:val="both"/>
      </w:pPr>
      <w:r>
        <w:rPr>
          <w:rFonts w:ascii="Times New Roman"/>
          <w:b w:val="false"/>
          <w:i w:val="false"/>
          <w:color w:val="000000"/>
          <w:sz w:val="28"/>
        </w:rPr>
        <w:t>
      7. Требования настоящей статьи распространяются на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13-5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9" w:id="247"/>
    <w:p>
      <w:pPr>
        <w:spacing w:after="0"/>
        <w:ind w:left="0"/>
        <w:jc w:val="left"/>
      </w:pPr>
      <w:r>
        <w:rPr>
          <w:rFonts w:ascii="Times New Roman"/>
          <w:b/>
          <w:i w:val="false"/>
          <w:color w:val="000000"/>
        </w:rPr>
        <w:t xml:space="preserve"> Статья 13-6. Полномочия в области обеспечения информационной безопасности финансовых организаций</w:t>
      </w:r>
    </w:p>
    <w:bookmarkEnd w:id="247"/>
    <w:bookmarkStart w:name="z1230" w:id="248"/>
    <w:p>
      <w:pPr>
        <w:spacing w:after="0"/>
        <w:ind w:left="0"/>
        <w:jc w:val="both"/>
      </w:pPr>
      <w:r>
        <w:rPr>
          <w:rFonts w:ascii="Times New Roman"/>
          <w:b w:val="false"/>
          <w:i w:val="false"/>
          <w:color w:val="000000"/>
          <w:sz w:val="28"/>
        </w:rPr>
        <w:t>
      В целях обеспечения информационной безопасности финансовых организаций уполномоченный орган по соответствующим направлениям:</w:t>
      </w:r>
    </w:p>
    <w:bookmarkEnd w:id="248"/>
    <w:bookmarkStart w:name="z2809" w:id="249"/>
    <w:p>
      <w:pPr>
        <w:spacing w:after="0"/>
        <w:ind w:left="0"/>
        <w:jc w:val="both"/>
      </w:pPr>
      <w:r>
        <w:rPr>
          <w:rFonts w:ascii="Times New Roman"/>
          <w:b w:val="false"/>
          <w:i w:val="false"/>
          <w:color w:val="000000"/>
          <w:sz w:val="28"/>
        </w:rPr>
        <w:t>
      1) утверждает порядок оценки уровня защищенности от угроз информационной безопасности;</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первую статьи 13-6 предусматривается дополнить подпунктом 1-1) в соответствии с Законом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8" w:id="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утверждает методику оценки рисков информационной безопасности, включая порядок ранжирования финансовых организаций по степени подверженности рискам информационной безопасности;</w:t>
      </w:r>
    </w:p>
    <w:bookmarkEnd w:id="250"/>
    <w:bookmarkStart w:name="z1233" w:id="251"/>
    <w:p>
      <w:pPr>
        <w:spacing w:after="0"/>
        <w:ind w:left="0"/>
        <w:jc w:val="both"/>
      </w:pPr>
      <w:r>
        <w:rPr>
          <w:rFonts w:ascii="Times New Roman"/>
          <w:b w:val="false"/>
          <w:i w:val="false"/>
          <w:color w:val="000000"/>
          <w:sz w:val="28"/>
        </w:rPr>
        <w:t>
      3) утверждает требования к компетенциям руководителей и работников подразделений информационной безопасности, включая требования по повышению квалификации лиц, ответственных за обеспечение информационной безопасности;</w:t>
      </w:r>
    </w:p>
    <w:bookmarkEnd w:id="251"/>
    <w:bookmarkStart w:name="z1234" w:id="252"/>
    <w:p>
      <w:pPr>
        <w:spacing w:after="0"/>
        <w:ind w:left="0"/>
        <w:jc w:val="both"/>
      </w:pPr>
      <w:r>
        <w:rPr>
          <w:rFonts w:ascii="Times New Roman"/>
          <w:b w:val="false"/>
          <w:i w:val="false"/>
          <w:color w:val="000000"/>
          <w:sz w:val="28"/>
        </w:rPr>
        <w:t>
      4) утверждает требования к службам реагирования на инциденты информационной безопасности, проведению внутренних расследований инцидентов информационной безопасности;</w:t>
      </w:r>
    </w:p>
    <w:bookmarkEnd w:id="252"/>
    <w:bookmarkStart w:name="z1235" w:id="253"/>
    <w:p>
      <w:pPr>
        <w:spacing w:after="0"/>
        <w:ind w:left="0"/>
        <w:jc w:val="both"/>
      </w:pPr>
      <w:r>
        <w:rPr>
          <w:rFonts w:ascii="Times New Roman"/>
          <w:b w:val="false"/>
          <w:i w:val="false"/>
          <w:color w:val="000000"/>
          <w:sz w:val="28"/>
        </w:rPr>
        <w:t>
      5)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p>
    <w:bookmarkEnd w:id="253"/>
    <w:bookmarkStart w:name="z1236" w:id="254"/>
    <w:p>
      <w:pPr>
        <w:spacing w:after="0"/>
        <w:ind w:left="0"/>
        <w:jc w:val="both"/>
      </w:pPr>
      <w:r>
        <w:rPr>
          <w:rFonts w:ascii="Times New Roman"/>
          <w:b w:val="false"/>
          <w:i w:val="false"/>
          <w:color w:val="000000"/>
          <w:sz w:val="28"/>
        </w:rPr>
        <w:t>
      Требования настоящей статьи распространяются на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13-6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01.01.2021); с изменениями, внесенными Законом РК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55"/>
    <w:p>
      <w:pPr>
        <w:spacing w:after="0"/>
        <w:ind w:left="0"/>
        <w:jc w:val="left"/>
      </w:pPr>
      <w:r>
        <w:rPr>
          <w:rFonts w:ascii="Times New Roman"/>
          <w:b/>
          <w:i w:val="false"/>
          <w:color w:val="000000"/>
        </w:rPr>
        <w:t xml:space="preserve"> Статья 14. Полномочия по получению и предоставлению информации</w:t>
      </w:r>
    </w:p>
    <w:bookmarkEnd w:id="255"/>
    <w:bookmarkStart w:name="z62" w:id="256"/>
    <w:p>
      <w:pPr>
        <w:spacing w:after="0"/>
        <w:ind w:left="0"/>
        <w:jc w:val="both"/>
      </w:pPr>
      <w:r>
        <w:rPr>
          <w:rFonts w:ascii="Times New Roman"/>
          <w:b w:val="false"/>
          <w:i w:val="false"/>
          <w:color w:val="000000"/>
          <w:sz w:val="28"/>
        </w:rPr>
        <w:t>
      В целях обеспечения качественного и своевременного выполнения возложенных на уполномоченный орган функций государственного регулирования, контроля и надзора финансового рынка 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реализации требований настоящего Закона и иных законов Республики Казахстан уполномоченный орган вправе безвозмездно получать от любых физических и юридических лиц,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 При этом полученная информация не подлежит разглашению.</w:t>
      </w:r>
    </w:p>
    <w:bookmarkEnd w:id="256"/>
    <w:bookmarkStart w:name="z63" w:id="257"/>
    <w:p>
      <w:pPr>
        <w:spacing w:after="0"/>
        <w:ind w:left="0"/>
        <w:jc w:val="both"/>
      </w:pPr>
      <w:r>
        <w:rPr>
          <w:rFonts w:ascii="Times New Roman"/>
          <w:b w:val="false"/>
          <w:i w:val="false"/>
          <w:color w:val="000000"/>
          <w:sz w:val="28"/>
        </w:rPr>
        <w:t>
      Уполномоченный орган предоставляет полученную информацию, указанную в части первой настоящей статьи, Национальному Банку Республики Казахстан, в том числе путем обеспечения ему доступа к информационным системам уполномоченного органа.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статьи 14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двенадцати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органы, финансовые и иные организации, их ассоциации (союзы), а также физические лица,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обязаны предоставлять по запросу уполномоченного органа документы, отчетность, включая финансовую, и в случае необходимости иную дополнительную информацию, необходимые для выполнения уполномоченным органом своих функций.</w:t>
      </w:r>
    </w:p>
    <w:bookmarkStart w:name="z970" w:id="258"/>
    <w:p>
      <w:pPr>
        <w:spacing w:after="0"/>
        <w:ind w:left="0"/>
        <w:jc w:val="both"/>
      </w:pPr>
      <w:r>
        <w:rPr>
          <w:rFonts w:ascii="Times New Roman"/>
          <w:b w:val="false"/>
          <w:i w:val="false"/>
          <w:color w:val="000000"/>
          <w:sz w:val="28"/>
        </w:rPr>
        <w:t>
      Работники уполномоченного органа несут ответственность за разглашение сведений, полученных в ходе осуществления ими контрольных и надзорных функций, составляющих служебную, коммерческую, банковскую или иную охраняемую законом тайну, в соответствии с законами Республики Казахстан.</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972" w:id="259"/>
    <w:p>
      <w:pPr>
        <w:spacing w:after="0"/>
        <w:ind w:left="0"/>
        <w:jc w:val="left"/>
      </w:pPr>
      <w:r>
        <w:rPr>
          <w:rFonts w:ascii="Times New Roman"/>
          <w:b/>
          <w:i w:val="false"/>
          <w:color w:val="000000"/>
        </w:rPr>
        <w:t xml:space="preserve"> Статья 14-1. Взаимодействие уполномоченного органа с Национальным Банком Республики Казахстан и Правительством Республики Казахстан по вопросам стабильности финансовой системы</w:t>
      </w:r>
    </w:p>
    <w:bookmarkEnd w:id="259"/>
    <w:bookmarkStart w:name="z973" w:id="260"/>
    <w:p>
      <w:pPr>
        <w:spacing w:after="0"/>
        <w:ind w:left="0"/>
        <w:jc w:val="both"/>
      </w:pPr>
      <w:r>
        <w:rPr>
          <w:rFonts w:ascii="Times New Roman"/>
          <w:b w:val="false"/>
          <w:i w:val="false"/>
          <w:color w:val="000000"/>
          <w:sz w:val="28"/>
        </w:rPr>
        <w:t>
      Уполномоченный орган взаимодействует с Национальным Банком Республики Казахстан и Правительством Республики Казахстан по вопросам стабильности финансовой системы посредством:</w:t>
      </w:r>
    </w:p>
    <w:bookmarkEnd w:id="260"/>
    <w:bookmarkStart w:name="z974" w:id="261"/>
    <w:p>
      <w:pPr>
        <w:spacing w:after="0"/>
        <w:ind w:left="0"/>
        <w:jc w:val="both"/>
      </w:pPr>
      <w:r>
        <w:rPr>
          <w:rFonts w:ascii="Times New Roman"/>
          <w:b w:val="false"/>
          <w:i w:val="false"/>
          <w:color w:val="000000"/>
          <w:sz w:val="28"/>
        </w:rPr>
        <w:t>
      1) информирования друг друга о предполагаемых действиях и достигнутых результатах, имеющих общегосударственное значение;</w:t>
      </w:r>
    </w:p>
    <w:bookmarkEnd w:id="261"/>
    <w:bookmarkStart w:name="z975" w:id="262"/>
    <w:p>
      <w:pPr>
        <w:spacing w:after="0"/>
        <w:ind w:left="0"/>
        <w:jc w:val="both"/>
      </w:pPr>
      <w:r>
        <w:rPr>
          <w:rFonts w:ascii="Times New Roman"/>
          <w:b w:val="false"/>
          <w:i w:val="false"/>
          <w:color w:val="000000"/>
          <w:sz w:val="28"/>
        </w:rPr>
        <w:t>
      2) совместной оценки факторов риска для финансовой стабильности;</w:t>
      </w:r>
    </w:p>
    <w:bookmarkEnd w:id="262"/>
    <w:bookmarkStart w:name="z976" w:id="263"/>
    <w:p>
      <w:pPr>
        <w:spacing w:after="0"/>
        <w:ind w:left="0"/>
        <w:jc w:val="both"/>
      </w:pPr>
      <w:r>
        <w:rPr>
          <w:rFonts w:ascii="Times New Roman"/>
          <w:b w:val="false"/>
          <w:i w:val="false"/>
          <w:color w:val="000000"/>
          <w:sz w:val="28"/>
        </w:rPr>
        <w:t>
      3) разработки, принятия и реализации комплекса согласованных решений в целях минимизации системного риска, предотвращения возникновения финансового кризиса и минимизации его последствий;</w:t>
      </w:r>
    </w:p>
    <w:bookmarkEnd w:id="263"/>
    <w:bookmarkStart w:name="z977" w:id="264"/>
    <w:p>
      <w:pPr>
        <w:spacing w:after="0"/>
        <w:ind w:left="0"/>
        <w:jc w:val="both"/>
      </w:pPr>
      <w:r>
        <w:rPr>
          <w:rFonts w:ascii="Times New Roman"/>
          <w:b w:val="false"/>
          <w:i w:val="false"/>
          <w:color w:val="000000"/>
          <w:sz w:val="28"/>
        </w:rPr>
        <w:t>
      4) заключения соглашения по вопросам финансовой стабильности.</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7" w:id="265"/>
    <w:p>
      <w:pPr>
        <w:spacing w:after="0"/>
        <w:ind w:left="0"/>
        <w:jc w:val="left"/>
      </w:pPr>
      <w:r>
        <w:rPr>
          <w:rFonts w:ascii="Times New Roman"/>
          <w:b/>
          <w:i w:val="false"/>
          <w:color w:val="000000"/>
        </w:rPr>
        <w:t xml:space="preserve"> Статья 15. Взаимодействие уполномоченного органа с другими государственными органами Республики Казахстан и органами других государств, осуществляющими регулирование, контроль и надзор финансовых рынков и финансовых организаций </w:t>
      </w:r>
    </w:p>
    <w:bookmarkEnd w:id="265"/>
    <w:p>
      <w:pPr>
        <w:spacing w:after="0"/>
        <w:ind w:left="0"/>
        <w:jc w:val="both"/>
      </w:pPr>
      <w:r>
        <w:rPr>
          <w:rFonts w:ascii="Times New Roman"/>
          <w:b w:val="false"/>
          <w:i w:val="false"/>
          <w:color w:val="ff0000"/>
          <w:sz w:val="28"/>
        </w:rPr>
        <w:t xml:space="preserve">
      Сноска. Заголовок статьи 15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12" w:id="266"/>
    <w:p>
      <w:pPr>
        <w:spacing w:after="0"/>
        <w:ind w:left="0"/>
        <w:jc w:val="both"/>
      </w:pPr>
      <w:r>
        <w:rPr>
          <w:rFonts w:ascii="Times New Roman"/>
          <w:b w:val="false"/>
          <w:i w:val="false"/>
          <w:color w:val="000000"/>
          <w:sz w:val="28"/>
        </w:rPr>
        <w:t xml:space="preserve">
      1. Уполномоченный орган в пределах предоставленных ему законодательными актами Республики Казахстан полномочий не зависим в своей деятельности. Государственные органы не вправе вмешиваться в деятельность уполномоченного органа по реализации его законодательно закрепленных полномочий, за исключением случаев, предусмотренных законодательными актами Республики Казахстан. </w:t>
      </w:r>
    </w:p>
    <w:bookmarkEnd w:id="266"/>
    <w:bookmarkStart w:name="z113" w:id="267"/>
    <w:p>
      <w:pPr>
        <w:spacing w:after="0"/>
        <w:ind w:left="0"/>
        <w:jc w:val="both"/>
      </w:pPr>
      <w:r>
        <w:rPr>
          <w:rFonts w:ascii="Times New Roman"/>
          <w:b w:val="false"/>
          <w:i w:val="false"/>
          <w:color w:val="000000"/>
          <w:sz w:val="28"/>
        </w:rPr>
        <w:t xml:space="preserve">
      2. Уполномоченный орган координирует свою деятельность с другими государственными органами в пределах компетенции, предусмотренной законодательством Республики Казахстан. </w:t>
      </w:r>
    </w:p>
    <w:bookmarkEnd w:id="267"/>
    <w:p>
      <w:pPr>
        <w:spacing w:after="0"/>
        <w:ind w:left="0"/>
        <w:jc w:val="both"/>
      </w:pPr>
      <w:r>
        <w:rPr>
          <w:rFonts w:ascii="Times New Roman"/>
          <w:b w:val="false"/>
          <w:i w:val="false"/>
          <w:color w:val="000000"/>
          <w:sz w:val="28"/>
        </w:rPr>
        <w:t xml:space="preserve">
      Уполномоченный орган предоставляет информацию, полученную в соответствии с международными договорами Республики Казахстан, другим государственным органам Республики Казахстан, а так же организациям, указанным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на условиях, предусмотренных настоящей статьей.</w:t>
      </w:r>
    </w:p>
    <w:p>
      <w:pPr>
        <w:spacing w:after="0"/>
        <w:ind w:left="0"/>
        <w:jc w:val="both"/>
      </w:pPr>
      <w:r>
        <w:rPr>
          <w:rFonts w:ascii="Times New Roman"/>
          <w:b w:val="false"/>
          <w:i w:val="false"/>
          <w:color w:val="000000"/>
          <w:sz w:val="28"/>
        </w:rPr>
        <w:t>
      Уполномоченный орган предоставляет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78" w:id="268"/>
    <w:p>
      <w:pPr>
        <w:spacing w:after="0"/>
        <w:ind w:left="0"/>
        <w:jc w:val="both"/>
      </w:pPr>
      <w:r>
        <w:rPr>
          <w:rFonts w:ascii="Times New Roman"/>
          <w:b w:val="false"/>
          <w:i w:val="false"/>
          <w:color w:val="000000"/>
          <w:sz w:val="28"/>
        </w:rPr>
        <w:t>
      4. Уполномоченный орган сотрудничает с контрольными и надзорными органами других государств, международными и иными организациями и вправе обмениваться с соблюдением конфиденциальности информацией, составляющей коммерческую тайну на рынке ценных бумаг, банковскую тайну, тайну страхования или иную охраняемую законом тайну, необходимой для осуществления контрольных и надзорных функций, на основании и в соответствии с международным договором Республики Казахстан, договором, предусматривающим обмен конфиденциальной информацией.</w:t>
      </w:r>
    </w:p>
    <w:bookmarkEnd w:id="268"/>
    <w:bookmarkStart w:name="z979" w:id="269"/>
    <w:p>
      <w:pPr>
        <w:spacing w:after="0"/>
        <w:ind w:left="0"/>
        <w:jc w:val="both"/>
      </w:pPr>
      <w:r>
        <w:rPr>
          <w:rFonts w:ascii="Times New Roman"/>
          <w:b w:val="false"/>
          <w:i w:val="false"/>
          <w:color w:val="000000"/>
          <w:sz w:val="28"/>
        </w:rPr>
        <w:t>
      Под иными организациями, указанными в части первой настоящего пункта, понимаются Комитет Международного финансового центра "Астана" по регулированию финансовых услуг, объединения центральных банков, контрольных и надзорных органов других государств, созданные с целью выработки единых стандартов регулирования деятельности банковского сектора, рынка ценных бумаг и страхового рынка.</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0" w:id="270"/>
    <w:p>
      <w:pPr>
        <w:spacing w:after="0"/>
        <w:ind w:left="0"/>
        <w:jc w:val="left"/>
      </w:pPr>
      <w:r>
        <w:rPr>
          <w:rFonts w:ascii="Times New Roman"/>
          <w:b/>
          <w:i w:val="false"/>
          <w:color w:val="000000"/>
        </w:rPr>
        <w:t xml:space="preserve"> Глава 2-1. Порядок организации и осуществления контроля и надзора за финансовым рынком и финансовыми организациями и в области финансового законодательства Республики Казахстан</w:t>
      </w:r>
    </w:p>
    <w:bookmarkEnd w:id="270"/>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03.07.2019 </w:t>
      </w:r>
      <w:r>
        <w:rPr>
          <w:rFonts w:ascii="Times New Roman"/>
          <w:b w:val="false"/>
          <w:i w:val="false"/>
          <w:color w:val="ff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981" w:id="271"/>
    <w:p>
      <w:pPr>
        <w:spacing w:after="0"/>
        <w:ind w:left="0"/>
        <w:jc w:val="left"/>
      </w:pPr>
      <w:r>
        <w:rPr>
          <w:rFonts w:ascii="Times New Roman"/>
          <w:b/>
          <w:i w:val="false"/>
          <w:color w:val="000000"/>
        </w:rPr>
        <w:t xml:space="preserve"> Статья 15-1. Контроль и надзор за финансовым рынком и финансовыми организациями и в области финансового законодательства Республики Казахстан</w:t>
      </w:r>
    </w:p>
    <w:bookmarkEnd w:id="271"/>
    <w:bookmarkStart w:name="z982" w:id="272"/>
    <w:p>
      <w:pPr>
        <w:spacing w:after="0"/>
        <w:ind w:left="0"/>
        <w:jc w:val="both"/>
      </w:pPr>
      <w:r>
        <w:rPr>
          <w:rFonts w:ascii="Times New Roman"/>
          <w:b w:val="false"/>
          <w:i w:val="false"/>
          <w:color w:val="000000"/>
          <w:sz w:val="28"/>
        </w:rPr>
        <w:t>
      1. Контроль и надзор за финансовым рынком и финансовыми организациями и в области финансового законодательства Республики Казахстан осуществляются уполномоченным органом и Национальным Банком Республики Казахстан (далее в целях настоящей главы – органы контроля и надзора) в пределах их компетенции.</w:t>
      </w:r>
    </w:p>
    <w:bookmarkEnd w:id="272"/>
    <w:bookmarkStart w:name="z983" w:id="273"/>
    <w:p>
      <w:pPr>
        <w:spacing w:after="0"/>
        <w:ind w:left="0"/>
        <w:jc w:val="both"/>
      </w:pPr>
      <w:r>
        <w:rPr>
          <w:rFonts w:ascii="Times New Roman"/>
          <w:b w:val="false"/>
          <w:i w:val="false"/>
          <w:color w:val="000000"/>
          <w:sz w:val="28"/>
        </w:rPr>
        <w:t>
      Контроль и надзор в области финансового законодательства Республики Казахстан предусматривают осуществление органами контроля и надзора в пределах компетенции контроля и надзора за соблюдением финансовыми организациями, их филиалами и аффилированными лицами, Банком Развития Казахстана, Экспортно-кредитным агентством Казахстана, юридическими лицами, осуществляющими деятельность на рынке ценных бумаг, иными субъектами рынка ценных бумаг, эмитентами ценных бумаг, кредитными бюро, операторами электронных торговых площадок по продаже банковских и микрофинансовых активов, банковскими холдингами, банковскими конгломератами, крупными участниками банков, страховыми холдингами, страховыми группами, крупными участниками страховых (перестраховочных) организаций, организацией, гарантирующей осуществление страховых выплат, актуариями, имеющими лицензию на осуществление актуарной деятельности на страховом рынке, специальными финансовыми компаниями, исламскими специальными финансовыми компаниями, инвестиционными фондами, крупными участниками управляющих инвестиционным портфелем, лицами, обладающими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профессиональными организациями, коллекторскими агентствами, участниками платежной системы, операторами и операционными центрами платежных систем, в том числе любым иным лицом, уполномоченным по договору с ними оказывать услуги для функционирования платежной системы, поставщиками платежных услуг, в том числе любым иным лицом, уполномоченным по договору с ними осуществлять функции по оказанию платежных услуг, платежными организациями, а также лицами, осуществляющими валютные операции, временными администрациями (временными администраторами), ликвидационными комиссиями банков, страховых (перестраховочных) организаций, филиалами банков – нерезидентов Республики Казахстан, филиалами страховых (перестраховочных) организаций – нерезидентов Республики Казахстан, ликвидационными комиссиями филиалов банков-нерезидентов Республики Казахстан, филиалов страховых (перестраховочных) организаций-нерезидентов Республики Казахстан, филиалами страховых брокеров – нерезидентов Республики Казахстан (далее – проверяемый субъект) требований, установленных банковским, валютным законодательством Республики Казахстан, законодательством Республики Казахстан о страховании и страховой деятельности, платежах и платежных системах, социальной защите, рынке ценных бумаг, бухгалтерском учете и финансовой отчетности, кредитных бюро и формировании кредитных историй, почте, Банке Развития Казахстана, микрофинансовой деятельности, коллекторской деятельности, Фонде гарантирования страховых выплат, противодействии легализации (отмыванию) доходов, полученных преступным путем, и финансированию терроризма, об акционерных обществах, инвестиционных и венчурных фондах, настоящим Законом и иными законами Республики Казахстан, а также правилами автоматизации ведения бухгалтерского учета, утвержденными Национальным Банком Республики Казахстан, нормативными правовыми актами уполномоченного органа, регулирующими отношения, связанные с осуществлением деятельности оператора электронной торговой площадки по продаже банковских и микрофинансовых активов и функционированием электронной торговой площадки по продаже банковских и микрофинансовых активов, выявление нарушений прав и законных интересов потребителей финансовых услуг, нарушений, представляющих угрозу национальной и экономической безопасности Республики Казахстан, стабильности ее финансовой системы, выявление недостатков и (или) рисков в деятельности финансовых организаций, банковских конгломератов и (или) страховых групп.</w:t>
      </w:r>
    </w:p>
    <w:bookmarkEnd w:id="273"/>
    <w:bookmarkStart w:name="z984" w:id="274"/>
    <w:p>
      <w:pPr>
        <w:spacing w:after="0"/>
        <w:ind w:left="0"/>
        <w:jc w:val="both"/>
      </w:pPr>
      <w:r>
        <w:rPr>
          <w:rFonts w:ascii="Times New Roman"/>
          <w:b w:val="false"/>
          <w:i w:val="false"/>
          <w:color w:val="000000"/>
          <w:sz w:val="28"/>
        </w:rPr>
        <w:t>
      2. По результатам контроля орган контроля и надзора в соответствии с настоящим Законом и иными законами Республики Казахстан и в случае выявления в ходе осуществления своих контрольных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банковских конгломератов и (или) страховых групп возбуждает административное производство либо применяет иные меры, в том числе правоограничительные меры, предусмотренные законами Республики Казахстан.</w:t>
      </w:r>
    </w:p>
    <w:bookmarkEnd w:id="274"/>
    <w:bookmarkStart w:name="z985" w:id="275"/>
    <w:p>
      <w:pPr>
        <w:spacing w:after="0"/>
        <w:ind w:left="0"/>
        <w:jc w:val="both"/>
      </w:pPr>
      <w:r>
        <w:rPr>
          <w:rFonts w:ascii="Times New Roman"/>
          <w:b w:val="false"/>
          <w:i w:val="false"/>
          <w:color w:val="000000"/>
          <w:sz w:val="28"/>
        </w:rPr>
        <w:t>
      По результатам надзора орган контроля и надзора в соответствии с настоящим Законом и иными законами Республики Казахстан и в случае выявления в ходе осуществления своих надзорных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банковских конгломератов и (или) страховых групп применяет предусмотренные законами Республики Казахстан меры, в том числе правоограничительные меры, без возбуждения административного производства.</w:t>
      </w:r>
    </w:p>
    <w:bookmarkEnd w:id="275"/>
    <w:bookmarkStart w:name="z986" w:id="276"/>
    <w:p>
      <w:pPr>
        <w:spacing w:after="0"/>
        <w:ind w:left="0"/>
        <w:jc w:val="both"/>
      </w:pPr>
      <w:r>
        <w:rPr>
          <w:rFonts w:ascii="Times New Roman"/>
          <w:b w:val="false"/>
          <w:i w:val="false"/>
          <w:color w:val="000000"/>
          <w:sz w:val="28"/>
        </w:rPr>
        <w:t>
      3. Орган контроля и надзора осуществляет контроль и надзор в формах проведения проверки и иных формах в соответствии с настоящим Законом и иными законами Республики Казахстан.</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7" w:id="277"/>
    <w:p>
      <w:pPr>
        <w:spacing w:after="0"/>
        <w:ind w:left="0"/>
        <w:jc w:val="left"/>
      </w:pPr>
      <w:r>
        <w:rPr>
          <w:rFonts w:ascii="Times New Roman"/>
          <w:b/>
          <w:i w:val="false"/>
          <w:color w:val="000000"/>
        </w:rPr>
        <w:t xml:space="preserve"> Статья 15-2. Виды проверок</w:t>
      </w:r>
    </w:p>
    <w:bookmarkEnd w:id="277"/>
    <w:bookmarkStart w:name="z988" w:id="278"/>
    <w:p>
      <w:pPr>
        <w:spacing w:after="0"/>
        <w:ind w:left="0"/>
        <w:jc w:val="both"/>
      </w:pPr>
      <w:r>
        <w:rPr>
          <w:rFonts w:ascii="Times New Roman"/>
          <w:b w:val="false"/>
          <w:i w:val="false"/>
          <w:color w:val="000000"/>
          <w:sz w:val="28"/>
        </w:rPr>
        <w:t>
      1. Орган контроля и надзора в пределах компетенции проводит самостоятельно либо с привлечением других государственных органов и (или) организаций проверки на основе оценки степени риска, внеплановые и документальные проверки деятельности проверяемых субъектов комплексно либо выборочно по отдельным вопросам их деятельности.</w:t>
      </w:r>
    </w:p>
    <w:bookmarkEnd w:id="278"/>
    <w:bookmarkStart w:name="z989" w:id="279"/>
    <w:p>
      <w:pPr>
        <w:spacing w:after="0"/>
        <w:ind w:left="0"/>
        <w:jc w:val="both"/>
      </w:pPr>
      <w:r>
        <w:rPr>
          <w:rFonts w:ascii="Times New Roman"/>
          <w:b w:val="false"/>
          <w:i w:val="false"/>
          <w:color w:val="000000"/>
          <w:sz w:val="28"/>
        </w:rPr>
        <w:t>
      2. Проверкой на основе оценки степени риска является проверка, осуществляемая в пределах компетенции органом контроля и надзора с выездом к проверяемому субъекту и назначаемая на основе оценки степени риска в отношении проверяемого субъекта.</w:t>
      </w:r>
    </w:p>
    <w:bookmarkEnd w:id="279"/>
    <w:bookmarkStart w:name="z990" w:id="280"/>
    <w:p>
      <w:pPr>
        <w:spacing w:after="0"/>
        <w:ind w:left="0"/>
        <w:jc w:val="both"/>
      </w:pPr>
      <w:r>
        <w:rPr>
          <w:rFonts w:ascii="Times New Roman"/>
          <w:b w:val="false"/>
          <w:i w:val="false"/>
          <w:color w:val="000000"/>
          <w:sz w:val="28"/>
        </w:rPr>
        <w:t>
      Проверка субъекта на основе оценки степени риска осуществляется в пределах компетенции органом контроля и надзора не чаще одного раза в год.</w:t>
      </w:r>
    </w:p>
    <w:bookmarkEnd w:id="280"/>
    <w:bookmarkStart w:name="z991" w:id="281"/>
    <w:p>
      <w:pPr>
        <w:spacing w:after="0"/>
        <w:ind w:left="0"/>
        <w:jc w:val="both"/>
      </w:pPr>
      <w:r>
        <w:rPr>
          <w:rFonts w:ascii="Times New Roman"/>
          <w:b w:val="false"/>
          <w:i w:val="false"/>
          <w:color w:val="000000"/>
          <w:sz w:val="28"/>
        </w:rPr>
        <w:t>
      Перечень субъектов, подлежащих проверке, составляется в пределах компетенции органом контроля и надзора на полугодовой основе с учетом оценки рисков, связанных с деятельностью проверяемых субъектов.</w:t>
      </w:r>
    </w:p>
    <w:bookmarkEnd w:id="281"/>
    <w:bookmarkStart w:name="z992" w:id="282"/>
    <w:p>
      <w:pPr>
        <w:spacing w:after="0"/>
        <w:ind w:left="0"/>
        <w:jc w:val="both"/>
      </w:pPr>
      <w:r>
        <w:rPr>
          <w:rFonts w:ascii="Times New Roman"/>
          <w:b w:val="false"/>
          <w:i w:val="false"/>
          <w:color w:val="000000"/>
          <w:sz w:val="28"/>
        </w:rPr>
        <w:t>
      Перечень субъектов, подлежащих проверке на основе оценки степени риска, утверждается в пределах компетенции руководителем органа контроля и надзора либо иными уполномоченными должностными лицами на основании соответствующего приказа руководителя органа контроля и надзора.</w:t>
      </w:r>
    </w:p>
    <w:bookmarkEnd w:id="282"/>
    <w:bookmarkStart w:name="z993" w:id="283"/>
    <w:p>
      <w:pPr>
        <w:spacing w:after="0"/>
        <w:ind w:left="0"/>
        <w:jc w:val="both"/>
      </w:pPr>
      <w:r>
        <w:rPr>
          <w:rFonts w:ascii="Times New Roman"/>
          <w:b w:val="false"/>
          <w:i w:val="false"/>
          <w:color w:val="000000"/>
          <w:sz w:val="28"/>
        </w:rPr>
        <w:t>
      3. Внеплановая проверка осуществляется в пределах компетенции органом контроля и надзора с выездом к проверяемому субъекту в следующих случаях:</w:t>
      </w:r>
    </w:p>
    <w:bookmarkEnd w:id="283"/>
    <w:bookmarkStart w:name="z994" w:id="284"/>
    <w:p>
      <w:pPr>
        <w:spacing w:after="0"/>
        <w:ind w:left="0"/>
        <w:jc w:val="both"/>
      </w:pPr>
      <w:r>
        <w:rPr>
          <w:rFonts w:ascii="Times New Roman"/>
          <w:b w:val="false"/>
          <w:i w:val="false"/>
          <w:color w:val="000000"/>
          <w:sz w:val="28"/>
        </w:rPr>
        <w:t>
      1) в связи с поступлением обращений физических и юридических лиц и запросов государственных органов, представляемых в установленном законодательством Республики Казахстан порядке, а также поступлением иной информации о нарушениях законодательства Республики Казахстан;</w:t>
      </w:r>
    </w:p>
    <w:bookmarkEnd w:id="284"/>
    <w:bookmarkStart w:name="z995" w:id="285"/>
    <w:p>
      <w:pPr>
        <w:spacing w:after="0"/>
        <w:ind w:left="0"/>
        <w:jc w:val="both"/>
      </w:pPr>
      <w:r>
        <w:rPr>
          <w:rFonts w:ascii="Times New Roman"/>
          <w:b w:val="false"/>
          <w:i w:val="false"/>
          <w:color w:val="000000"/>
          <w:sz w:val="28"/>
        </w:rPr>
        <w:t>
      2) в случае выявления в рамках выполнения контрольных и надзорных функций нарушений требований законодательства Республики Казахстан либо недостатков и (или) рисков, которые могут привести к созданию положения, угрожающего стабильному функционированию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банковского конгломерата, страховой группы и (или) интересам их клиентов;</w:t>
      </w:r>
    </w:p>
    <w:bookmarkEnd w:id="285"/>
    <w:bookmarkStart w:name="z996" w:id="286"/>
    <w:p>
      <w:pPr>
        <w:spacing w:after="0"/>
        <w:ind w:left="0"/>
        <w:jc w:val="both"/>
      </w:pPr>
      <w:r>
        <w:rPr>
          <w:rFonts w:ascii="Times New Roman"/>
          <w:b w:val="false"/>
          <w:i w:val="false"/>
          <w:color w:val="000000"/>
          <w:sz w:val="28"/>
        </w:rPr>
        <w:t>
      3) при наличии угрозы национальной и экономической безопасности Республики Казахстан, стабильности ее финансовой системы;</w:t>
      </w:r>
    </w:p>
    <w:bookmarkEnd w:id="286"/>
    <w:bookmarkStart w:name="z997" w:id="287"/>
    <w:p>
      <w:pPr>
        <w:spacing w:after="0"/>
        <w:ind w:left="0"/>
        <w:jc w:val="both"/>
      </w:pPr>
      <w:r>
        <w:rPr>
          <w:rFonts w:ascii="Times New Roman"/>
          <w:b w:val="false"/>
          <w:i w:val="false"/>
          <w:color w:val="000000"/>
          <w:sz w:val="28"/>
        </w:rPr>
        <w:t>
      4) в целях контроля за устранением выявленных предыдущей проверкой нарушений требований законодательства Республики Казахстан;</w:t>
      </w:r>
    </w:p>
    <w:bookmarkEnd w:id="287"/>
    <w:p>
      <w:pPr>
        <w:spacing w:after="0"/>
        <w:ind w:left="0"/>
        <w:jc w:val="both"/>
      </w:pPr>
      <w:r>
        <w:rPr>
          <w:rFonts w:ascii="Times New Roman"/>
          <w:b w:val="false"/>
          <w:i w:val="false"/>
          <w:color w:val="000000"/>
          <w:sz w:val="28"/>
        </w:rPr>
        <w:t>
      5) в случае отнесения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отнесения банка к категории неплатежеспособных банков;</w:t>
      </w:r>
    </w:p>
    <w:bookmarkStart w:name="z1249" w:id="288"/>
    <w:p>
      <w:pPr>
        <w:spacing w:after="0"/>
        <w:ind w:left="0"/>
        <w:jc w:val="both"/>
      </w:pPr>
      <w:r>
        <w:rPr>
          <w:rFonts w:ascii="Times New Roman"/>
          <w:b w:val="false"/>
          <w:i w:val="false"/>
          <w:color w:val="000000"/>
          <w:sz w:val="28"/>
        </w:rPr>
        <w:t>
      6) в случае отнесения филиала банка-нерезидента Республики Казахстан к категории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w:t>
      </w:r>
    </w:p>
    <w:bookmarkEnd w:id="288"/>
    <w:bookmarkStart w:name="z999" w:id="289"/>
    <w:p>
      <w:pPr>
        <w:spacing w:after="0"/>
        <w:ind w:left="0"/>
        <w:jc w:val="both"/>
      </w:pPr>
      <w:r>
        <w:rPr>
          <w:rFonts w:ascii="Times New Roman"/>
          <w:b w:val="false"/>
          <w:i w:val="false"/>
          <w:color w:val="000000"/>
          <w:sz w:val="28"/>
        </w:rPr>
        <w:t>
      Внеплановая проверка может охватывать одновременно деятельность нескольких субъектов по вопросам соблюдения ими отдельных требований законодательства Республики Казахстан.</w:t>
      </w:r>
    </w:p>
    <w:bookmarkEnd w:id="289"/>
    <w:bookmarkStart w:name="z1000" w:id="290"/>
    <w:p>
      <w:pPr>
        <w:spacing w:after="0"/>
        <w:ind w:left="0"/>
        <w:jc w:val="both"/>
      </w:pPr>
      <w:r>
        <w:rPr>
          <w:rFonts w:ascii="Times New Roman"/>
          <w:b w:val="false"/>
          <w:i w:val="false"/>
          <w:color w:val="000000"/>
          <w:sz w:val="28"/>
        </w:rPr>
        <w:t>
      4. Документальная проверка осуществляется в пределах компетенции органом контроля и надзора без выезда к проверяемому субъекту в форме запроса документов и информации при выявлении признаков нарушений требований законодательства Республики Казахстан в процессе анализа административных данных либо в связи с поступлением обращений физических, юридических лиц и государственных органов и иной информации, требующей проверки соблюдения законодательства Республики Казахстан, по вопросам, относящимся к компетенции органа контроля и надзора.</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001" w:id="291"/>
    <w:p>
      <w:pPr>
        <w:spacing w:after="0"/>
        <w:ind w:left="0"/>
        <w:jc w:val="left"/>
      </w:pPr>
      <w:r>
        <w:rPr>
          <w:rFonts w:ascii="Times New Roman"/>
          <w:b/>
          <w:i w:val="false"/>
          <w:color w:val="000000"/>
        </w:rPr>
        <w:t xml:space="preserve"> Статья 15-3. Общий порядок организации и проведения проверки на основе оценки степени риска, внеплановой проверки</w:t>
      </w:r>
    </w:p>
    <w:bookmarkEnd w:id="291"/>
    <w:bookmarkStart w:name="z1002" w:id="292"/>
    <w:p>
      <w:pPr>
        <w:spacing w:after="0"/>
        <w:ind w:left="0"/>
        <w:jc w:val="both"/>
      </w:pPr>
      <w:r>
        <w:rPr>
          <w:rFonts w:ascii="Times New Roman"/>
          <w:b w:val="false"/>
          <w:i w:val="false"/>
          <w:color w:val="000000"/>
          <w:sz w:val="28"/>
        </w:rPr>
        <w:t>
      1. Проверка на основе оценки степени риска и внеплановая проверка проводятся в пределах компетенции органом контроля и надзора на основании акта о назначении проверки, утвержденного заместителем руководителя органа контроля и надзора, руководителями территориальных подразделений органа контроля и надзора либо иными уполномоченными должностными лицами на основании соответствующего приказа.</w:t>
      </w:r>
    </w:p>
    <w:bookmarkEnd w:id="292"/>
    <w:bookmarkStart w:name="z1003" w:id="293"/>
    <w:p>
      <w:pPr>
        <w:spacing w:after="0"/>
        <w:ind w:left="0"/>
        <w:jc w:val="both"/>
      </w:pPr>
      <w:r>
        <w:rPr>
          <w:rFonts w:ascii="Times New Roman"/>
          <w:b w:val="false"/>
          <w:i w:val="false"/>
          <w:color w:val="000000"/>
          <w:sz w:val="28"/>
        </w:rPr>
        <w:t>
      В случаях назначения проверки на основе оценки степени риска или внеплановой проверки акты о назначении проверки регистрируются в журнале регистрации актов о назначении проверки. Подразделениями органов контроля и надзора в пределах компетенции ведутся отдельные журналы регистрации актов о назначении проверки.</w:t>
      </w:r>
    </w:p>
    <w:bookmarkEnd w:id="293"/>
    <w:bookmarkStart w:name="z1004" w:id="294"/>
    <w:p>
      <w:pPr>
        <w:spacing w:after="0"/>
        <w:ind w:left="0"/>
        <w:jc w:val="both"/>
      </w:pPr>
      <w:r>
        <w:rPr>
          <w:rFonts w:ascii="Times New Roman"/>
          <w:b w:val="false"/>
          <w:i w:val="false"/>
          <w:color w:val="000000"/>
          <w:sz w:val="28"/>
        </w:rPr>
        <w:t>
      Орган контроля и надзора в пределах компетенции регистрирует акт о назначении проверки в уполномоченном органе по правовой статистике и специальным учетам не позднее двух рабочих дней после начала проверки.</w:t>
      </w:r>
    </w:p>
    <w:bookmarkEnd w:id="294"/>
    <w:bookmarkStart w:name="z1005" w:id="295"/>
    <w:p>
      <w:pPr>
        <w:spacing w:after="0"/>
        <w:ind w:left="0"/>
        <w:jc w:val="both"/>
      </w:pPr>
      <w:r>
        <w:rPr>
          <w:rFonts w:ascii="Times New Roman"/>
          <w:b w:val="false"/>
          <w:i w:val="false"/>
          <w:color w:val="000000"/>
          <w:sz w:val="28"/>
        </w:rPr>
        <w:t>
      В акте о назначении проверки указываются:</w:t>
      </w:r>
    </w:p>
    <w:bookmarkEnd w:id="295"/>
    <w:bookmarkStart w:name="z1006" w:id="296"/>
    <w:p>
      <w:pPr>
        <w:spacing w:after="0"/>
        <w:ind w:left="0"/>
        <w:jc w:val="both"/>
      </w:pPr>
      <w:r>
        <w:rPr>
          <w:rFonts w:ascii="Times New Roman"/>
          <w:b w:val="false"/>
          <w:i w:val="false"/>
          <w:color w:val="000000"/>
          <w:sz w:val="28"/>
        </w:rPr>
        <w:t>
      1) номер и дата акта;</w:t>
      </w:r>
    </w:p>
    <w:bookmarkEnd w:id="296"/>
    <w:bookmarkStart w:name="z1007" w:id="297"/>
    <w:p>
      <w:pPr>
        <w:spacing w:after="0"/>
        <w:ind w:left="0"/>
        <w:jc w:val="both"/>
      </w:pPr>
      <w:r>
        <w:rPr>
          <w:rFonts w:ascii="Times New Roman"/>
          <w:b w:val="false"/>
          <w:i w:val="false"/>
          <w:color w:val="000000"/>
          <w:sz w:val="28"/>
        </w:rPr>
        <w:t>
      2) фамилия, инициалы и должность проверяющих работников, а также лиц, на которых возложено руководство проверкой;</w:t>
      </w:r>
    </w:p>
    <w:bookmarkEnd w:id="297"/>
    <w:bookmarkStart w:name="z1008" w:id="298"/>
    <w:p>
      <w:pPr>
        <w:spacing w:after="0"/>
        <w:ind w:left="0"/>
        <w:jc w:val="both"/>
      </w:pPr>
      <w:r>
        <w:rPr>
          <w:rFonts w:ascii="Times New Roman"/>
          <w:b w:val="false"/>
          <w:i w:val="false"/>
          <w:color w:val="000000"/>
          <w:sz w:val="28"/>
        </w:rPr>
        <w:t>
      3) наименование проверяемого субъекта, в отношении которого назначено проведение проверки, его место нахождения;</w:t>
      </w:r>
    </w:p>
    <w:bookmarkEnd w:id="298"/>
    <w:bookmarkStart w:name="z1009" w:id="299"/>
    <w:p>
      <w:pPr>
        <w:spacing w:after="0"/>
        <w:ind w:left="0"/>
        <w:jc w:val="both"/>
      </w:pPr>
      <w:r>
        <w:rPr>
          <w:rFonts w:ascii="Times New Roman"/>
          <w:b w:val="false"/>
          <w:i w:val="false"/>
          <w:color w:val="000000"/>
          <w:sz w:val="28"/>
        </w:rPr>
        <w:t>
      4) вид проверки;</w:t>
      </w:r>
    </w:p>
    <w:bookmarkEnd w:id="299"/>
    <w:bookmarkStart w:name="z1010" w:id="300"/>
    <w:p>
      <w:pPr>
        <w:spacing w:after="0"/>
        <w:ind w:left="0"/>
        <w:jc w:val="both"/>
      </w:pPr>
      <w:r>
        <w:rPr>
          <w:rFonts w:ascii="Times New Roman"/>
          <w:b w:val="false"/>
          <w:i w:val="false"/>
          <w:color w:val="000000"/>
          <w:sz w:val="28"/>
        </w:rPr>
        <w:t>
      5) вопросы, подлежащие проверке;</w:t>
      </w:r>
    </w:p>
    <w:bookmarkEnd w:id="300"/>
    <w:bookmarkStart w:name="z1011" w:id="301"/>
    <w:p>
      <w:pPr>
        <w:spacing w:after="0"/>
        <w:ind w:left="0"/>
        <w:jc w:val="both"/>
      </w:pPr>
      <w:r>
        <w:rPr>
          <w:rFonts w:ascii="Times New Roman"/>
          <w:b w:val="false"/>
          <w:i w:val="false"/>
          <w:color w:val="000000"/>
          <w:sz w:val="28"/>
        </w:rPr>
        <w:t>
      6) срок проведения проверки;</w:t>
      </w:r>
    </w:p>
    <w:bookmarkEnd w:id="301"/>
    <w:bookmarkStart w:name="z1012" w:id="302"/>
    <w:p>
      <w:pPr>
        <w:spacing w:after="0"/>
        <w:ind w:left="0"/>
        <w:jc w:val="both"/>
      </w:pPr>
      <w:r>
        <w:rPr>
          <w:rFonts w:ascii="Times New Roman"/>
          <w:b w:val="false"/>
          <w:i w:val="false"/>
          <w:color w:val="000000"/>
          <w:sz w:val="28"/>
        </w:rPr>
        <w:t>
      7) проверяемый период.</w:t>
      </w:r>
    </w:p>
    <w:bookmarkEnd w:id="302"/>
    <w:bookmarkStart w:name="z1013" w:id="303"/>
    <w:p>
      <w:pPr>
        <w:spacing w:after="0"/>
        <w:ind w:left="0"/>
        <w:jc w:val="both"/>
      </w:pPr>
      <w:r>
        <w:rPr>
          <w:rFonts w:ascii="Times New Roman"/>
          <w:b w:val="false"/>
          <w:i w:val="false"/>
          <w:color w:val="000000"/>
          <w:sz w:val="28"/>
        </w:rPr>
        <w:t>
      2. Началом проведения проверки на основе оценки степени риска, внеплановой проверки считается дата вручения руководителю (его заместителю) проверяемого субъекта копии акта о назначении проверки. После вручения проверяемому субъекту копии акта о назначении проверки на его оригинале ставится отметка о получении и ознакомлении с актом о назначении проверки.</w:t>
      </w:r>
    </w:p>
    <w:bookmarkEnd w:id="303"/>
    <w:bookmarkStart w:name="z1014" w:id="304"/>
    <w:p>
      <w:pPr>
        <w:spacing w:after="0"/>
        <w:ind w:left="0"/>
        <w:jc w:val="both"/>
      </w:pPr>
      <w:r>
        <w:rPr>
          <w:rFonts w:ascii="Times New Roman"/>
          <w:b w:val="false"/>
          <w:i w:val="false"/>
          <w:color w:val="000000"/>
          <w:sz w:val="28"/>
        </w:rPr>
        <w:t>
      В случае отказа в принятии акта о назначении проверки или воспрепятствования доступу должностных лиц органа контроля и надзора, осуществляющих проверку, к материалам, необходимым для проведения проверки, составляется соответствующий акт, который подписывается должностным лицом органа контроля и надзора, осуществляющим проверку. При отказе работника проверяемого субъекта в принятии акта о назначении проверки в нем производится соответствующая запись. Отказ от получения акта о назначении проверки не является основанием для отмены проверки. В случаях отказа проверяемого субъекта в предоставлении документов, информации в сроки, указанные в запросах проверяющей группы, невыполнения условий настоящей статьи, повлекших невозможность проведения проверки в установленные сроки, проверка считается несостоявшейся по решению руководителя проверки по согласованию с должностным лицом, уполномоченным на утверждение акта о назначении проверки.</w:t>
      </w:r>
    </w:p>
    <w:bookmarkEnd w:id="304"/>
    <w:bookmarkStart w:name="z1015" w:id="305"/>
    <w:p>
      <w:pPr>
        <w:spacing w:after="0"/>
        <w:ind w:left="0"/>
        <w:jc w:val="both"/>
      </w:pPr>
      <w:r>
        <w:rPr>
          <w:rFonts w:ascii="Times New Roman"/>
          <w:b w:val="false"/>
          <w:i w:val="false"/>
          <w:color w:val="000000"/>
          <w:sz w:val="28"/>
        </w:rPr>
        <w:t>
      При вручении копии акта о назначении проверки работнику проверяемого субъекта либо его учредителю (одному из учредителей) копия акта о назначении проверки с отметкой о получении его руководителем (его заместителем) проверяемого субъекта должна быть представлена должностным лицам органа контроля и надзора в течение двух рабочих дней с даты вручения акта о назначении проверки.</w:t>
      </w:r>
    </w:p>
    <w:bookmarkEnd w:id="305"/>
    <w:bookmarkStart w:name="z1016" w:id="306"/>
    <w:p>
      <w:pPr>
        <w:spacing w:after="0"/>
        <w:ind w:left="0"/>
        <w:jc w:val="both"/>
      </w:pPr>
      <w:r>
        <w:rPr>
          <w:rFonts w:ascii="Times New Roman"/>
          <w:b w:val="false"/>
          <w:i w:val="false"/>
          <w:color w:val="000000"/>
          <w:sz w:val="28"/>
        </w:rPr>
        <w:t>
      В случае невозможности вручения копии акта о назначении проверки работнику проверяемого субъекта либо его учредителю (одному из учредителей) она направляется по почте заказным письмом с уведомлением по месту регистрации проверяемого субъекта и (или) его руководителя (его заместителя). При возврате письма и невозможности вручения акта о назначении проверки в сроки, установленные для ее проведения, проверка считается несостоявшейся. При этом руководитель проверки письменно уведомляет об этом должностное лицо, уполномоченное на утверждение акта о назначении проверки.</w:t>
      </w:r>
    </w:p>
    <w:bookmarkEnd w:id="306"/>
    <w:bookmarkStart w:name="z1017" w:id="307"/>
    <w:p>
      <w:pPr>
        <w:spacing w:after="0"/>
        <w:ind w:left="0"/>
        <w:jc w:val="both"/>
      </w:pPr>
      <w:r>
        <w:rPr>
          <w:rFonts w:ascii="Times New Roman"/>
          <w:b w:val="false"/>
          <w:i w:val="false"/>
          <w:color w:val="000000"/>
          <w:sz w:val="28"/>
        </w:rPr>
        <w:t>
      3. Проверяемый субъект не позднее следующего дня после начала проверки представляет письмо на имя руководителя проверки или проверяющего работника органа контроля и надзора, содержащее данные о:</w:t>
      </w:r>
    </w:p>
    <w:bookmarkEnd w:id="307"/>
    <w:bookmarkStart w:name="z1018" w:id="308"/>
    <w:p>
      <w:pPr>
        <w:spacing w:after="0"/>
        <w:ind w:left="0"/>
        <w:jc w:val="both"/>
      </w:pPr>
      <w:r>
        <w:rPr>
          <w:rFonts w:ascii="Times New Roman"/>
          <w:b w:val="false"/>
          <w:i w:val="false"/>
          <w:color w:val="000000"/>
          <w:sz w:val="28"/>
        </w:rPr>
        <w:t>
      1) руководителе, ответственном за обеспечение проведения проверки, а также за ознакомление и подписание акта об окончании проверки, промежуточного акта и (или) акта о результатах проверки, и лице, его замещающем;</w:t>
      </w:r>
    </w:p>
    <w:bookmarkEnd w:id="308"/>
    <w:bookmarkStart w:name="z1019" w:id="309"/>
    <w:p>
      <w:pPr>
        <w:spacing w:after="0"/>
        <w:ind w:left="0"/>
        <w:jc w:val="both"/>
      </w:pPr>
      <w:r>
        <w:rPr>
          <w:rFonts w:ascii="Times New Roman"/>
          <w:b w:val="false"/>
          <w:i w:val="false"/>
          <w:color w:val="000000"/>
          <w:sz w:val="28"/>
        </w:rPr>
        <w:t>
      2) специалистах проверяемого субъекта, ответственных за подготовку необходимых документов (сведений), своевременную их передачу проверяющим работникам и (или) получение промежуточных актов от проверяющих работников.</w:t>
      </w:r>
    </w:p>
    <w:bookmarkEnd w:id="309"/>
    <w:bookmarkStart w:name="z1020" w:id="310"/>
    <w:p>
      <w:pPr>
        <w:spacing w:after="0"/>
        <w:ind w:left="0"/>
        <w:jc w:val="both"/>
      </w:pPr>
      <w:r>
        <w:rPr>
          <w:rFonts w:ascii="Times New Roman"/>
          <w:b w:val="false"/>
          <w:i w:val="false"/>
          <w:color w:val="000000"/>
          <w:sz w:val="28"/>
        </w:rPr>
        <w:t>
      4. Срок проведения проверки на основе оценки степени риска, внеплановой проверки не должен превышать тридцать рабочих дней. В связи со значительным объемом проверки срок проведения проверки на основе оценки степени риска, внеплановой проверки может быть продлен на основании дополнительного акта о продлении проверки, утвержденного заместителем руководителя органа контроля и надзора, руководителями территориальных подразделений органа контроля и надзора либо иными уполномоченными должностными лицами на основании соответствующего приказа, только один раз на срок не более тридцати рабочих дней, а в отношении банка, филиала банка-нерезидента Республики Казахстан, отнесенных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либо к категории неплатежеспособных банков, филиалов банков-нерезидентов Республики Казахстан, – на срок более тридцати рабочих дней.</w:t>
      </w:r>
    </w:p>
    <w:bookmarkEnd w:id="310"/>
    <w:bookmarkStart w:name="z1021" w:id="311"/>
    <w:p>
      <w:pPr>
        <w:spacing w:after="0"/>
        <w:ind w:left="0"/>
        <w:jc w:val="both"/>
      </w:pPr>
      <w:r>
        <w:rPr>
          <w:rFonts w:ascii="Times New Roman"/>
          <w:b w:val="false"/>
          <w:i w:val="false"/>
          <w:color w:val="000000"/>
          <w:sz w:val="28"/>
        </w:rPr>
        <w:t>
      5. Проверяемый субъект обязан предоставить проверяющим работникам разрешение на вход в свои административные здания (в том числе в праздничные и выходные дни), отдельное помещение для работы, оборудованное оргтехникой и междугородной связью, обеспечить доступ к информации, касающейся деятельности проверяемого субъекта, в том числе к автоматизированным системам и базам данных в режиме реального времени без возможности исправления данных (в режиме просмотра с возможностью выведения данных на бумажный носитель), предоставить проверяющим работникам возможность снятия копий необходимых документов, в том числе в электронном виде, а также обеспечить представление объяснений (устных и письменных) на вопросы проверяющих работников и оказать проверяющим работникам содействие в своевременном завершении проверки.</w:t>
      </w:r>
    </w:p>
    <w:bookmarkEnd w:id="311"/>
    <w:bookmarkStart w:name="z1022" w:id="312"/>
    <w:p>
      <w:pPr>
        <w:spacing w:after="0"/>
        <w:ind w:left="0"/>
        <w:jc w:val="both"/>
      </w:pPr>
      <w:r>
        <w:rPr>
          <w:rFonts w:ascii="Times New Roman"/>
          <w:b w:val="false"/>
          <w:i w:val="false"/>
          <w:color w:val="000000"/>
          <w:sz w:val="28"/>
        </w:rPr>
        <w:t>
      Требования части первой настоящего пункта в части обязанности предоставления отдельного помещения для работы, оборудованного оргтехникой и междугородной связью, не распространяются на проверяемые субъекты, являющиеся субъектами малого предпринимательства.</w:t>
      </w:r>
    </w:p>
    <w:bookmarkEnd w:id="312"/>
    <w:bookmarkStart w:name="z1023" w:id="313"/>
    <w:p>
      <w:pPr>
        <w:spacing w:after="0"/>
        <w:ind w:left="0"/>
        <w:jc w:val="both"/>
      </w:pPr>
      <w:r>
        <w:rPr>
          <w:rFonts w:ascii="Times New Roman"/>
          <w:b w:val="false"/>
          <w:i w:val="false"/>
          <w:color w:val="000000"/>
          <w:sz w:val="28"/>
        </w:rPr>
        <w:t>
      6. Проверяющие работники направляют письменные запросы руководителю проверяемого субъекта, руководителю, ответственному за обеспечение проведения проверки, либо иному уполномоченному работнику проверяемого субъекта, которые подлежат исполнению в указанные сроки.</w:t>
      </w:r>
    </w:p>
    <w:bookmarkEnd w:id="313"/>
    <w:bookmarkStart w:name="z1024" w:id="314"/>
    <w:p>
      <w:pPr>
        <w:spacing w:after="0"/>
        <w:ind w:left="0"/>
        <w:jc w:val="both"/>
      </w:pPr>
      <w:r>
        <w:rPr>
          <w:rFonts w:ascii="Times New Roman"/>
          <w:b w:val="false"/>
          <w:i w:val="false"/>
          <w:color w:val="000000"/>
          <w:sz w:val="28"/>
        </w:rPr>
        <w:t>
      Проверяемый субъект обязан в день получения запроса от проверяющих работников либо в сроки, установленные в запросе, представить все необходимые сведения и документы, в том числе их копии, для приобщения к материалам проверки.</w:t>
      </w:r>
    </w:p>
    <w:bookmarkEnd w:id="314"/>
    <w:bookmarkStart w:name="z1025" w:id="315"/>
    <w:p>
      <w:pPr>
        <w:spacing w:after="0"/>
        <w:ind w:left="0"/>
        <w:jc w:val="both"/>
      </w:pPr>
      <w:r>
        <w:rPr>
          <w:rFonts w:ascii="Times New Roman"/>
          <w:b w:val="false"/>
          <w:i w:val="false"/>
          <w:color w:val="000000"/>
          <w:sz w:val="28"/>
        </w:rPr>
        <w:t xml:space="preserve">
      7. При замене проверяющего работника (изменении состава проверяющей группы) оформляется дополнительный акт, в котором указываются номер и дата ранее составленного акта о назначении проверки и основания замены проверяющего работника (изменения состава проверяющей группы). </w:t>
      </w:r>
    </w:p>
    <w:bookmarkEnd w:id="315"/>
    <w:bookmarkStart w:name="z1026" w:id="316"/>
    <w:p>
      <w:pPr>
        <w:spacing w:after="0"/>
        <w:ind w:left="0"/>
        <w:jc w:val="both"/>
      </w:pPr>
      <w:r>
        <w:rPr>
          <w:rFonts w:ascii="Times New Roman"/>
          <w:b w:val="false"/>
          <w:i w:val="false"/>
          <w:color w:val="000000"/>
          <w:sz w:val="28"/>
        </w:rPr>
        <w:t>
      8. Датой окончания проверки на основе оценки степени риска, внеплановой проверки считается дата вручения проверяемому субъекту акта об окончании проверки. Акт об окончании проверки на основе оценки степени риска, внеплановой проверки подписывается руководителем проверки и его непосредственным руководителем и вручается проверяемому субъекту не позднее окончания срока проведения проверки, указанного в акте о назначении проверки.</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027" w:id="317"/>
    <w:p>
      <w:pPr>
        <w:spacing w:after="0"/>
        <w:ind w:left="0"/>
        <w:jc w:val="left"/>
      </w:pPr>
      <w:r>
        <w:rPr>
          <w:rFonts w:ascii="Times New Roman"/>
          <w:b/>
          <w:i w:val="false"/>
          <w:color w:val="000000"/>
        </w:rPr>
        <w:t xml:space="preserve"> Статья 15-4. Особенности проведения документальной проверки</w:t>
      </w:r>
    </w:p>
    <w:bookmarkEnd w:id="317"/>
    <w:bookmarkStart w:name="z1028" w:id="318"/>
    <w:p>
      <w:pPr>
        <w:spacing w:after="0"/>
        <w:ind w:left="0"/>
        <w:jc w:val="both"/>
      </w:pPr>
      <w:r>
        <w:rPr>
          <w:rFonts w:ascii="Times New Roman"/>
          <w:b w:val="false"/>
          <w:i w:val="false"/>
          <w:color w:val="000000"/>
          <w:sz w:val="28"/>
        </w:rPr>
        <w:t>
      1. Документальная проверка не требует оформления акта о ее назначении.</w:t>
      </w:r>
    </w:p>
    <w:bookmarkEnd w:id="318"/>
    <w:bookmarkStart w:name="z1029" w:id="319"/>
    <w:p>
      <w:pPr>
        <w:spacing w:after="0"/>
        <w:ind w:left="0"/>
        <w:jc w:val="both"/>
      </w:pPr>
      <w:r>
        <w:rPr>
          <w:rFonts w:ascii="Times New Roman"/>
          <w:b w:val="false"/>
          <w:i w:val="false"/>
          <w:color w:val="000000"/>
          <w:sz w:val="28"/>
        </w:rPr>
        <w:t>
      2. При документальной проверке в целях выяснения дополнительных обстоятельств в адрес проверяемого субъекта направляется подписанный уполномоченным должностным лицом запрос, где указываются:</w:t>
      </w:r>
    </w:p>
    <w:bookmarkEnd w:id="319"/>
    <w:bookmarkStart w:name="z1030" w:id="320"/>
    <w:p>
      <w:pPr>
        <w:spacing w:after="0"/>
        <w:ind w:left="0"/>
        <w:jc w:val="both"/>
      </w:pPr>
      <w:r>
        <w:rPr>
          <w:rFonts w:ascii="Times New Roman"/>
          <w:b w:val="false"/>
          <w:i w:val="false"/>
          <w:color w:val="000000"/>
          <w:sz w:val="28"/>
        </w:rPr>
        <w:t>
      1) наименование проверяемого субъекта, его место нахождения;</w:t>
      </w:r>
    </w:p>
    <w:bookmarkEnd w:id="320"/>
    <w:bookmarkStart w:name="z1031" w:id="321"/>
    <w:p>
      <w:pPr>
        <w:spacing w:after="0"/>
        <w:ind w:left="0"/>
        <w:jc w:val="both"/>
      </w:pPr>
      <w:r>
        <w:rPr>
          <w:rFonts w:ascii="Times New Roman"/>
          <w:b w:val="false"/>
          <w:i w:val="false"/>
          <w:color w:val="000000"/>
          <w:sz w:val="28"/>
        </w:rPr>
        <w:t>
      2) основание документальной проверки;</w:t>
      </w:r>
    </w:p>
    <w:bookmarkEnd w:id="321"/>
    <w:bookmarkStart w:name="z1032" w:id="322"/>
    <w:p>
      <w:pPr>
        <w:spacing w:after="0"/>
        <w:ind w:left="0"/>
        <w:jc w:val="both"/>
      </w:pPr>
      <w:r>
        <w:rPr>
          <w:rFonts w:ascii="Times New Roman"/>
          <w:b w:val="false"/>
          <w:i w:val="false"/>
          <w:color w:val="000000"/>
          <w:sz w:val="28"/>
        </w:rPr>
        <w:t>
      3) перечень документов, которые проверяемый субъект обязан представить в орган контроля и надзора;</w:t>
      </w:r>
    </w:p>
    <w:bookmarkEnd w:id="322"/>
    <w:bookmarkStart w:name="z1033" w:id="323"/>
    <w:p>
      <w:pPr>
        <w:spacing w:after="0"/>
        <w:ind w:left="0"/>
        <w:jc w:val="both"/>
      </w:pPr>
      <w:r>
        <w:rPr>
          <w:rFonts w:ascii="Times New Roman"/>
          <w:b w:val="false"/>
          <w:i w:val="false"/>
          <w:color w:val="000000"/>
          <w:sz w:val="28"/>
        </w:rPr>
        <w:t>
      4) срок представления запрашиваемых материалов;</w:t>
      </w:r>
    </w:p>
    <w:bookmarkEnd w:id="323"/>
    <w:bookmarkStart w:name="z1034" w:id="324"/>
    <w:p>
      <w:pPr>
        <w:spacing w:after="0"/>
        <w:ind w:left="0"/>
        <w:jc w:val="both"/>
      </w:pPr>
      <w:r>
        <w:rPr>
          <w:rFonts w:ascii="Times New Roman"/>
          <w:b w:val="false"/>
          <w:i w:val="false"/>
          <w:color w:val="000000"/>
          <w:sz w:val="28"/>
        </w:rPr>
        <w:t>
      5) сведения, требующие пояснений со стороны проверяемого субъекта, при необходимости.</w:t>
      </w:r>
    </w:p>
    <w:bookmarkEnd w:id="324"/>
    <w:bookmarkStart w:name="z1035" w:id="325"/>
    <w:p>
      <w:pPr>
        <w:spacing w:after="0"/>
        <w:ind w:left="0"/>
        <w:jc w:val="both"/>
      </w:pPr>
      <w:r>
        <w:rPr>
          <w:rFonts w:ascii="Times New Roman"/>
          <w:b w:val="false"/>
          <w:i w:val="false"/>
          <w:color w:val="000000"/>
          <w:sz w:val="28"/>
        </w:rPr>
        <w:t>
      3. Проверяемый субъект представляет запрошенные документы и пояснения не позднее пятнадцати рабочих дней с даты получения запроса, если иное не установлено в запросе.</w:t>
      </w:r>
    </w:p>
    <w:bookmarkEnd w:id="325"/>
    <w:bookmarkStart w:name="z1036" w:id="326"/>
    <w:p>
      <w:pPr>
        <w:spacing w:after="0"/>
        <w:ind w:left="0"/>
        <w:jc w:val="both"/>
      </w:pPr>
      <w:r>
        <w:rPr>
          <w:rFonts w:ascii="Times New Roman"/>
          <w:b w:val="false"/>
          <w:i w:val="false"/>
          <w:color w:val="000000"/>
          <w:sz w:val="28"/>
        </w:rPr>
        <w:t>
      4. Завершением документальной проверки является дата подписания уполномоченным должностным лицом заключения о ее результатах, не требующего подписания со стороны проверяемого субъекта.</w:t>
      </w:r>
    </w:p>
    <w:bookmarkEnd w:id="326"/>
    <w:bookmarkStart w:name="z1037" w:id="327"/>
    <w:p>
      <w:pPr>
        <w:spacing w:after="0"/>
        <w:ind w:left="0"/>
        <w:jc w:val="left"/>
      </w:pPr>
      <w:r>
        <w:rPr>
          <w:rFonts w:ascii="Times New Roman"/>
          <w:b/>
          <w:i w:val="false"/>
          <w:color w:val="000000"/>
        </w:rPr>
        <w:t xml:space="preserve"> Статья 15-5. Иные вопросы проверок</w:t>
      </w:r>
    </w:p>
    <w:bookmarkEnd w:id="327"/>
    <w:bookmarkStart w:name="z1038" w:id="328"/>
    <w:p>
      <w:pPr>
        <w:spacing w:after="0"/>
        <w:ind w:left="0"/>
        <w:jc w:val="both"/>
      </w:pPr>
      <w:r>
        <w:rPr>
          <w:rFonts w:ascii="Times New Roman"/>
          <w:b w:val="false"/>
          <w:i w:val="false"/>
          <w:color w:val="000000"/>
          <w:sz w:val="28"/>
        </w:rPr>
        <w:t>
      1. Проверяющими работниками органа контроля и надзора при необходимости составляются промежуточные акты, которые представляются проверяемому субъекту для ознакомления.</w:t>
      </w:r>
    </w:p>
    <w:bookmarkEnd w:id="328"/>
    <w:bookmarkStart w:name="z1039" w:id="329"/>
    <w:p>
      <w:pPr>
        <w:spacing w:after="0"/>
        <w:ind w:left="0"/>
        <w:jc w:val="both"/>
      </w:pPr>
      <w:r>
        <w:rPr>
          <w:rFonts w:ascii="Times New Roman"/>
          <w:b w:val="false"/>
          <w:i w:val="false"/>
          <w:color w:val="000000"/>
          <w:sz w:val="28"/>
        </w:rPr>
        <w:t>
      2. Проверяемый субъект в течение двух рабочих дней со дня получения промежуточного акта возвращает один экземпляр промежуточного акта, подписанного руководителем (его заместителем) либо руководителем, ответственным за обеспечение проведения проверки, и представляет в случае наличия замечаний к содержанию промежуточного акта свои письменные возражения руководителю проверки.</w:t>
      </w:r>
    </w:p>
    <w:bookmarkEnd w:id="329"/>
    <w:bookmarkStart w:name="z1040" w:id="330"/>
    <w:p>
      <w:pPr>
        <w:spacing w:after="0"/>
        <w:ind w:left="0"/>
        <w:jc w:val="both"/>
      </w:pPr>
      <w:r>
        <w:rPr>
          <w:rFonts w:ascii="Times New Roman"/>
          <w:b w:val="false"/>
          <w:i w:val="false"/>
          <w:color w:val="000000"/>
          <w:sz w:val="28"/>
        </w:rPr>
        <w:t>
      Заключения, изложенные в промежуточных актах, являются предварительными и могут быть пересмотрены в акте о результатах проверки с учетом полученных от проверяемого субъекта возражений и дополнительной информации, в том числе от третьих лиц.</w:t>
      </w:r>
    </w:p>
    <w:bookmarkEnd w:id="330"/>
    <w:bookmarkStart w:name="z1041" w:id="331"/>
    <w:p>
      <w:pPr>
        <w:spacing w:after="0"/>
        <w:ind w:left="0"/>
        <w:jc w:val="both"/>
      </w:pPr>
      <w:r>
        <w:rPr>
          <w:rFonts w:ascii="Times New Roman"/>
          <w:b w:val="false"/>
          <w:i w:val="false"/>
          <w:color w:val="000000"/>
          <w:sz w:val="28"/>
        </w:rPr>
        <w:t>
      3. В течение тридцати рабочих дней с даты окончания проверки на основе оценки степени риска, внеплановой проверки на имя руководителя проверяемого субъекта направляются два экземпляра акта о результатах проверки, подписанного проверяющими работниками органа контроля и надзора, руководителем проверки и его непосредственным руководителем.</w:t>
      </w:r>
    </w:p>
    <w:bookmarkEnd w:id="331"/>
    <w:bookmarkStart w:name="z1042" w:id="332"/>
    <w:p>
      <w:pPr>
        <w:spacing w:after="0"/>
        <w:ind w:left="0"/>
        <w:jc w:val="both"/>
      </w:pPr>
      <w:r>
        <w:rPr>
          <w:rFonts w:ascii="Times New Roman"/>
          <w:b w:val="false"/>
          <w:i w:val="false"/>
          <w:color w:val="000000"/>
          <w:sz w:val="28"/>
        </w:rPr>
        <w:t>
      В акте о результатах проверки указываются следующие сведения:</w:t>
      </w:r>
    </w:p>
    <w:bookmarkEnd w:id="332"/>
    <w:bookmarkStart w:name="z1043" w:id="333"/>
    <w:p>
      <w:pPr>
        <w:spacing w:after="0"/>
        <w:ind w:left="0"/>
        <w:jc w:val="both"/>
      </w:pPr>
      <w:r>
        <w:rPr>
          <w:rFonts w:ascii="Times New Roman"/>
          <w:b w:val="false"/>
          <w:i w:val="false"/>
          <w:color w:val="000000"/>
          <w:sz w:val="28"/>
        </w:rPr>
        <w:t>
      1) дата и место составления акта;</w:t>
      </w:r>
    </w:p>
    <w:bookmarkEnd w:id="333"/>
    <w:bookmarkStart w:name="z1044" w:id="334"/>
    <w:p>
      <w:pPr>
        <w:spacing w:after="0"/>
        <w:ind w:left="0"/>
        <w:jc w:val="both"/>
      </w:pPr>
      <w:r>
        <w:rPr>
          <w:rFonts w:ascii="Times New Roman"/>
          <w:b w:val="false"/>
          <w:i w:val="false"/>
          <w:color w:val="000000"/>
          <w:sz w:val="28"/>
        </w:rPr>
        <w:t>
      2) наименование органа, проводившего проверку;</w:t>
      </w:r>
    </w:p>
    <w:bookmarkEnd w:id="334"/>
    <w:bookmarkStart w:name="z1045" w:id="335"/>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335"/>
    <w:bookmarkStart w:name="z1046" w:id="336"/>
    <w:p>
      <w:pPr>
        <w:spacing w:after="0"/>
        <w:ind w:left="0"/>
        <w:jc w:val="both"/>
      </w:pPr>
      <w:r>
        <w:rPr>
          <w:rFonts w:ascii="Times New Roman"/>
          <w:b w:val="false"/>
          <w:i w:val="false"/>
          <w:color w:val="000000"/>
          <w:sz w:val="28"/>
        </w:rPr>
        <w:t>
      4) фамилия, инициалы и должность лица (лиц), проводившего (проводивших) проверку;</w:t>
      </w:r>
    </w:p>
    <w:bookmarkEnd w:id="336"/>
    <w:bookmarkStart w:name="z1047" w:id="337"/>
    <w:p>
      <w:pPr>
        <w:spacing w:after="0"/>
        <w:ind w:left="0"/>
        <w:jc w:val="both"/>
      </w:pPr>
      <w:r>
        <w:rPr>
          <w:rFonts w:ascii="Times New Roman"/>
          <w:b w:val="false"/>
          <w:i w:val="false"/>
          <w:color w:val="000000"/>
          <w:sz w:val="28"/>
        </w:rPr>
        <w:t>
      5) наименование проверяемого субъекта, его место нахождения, бизнес-идентификационный номер (при наличии), фамилия, имя, отчество (при наличии) руководителя проверяемого субъекта либо его представителя;</w:t>
      </w:r>
    </w:p>
    <w:bookmarkEnd w:id="337"/>
    <w:bookmarkStart w:name="z1048" w:id="338"/>
    <w:p>
      <w:pPr>
        <w:spacing w:after="0"/>
        <w:ind w:left="0"/>
        <w:jc w:val="both"/>
      </w:pPr>
      <w:r>
        <w:rPr>
          <w:rFonts w:ascii="Times New Roman"/>
          <w:b w:val="false"/>
          <w:i w:val="false"/>
          <w:color w:val="000000"/>
          <w:sz w:val="28"/>
        </w:rPr>
        <w:t>
      6) место и период проведения проверки;</w:t>
      </w:r>
    </w:p>
    <w:bookmarkEnd w:id="338"/>
    <w:bookmarkStart w:name="z1049" w:id="339"/>
    <w:p>
      <w:pPr>
        <w:spacing w:after="0"/>
        <w:ind w:left="0"/>
        <w:jc w:val="both"/>
      </w:pPr>
      <w:r>
        <w:rPr>
          <w:rFonts w:ascii="Times New Roman"/>
          <w:b w:val="false"/>
          <w:i w:val="false"/>
          <w:color w:val="000000"/>
          <w:sz w:val="28"/>
        </w:rPr>
        <w:t>
      7) сведения о результатах проверки, в том числе о выявленных нарушениях;</w:t>
      </w:r>
    </w:p>
    <w:bookmarkEnd w:id="339"/>
    <w:bookmarkStart w:name="z1050" w:id="340"/>
    <w:p>
      <w:pPr>
        <w:spacing w:after="0"/>
        <w:ind w:left="0"/>
        <w:jc w:val="both"/>
      </w:pPr>
      <w:r>
        <w:rPr>
          <w:rFonts w:ascii="Times New Roman"/>
          <w:b w:val="false"/>
          <w:i w:val="false"/>
          <w:color w:val="000000"/>
          <w:sz w:val="28"/>
        </w:rPr>
        <w:t>
      8) сведения об ознакомлении руководителя (его заместителя) либо руководителя, ответственного за обеспечение проведения проверки проверяемого субъекта, либо иного лица, указанного в пункте 7 настоящей статьи, с актом о результатах проверки;</w:t>
      </w:r>
    </w:p>
    <w:bookmarkEnd w:id="340"/>
    <w:bookmarkStart w:name="z1051" w:id="341"/>
    <w:p>
      <w:pPr>
        <w:spacing w:after="0"/>
        <w:ind w:left="0"/>
        <w:jc w:val="both"/>
      </w:pPr>
      <w:r>
        <w:rPr>
          <w:rFonts w:ascii="Times New Roman"/>
          <w:b w:val="false"/>
          <w:i w:val="false"/>
          <w:color w:val="000000"/>
          <w:sz w:val="28"/>
        </w:rPr>
        <w:t xml:space="preserve">
      9) подпись должностного лица (лиц), проводившего (проводивших) проверку. </w:t>
      </w:r>
    </w:p>
    <w:bookmarkEnd w:id="341"/>
    <w:bookmarkStart w:name="z1052" w:id="342"/>
    <w:p>
      <w:pPr>
        <w:spacing w:after="0"/>
        <w:ind w:left="0"/>
        <w:jc w:val="both"/>
      </w:pPr>
      <w:r>
        <w:rPr>
          <w:rFonts w:ascii="Times New Roman"/>
          <w:b w:val="false"/>
          <w:i w:val="false"/>
          <w:color w:val="000000"/>
          <w:sz w:val="28"/>
        </w:rPr>
        <w:t>
      К акту о результатах проверки могут прилагаться необходимые документы, сведения или их копии, связанные с результатами проверки.</w:t>
      </w:r>
    </w:p>
    <w:bookmarkEnd w:id="342"/>
    <w:bookmarkStart w:name="z1053" w:id="343"/>
    <w:p>
      <w:pPr>
        <w:spacing w:after="0"/>
        <w:ind w:left="0"/>
        <w:jc w:val="both"/>
      </w:pPr>
      <w:r>
        <w:rPr>
          <w:rFonts w:ascii="Times New Roman"/>
          <w:b w:val="false"/>
          <w:i w:val="false"/>
          <w:color w:val="000000"/>
          <w:sz w:val="28"/>
        </w:rPr>
        <w:t>
      4. Руководитель (его заместитель) либо руководитель, ответственный за обеспечение проведения проверки проверяемого субъекта, принимает первый экземпляр акта о результатах проверки, визирует каждый лист второго экземпляра акта, указывает на его последнем листе отметку о дате получения с указанием должности, фамилии, имени, отчества (при наличии) и не позднее следующего дня после получения акта о результатах проверки направляет его в орган контроля и надзора. Результаты проверки, изложенные в акте о результатах проверки, доводятся проверяемым субъектом до сведения исполнительного и других органов управления проверяемого субъекта.</w:t>
      </w:r>
    </w:p>
    <w:bookmarkEnd w:id="343"/>
    <w:bookmarkStart w:name="z1054" w:id="344"/>
    <w:p>
      <w:pPr>
        <w:spacing w:after="0"/>
        <w:ind w:left="0"/>
        <w:jc w:val="both"/>
      </w:pPr>
      <w:r>
        <w:rPr>
          <w:rFonts w:ascii="Times New Roman"/>
          <w:b w:val="false"/>
          <w:i w:val="false"/>
          <w:color w:val="000000"/>
          <w:sz w:val="28"/>
        </w:rPr>
        <w:t>
      5. При наличии возражений по результатам проверки проверяемый субъект в течение десяти рабочих дней со дня получения акта о результатах проверки представляет их в орган контроля и надзора в письменном виде.</w:t>
      </w:r>
    </w:p>
    <w:bookmarkEnd w:id="344"/>
    <w:bookmarkStart w:name="z1055" w:id="345"/>
    <w:p>
      <w:pPr>
        <w:spacing w:after="0"/>
        <w:ind w:left="0"/>
        <w:jc w:val="both"/>
      </w:pPr>
      <w:r>
        <w:rPr>
          <w:rFonts w:ascii="Times New Roman"/>
          <w:b w:val="false"/>
          <w:i w:val="false"/>
          <w:color w:val="000000"/>
          <w:sz w:val="28"/>
        </w:rPr>
        <w:t>
      6. Результаты проверки проверяемого субъекта, изложенные в акте о результатах проверки на основе оценки степени риска, внеплановой проверки, при необходимости рассматриваются на совещании под председательством руководителя органа контроля и надзора (его заместителей), руководителей подразделений органа контроля и надзора, лиц, на которых возложено руководство проверкой, с приглашением руководителей проверяемого субъекта.</w:t>
      </w:r>
    </w:p>
    <w:bookmarkEnd w:id="345"/>
    <w:bookmarkStart w:name="z1056" w:id="346"/>
    <w:p>
      <w:pPr>
        <w:spacing w:after="0"/>
        <w:ind w:left="0"/>
        <w:jc w:val="both"/>
      </w:pPr>
      <w:r>
        <w:rPr>
          <w:rFonts w:ascii="Times New Roman"/>
          <w:b w:val="false"/>
          <w:i w:val="false"/>
          <w:color w:val="000000"/>
          <w:sz w:val="28"/>
        </w:rPr>
        <w:t>
      Результаты совещания оформляются протоколом, подписанным председателем совещания, и в течение пяти рабочих дней со дня подписания направляются на ознакомление руководителю проверяемого субъекта. В случае наличия возражений проверяемый субъект в течение трех рабочих дней со дня получения протокола совещания представляет их в орган контроля и надзора в письменном виде.</w:t>
      </w:r>
    </w:p>
    <w:bookmarkEnd w:id="346"/>
    <w:bookmarkStart w:name="z1057" w:id="347"/>
    <w:p>
      <w:pPr>
        <w:spacing w:after="0"/>
        <w:ind w:left="0"/>
        <w:jc w:val="both"/>
      </w:pPr>
      <w:r>
        <w:rPr>
          <w:rFonts w:ascii="Times New Roman"/>
          <w:b w:val="false"/>
          <w:i w:val="false"/>
          <w:color w:val="000000"/>
          <w:sz w:val="28"/>
        </w:rPr>
        <w:t>
      При несогласии органа контроля и надзора с возражениями проверяемого субъекта к протоколу совещания окончательное решение принимается руководителем органа контроля и надзора либо его заместителем и доводится до сведения руководителя проверяемого субъекта.</w:t>
      </w:r>
    </w:p>
    <w:bookmarkEnd w:id="347"/>
    <w:bookmarkStart w:name="z1058" w:id="348"/>
    <w:p>
      <w:pPr>
        <w:spacing w:after="0"/>
        <w:ind w:left="0"/>
        <w:jc w:val="both"/>
      </w:pPr>
      <w:r>
        <w:rPr>
          <w:rFonts w:ascii="Times New Roman"/>
          <w:b w:val="false"/>
          <w:i w:val="false"/>
          <w:color w:val="000000"/>
          <w:sz w:val="28"/>
        </w:rPr>
        <w:t>
      7. Акт о результатах проверки на основе оценки степени риска, внеплановой проверки со стороны проверяемого субъекта подписывается руководителем, его заместителем либо руководителем, ответственным за обеспечение проведения проверки.</w:t>
      </w:r>
    </w:p>
    <w:bookmarkEnd w:id="348"/>
    <w:bookmarkStart w:name="z1059" w:id="349"/>
    <w:p>
      <w:pPr>
        <w:spacing w:after="0"/>
        <w:ind w:left="0"/>
        <w:jc w:val="both"/>
      </w:pPr>
      <w:r>
        <w:rPr>
          <w:rFonts w:ascii="Times New Roman"/>
          <w:b w:val="false"/>
          <w:i w:val="false"/>
          <w:color w:val="000000"/>
          <w:sz w:val="28"/>
        </w:rPr>
        <w:t>
      При отсутствии руководителя проверяемого субъекта, его заместителя либо руководителя, ответственного за обеспечение проведения проверки, акт о результатах проверки на основе оценки степени риска, внеплановой проверки со стороны проверяемого субъекта может быть подписан его учредителем (одним из учредителей) либо иным работником, действующим от имени проверяемого субъекта, в том числе на основании соответствующего приказа и (или) доверенности.</w:t>
      </w:r>
    </w:p>
    <w:bookmarkEnd w:id="349"/>
    <w:bookmarkStart w:name="z1060" w:id="350"/>
    <w:p>
      <w:pPr>
        <w:spacing w:after="0"/>
        <w:ind w:left="0"/>
        <w:jc w:val="both"/>
      </w:pPr>
      <w:r>
        <w:rPr>
          <w:rFonts w:ascii="Times New Roman"/>
          <w:b w:val="false"/>
          <w:i w:val="false"/>
          <w:color w:val="000000"/>
          <w:sz w:val="28"/>
        </w:rPr>
        <w:t>
      8. В случаях отсутствия лиц, указанных в пункте 7 настоящей статьи, и невозможности вручения им акта о результатах проверки для подписания акт о результатах проверки считается оформленным с даты подписания акта о результатах проверки проверяющими лицами.</w:t>
      </w:r>
    </w:p>
    <w:bookmarkEnd w:id="350"/>
    <w:bookmarkStart w:name="z1061" w:id="351"/>
    <w:p>
      <w:pPr>
        <w:spacing w:after="0"/>
        <w:ind w:left="0"/>
        <w:jc w:val="both"/>
      </w:pPr>
      <w:r>
        <w:rPr>
          <w:rFonts w:ascii="Times New Roman"/>
          <w:b w:val="false"/>
          <w:i w:val="false"/>
          <w:color w:val="000000"/>
          <w:sz w:val="28"/>
        </w:rPr>
        <w:t>
      9. Результаты проверки подлежат использованию исключительно в целях исполнения органом контроля и надзора своих функций в пределах его компетенции.</w:t>
      </w:r>
    </w:p>
    <w:bookmarkEnd w:id="351"/>
    <w:bookmarkStart w:name="z1062" w:id="352"/>
    <w:p>
      <w:pPr>
        <w:spacing w:after="0"/>
        <w:ind w:left="0"/>
        <w:jc w:val="both"/>
      </w:pPr>
      <w:r>
        <w:rPr>
          <w:rFonts w:ascii="Times New Roman"/>
          <w:b w:val="false"/>
          <w:i w:val="false"/>
          <w:color w:val="000000"/>
          <w:sz w:val="28"/>
        </w:rPr>
        <w:t>
      10. Акт о результатах проверки на основе оценки степени риска, внеплановой проверки не может быть использован проверяемым субъектом для подтверждения его финансовой состоятельности в рекламных или иных целях, а также передаваться без согласия органа контроля и надзора третьим лицам, за исключением случаев, предусмотренных законами Республики Казахстан.</w:t>
      </w:r>
    </w:p>
    <w:bookmarkEnd w:id="352"/>
    <w:bookmarkStart w:name="z1063" w:id="353"/>
    <w:p>
      <w:pPr>
        <w:spacing w:after="0"/>
        <w:ind w:left="0"/>
        <w:jc w:val="both"/>
      </w:pPr>
      <w:r>
        <w:rPr>
          <w:rFonts w:ascii="Times New Roman"/>
          <w:b w:val="false"/>
          <w:i w:val="false"/>
          <w:color w:val="000000"/>
          <w:sz w:val="28"/>
        </w:rPr>
        <w:t>
      11. При расхождении документальных данных финансовой и иной отчетности, представленных проверяемым субъектом в орган контроля и надзора, со сведениями, приведенными в акте о результатах проверки на основе оценки степени риска, внеплановой проверки, проверяемый субъект по указанию органа контроля и надзора приводит свою отчетность в соответствие с фактическими данными, указанными в акте о результатах проверки, в том числе на предыдущие отчетные даты.</w:t>
      </w:r>
    </w:p>
    <w:bookmarkEnd w:id="353"/>
    <w:bookmarkStart w:name="z1064" w:id="354"/>
    <w:p>
      <w:pPr>
        <w:spacing w:after="0"/>
        <w:ind w:left="0"/>
        <w:jc w:val="both"/>
      </w:pPr>
      <w:r>
        <w:rPr>
          <w:rFonts w:ascii="Times New Roman"/>
          <w:b w:val="false"/>
          <w:i w:val="false"/>
          <w:color w:val="000000"/>
          <w:sz w:val="28"/>
        </w:rPr>
        <w:t>
      12. Проверяемый субъект в установленный органом контроля и надзора срок представляет на согласование план мероприятий с запланированными мерами, ответственными исполнителями и сроками устранения нарушений и недостатков, выявленных при проверке.</w:t>
      </w:r>
    </w:p>
    <w:bookmarkEnd w:id="354"/>
    <w:bookmarkStart w:name="z1065" w:id="355"/>
    <w:p>
      <w:pPr>
        <w:spacing w:after="0"/>
        <w:ind w:left="0"/>
        <w:jc w:val="both"/>
      </w:pPr>
      <w:r>
        <w:rPr>
          <w:rFonts w:ascii="Times New Roman"/>
          <w:b w:val="false"/>
          <w:i w:val="false"/>
          <w:color w:val="000000"/>
          <w:sz w:val="28"/>
        </w:rPr>
        <w:t>
      После согласования плана мероприятий с органом контроля и надзора проверяемый субъект представляет отчеты об устранении нарушений и недостатков либо разъяснения о причинах невыполнения принятых на себя обязательств по плану мероприятий.</w:t>
      </w:r>
    </w:p>
    <w:bookmarkEnd w:id="355"/>
    <w:bookmarkStart w:name="z1066" w:id="356"/>
    <w:p>
      <w:pPr>
        <w:spacing w:after="0"/>
        <w:ind w:left="0"/>
        <w:jc w:val="both"/>
      </w:pPr>
      <w:r>
        <w:rPr>
          <w:rFonts w:ascii="Times New Roman"/>
          <w:b w:val="false"/>
          <w:i w:val="false"/>
          <w:color w:val="000000"/>
          <w:sz w:val="28"/>
        </w:rPr>
        <w:t>
      13. Нарушение проверяемым субъектом требований, указанных в части четвертой пункта 2, пунктах 3, 5 и 6 статьи 15-3, пункте 3 статьи 15-4 настоящего Закона, а также в пунктах 2, 4 и 12 настоящей статьи, является основанием для применения к проверяемому субъекту либо его руководителю ограниченных мер воздействия, мер надзорного реагирования и санкций, предусмотренных законами Республики Казахстан.</w:t>
      </w:r>
    </w:p>
    <w:bookmarkEnd w:id="356"/>
    <w:bookmarkStart w:name="z1067" w:id="357"/>
    <w:p>
      <w:pPr>
        <w:spacing w:after="0"/>
        <w:ind w:left="0"/>
        <w:jc w:val="both"/>
      </w:pPr>
      <w:r>
        <w:rPr>
          <w:rFonts w:ascii="Times New Roman"/>
          <w:b w:val="false"/>
          <w:i w:val="false"/>
          <w:color w:val="000000"/>
          <w:sz w:val="28"/>
        </w:rPr>
        <w:t>
      14. Работникам органа контроля и надзора запрещается разглашение либо передача третьим лицам сведений, полученных в ходе проверки деятельности проверяемого субъекта.</w:t>
      </w:r>
    </w:p>
    <w:bookmarkEnd w:id="357"/>
    <w:bookmarkStart w:name="z1068" w:id="358"/>
    <w:p>
      <w:pPr>
        <w:spacing w:after="0"/>
        <w:ind w:left="0"/>
        <w:jc w:val="both"/>
      </w:pPr>
      <w:r>
        <w:rPr>
          <w:rFonts w:ascii="Times New Roman"/>
          <w:b w:val="false"/>
          <w:i w:val="false"/>
          <w:color w:val="000000"/>
          <w:sz w:val="28"/>
        </w:rPr>
        <w:t>
      15. Лица, осуществляющие проверку, несут ответственность за разглашение сведений, полученных в ходе проверки деятельности проверяемого субъекта и составляющих охраняемую законом тайну, в соответствии с законами Республики Казахстан.</w:t>
      </w:r>
    </w:p>
    <w:bookmarkEnd w:id="358"/>
    <w:bookmarkStart w:name="z1069" w:id="359"/>
    <w:p>
      <w:pPr>
        <w:spacing w:after="0"/>
        <w:ind w:left="0"/>
        <w:jc w:val="left"/>
      </w:pPr>
      <w:r>
        <w:rPr>
          <w:rFonts w:ascii="Times New Roman"/>
          <w:b/>
          <w:i w:val="false"/>
          <w:color w:val="000000"/>
        </w:rPr>
        <w:t xml:space="preserve"> Статья 15-6. Иные формы контроля и надзора</w:t>
      </w:r>
    </w:p>
    <w:bookmarkEnd w:id="359"/>
    <w:bookmarkStart w:name="z1070" w:id="360"/>
    <w:p>
      <w:pPr>
        <w:spacing w:after="0"/>
        <w:ind w:left="0"/>
        <w:jc w:val="both"/>
      </w:pPr>
      <w:r>
        <w:rPr>
          <w:rFonts w:ascii="Times New Roman"/>
          <w:b w:val="false"/>
          <w:i w:val="false"/>
          <w:color w:val="000000"/>
          <w:sz w:val="28"/>
        </w:rPr>
        <w:t>
      1. Уполномоченный орган осуществляет иные формы контроля и надзора путем:</w:t>
      </w:r>
    </w:p>
    <w:bookmarkEnd w:id="360"/>
    <w:bookmarkStart w:name="z1071" w:id="361"/>
    <w:p>
      <w:pPr>
        <w:spacing w:after="0"/>
        <w:ind w:left="0"/>
        <w:jc w:val="both"/>
      </w:pPr>
      <w:r>
        <w:rPr>
          <w:rFonts w:ascii="Times New Roman"/>
          <w:b w:val="false"/>
          <w:i w:val="false"/>
          <w:color w:val="000000"/>
          <w:sz w:val="28"/>
        </w:rPr>
        <w:t>
      1) анализа информации и отчетности, предоставляемых в соответствии с требованиями законодательства Республики Казахстан;</w:t>
      </w:r>
    </w:p>
    <w:bookmarkEnd w:id="361"/>
    <w:bookmarkStart w:name="z1072" w:id="362"/>
    <w:p>
      <w:pPr>
        <w:spacing w:after="0"/>
        <w:ind w:left="0"/>
        <w:jc w:val="both"/>
      </w:pPr>
      <w:r>
        <w:rPr>
          <w:rFonts w:ascii="Times New Roman"/>
          <w:b w:val="false"/>
          <w:i w:val="false"/>
          <w:color w:val="000000"/>
          <w:sz w:val="28"/>
        </w:rPr>
        <w:t>
      2) дистанционного надзора, в том числе на консолидированной основе,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в порядке, установленном законами Республики Казахстан;</w:t>
      </w:r>
    </w:p>
    <w:bookmarkEnd w:id="362"/>
    <w:bookmarkStart w:name="z1073" w:id="363"/>
    <w:p>
      <w:pPr>
        <w:spacing w:after="0"/>
        <w:ind w:left="0"/>
        <w:jc w:val="both"/>
      </w:pPr>
      <w:r>
        <w:rPr>
          <w:rFonts w:ascii="Times New Roman"/>
          <w:b w:val="false"/>
          <w:i w:val="false"/>
          <w:color w:val="000000"/>
          <w:sz w:val="28"/>
        </w:rPr>
        <w:t>
      3) рассмотрения в пределах установленной законодательством Республики Казахстан компетенции документов по вопросам согласования, выдачи и отзыва разрешительных документов, согласий, лицензирования, регистрации выпусков ценных бумаг, утверждения отчетов об итогах размещения (погашения) ценных бумаг, аннулирования выпусков ценных бумаг, предусмотренных законами Республики Казахстан, информации об аффилированных лицах;</w:t>
      </w:r>
    </w:p>
    <w:bookmarkEnd w:id="363"/>
    <w:bookmarkStart w:name="z2730" w:id="364"/>
    <w:p>
      <w:pPr>
        <w:spacing w:after="0"/>
        <w:ind w:left="0"/>
        <w:jc w:val="both"/>
      </w:pPr>
      <w:r>
        <w:rPr>
          <w:rFonts w:ascii="Times New Roman"/>
          <w:b w:val="false"/>
          <w:i w:val="false"/>
          <w:color w:val="000000"/>
          <w:sz w:val="28"/>
        </w:rPr>
        <w:t>
      3-1) рассмотрения в пределах установленной законодательством Республики Казахстан компетенции документов по вопросам учетной регистрации коллекторских агентств;</w:t>
      </w:r>
    </w:p>
    <w:bookmarkEnd w:id="364"/>
    <w:bookmarkStart w:name="z1074" w:id="365"/>
    <w:p>
      <w:pPr>
        <w:spacing w:after="0"/>
        <w:ind w:left="0"/>
        <w:jc w:val="both"/>
      </w:pPr>
      <w:r>
        <w:rPr>
          <w:rFonts w:ascii="Times New Roman"/>
          <w:b w:val="false"/>
          <w:i w:val="false"/>
          <w:color w:val="000000"/>
          <w:sz w:val="28"/>
        </w:rPr>
        <w:t>
      4) рассмотрения в пределах компетенции, установленной законодательством Республики Казахстан, документов, предусмотренных нормативными правовыми актами, регулирующими порядок уведомления уполномоченного органа об утверждении финансовых продуктов финансовыми организациями, филиалами банка – нерезидента Республики Казахстан, филиалами страховой (перестраховочной) организации – нерезидента Республики Казахстан, а также перечень документов, прилагаемых к уведомлению, порядок уведомления уполномоченного органа об утверждении услуг по предоставлению микрокредитов организациями, осуществляющими микрофинансовую деятельность, а также перечень документов, прилагаемых к уведомлению;</w:t>
      </w:r>
    </w:p>
    <w:bookmarkEnd w:id="365"/>
    <w:bookmarkStart w:name="z1075" w:id="366"/>
    <w:p>
      <w:pPr>
        <w:spacing w:after="0"/>
        <w:ind w:left="0"/>
        <w:jc w:val="both"/>
      </w:pPr>
      <w:r>
        <w:rPr>
          <w:rFonts w:ascii="Times New Roman"/>
          <w:b w:val="false"/>
          <w:i w:val="false"/>
          <w:color w:val="000000"/>
          <w:sz w:val="28"/>
        </w:rPr>
        <w:t>
      5) осмотра системы безопасности и выполнения требований к помещениям, электронному и иному оборудованию участников системы кредитных историй и базы данных по страхованию;</w:t>
      </w:r>
    </w:p>
    <w:bookmarkEnd w:id="366"/>
    <w:bookmarkStart w:name="z1076" w:id="367"/>
    <w:p>
      <w:pPr>
        <w:spacing w:after="0"/>
        <w:ind w:left="0"/>
        <w:jc w:val="both"/>
      </w:pPr>
      <w:r>
        <w:rPr>
          <w:rFonts w:ascii="Times New Roman"/>
          <w:b w:val="false"/>
          <w:i w:val="false"/>
          <w:color w:val="000000"/>
          <w:sz w:val="28"/>
        </w:rPr>
        <w:t>
      6) направления своего представителя в финансовые организации,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в случаях и порядке, установленных законами Республики Казахстан;</w:t>
      </w:r>
    </w:p>
    <w:bookmarkEnd w:id="367"/>
    <w:bookmarkStart w:name="z1077" w:id="368"/>
    <w:p>
      <w:pPr>
        <w:spacing w:after="0"/>
        <w:ind w:left="0"/>
        <w:jc w:val="both"/>
      </w:pPr>
      <w:r>
        <w:rPr>
          <w:rFonts w:ascii="Times New Roman"/>
          <w:b w:val="false"/>
          <w:i w:val="false"/>
          <w:color w:val="000000"/>
          <w:sz w:val="28"/>
        </w:rPr>
        <w:t>
      7) мониторинга эмитентов эмиссионных ценных бумаг на предмет соблюдения требований, установленных законодательством Республики Казахстан об акционерных обществах и рынке ценных бумаг, в порядке, установленном законами Республики Казахстан;</w:t>
      </w:r>
    </w:p>
    <w:bookmarkEnd w:id="368"/>
    <w:bookmarkStart w:name="z1078" w:id="369"/>
    <w:p>
      <w:pPr>
        <w:spacing w:after="0"/>
        <w:ind w:left="0"/>
        <w:jc w:val="both"/>
      </w:pPr>
      <w:r>
        <w:rPr>
          <w:rFonts w:ascii="Times New Roman"/>
          <w:b w:val="false"/>
          <w:i w:val="false"/>
          <w:color w:val="000000"/>
          <w:sz w:val="28"/>
        </w:rPr>
        <w:t>
      8) рассмотрения отчетности и иной информации, представляемых временными администрациями (временными администраторами), ликвидационными комиссиями банков, страховых (перестраховочных) организаций и ликвидационными комиссиями филиалов банков-нерезидентов Республики Казахстан, филиалов страховых (перестраховочных) организаций-нерезидентов Республики Казахстан;</w:t>
      </w:r>
    </w:p>
    <w:bookmarkEnd w:id="369"/>
    <w:bookmarkStart w:name="z1079" w:id="370"/>
    <w:p>
      <w:pPr>
        <w:spacing w:after="0"/>
        <w:ind w:left="0"/>
        <w:jc w:val="both"/>
      </w:pPr>
      <w:r>
        <w:rPr>
          <w:rFonts w:ascii="Times New Roman"/>
          <w:b w:val="false"/>
          <w:i w:val="false"/>
          <w:color w:val="000000"/>
          <w:sz w:val="28"/>
        </w:rPr>
        <w:t>
      9) назначения и освобождения председателя и членов ликвидационных комиссий с учетом филиалов и представительств принудительно ликвидируемого банка, страховой (перестраховочной) организации, ликвидационных комиссий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370"/>
    <w:bookmarkStart w:name="z1080" w:id="371"/>
    <w:p>
      <w:pPr>
        <w:spacing w:after="0"/>
        <w:ind w:left="0"/>
        <w:jc w:val="both"/>
      </w:pPr>
      <w:r>
        <w:rPr>
          <w:rFonts w:ascii="Times New Roman"/>
          <w:b w:val="false"/>
          <w:i w:val="false"/>
          <w:color w:val="000000"/>
          <w:sz w:val="28"/>
        </w:rPr>
        <w:t>
      10) утверждения промежуточного ликвидационного баланса и реестра требований кредиторов принудительно ликвидируемого банка, страховой (перестраховочной) организации,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 состава комитета кредиторов добровольно или принудительно ликвидируемых банков, страховых (перестраховочных) организаций, добровольно или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371"/>
    <w:p>
      <w:pPr>
        <w:spacing w:after="0"/>
        <w:ind w:left="0"/>
        <w:jc w:val="both"/>
      </w:pPr>
      <w:r>
        <w:rPr>
          <w:rFonts w:ascii="Times New Roman"/>
          <w:b w:val="false"/>
          <w:i w:val="false"/>
          <w:color w:val="000000"/>
          <w:sz w:val="28"/>
        </w:rPr>
        <w:t>
      11) согласования отчета о ликвидации и ликвидационного баланса принудительно ликвидируемого банка, страховой (перестраховочной) организации;</w:t>
      </w:r>
    </w:p>
    <w:bookmarkStart w:name="z1250" w:id="372"/>
    <w:p>
      <w:pPr>
        <w:spacing w:after="0"/>
        <w:ind w:left="0"/>
        <w:jc w:val="both"/>
      </w:pPr>
      <w:r>
        <w:rPr>
          <w:rFonts w:ascii="Times New Roman"/>
          <w:b w:val="false"/>
          <w:i w:val="false"/>
          <w:color w:val="000000"/>
          <w:sz w:val="28"/>
        </w:rPr>
        <w:t>
      11-1) утверждения отчета о ликвидации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372"/>
    <w:bookmarkStart w:name="z1082" w:id="373"/>
    <w:p>
      <w:pPr>
        <w:spacing w:after="0"/>
        <w:ind w:left="0"/>
        <w:jc w:val="both"/>
      </w:pPr>
      <w:r>
        <w:rPr>
          <w:rFonts w:ascii="Times New Roman"/>
          <w:b w:val="false"/>
          <w:i w:val="false"/>
          <w:color w:val="000000"/>
          <w:sz w:val="28"/>
        </w:rPr>
        <w:t>
      12) проведения встреч и обсуждений проверяемых субъектов по результатам контроля и надзора их деятельности;</w:t>
      </w:r>
    </w:p>
    <w:bookmarkEnd w:id="373"/>
    <w:bookmarkStart w:name="z1083" w:id="374"/>
    <w:p>
      <w:pPr>
        <w:spacing w:after="0"/>
        <w:ind w:left="0"/>
        <w:jc w:val="both"/>
      </w:pPr>
      <w:r>
        <w:rPr>
          <w:rFonts w:ascii="Times New Roman"/>
          <w:b w:val="false"/>
          <w:i w:val="false"/>
          <w:color w:val="000000"/>
          <w:sz w:val="28"/>
        </w:rPr>
        <w:t>
      13) оценки (анализа) финансового и имущественного состояния банка, отнесенного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категории неплатежеспособных банков, в том числе с привлечением оценщиков, аудиторских организаций и других лиц и (или) посещением банка;</w:t>
      </w:r>
    </w:p>
    <w:bookmarkEnd w:id="374"/>
    <w:bookmarkStart w:name="z1084" w:id="375"/>
    <w:p>
      <w:pPr>
        <w:spacing w:after="0"/>
        <w:ind w:left="0"/>
        <w:jc w:val="both"/>
      </w:pPr>
      <w:r>
        <w:rPr>
          <w:rFonts w:ascii="Times New Roman"/>
          <w:b w:val="false"/>
          <w:i w:val="false"/>
          <w:color w:val="000000"/>
          <w:sz w:val="28"/>
        </w:rPr>
        <w:t>
      14) утверждения отчета временной администрации (временного администратора) банка, страховой (перестраховочной) организации о выполненной работе;</w:t>
      </w:r>
    </w:p>
    <w:bookmarkEnd w:id="375"/>
    <w:bookmarkStart w:name="z1085" w:id="376"/>
    <w:p>
      <w:pPr>
        <w:spacing w:after="0"/>
        <w:ind w:left="0"/>
        <w:jc w:val="both"/>
      </w:pPr>
      <w:r>
        <w:rPr>
          <w:rFonts w:ascii="Times New Roman"/>
          <w:b w:val="false"/>
          <w:i w:val="false"/>
          <w:color w:val="000000"/>
          <w:sz w:val="28"/>
        </w:rPr>
        <w:t>
      15) рассмотрения расчетов показателей, характеризующих соблюдение организациями, осуществляющими микрофинансовую деятельность, пруденциальных нормативов, иных показателей и критериев (нормативов);</w:t>
      </w:r>
    </w:p>
    <w:bookmarkEnd w:id="376"/>
    <w:bookmarkStart w:name="z1086" w:id="377"/>
    <w:p>
      <w:pPr>
        <w:spacing w:after="0"/>
        <w:ind w:left="0"/>
        <w:jc w:val="both"/>
      </w:pPr>
      <w:r>
        <w:rPr>
          <w:rFonts w:ascii="Times New Roman"/>
          <w:b w:val="false"/>
          <w:i w:val="false"/>
          <w:color w:val="000000"/>
          <w:sz w:val="28"/>
        </w:rPr>
        <w:t xml:space="preserve">
      16) анализа деятельности коллекторских агентств на соблюдение требований законодательства Республики Казахстан о коллекторской деятельности, а также анализа сведений, документов и материалов аудио- и (или) видеозаписи (при наличии), представленных коллекторским агентством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15 Закона Республики Казахстан "О коллекторской деятельности";</w:t>
      </w:r>
    </w:p>
    <w:bookmarkEnd w:id="377"/>
    <w:bookmarkStart w:name="z1087" w:id="378"/>
    <w:p>
      <w:pPr>
        <w:spacing w:after="0"/>
        <w:ind w:left="0"/>
        <w:jc w:val="both"/>
      </w:pPr>
      <w:r>
        <w:rPr>
          <w:rFonts w:ascii="Times New Roman"/>
          <w:b w:val="false"/>
          <w:i w:val="false"/>
          <w:color w:val="000000"/>
          <w:sz w:val="28"/>
        </w:rPr>
        <w:t>
      17) ведения реестра коллекторских агентств;</w:t>
      </w:r>
    </w:p>
    <w:bookmarkEnd w:id="378"/>
    <w:bookmarkStart w:name="z1251" w:id="379"/>
    <w:p>
      <w:pPr>
        <w:spacing w:after="0"/>
        <w:ind w:left="0"/>
        <w:jc w:val="both"/>
      </w:pPr>
      <w:r>
        <w:rPr>
          <w:rFonts w:ascii="Times New Roman"/>
          <w:b w:val="false"/>
          <w:i w:val="false"/>
          <w:color w:val="000000"/>
          <w:sz w:val="28"/>
        </w:rPr>
        <w:t>
      18) мониторинга рекламы финансовых организаций.</w:t>
      </w:r>
    </w:p>
    <w:bookmarkEnd w:id="379"/>
    <w:bookmarkStart w:name="z1088" w:id="380"/>
    <w:p>
      <w:pPr>
        <w:spacing w:after="0"/>
        <w:ind w:left="0"/>
        <w:jc w:val="both"/>
      </w:pPr>
      <w:r>
        <w:rPr>
          <w:rFonts w:ascii="Times New Roman"/>
          <w:b w:val="false"/>
          <w:i w:val="false"/>
          <w:color w:val="000000"/>
          <w:sz w:val="28"/>
        </w:rPr>
        <w:t>
      2. Национальный Банк Республики Казахстан осуществляет иные формы контроля и надзора путем:</w:t>
      </w:r>
    </w:p>
    <w:bookmarkEnd w:id="380"/>
    <w:bookmarkStart w:name="z1089" w:id="381"/>
    <w:p>
      <w:pPr>
        <w:spacing w:after="0"/>
        <w:ind w:left="0"/>
        <w:jc w:val="both"/>
      </w:pPr>
      <w:r>
        <w:rPr>
          <w:rFonts w:ascii="Times New Roman"/>
          <w:b w:val="false"/>
          <w:i w:val="false"/>
          <w:color w:val="000000"/>
          <w:sz w:val="28"/>
        </w:rPr>
        <w:t>
      1) анализа информации и отчетности, предоставляемых в соответствии с требованиями законодательства Республики Казахстан;</w:t>
      </w:r>
    </w:p>
    <w:bookmarkEnd w:id="381"/>
    <w:bookmarkStart w:name="z1090" w:id="382"/>
    <w:p>
      <w:pPr>
        <w:spacing w:after="0"/>
        <w:ind w:left="0"/>
        <w:jc w:val="both"/>
      </w:pPr>
      <w:r>
        <w:rPr>
          <w:rFonts w:ascii="Times New Roman"/>
          <w:b w:val="false"/>
          <w:i w:val="false"/>
          <w:color w:val="000000"/>
          <w:sz w:val="28"/>
        </w:rPr>
        <w:t>
      2) рассмотрения в пределах установленной законодательством Республики Казахстан компетенции документов по вопросам выдачи и отзыва разрешительных документов, лицензирования, предусмотренных законами Республики Казахстан;</w:t>
      </w:r>
    </w:p>
    <w:bookmarkEnd w:id="382"/>
    <w:bookmarkStart w:name="z1091" w:id="383"/>
    <w:p>
      <w:pPr>
        <w:spacing w:after="0"/>
        <w:ind w:left="0"/>
        <w:jc w:val="both"/>
      </w:pPr>
      <w:r>
        <w:rPr>
          <w:rFonts w:ascii="Times New Roman"/>
          <w:b w:val="false"/>
          <w:i w:val="false"/>
          <w:color w:val="000000"/>
          <w:sz w:val="28"/>
        </w:rPr>
        <w:t>
      3) осмотра обменных пунктов уполномоченных организаций на соответствие квалификационным требованиям;</w:t>
      </w:r>
    </w:p>
    <w:bookmarkEnd w:id="383"/>
    <w:bookmarkStart w:name="z2722" w:id="384"/>
    <w:p>
      <w:pPr>
        <w:spacing w:after="0"/>
        <w:ind w:left="0"/>
        <w:jc w:val="both"/>
      </w:pPr>
      <w:r>
        <w:rPr>
          <w:rFonts w:ascii="Times New Roman"/>
          <w:b w:val="false"/>
          <w:i w:val="false"/>
          <w:color w:val="000000"/>
          <w:sz w:val="28"/>
        </w:rPr>
        <w:t>
      3-1) осмотра помещения юридических лиц, исключительной деятельностью которых является инкассация банкнот, монет и ценностей, на соответствие квалификационным требованиям;</w:t>
      </w:r>
    </w:p>
    <w:bookmarkEnd w:id="384"/>
    <w:bookmarkStart w:name="z1092" w:id="385"/>
    <w:p>
      <w:pPr>
        <w:spacing w:after="0"/>
        <w:ind w:left="0"/>
        <w:jc w:val="both"/>
      </w:pPr>
      <w:r>
        <w:rPr>
          <w:rFonts w:ascii="Times New Roman"/>
          <w:b w:val="false"/>
          <w:i w:val="false"/>
          <w:color w:val="000000"/>
          <w:sz w:val="28"/>
        </w:rPr>
        <w:t>
      4) дачи агентам валютного контроля обязательных для их исполнения поручений в целях надлежащего осуществления валютного контроля;</w:t>
      </w:r>
    </w:p>
    <w:bookmarkEnd w:id="385"/>
    <w:bookmarkStart w:name="z1093" w:id="386"/>
    <w:p>
      <w:pPr>
        <w:spacing w:after="0"/>
        <w:ind w:left="0"/>
        <w:jc w:val="both"/>
      </w:pPr>
      <w:r>
        <w:rPr>
          <w:rFonts w:ascii="Times New Roman"/>
          <w:b w:val="false"/>
          <w:i w:val="false"/>
          <w:color w:val="000000"/>
          <w:sz w:val="28"/>
        </w:rPr>
        <w:t>
      5) проведения встреч и обсуждений проверяемых субъектов по результатам контроля и надзора их деятельности;</w:t>
      </w:r>
    </w:p>
    <w:bookmarkEnd w:id="386"/>
    <w:bookmarkStart w:name="z1094" w:id="387"/>
    <w:p>
      <w:pPr>
        <w:spacing w:after="0"/>
        <w:ind w:left="0"/>
        <w:jc w:val="both"/>
      </w:pPr>
      <w:r>
        <w:rPr>
          <w:rFonts w:ascii="Times New Roman"/>
          <w:b w:val="false"/>
          <w:i w:val="false"/>
          <w:color w:val="000000"/>
          <w:sz w:val="28"/>
        </w:rPr>
        <w:t>
      6) анализа и оценки функционирования платежных систем, а также услуг, оказываемых поставщиками платежных услуг;</w:t>
      </w:r>
    </w:p>
    <w:bookmarkEnd w:id="387"/>
    <w:bookmarkStart w:name="z1095" w:id="388"/>
    <w:p>
      <w:pPr>
        <w:spacing w:after="0"/>
        <w:ind w:left="0"/>
        <w:jc w:val="both"/>
      </w:pPr>
      <w:r>
        <w:rPr>
          <w:rFonts w:ascii="Times New Roman"/>
          <w:b w:val="false"/>
          <w:i w:val="false"/>
          <w:color w:val="000000"/>
          <w:sz w:val="28"/>
        </w:rPr>
        <w:t>
      7) осмотра участников системно значимых платежных систем на соответствие требованиям к организационным мерам и программно-техническим средствам, обеспечивающим доступ в платежные системы, в рамках осуществления наблюдения за системно значимыми платежными системами;</w:t>
      </w:r>
    </w:p>
    <w:bookmarkEnd w:id="388"/>
    <w:bookmarkStart w:name="z1096" w:id="389"/>
    <w:p>
      <w:pPr>
        <w:spacing w:after="0"/>
        <w:ind w:left="0"/>
        <w:jc w:val="both"/>
      </w:pPr>
      <w:r>
        <w:rPr>
          <w:rFonts w:ascii="Times New Roman"/>
          <w:b w:val="false"/>
          <w:i w:val="false"/>
          <w:color w:val="000000"/>
          <w:sz w:val="28"/>
        </w:rPr>
        <w:t>
      8) ведения реестров платежных систем, платежных организаций, значимых поставщиков платежных услуг.</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7" w:id="390"/>
    <w:p>
      <w:pPr>
        <w:spacing w:after="0"/>
        <w:ind w:left="0"/>
        <w:jc w:val="left"/>
      </w:pPr>
      <w:r>
        <w:rPr>
          <w:rFonts w:ascii="Times New Roman"/>
          <w:b/>
          <w:i w:val="false"/>
          <w:color w:val="000000"/>
        </w:rPr>
        <w:t xml:space="preserve"> Статья 15-7. Дистанционный надзор</w:t>
      </w:r>
    </w:p>
    <w:bookmarkEnd w:id="390"/>
    <w:bookmarkStart w:name="z1098" w:id="391"/>
    <w:p>
      <w:pPr>
        <w:spacing w:after="0"/>
        <w:ind w:left="0"/>
        <w:jc w:val="both"/>
      </w:pPr>
      <w:r>
        <w:rPr>
          <w:rFonts w:ascii="Times New Roman"/>
          <w:b w:val="false"/>
          <w:i w:val="false"/>
          <w:color w:val="000000"/>
          <w:sz w:val="28"/>
        </w:rPr>
        <w:t>
      1. Дистанционный надзор является одной из иных форм контроля и надзора и осуществляется уполномоченным органом в пределах его компетенции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(далее – субъекты дистанционного надзора).</w:t>
      </w:r>
    </w:p>
    <w:bookmarkEnd w:id="391"/>
    <w:bookmarkStart w:name="z1099" w:id="392"/>
    <w:p>
      <w:pPr>
        <w:spacing w:after="0"/>
        <w:ind w:left="0"/>
        <w:jc w:val="both"/>
      </w:pPr>
      <w:r>
        <w:rPr>
          <w:rFonts w:ascii="Times New Roman"/>
          <w:b w:val="false"/>
          <w:i w:val="false"/>
          <w:color w:val="000000"/>
          <w:sz w:val="28"/>
        </w:rPr>
        <w:t>
      2. Дистанционный надзор осуществляется уполномоченным органом на постоянной основе путем анализа деятельности субъектов дистанционного надзора и взаимодействия с органами субъектов дистанционного надзора в целях:</w:t>
      </w:r>
    </w:p>
    <w:bookmarkEnd w:id="392"/>
    <w:bookmarkStart w:name="z1100" w:id="393"/>
    <w:p>
      <w:pPr>
        <w:spacing w:after="0"/>
        <w:ind w:left="0"/>
        <w:jc w:val="both"/>
      </w:pPr>
      <w:r>
        <w:rPr>
          <w:rFonts w:ascii="Times New Roman"/>
          <w:b w:val="false"/>
          <w:i w:val="false"/>
          <w:color w:val="000000"/>
          <w:sz w:val="28"/>
        </w:rPr>
        <w:t>
      1) контроля и надзора за соблюдением требований банковского законодательства Республики Казахстан, законодательства Республики Казахстан о страховании и страховой деятельности, социальной защите, рынке ценных бумаг, микрофинансовой деятельности, бухгалтерском учете и финансовой отчетности, почте, Банке Развития Казахстана, об инвестиционных и венчурных фондах;</w:t>
      </w:r>
    </w:p>
    <w:bookmarkEnd w:id="393"/>
    <w:bookmarkStart w:name="z1101" w:id="394"/>
    <w:p>
      <w:pPr>
        <w:spacing w:after="0"/>
        <w:ind w:left="0"/>
        <w:jc w:val="both"/>
      </w:pPr>
      <w:r>
        <w:rPr>
          <w:rFonts w:ascii="Times New Roman"/>
          <w:b w:val="false"/>
          <w:i w:val="false"/>
          <w:color w:val="000000"/>
          <w:sz w:val="28"/>
        </w:rPr>
        <w:t>
      2) выявления факторов, влияющих на ухудшение финансового положения финансовых организаций, выявления и оценки существующих и потенциальных рисков, степени их влияния на устойчивую деятельность субъектов дистанционного надзора.</w:t>
      </w:r>
    </w:p>
    <w:bookmarkEnd w:id="394"/>
    <w:bookmarkStart w:name="z1102" w:id="395"/>
    <w:p>
      <w:pPr>
        <w:spacing w:after="0"/>
        <w:ind w:left="0"/>
        <w:jc w:val="both"/>
      </w:pPr>
      <w:r>
        <w:rPr>
          <w:rFonts w:ascii="Times New Roman"/>
          <w:b w:val="false"/>
          <w:i w:val="false"/>
          <w:color w:val="000000"/>
          <w:sz w:val="28"/>
        </w:rPr>
        <w:t>
      3. Анализ деятельности субъектов дистанционного надзора осуществляется уполномоченным органом на основе отчетности, представляемой субъектами дистанционного надзора, и другой информации, в том числе информации, полученной в рамках межведомственного и международного сотрудничества.</w:t>
      </w:r>
    </w:p>
    <w:bookmarkEnd w:id="395"/>
    <w:bookmarkStart w:name="z1103" w:id="396"/>
    <w:p>
      <w:pPr>
        <w:spacing w:after="0"/>
        <w:ind w:left="0"/>
        <w:jc w:val="both"/>
      </w:pPr>
      <w:r>
        <w:rPr>
          <w:rFonts w:ascii="Times New Roman"/>
          <w:b w:val="false"/>
          <w:i w:val="false"/>
          <w:color w:val="000000"/>
          <w:sz w:val="28"/>
        </w:rPr>
        <w:t>
      4. В рамках проведения дистанционного надзора уполномоченный орган вправе запрашивать у субъектов дистанционного надзора и их должностных лиц в письменной форме сведения и документы, в том числе финансовую отчетность и материалы заседаний (включая проведенных заочно) органов субъектов дистанционного надзора.</w:t>
      </w:r>
    </w:p>
    <w:bookmarkEnd w:id="396"/>
    <w:bookmarkStart w:name="z1104" w:id="397"/>
    <w:p>
      <w:pPr>
        <w:spacing w:after="0"/>
        <w:ind w:left="0"/>
        <w:jc w:val="both"/>
      </w:pPr>
      <w:r>
        <w:rPr>
          <w:rFonts w:ascii="Times New Roman"/>
          <w:b w:val="false"/>
          <w:i w:val="false"/>
          <w:color w:val="000000"/>
          <w:sz w:val="28"/>
        </w:rPr>
        <w:t>
      Субъекты дистанционного надзора обязаны представить указанные в запросе уполномоченного органа сведения и документы в сроки, установленные уполномоченным органом.</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изменениями, внесенными законами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5" w:id="398"/>
    <w:p>
      <w:pPr>
        <w:spacing w:after="0"/>
        <w:ind w:left="0"/>
        <w:jc w:val="left"/>
      </w:pPr>
      <w:r>
        <w:rPr>
          <w:rFonts w:ascii="Times New Roman"/>
          <w:b/>
          <w:i w:val="false"/>
          <w:color w:val="000000"/>
        </w:rPr>
        <w:t xml:space="preserve"> Статья 15-8. Риск-ориентированный подход в рамках контроля и надзора</w:t>
      </w:r>
    </w:p>
    <w:bookmarkEnd w:id="398"/>
    <w:bookmarkStart w:name="z1106" w:id="399"/>
    <w:p>
      <w:pPr>
        <w:spacing w:after="0"/>
        <w:ind w:left="0"/>
        <w:jc w:val="both"/>
      </w:pPr>
      <w:r>
        <w:rPr>
          <w:rFonts w:ascii="Times New Roman"/>
          <w:b w:val="false"/>
          <w:i w:val="false"/>
          <w:color w:val="000000"/>
          <w:sz w:val="28"/>
        </w:rPr>
        <w:t>
      1. Уполномоченный орган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филиалов банков – нерезидентов Республики Казахстан, филиалов страховых (перестраховочных) организаций – нерезидентов Республики Казахстан, организаций, осуществляющих брокерскую и (или) дилерскую деятельность на рынке ценных бумаг, деятельность по управлению инвестиционным портфелем.</w:t>
      </w:r>
    </w:p>
    <w:bookmarkEnd w:id="399"/>
    <w:bookmarkStart w:name="z1107" w:id="400"/>
    <w:p>
      <w:pPr>
        <w:spacing w:after="0"/>
        <w:ind w:left="0"/>
        <w:jc w:val="both"/>
      </w:pPr>
      <w:r>
        <w:rPr>
          <w:rFonts w:ascii="Times New Roman"/>
          <w:b w:val="false"/>
          <w:i w:val="false"/>
          <w:color w:val="000000"/>
          <w:sz w:val="28"/>
        </w:rPr>
        <w:t>
      Основными задачами риск-ориентированного подхода являются выявление и предотвращение рисков и недостатков в деятельности лиц, указанных в части первой настоящего пункта, в целях раннего вмешательства и принятия своевременных надзорных действий для обеспечения их финансовой устойчивости и недопущения увеличения рисков в их деятельности.</w:t>
      </w:r>
    </w:p>
    <w:bookmarkEnd w:id="400"/>
    <w:bookmarkStart w:name="z1108" w:id="401"/>
    <w:p>
      <w:pPr>
        <w:spacing w:after="0"/>
        <w:ind w:left="0"/>
        <w:jc w:val="both"/>
      </w:pPr>
      <w:r>
        <w:rPr>
          <w:rFonts w:ascii="Times New Roman"/>
          <w:b w:val="false"/>
          <w:i w:val="false"/>
          <w:color w:val="000000"/>
          <w:sz w:val="28"/>
        </w:rPr>
        <w:t>
      Риск-ориентированный подход основывается в том числе на мотивированном суждении, формируемом на основе количественного и качественного анализа деятельности лиц, указанных в части первой настоящего пункта, анализе их систем управления рисками и внутреннего контроля, включая анализ и оценку бизнес-модели, корпоративного управления, противодействия легализации (отмыванию) доходов, полученных преступным путем, и финансированию терроризма, уровня капитала и ликвидности для покрытия рисков, оценку внутренних процедур определения необходимого уровня собственного капитала и ликвидности, а также анализ и оценку с учетом характера и масштаба деятельности лиц, указанных в части первой настоящего пункта.</w:t>
      </w:r>
    </w:p>
    <w:bookmarkEnd w:id="401"/>
    <w:bookmarkStart w:name="z1109" w:id="402"/>
    <w:p>
      <w:pPr>
        <w:spacing w:after="0"/>
        <w:ind w:left="0"/>
        <w:jc w:val="both"/>
      </w:pPr>
      <w:r>
        <w:rPr>
          <w:rFonts w:ascii="Times New Roman"/>
          <w:b w:val="false"/>
          <w:i w:val="false"/>
          <w:color w:val="000000"/>
          <w:sz w:val="28"/>
        </w:rPr>
        <w:t>
      2. Риск-ориентированный подход в рамках контроля и надзора за деятельностью лиц, указанных в части первой пункта 1 настоящей статьи, учитывает принцип пропорциональности, который предполагает:</w:t>
      </w:r>
    </w:p>
    <w:bookmarkEnd w:id="402"/>
    <w:bookmarkStart w:name="z1110" w:id="403"/>
    <w:p>
      <w:pPr>
        <w:spacing w:after="0"/>
        <w:ind w:left="0"/>
        <w:jc w:val="both"/>
      </w:pPr>
      <w:r>
        <w:rPr>
          <w:rFonts w:ascii="Times New Roman"/>
          <w:b w:val="false"/>
          <w:i w:val="false"/>
          <w:color w:val="000000"/>
          <w:sz w:val="28"/>
        </w:rPr>
        <w:t>
      учет размера, значимости, характера, масштаба и сложности их деятельности;</w:t>
      </w:r>
    </w:p>
    <w:bookmarkEnd w:id="403"/>
    <w:bookmarkStart w:name="z1111" w:id="404"/>
    <w:p>
      <w:pPr>
        <w:spacing w:after="0"/>
        <w:ind w:left="0"/>
        <w:jc w:val="both"/>
      </w:pPr>
      <w:r>
        <w:rPr>
          <w:rFonts w:ascii="Times New Roman"/>
          <w:b w:val="false"/>
          <w:i w:val="false"/>
          <w:color w:val="000000"/>
          <w:sz w:val="28"/>
        </w:rPr>
        <w:t>
      категоризацию в соответствии с их значимостью на финансовом рынке;</w:t>
      </w:r>
    </w:p>
    <w:bookmarkEnd w:id="404"/>
    <w:bookmarkStart w:name="z1112" w:id="405"/>
    <w:p>
      <w:pPr>
        <w:spacing w:after="0"/>
        <w:ind w:left="0"/>
        <w:jc w:val="both"/>
      </w:pPr>
      <w:r>
        <w:rPr>
          <w:rFonts w:ascii="Times New Roman"/>
          <w:b w:val="false"/>
          <w:i w:val="false"/>
          <w:color w:val="000000"/>
          <w:sz w:val="28"/>
        </w:rPr>
        <w:t>
      определение частоты, глубины и интенсивности контроля и надзора.</w:t>
      </w:r>
    </w:p>
    <w:bookmarkEnd w:id="405"/>
    <w:bookmarkStart w:name="z1113" w:id="406"/>
    <w:p>
      <w:pPr>
        <w:spacing w:after="0"/>
        <w:ind w:left="0"/>
        <w:jc w:val="both"/>
      </w:pPr>
      <w:r>
        <w:rPr>
          <w:rFonts w:ascii="Times New Roman"/>
          <w:b w:val="false"/>
          <w:i w:val="false"/>
          <w:color w:val="000000"/>
          <w:sz w:val="28"/>
        </w:rPr>
        <w:t>
      3. Уполномоченный орган по результатам контроля и надзора на основе риск-ориентированного подхода доводит до сведения лиц, указанных в части первой пункта 1 настоящей статьи, выявленные риски и недостатки и применяет меры надзорного реагирования и (или) санкции в соответствии с законами Республики Казахстан.</w:t>
      </w:r>
    </w:p>
    <w:bookmarkEnd w:id="406"/>
    <w:bookmarkStart w:name="z1114" w:id="407"/>
    <w:p>
      <w:pPr>
        <w:spacing w:after="0"/>
        <w:ind w:left="0"/>
        <w:jc w:val="both"/>
      </w:pPr>
      <w:r>
        <w:rPr>
          <w:rFonts w:ascii="Times New Roman"/>
          <w:b w:val="false"/>
          <w:i w:val="false"/>
          <w:color w:val="000000"/>
          <w:sz w:val="28"/>
        </w:rPr>
        <w:t>
      4. Порядок применения риск-ориентированного подхода в рамках контроля и надзора за деятельностью лиц, указанных в части первой пункта 1 настоящей статьи, определяется правовым актом уполномоченного органа, является конфиденциальной информацией и не подлежит опубликованию в средствах массовой информации.</w:t>
      </w:r>
    </w:p>
    <w:bookmarkEnd w:id="407"/>
    <w:bookmarkStart w:name="z1115" w:id="408"/>
    <w:p>
      <w:pPr>
        <w:spacing w:after="0"/>
        <w:ind w:left="0"/>
        <w:jc w:val="left"/>
      </w:pPr>
      <w:r>
        <w:rPr>
          <w:rFonts w:ascii="Times New Roman"/>
          <w:b/>
          <w:i w:val="false"/>
          <w:color w:val="000000"/>
        </w:rPr>
        <w:t xml:space="preserve"> Статья 15-9. Задача, функции, права и обязанности представителя</w:t>
      </w:r>
    </w:p>
    <w:bookmarkEnd w:id="408"/>
    <w:bookmarkStart w:name="z1116" w:id="409"/>
    <w:p>
      <w:pPr>
        <w:spacing w:after="0"/>
        <w:ind w:left="0"/>
        <w:jc w:val="both"/>
      </w:pPr>
      <w:r>
        <w:rPr>
          <w:rFonts w:ascii="Times New Roman"/>
          <w:b w:val="false"/>
          <w:i w:val="false"/>
          <w:color w:val="000000"/>
          <w:sz w:val="28"/>
        </w:rPr>
        <w:t>
      1. В целях осуществления контрольных и надзорных функций уполномоченный орган направляет своего представителя, который назначается уполномоченным органом из числа его работников, в банки, банковские холдинги, организации, осуществляющие деятельность по управлению инвестиционным портфелем, страховые (перестраховочные) организации, страховые холдинги,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409"/>
    <w:bookmarkStart w:name="z1117" w:id="410"/>
    <w:p>
      <w:pPr>
        <w:spacing w:after="0"/>
        <w:ind w:left="0"/>
        <w:jc w:val="both"/>
      </w:pPr>
      <w:r>
        <w:rPr>
          <w:rFonts w:ascii="Times New Roman"/>
          <w:b w:val="false"/>
          <w:i w:val="false"/>
          <w:color w:val="000000"/>
          <w:sz w:val="28"/>
        </w:rPr>
        <w:t>
      Количество представителей в организациях, указанных в части первой настоящего пункта, определяется уполномоченным органом.</w:t>
      </w:r>
    </w:p>
    <w:bookmarkEnd w:id="410"/>
    <w:bookmarkStart w:name="z1118" w:id="411"/>
    <w:p>
      <w:pPr>
        <w:spacing w:after="0"/>
        <w:ind w:left="0"/>
        <w:jc w:val="both"/>
      </w:pPr>
      <w:r>
        <w:rPr>
          <w:rFonts w:ascii="Times New Roman"/>
          <w:b w:val="false"/>
          <w:i w:val="false"/>
          <w:color w:val="000000"/>
          <w:sz w:val="28"/>
        </w:rPr>
        <w:t>
      2. Представитель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w:t>
      </w:r>
    </w:p>
    <w:bookmarkEnd w:id="411"/>
    <w:bookmarkStart w:name="z1119" w:id="412"/>
    <w:p>
      <w:pPr>
        <w:spacing w:after="0"/>
        <w:ind w:left="0"/>
        <w:jc w:val="both"/>
      </w:pPr>
      <w:r>
        <w:rPr>
          <w:rFonts w:ascii="Times New Roman"/>
          <w:b w:val="false"/>
          <w:i w:val="false"/>
          <w:color w:val="000000"/>
          <w:sz w:val="28"/>
        </w:rPr>
        <w:t>
      3. Уполномоченный орган вправе в любой момент заменить своего представителя в организациях, указанных в части первой пункта 1 настоящей статьи.</w:t>
      </w:r>
    </w:p>
    <w:bookmarkEnd w:id="412"/>
    <w:bookmarkStart w:name="z1120" w:id="413"/>
    <w:p>
      <w:pPr>
        <w:spacing w:after="0"/>
        <w:ind w:left="0"/>
        <w:jc w:val="both"/>
      </w:pPr>
      <w:r>
        <w:rPr>
          <w:rFonts w:ascii="Times New Roman"/>
          <w:b w:val="false"/>
          <w:i w:val="false"/>
          <w:color w:val="000000"/>
          <w:sz w:val="28"/>
        </w:rPr>
        <w:t>
      4. Основной задачей представителя является обеспечение осуществления контрольных и надзорных функций уполномоченного органа.</w:t>
      </w:r>
    </w:p>
    <w:bookmarkEnd w:id="413"/>
    <w:bookmarkStart w:name="z1121" w:id="414"/>
    <w:p>
      <w:pPr>
        <w:spacing w:after="0"/>
        <w:ind w:left="0"/>
        <w:jc w:val="both"/>
      </w:pPr>
      <w:r>
        <w:rPr>
          <w:rFonts w:ascii="Times New Roman"/>
          <w:b w:val="false"/>
          <w:i w:val="false"/>
          <w:color w:val="000000"/>
          <w:sz w:val="28"/>
        </w:rPr>
        <w:t xml:space="preserve">
      5. Представитель в целях реализации возложенной на него задачи осуществляет следующие функции: </w:t>
      </w:r>
    </w:p>
    <w:bookmarkEnd w:id="414"/>
    <w:bookmarkStart w:name="z1122" w:id="415"/>
    <w:p>
      <w:pPr>
        <w:spacing w:after="0"/>
        <w:ind w:left="0"/>
        <w:jc w:val="both"/>
      </w:pPr>
      <w:r>
        <w:rPr>
          <w:rFonts w:ascii="Times New Roman"/>
          <w:b w:val="false"/>
          <w:i w:val="false"/>
          <w:color w:val="000000"/>
          <w:sz w:val="28"/>
        </w:rPr>
        <w:t>
      1) анализирует финансовое состояние организации, в которой он является представителем;</w:t>
      </w:r>
    </w:p>
    <w:bookmarkEnd w:id="415"/>
    <w:bookmarkStart w:name="z1123" w:id="416"/>
    <w:p>
      <w:pPr>
        <w:spacing w:after="0"/>
        <w:ind w:left="0"/>
        <w:jc w:val="both"/>
      </w:pPr>
      <w:r>
        <w:rPr>
          <w:rFonts w:ascii="Times New Roman"/>
          <w:b w:val="false"/>
          <w:i w:val="false"/>
          <w:color w:val="000000"/>
          <w:sz w:val="28"/>
        </w:rPr>
        <w:t xml:space="preserve">
      2) контролирует соблюдение нормативных правовых актов, запросов, предписаний, требований уполномоченного органа; </w:t>
      </w:r>
    </w:p>
    <w:bookmarkEnd w:id="416"/>
    <w:bookmarkStart w:name="z1124" w:id="417"/>
    <w:p>
      <w:pPr>
        <w:spacing w:after="0"/>
        <w:ind w:left="0"/>
        <w:jc w:val="both"/>
      </w:pPr>
      <w:r>
        <w:rPr>
          <w:rFonts w:ascii="Times New Roman"/>
          <w:b w:val="false"/>
          <w:i w:val="false"/>
          <w:color w:val="000000"/>
          <w:sz w:val="28"/>
        </w:rPr>
        <w:t>
      3) вносит предложения по проведению проверки в организации, в которой он является представителем;</w:t>
      </w:r>
    </w:p>
    <w:bookmarkEnd w:id="417"/>
    <w:bookmarkStart w:name="z1125" w:id="418"/>
    <w:p>
      <w:pPr>
        <w:spacing w:after="0"/>
        <w:ind w:left="0"/>
        <w:jc w:val="both"/>
      </w:pPr>
      <w:r>
        <w:rPr>
          <w:rFonts w:ascii="Times New Roman"/>
          <w:b w:val="false"/>
          <w:i w:val="false"/>
          <w:color w:val="000000"/>
          <w:sz w:val="28"/>
        </w:rPr>
        <w:t>
      4) присутствует в качестве наблюдателя на заседаниях правления, совета директоров, постоянно либо временно действующих комиссий (комитетов, рабочих групп) организации, в которой он является представителем;</w:t>
      </w:r>
    </w:p>
    <w:bookmarkEnd w:id="418"/>
    <w:bookmarkStart w:name="z1126" w:id="419"/>
    <w:p>
      <w:pPr>
        <w:spacing w:after="0"/>
        <w:ind w:left="0"/>
        <w:jc w:val="both"/>
      </w:pPr>
      <w:r>
        <w:rPr>
          <w:rFonts w:ascii="Times New Roman"/>
          <w:b w:val="false"/>
          <w:i w:val="false"/>
          <w:color w:val="000000"/>
          <w:sz w:val="28"/>
        </w:rPr>
        <w:t>
      5) присутствует на общем собрании акционеров (участников) организации, в которой он является представителем, в качестве наблюдателя без права голоса и выражения мнения по вопросам повестки дня общего собрания акционеров (участников).</w:t>
      </w:r>
    </w:p>
    <w:bookmarkEnd w:id="419"/>
    <w:bookmarkStart w:name="z1127" w:id="420"/>
    <w:p>
      <w:pPr>
        <w:spacing w:after="0"/>
        <w:ind w:left="0"/>
        <w:jc w:val="both"/>
      </w:pPr>
      <w:r>
        <w:rPr>
          <w:rFonts w:ascii="Times New Roman"/>
          <w:b w:val="false"/>
          <w:i w:val="false"/>
          <w:color w:val="000000"/>
          <w:sz w:val="28"/>
        </w:rPr>
        <w:t>
      6. Представитель имеет право:</w:t>
      </w:r>
    </w:p>
    <w:bookmarkEnd w:id="420"/>
    <w:bookmarkStart w:name="z1128" w:id="421"/>
    <w:p>
      <w:pPr>
        <w:spacing w:after="0"/>
        <w:ind w:left="0"/>
        <w:jc w:val="both"/>
      </w:pPr>
      <w:r>
        <w:rPr>
          <w:rFonts w:ascii="Times New Roman"/>
          <w:b w:val="false"/>
          <w:i w:val="false"/>
          <w:color w:val="000000"/>
          <w:sz w:val="28"/>
        </w:rPr>
        <w:t>
      1) запрашивать у организации, в которой он является представителем, и (или) ее должностных лиц в устной и письменной форме сведения и документы, в том числе финансовую отчетность и материалы заседаний (включая проведенных заочно) органов, в целях выполнения возложенных на него функций;</w:t>
      </w:r>
    </w:p>
    <w:bookmarkEnd w:id="421"/>
    <w:bookmarkStart w:name="z1129" w:id="422"/>
    <w:p>
      <w:pPr>
        <w:spacing w:after="0"/>
        <w:ind w:left="0"/>
        <w:jc w:val="both"/>
      </w:pPr>
      <w:r>
        <w:rPr>
          <w:rFonts w:ascii="Times New Roman"/>
          <w:b w:val="false"/>
          <w:i w:val="false"/>
          <w:color w:val="000000"/>
          <w:sz w:val="28"/>
        </w:rPr>
        <w:t>
      2) иметь доступ к автоматизированным системам и базам данных без возможности исправления данных (в режиме просмотра).</w:t>
      </w:r>
    </w:p>
    <w:bookmarkEnd w:id="422"/>
    <w:bookmarkStart w:name="z1130" w:id="423"/>
    <w:p>
      <w:pPr>
        <w:spacing w:after="0"/>
        <w:ind w:left="0"/>
        <w:jc w:val="both"/>
      </w:pPr>
      <w:r>
        <w:rPr>
          <w:rFonts w:ascii="Times New Roman"/>
          <w:b w:val="false"/>
          <w:i w:val="false"/>
          <w:color w:val="000000"/>
          <w:sz w:val="28"/>
        </w:rPr>
        <w:t>
      7. Представитель обязан:</w:t>
      </w:r>
    </w:p>
    <w:bookmarkEnd w:id="423"/>
    <w:bookmarkStart w:name="z1131" w:id="424"/>
    <w:p>
      <w:pPr>
        <w:spacing w:after="0"/>
        <w:ind w:left="0"/>
        <w:jc w:val="both"/>
      </w:pPr>
      <w:r>
        <w:rPr>
          <w:rFonts w:ascii="Times New Roman"/>
          <w:b w:val="false"/>
          <w:i w:val="false"/>
          <w:color w:val="000000"/>
          <w:sz w:val="28"/>
        </w:rPr>
        <w:t>
      1) информировать уполномоченный орган о непредставлении или несвоевременном представлении организацией, в которой он является представителем, запрашиваемых им сведений и документов, фактах воспрепятствования выполнению представителем уполномоченного органа своих функций, подкупа, угрозы или оказания иного неправомерного воздействия на него со стороны данной организации;</w:t>
      </w:r>
    </w:p>
    <w:bookmarkEnd w:id="424"/>
    <w:bookmarkStart w:name="z1132" w:id="425"/>
    <w:p>
      <w:pPr>
        <w:spacing w:after="0"/>
        <w:ind w:left="0"/>
        <w:jc w:val="both"/>
      </w:pPr>
      <w:r>
        <w:rPr>
          <w:rFonts w:ascii="Times New Roman"/>
          <w:b w:val="false"/>
          <w:i w:val="false"/>
          <w:color w:val="000000"/>
          <w:sz w:val="28"/>
        </w:rPr>
        <w:t>
      2) выполнять иные функции по поручению уполномоченного органа по вопросам, указанным в решении уполномоченного органа о направлении своего представителя в организацию, указанную в части первой пункта 1 настоящей статьи.</w:t>
      </w:r>
    </w:p>
    <w:bookmarkEnd w:id="425"/>
    <w:bookmarkStart w:name="z1133" w:id="426"/>
    <w:p>
      <w:pPr>
        <w:spacing w:after="0"/>
        <w:ind w:left="0"/>
        <w:jc w:val="both"/>
      </w:pPr>
      <w:r>
        <w:rPr>
          <w:rFonts w:ascii="Times New Roman"/>
          <w:b w:val="false"/>
          <w:i w:val="false"/>
          <w:color w:val="000000"/>
          <w:sz w:val="28"/>
        </w:rPr>
        <w:t>
      8. Организации, указанные в части первой пункта 1 настоящей статьи, обязаны:</w:t>
      </w:r>
    </w:p>
    <w:bookmarkEnd w:id="426"/>
    <w:bookmarkStart w:name="z1134" w:id="427"/>
    <w:p>
      <w:pPr>
        <w:spacing w:after="0"/>
        <w:ind w:left="0"/>
        <w:jc w:val="both"/>
      </w:pPr>
      <w:r>
        <w:rPr>
          <w:rFonts w:ascii="Times New Roman"/>
          <w:b w:val="false"/>
          <w:i w:val="false"/>
          <w:color w:val="000000"/>
          <w:sz w:val="28"/>
        </w:rPr>
        <w:t>
      1) оказывать содействие представителю в выполнении его функций;</w:t>
      </w:r>
    </w:p>
    <w:bookmarkEnd w:id="427"/>
    <w:bookmarkStart w:name="z1135" w:id="428"/>
    <w:p>
      <w:pPr>
        <w:spacing w:after="0"/>
        <w:ind w:left="0"/>
        <w:jc w:val="both"/>
      </w:pPr>
      <w:r>
        <w:rPr>
          <w:rFonts w:ascii="Times New Roman"/>
          <w:b w:val="false"/>
          <w:i w:val="false"/>
          <w:color w:val="000000"/>
          <w:sz w:val="28"/>
        </w:rPr>
        <w:t>
      2) обеспечивать возможность полного и своевременного предоставления информации представителю должностными лицами и работниками организаций, указанных в части первой пункта 1 настоящей статьи, и доступ ко всем источникам информации;</w:t>
      </w:r>
    </w:p>
    <w:bookmarkEnd w:id="428"/>
    <w:bookmarkStart w:name="z1136" w:id="429"/>
    <w:p>
      <w:pPr>
        <w:spacing w:after="0"/>
        <w:ind w:left="0"/>
        <w:jc w:val="both"/>
      </w:pPr>
      <w:r>
        <w:rPr>
          <w:rFonts w:ascii="Times New Roman"/>
          <w:b w:val="false"/>
          <w:i w:val="false"/>
          <w:color w:val="000000"/>
          <w:sz w:val="28"/>
        </w:rPr>
        <w:t xml:space="preserve">
      3) в день получения запроса от представителя либо в сроки, установленные в запросе и согласованные с ними, представить все необходимые сведения и документы; </w:t>
      </w:r>
    </w:p>
    <w:bookmarkEnd w:id="429"/>
    <w:bookmarkStart w:name="z1137" w:id="430"/>
    <w:p>
      <w:pPr>
        <w:spacing w:after="0"/>
        <w:ind w:left="0"/>
        <w:jc w:val="both"/>
      </w:pPr>
      <w:r>
        <w:rPr>
          <w:rFonts w:ascii="Times New Roman"/>
          <w:b w:val="false"/>
          <w:i w:val="false"/>
          <w:color w:val="000000"/>
          <w:sz w:val="28"/>
        </w:rPr>
        <w:t>
      4) обеспечивать доступ к информации, касающейся их деятельности, в том числе к автоматизированным системам и базам данных без возможности исправления данных (в режиме просмотра);</w:t>
      </w:r>
    </w:p>
    <w:bookmarkEnd w:id="430"/>
    <w:bookmarkStart w:name="z1138" w:id="431"/>
    <w:p>
      <w:pPr>
        <w:spacing w:after="0"/>
        <w:ind w:left="0"/>
        <w:jc w:val="both"/>
      </w:pPr>
      <w:r>
        <w:rPr>
          <w:rFonts w:ascii="Times New Roman"/>
          <w:b w:val="false"/>
          <w:i w:val="false"/>
          <w:color w:val="000000"/>
          <w:sz w:val="28"/>
        </w:rPr>
        <w:t>
      5) обеспечивать представителя копиями документов, необходимых для выполнения возложенных на него функций.</w:t>
      </w:r>
    </w:p>
    <w:bookmarkEnd w:id="431"/>
    <w:bookmarkStart w:name="z1139" w:id="432"/>
    <w:p>
      <w:pPr>
        <w:spacing w:after="0"/>
        <w:ind w:left="0"/>
        <w:jc w:val="both"/>
      </w:pPr>
      <w:r>
        <w:rPr>
          <w:rFonts w:ascii="Times New Roman"/>
          <w:b w:val="false"/>
          <w:i w:val="false"/>
          <w:color w:val="000000"/>
          <w:sz w:val="28"/>
        </w:rPr>
        <w:t>
      9. Представитель несет ответственность за разглашение сведений, полученных в ходе осуществления им контрольных и надзорных функций, составляющих служебную, коммерческую, банковскую тайну, тайну пенсионных накоплений, страхования или иную охраняемую законом тайну, в соответствии с законами Республики Казахстан, в том числе и после прекращения работы в уполномоченном органе.</w:t>
      </w:r>
    </w:p>
    <w:bookmarkEnd w:id="432"/>
    <w:bookmarkStart w:name="z1140" w:id="433"/>
    <w:p>
      <w:pPr>
        <w:spacing w:after="0"/>
        <w:ind w:left="0"/>
        <w:jc w:val="both"/>
      </w:pPr>
      <w:r>
        <w:rPr>
          <w:rFonts w:ascii="Times New Roman"/>
          <w:b w:val="false"/>
          <w:i w:val="false"/>
          <w:color w:val="000000"/>
          <w:sz w:val="28"/>
        </w:rPr>
        <w:t>
      В течение одного года после прекращения работы в уполномоченном органе представитель не может быть принят на работу в организацию, в которой он являлся представителем.</w:t>
      </w:r>
    </w:p>
    <w:bookmarkEnd w:id="433"/>
    <w:bookmarkStart w:name="z1141" w:id="434"/>
    <w:p>
      <w:pPr>
        <w:spacing w:after="0"/>
        <w:ind w:left="0"/>
        <w:jc w:val="both"/>
      </w:pPr>
      <w:r>
        <w:rPr>
          <w:rFonts w:ascii="Times New Roman"/>
          <w:b w:val="false"/>
          <w:i w:val="false"/>
          <w:color w:val="000000"/>
          <w:sz w:val="28"/>
        </w:rPr>
        <w:t>
      Представитель не несет ответственности за результаты и решения, принимаемые (принятые) в ходе заседаний органов организации, в которой он является или являлся представителем.</w:t>
      </w:r>
    </w:p>
    <w:bookmarkEnd w:id="434"/>
    <w:bookmarkStart w:name="z1142" w:id="435"/>
    <w:p>
      <w:pPr>
        <w:spacing w:after="0"/>
        <w:ind w:left="0"/>
        <w:jc w:val="both"/>
      </w:pPr>
      <w:r>
        <w:rPr>
          <w:rFonts w:ascii="Times New Roman"/>
          <w:b w:val="false"/>
          <w:i w:val="false"/>
          <w:color w:val="000000"/>
          <w:sz w:val="28"/>
        </w:rPr>
        <w:t>
      10. Требования настоящей статьи распространяются на филиалы банков-нерезидентов Республики Казахстан, филиалы страховых (перестраховочных) организаций – нерезидентов Республики Казахстан.</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3" w:id="436"/>
    <w:p>
      <w:pPr>
        <w:spacing w:after="0"/>
        <w:ind w:left="0"/>
        <w:jc w:val="left"/>
      </w:pPr>
      <w:r>
        <w:rPr>
          <w:rFonts w:ascii="Times New Roman"/>
          <w:b/>
          <w:i w:val="false"/>
          <w:color w:val="000000"/>
        </w:rPr>
        <w:t xml:space="preserve"> Статья 15-10. Мониторинг эмитентов негосударственных эмиссионных ценных бумаг</w:t>
      </w:r>
    </w:p>
    <w:bookmarkEnd w:id="436"/>
    <w:bookmarkStart w:name="z1144" w:id="437"/>
    <w:p>
      <w:pPr>
        <w:spacing w:after="0"/>
        <w:ind w:left="0"/>
        <w:jc w:val="both"/>
      </w:pPr>
      <w:r>
        <w:rPr>
          <w:rFonts w:ascii="Times New Roman"/>
          <w:b w:val="false"/>
          <w:i w:val="false"/>
          <w:color w:val="000000"/>
          <w:sz w:val="28"/>
        </w:rPr>
        <w:t>
      1. Мониторинг эмитентов негосударственных эмиссионных ценных бумаг осуществляется уполномоченным органом на предмет соблюдения ими требований законодательства Республики Казахстан о рынке ценных бумаг и об акционерных обществах:</w:t>
      </w:r>
    </w:p>
    <w:bookmarkEnd w:id="437"/>
    <w:bookmarkStart w:name="z1145" w:id="438"/>
    <w:p>
      <w:pPr>
        <w:spacing w:after="0"/>
        <w:ind w:left="0"/>
        <w:jc w:val="both"/>
      </w:pPr>
      <w:r>
        <w:rPr>
          <w:rFonts w:ascii="Times New Roman"/>
          <w:b w:val="false"/>
          <w:i w:val="false"/>
          <w:color w:val="000000"/>
          <w:sz w:val="28"/>
        </w:rPr>
        <w:t>
      1) при осуществлении государственной регистрации выпуска негосударственных эмиссионных ценных бумаг, регистрации изменений и (или) дополнений в проспект выпуска негосударственных эмиссионных ценных бумаг, утверждении отчета об итогах размещения или погашения негосударственных эмиссионных ценных бумаг и отчета об обмене размещенных акций акционерного общества одного вида на акции данного акционерного общества другого вида;</w:t>
      </w:r>
    </w:p>
    <w:bookmarkEnd w:id="438"/>
    <w:bookmarkStart w:name="z1146" w:id="439"/>
    <w:p>
      <w:pPr>
        <w:spacing w:after="0"/>
        <w:ind w:left="0"/>
        <w:jc w:val="both"/>
      </w:pPr>
      <w:r>
        <w:rPr>
          <w:rFonts w:ascii="Times New Roman"/>
          <w:b w:val="false"/>
          <w:i w:val="false"/>
          <w:color w:val="000000"/>
          <w:sz w:val="28"/>
        </w:rPr>
        <w:t>
      2) по раскрытию эмитентами негосударственных эмиссионных ценных бумаг информации о своей деятельности.</w:t>
      </w:r>
    </w:p>
    <w:bookmarkEnd w:id="439"/>
    <w:bookmarkStart w:name="z1147" w:id="440"/>
    <w:p>
      <w:pPr>
        <w:spacing w:after="0"/>
        <w:ind w:left="0"/>
        <w:jc w:val="both"/>
      </w:pPr>
      <w:r>
        <w:rPr>
          <w:rFonts w:ascii="Times New Roman"/>
          <w:b w:val="false"/>
          <w:i w:val="false"/>
          <w:color w:val="000000"/>
          <w:sz w:val="28"/>
        </w:rPr>
        <w:t>
      2. Мониторинг эмитентов негосударственных эмиссионных ценных бумаг осуществляется уполномоченным органом на основе информации, предоставляемой эмитентами негосударственных эмиссионных ценных бумаг, и иной информации, в том числе полученной в рамках межведомственного и международного сотрудничества.</w:t>
      </w:r>
    </w:p>
    <w:bookmarkEnd w:id="440"/>
    <w:bookmarkStart w:name="z1148" w:id="441"/>
    <w:p>
      <w:pPr>
        <w:spacing w:after="0"/>
        <w:ind w:left="0"/>
        <w:jc w:val="both"/>
      </w:pPr>
      <w:r>
        <w:rPr>
          <w:rFonts w:ascii="Times New Roman"/>
          <w:b w:val="false"/>
          <w:i w:val="false"/>
          <w:color w:val="000000"/>
          <w:sz w:val="28"/>
        </w:rPr>
        <w:t>
      3. В рамках проведения мониторинга эмитентов негосударственных эмиссионных ценных бумаг уполномоченный орган вправе запрашивать у эмитентов негосударственных эмиссионных ценных бумаг и их должностных лиц в письменной форме сведения и документы, в том числе финансовую отчетность и материалы заседаний (включая проведенных заочно) органов эмитентов негосударственных эмиссионных ценных бумаг.</w:t>
      </w:r>
    </w:p>
    <w:bookmarkEnd w:id="441"/>
    <w:bookmarkStart w:name="z1149" w:id="442"/>
    <w:p>
      <w:pPr>
        <w:spacing w:after="0"/>
        <w:ind w:left="0"/>
        <w:jc w:val="both"/>
      </w:pPr>
      <w:r>
        <w:rPr>
          <w:rFonts w:ascii="Times New Roman"/>
          <w:b w:val="false"/>
          <w:i w:val="false"/>
          <w:color w:val="000000"/>
          <w:sz w:val="28"/>
        </w:rPr>
        <w:t>
      Эмитенты негосударственных эмиссионных ценных бумаг обязаны представить запрашиваемые уполномоченным органом сведения и документы в установленные им сроки.</w:t>
      </w:r>
    </w:p>
    <w:bookmarkEnd w:id="442"/>
    <w:bookmarkStart w:name="z1150" w:id="443"/>
    <w:p>
      <w:pPr>
        <w:spacing w:after="0"/>
        <w:ind w:left="0"/>
        <w:jc w:val="left"/>
      </w:pPr>
      <w:r>
        <w:rPr>
          <w:rFonts w:ascii="Times New Roman"/>
          <w:b/>
          <w:i w:val="false"/>
          <w:color w:val="000000"/>
        </w:rPr>
        <w:t xml:space="preserve"> Глава 2-2. Работники уполномоченного органа</w:t>
      </w:r>
    </w:p>
    <w:bookmarkEnd w:id="443"/>
    <w:p>
      <w:pPr>
        <w:spacing w:after="0"/>
        <w:ind w:left="0"/>
        <w:jc w:val="both"/>
      </w:pPr>
      <w:r>
        <w:rPr>
          <w:rFonts w:ascii="Times New Roman"/>
          <w:b w:val="false"/>
          <w:i w:val="false"/>
          <w:color w:val="ff0000"/>
          <w:sz w:val="28"/>
        </w:rPr>
        <w:t xml:space="preserve">
      Сноска. Закон дополнен главой 2-2 в соответствии с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151" w:id="444"/>
    <w:p>
      <w:pPr>
        <w:spacing w:after="0"/>
        <w:ind w:left="0"/>
        <w:jc w:val="left"/>
      </w:pPr>
      <w:r>
        <w:rPr>
          <w:rFonts w:ascii="Times New Roman"/>
          <w:b/>
          <w:i w:val="false"/>
          <w:color w:val="000000"/>
        </w:rPr>
        <w:t xml:space="preserve"> Статья 15-11. Состав должностей работников уполномоченного органа</w:t>
      </w:r>
    </w:p>
    <w:bookmarkEnd w:id="444"/>
    <w:bookmarkStart w:name="z1152" w:id="445"/>
    <w:p>
      <w:pPr>
        <w:spacing w:after="0"/>
        <w:ind w:left="0"/>
        <w:jc w:val="both"/>
      </w:pPr>
      <w:r>
        <w:rPr>
          <w:rFonts w:ascii="Times New Roman"/>
          <w:b w:val="false"/>
          <w:i w:val="false"/>
          <w:color w:val="000000"/>
          <w:sz w:val="28"/>
        </w:rPr>
        <w:t xml:space="preserve">
      Работниками уполномоченного органа являются лица, не относящиеся к административным государственным и гражданским служащим, занимающие должности в уполномоченном органе. </w:t>
      </w:r>
    </w:p>
    <w:bookmarkEnd w:id="445"/>
    <w:bookmarkStart w:name="z1153" w:id="446"/>
    <w:p>
      <w:pPr>
        <w:spacing w:after="0"/>
        <w:ind w:left="0"/>
        <w:jc w:val="both"/>
      </w:pPr>
      <w:r>
        <w:rPr>
          <w:rFonts w:ascii="Times New Roman"/>
          <w:b w:val="false"/>
          <w:i w:val="false"/>
          <w:color w:val="000000"/>
          <w:sz w:val="28"/>
        </w:rPr>
        <w:t>
      Оплата труда работников уполномоченного органа производится на основании системы оплаты труда работников уполномоченного органа.</w:t>
      </w:r>
    </w:p>
    <w:bookmarkEnd w:id="446"/>
    <w:bookmarkStart w:name="z1154" w:id="447"/>
    <w:p>
      <w:pPr>
        <w:spacing w:after="0"/>
        <w:ind w:left="0"/>
        <w:jc w:val="both"/>
      </w:pPr>
      <w:r>
        <w:rPr>
          <w:rFonts w:ascii="Times New Roman"/>
          <w:b w:val="false"/>
          <w:i w:val="false"/>
          <w:color w:val="000000"/>
          <w:sz w:val="28"/>
        </w:rPr>
        <w:t xml:space="preserve">
      В состав должностей работников уполномоченного органа входят должности: </w:t>
      </w:r>
    </w:p>
    <w:bookmarkEnd w:id="447"/>
    <w:bookmarkStart w:name="z1155" w:id="448"/>
    <w:p>
      <w:pPr>
        <w:spacing w:after="0"/>
        <w:ind w:left="0"/>
        <w:jc w:val="both"/>
      </w:pPr>
      <w:r>
        <w:rPr>
          <w:rFonts w:ascii="Times New Roman"/>
          <w:b w:val="false"/>
          <w:i w:val="false"/>
          <w:color w:val="000000"/>
          <w:sz w:val="28"/>
        </w:rPr>
        <w:t>
      1) политических государственных служащих;</w:t>
      </w:r>
    </w:p>
    <w:bookmarkEnd w:id="448"/>
    <w:bookmarkStart w:name="z1156" w:id="449"/>
    <w:p>
      <w:pPr>
        <w:spacing w:after="0"/>
        <w:ind w:left="0"/>
        <w:jc w:val="both"/>
      </w:pPr>
      <w:r>
        <w:rPr>
          <w:rFonts w:ascii="Times New Roman"/>
          <w:b w:val="false"/>
          <w:i w:val="false"/>
          <w:color w:val="000000"/>
          <w:sz w:val="28"/>
        </w:rPr>
        <w:t>
      2) служащих уполномоченного органа;</w:t>
      </w:r>
    </w:p>
    <w:bookmarkEnd w:id="449"/>
    <w:bookmarkStart w:name="z1157" w:id="450"/>
    <w:p>
      <w:pPr>
        <w:spacing w:after="0"/>
        <w:ind w:left="0"/>
        <w:jc w:val="both"/>
      </w:pPr>
      <w:r>
        <w:rPr>
          <w:rFonts w:ascii="Times New Roman"/>
          <w:b w:val="false"/>
          <w:i w:val="false"/>
          <w:color w:val="000000"/>
          <w:sz w:val="28"/>
        </w:rPr>
        <w:t>
      3) технических служащих уполномоченного органа.</w:t>
      </w:r>
    </w:p>
    <w:bookmarkEnd w:id="450"/>
    <w:bookmarkStart w:name="z1158" w:id="451"/>
    <w:p>
      <w:pPr>
        <w:spacing w:after="0"/>
        <w:ind w:left="0"/>
        <w:jc w:val="both"/>
      </w:pPr>
      <w:r>
        <w:rPr>
          <w:rFonts w:ascii="Times New Roman"/>
          <w:b w:val="false"/>
          <w:i w:val="false"/>
          <w:color w:val="000000"/>
          <w:sz w:val="28"/>
        </w:rPr>
        <w:t>
      Служащими уполномоченного органа являются лица, не относящиеся к государственным служащим, осуществляющие должностные полномочия в уполномоченном органе, направленные на реализацию задач и функций государства.</w:t>
      </w:r>
    </w:p>
    <w:bookmarkEnd w:id="451"/>
    <w:bookmarkStart w:name="z2724" w:id="452"/>
    <w:p>
      <w:pPr>
        <w:spacing w:after="0"/>
        <w:ind w:left="0"/>
        <w:jc w:val="both"/>
      </w:pPr>
      <w:r>
        <w:rPr>
          <w:rFonts w:ascii="Times New Roman"/>
          <w:b w:val="false"/>
          <w:i w:val="false"/>
          <w:color w:val="000000"/>
          <w:sz w:val="28"/>
        </w:rPr>
        <w:t>
      Занятие должности служащего уполномоченного органа осуществляется после получения положительных результатов обязательной специальной проверки.</w:t>
      </w:r>
    </w:p>
    <w:bookmarkEnd w:id="452"/>
    <w:bookmarkStart w:name="z2725" w:id="453"/>
    <w:p>
      <w:pPr>
        <w:spacing w:after="0"/>
        <w:ind w:left="0"/>
        <w:jc w:val="both"/>
      </w:pPr>
      <w:r>
        <w:rPr>
          <w:rFonts w:ascii="Times New Roman"/>
          <w:b w:val="false"/>
          <w:i w:val="false"/>
          <w:color w:val="000000"/>
          <w:sz w:val="28"/>
        </w:rPr>
        <w:t>
      На должность служащего уполномоченного органа не может быть назначено лицо, не получившее положительные результаты обязательной специальной проверки.</w:t>
      </w:r>
    </w:p>
    <w:bookmarkEnd w:id="453"/>
    <w:bookmarkStart w:name="z1159" w:id="454"/>
    <w:p>
      <w:pPr>
        <w:spacing w:after="0"/>
        <w:ind w:left="0"/>
        <w:jc w:val="both"/>
      </w:pPr>
      <w:r>
        <w:rPr>
          <w:rFonts w:ascii="Times New Roman"/>
          <w:b w:val="false"/>
          <w:i w:val="false"/>
          <w:color w:val="000000"/>
          <w:sz w:val="28"/>
        </w:rPr>
        <w:t>
      Под должностными полномочиями понимаются права и обязанности, предусмотренные конкретной государственной должностью служащих уполномоченного органа, отвечающей целям и задачам, стоящим перед уполномоченным органом.</w:t>
      </w:r>
    </w:p>
    <w:bookmarkEnd w:id="454"/>
    <w:bookmarkStart w:name="z1160" w:id="455"/>
    <w:p>
      <w:pPr>
        <w:spacing w:after="0"/>
        <w:ind w:left="0"/>
        <w:jc w:val="both"/>
      </w:pPr>
      <w:r>
        <w:rPr>
          <w:rFonts w:ascii="Times New Roman"/>
          <w:b w:val="false"/>
          <w:i w:val="false"/>
          <w:color w:val="000000"/>
          <w:sz w:val="28"/>
        </w:rPr>
        <w:t>
      Перечень должностей служащих уполномоченного органа утверждается Президентом Республики Казахстан.</w:t>
      </w:r>
    </w:p>
    <w:bookmarkEnd w:id="455"/>
    <w:bookmarkStart w:name="z1161" w:id="456"/>
    <w:p>
      <w:pPr>
        <w:spacing w:after="0"/>
        <w:ind w:left="0"/>
        <w:jc w:val="both"/>
      </w:pPr>
      <w:r>
        <w:rPr>
          <w:rFonts w:ascii="Times New Roman"/>
          <w:b w:val="false"/>
          <w:i w:val="false"/>
          <w:color w:val="000000"/>
          <w:sz w:val="28"/>
        </w:rPr>
        <w:t>
      Техническими служащими уполномоченного органа являются лица, не относящиеся к гражданским служащим, выполняющие трудовые обязанности по обслуживанию и обеспечению функционирования уполномоченного органа.</w:t>
      </w:r>
    </w:p>
    <w:bookmarkEnd w:id="456"/>
    <w:bookmarkStart w:name="z1162" w:id="457"/>
    <w:p>
      <w:pPr>
        <w:spacing w:after="0"/>
        <w:ind w:left="0"/>
        <w:jc w:val="both"/>
      </w:pPr>
      <w:r>
        <w:rPr>
          <w:rFonts w:ascii="Times New Roman"/>
          <w:b w:val="false"/>
          <w:i w:val="false"/>
          <w:color w:val="000000"/>
          <w:sz w:val="28"/>
        </w:rPr>
        <w:t>
      Перечень должностей технических служащих утверждается Председателем уполномоченного органа.</w:t>
      </w:r>
    </w:p>
    <w:bookmarkEnd w:id="457"/>
    <w:bookmarkStart w:name="z1163" w:id="458"/>
    <w:p>
      <w:pPr>
        <w:spacing w:after="0"/>
        <w:ind w:left="0"/>
        <w:jc w:val="both"/>
      </w:pPr>
      <w:r>
        <w:rPr>
          <w:rFonts w:ascii="Times New Roman"/>
          <w:b w:val="false"/>
          <w:i w:val="false"/>
          <w:color w:val="000000"/>
          <w:sz w:val="28"/>
        </w:rPr>
        <w:t>
      Труд работников уполномоченного органа регулируется Трудовым кодексом Республики Казахстан с особенностями, установленными настоящим Законом, а также иными нормативными правовыми актами Республики Казахстан и актами уполномоченного органа.</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15-11 с изменениями, внесенными законами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164" w:id="459"/>
    <w:p>
      <w:pPr>
        <w:spacing w:after="0"/>
        <w:ind w:left="0"/>
        <w:jc w:val="left"/>
      </w:pPr>
      <w:r>
        <w:rPr>
          <w:rFonts w:ascii="Times New Roman"/>
          <w:b/>
          <w:i w:val="false"/>
          <w:color w:val="000000"/>
        </w:rPr>
        <w:t xml:space="preserve"> Статья 15-12. Прекращение трудового договора со служащими уполномоченного органа</w:t>
      </w:r>
    </w:p>
    <w:bookmarkEnd w:id="459"/>
    <w:p>
      <w:pPr>
        <w:spacing w:after="0"/>
        <w:ind w:left="0"/>
        <w:jc w:val="left"/>
      </w:pPr>
    </w:p>
    <w:p>
      <w:pPr>
        <w:spacing w:after="0"/>
        <w:ind w:left="0"/>
        <w:jc w:val="both"/>
      </w:pPr>
      <w:r>
        <w:rPr>
          <w:rFonts w:ascii="Times New Roman"/>
          <w:b w:val="false"/>
          <w:i w:val="false"/>
          <w:color w:val="000000"/>
          <w:sz w:val="28"/>
        </w:rPr>
        <w:t>
      Прекращение трудового договора со служащими уполномоченного органа производится по следующим основаниям:</w:t>
      </w:r>
    </w:p>
    <w:bookmarkStart w:name="z1166" w:id="460"/>
    <w:p>
      <w:pPr>
        <w:spacing w:after="0"/>
        <w:ind w:left="0"/>
        <w:jc w:val="both"/>
      </w:pPr>
      <w:r>
        <w:rPr>
          <w:rFonts w:ascii="Times New Roman"/>
          <w:b w:val="false"/>
          <w:i w:val="false"/>
          <w:color w:val="000000"/>
          <w:sz w:val="28"/>
        </w:rPr>
        <w:t>
      1) предусмотренным Трудовым кодексом Республики Казахстан;</w:t>
      </w:r>
    </w:p>
    <w:bookmarkEnd w:id="460"/>
    <w:bookmarkStart w:name="z1167" w:id="461"/>
    <w:p>
      <w:pPr>
        <w:spacing w:after="0"/>
        <w:ind w:left="0"/>
        <w:jc w:val="both"/>
      </w:pPr>
      <w:r>
        <w:rPr>
          <w:rFonts w:ascii="Times New Roman"/>
          <w:b w:val="false"/>
          <w:i w:val="false"/>
          <w:color w:val="000000"/>
          <w:sz w:val="28"/>
        </w:rPr>
        <w:t>
      2) достижение пенсионного возраста, установленного законом Республики Казахстан, с правом ежегодного продления срока их пребывания в уполномоченном органе;</w:t>
      </w:r>
    </w:p>
    <w:bookmarkEnd w:id="461"/>
    <w:bookmarkStart w:name="z1168" w:id="462"/>
    <w:p>
      <w:pPr>
        <w:spacing w:after="0"/>
        <w:ind w:left="0"/>
        <w:jc w:val="both"/>
      </w:pPr>
      <w:r>
        <w:rPr>
          <w:rFonts w:ascii="Times New Roman"/>
          <w:b w:val="false"/>
          <w:i w:val="false"/>
          <w:color w:val="000000"/>
          <w:sz w:val="28"/>
        </w:rPr>
        <w:t>
      3) отрицательные результаты обязательной специальной проверки;</w:t>
      </w:r>
    </w:p>
    <w:bookmarkEnd w:id="462"/>
    <w:bookmarkStart w:name="z1169" w:id="463"/>
    <w:p>
      <w:pPr>
        <w:spacing w:after="0"/>
        <w:ind w:left="0"/>
        <w:jc w:val="both"/>
      </w:pPr>
      <w:r>
        <w:rPr>
          <w:rFonts w:ascii="Times New Roman"/>
          <w:b w:val="false"/>
          <w:i w:val="false"/>
          <w:color w:val="000000"/>
          <w:sz w:val="28"/>
        </w:rPr>
        <w:t xml:space="preserve">
      4) представление заведомо ложных сведений об их доходах и имуществе; </w:t>
      </w:r>
    </w:p>
    <w:bookmarkEnd w:id="463"/>
    <w:bookmarkStart w:name="z1170" w:id="464"/>
    <w:p>
      <w:pPr>
        <w:spacing w:after="0"/>
        <w:ind w:left="0"/>
        <w:jc w:val="both"/>
      </w:pPr>
      <w:r>
        <w:rPr>
          <w:rFonts w:ascii="Times New Roman"/>
          <w:b w:val="false"/>
          <w:i w:val="false"/>
          <w:color w:val="000000"/>
          <w:sz w:val="28"/>
        </w:rPr>
        <w:t>
      5) несоблюдение антикоррупционных обязанностей и ограничений, установленных настоящим Законом и Законом Республики Казахстан "О противодействии коррупции";</w:t>
      </w:r>
    </w:p>
    <w:bookmarkEnd w:id="464"/>
    <w:bookmarkStart w:name="z1171" w:id="465"/>
    <w:p>
      <w:pPr>
        <w:spacing w:after="0"/>
        <w:ind w:left="0"/>
        <w:jc w:val="both"/>
      </w:pPr>
      <w:r>
        <w:rPr>
          <w:rFonts w:ascii="Times New Roman"/>
          <w:b w:val="false"/>
          <w:i w:val="false"/>
          <w:color w:val="000000"/>
          <w:sz w:val="28"/>
        </w:rPr>
        <w:t xml:space="preserve">
      6) непередача в доверительное управление принадлежащих паев инвестиционных фондов, облигаций и акций коммерческих организаций; </w:t>
      </w:r>
    </w:p>
    <w:bookmarkEnd w:id="465"/>
    <w:bookmarkStart w:name="z1172" w:id="466"/>
    <w:p>
      <w:pPr>
        <w:spacing w:after="0"/>
        <w:ind w:left="0"/>
        <w:jc w:val="both"/>
      </w:pPr>
      <w:r>
        <w:rPr>
          <w:rFonts w:ascii="Times New Roman"/>
          <w:b w:val="false"/>
          <w:i w:val="false"/>
          <w:color w:val="000000"/>
          <w:sz w:val="28"/>
        </w:rPr>
        <w:t>
      7) представление при поступлении в уполномоченный орган заведомо ложных документов или сведений, которые могли являться основаниями для отказа в приеме на работу;</w:t>
      </w:r>
    </w:p>
    <w:bookmarkEnd w:id="466"/>
    <w:bookmarkStart w:name="z1173" w:id="467"/>
    <w:p>
      <w:pPr>
        <w:spacing w:after="0"/>
        <w:ind w:left="0"/>
        <w:jc w:val="both"/>
      </w:pPr>
      <w:r>
        <w:rPr>
          <w:rFonts w:ascii="Times New Roman"/>
          <w:b w:val="false"/>
          <w:i w:val="false"/>
          <w:color w:val="000000"/>
          <w:sz w:val="28"/>
        </w:rPr>
        <w:t>
      8) отрицательные результаты аттестации;</w:t>
      </w:r>
    </w:p>
    <w:bookmarkEnd w:id="467"/>
    <w:bookmarkStart w:name="z1174" w:id="468"/>
    <w:p>
      <w:pPr>
        <w:spacing w:after="0"/>
        <w:ind w:left="0"/>
        <w:jc w:val="both"/>
      </w:pPr>
      <w:r>
        <w:rPr>
          <w:rFonts w:ascii="Times New Roman"/>
          <w:b w:val="false"/>
          <w:i w:val="false"/>
          <w:color w:val="000000"/>
          <w:sz w:val="28"/>
        </w:rPr>
        <w:t>
      9) иные основания, предусмотренные законами Республики Казахстан.</w:t>
      </w:r>
    </w:p>
    <w:bookmarkEnd w:id="468"/>
    <w:bookmarkStart w:name="z1175" w:id="469"/>
    <w:p>
      <w:pPr>
        <w:spacing w:after="0"/>
        <w:ind w:left="0"/>
        <w:jc w:val="both"/>
      </w:pPr>
      <w:r>
        <w:rPr>
          <w:rFonts w:ascii="Times New Roman"/>
          <w:b w:val="false"/>
          <w:i w:val="false"/>
          <w:color w:val="000000"/>
          <w:sz w:val="28"/>
        </w:rPr>
        <w:t>
      При расторжении трудового договора по основанию сокращения численности или штата работников уполномоченного органа служащему уполномоченного органа, занимающему сокращаемую должность, производится выплата выходного пособия в размере четырех среднемесячных заработных плат при наличии стажа работы не менее трех лет.</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15-12 с измененнием, внесенным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6" w:id="470"/>
    <w:p>
      <w:pPr>
        <w:spacing w:after="0"/>
        <w:ind w:left="0"/>
        <w:jc w:val="left"/>
      </w:pPr>
      <w:r>
        <w:rPr>
          <w:rFonts w:ascii="Times New Roman"/>
          <w:b/>
          <w:i w:val="false"/>
          <w:color w:val="000000"/>
        </w:rPr>
        <w:t xml:space="preserve"> Статья 15-13. Права и обязанности служащих уполномоченного органа</w:t>
      </w:r>
    </w:p>
    <w:bookmarkEnd w:id="470"/>
    <w:bookmarkStart w:name="z1177" w:id="471"/>
    <w:p>
      <w:pPr>
        <w:spacing w:after="0"/>
        <w:ind w:left="0"/>
        <w:jc w:val="both"/>
      </w:pPr>
      <w:r>
        <w:rPr>
          <w:rFonts w:ascii="Times New Roman"/>
          <w:b w:val="false"/>
          <w:i w:val="false"/>
          <w:color w:val="000000"/>
          <w:sz w:val="28"/>
        </w:rPr>
        <w:t xml:space="preserve">
      1. Служащие уполномоченного органа имеют право: </w:t>
      </w:r>
    </w:p>
    <w:bookmarkEnd w:id="471"/>
    <w:bookmarkStart w:name="z1178" w:id="472"/>
    <w:p>
      <w:pPr>
        <w:spacing w:after="0"/>
        <w:ind w:left="0"/>
        <w:jc w:val="both"/>
      </w:pPr>
      <w:r>
        <w:rPr>
          <w:rFonts w:ascii="Times New Roman"/>
          <w:b w:val="false"/>
          <w:i w:val="false"/>
          <w:color w:val="000000"/>
          <w:sz w:val="28"/>
        </w:rPr>
        <w:t xml:space="preserve">
      1) пользоваться правами и свободами, которые гарантируются гражданам Республики Казахстан Конституцией и Трудовым кодексом Республики Казахстан; </w:t>
      </w:r>
    </w:p>
    <w:bookmarkEnd w:id="472"/>
    <w:bookmarkStart w:name="z1179" w:id="473"/>
    <w:p>
      <w:pPr>
        <w:spacing w:after="0"/>
        <w:ind w:left="0"/>
        <w:jc w:val="both"/>
      </w:pPr>
      <w:r>
        <w:rPr>
          <w:rFonts w:ascii="Times New Roman"/>
          <w:b w:val="false"/>
          <w:i w:val="false"/>
          <w:color w:val="000000"/>
          <w:sz w:val="28"/>
        </w:rPr>
        <w:t xml:space="preserve">
      2) участвовать в пределах своих полномочий в рассмотрении вопросов и принятии по ним решений, требовать их исполнения соответствующими органами и должностными лицами; </w:t>
      </w:r>
    </w:p>
    <w:bookmarkEnd w:id="473"/>
    <w:bookmarkStart w:name="z1180" w:id="474"/>
    <w:p>
      <w:pPr>
        <w:spacing w:after="0"/>
        <w:ind w:left="0"/>
        <w:jc w:val="both"/>
      </w:pPr>
      <w:r>
        <w:rPr>
          <w:rFonts w:ascii="Times New Roman"/>
          <w:b w:val="false"/>
          <w:i w:val="false"/>
          <w:color w:val="000000"/>
          <w:sz w:val="28"/>
        </w:rPr>
        <w:t xml:space="preserve">
      3) получать в установленном порядке информацию и материалы, необходимые для исполнения должностных обязанностей; </w:t>
      </w:r>
    </w:p>
    <w:bookmarkEnd w:id="474"/>
    <w:bookmarkStart w:name="z1181" w:id="475"/>
    <w:p>
      <w:pPr>
        <w:spacing w:after="0"/>
        <w:ind w:left="0"/>
        <w:jc w:val="both"/>
      </w:pPr>
      <w:r>
        <w:rPr>
          <w:rFonts w:ascii="Times New Roman"/>
          <w:b w:val="false"/>
          <w:i w:val="false"/>
          <w:color w:val="000000"/>
          <w:sz w:val="28"/>
        </w:rPr>
        <w:t>
      4) посещать организации в установленном законами Республики Казахстан порядке для исполнения должностных обязанностей;</w:t>
      </w:r>
    </w:p>
    <w:bookmarkEnd w:id="475"/>
    <w:bookmarkStart w:name="z1182" w:id="476"/>
    <w:p>
      <w:pPr>
        <w:spacing w:after="0"/>
        <w:ind w:left="0"/>
        <w:jc w:val="both"/>
      </w:pPr>
      <w:r>
        <w:rPr>
          <w:rFonts w:ascii="Times New Roman"/>
          <w:b w:val="false"/>
          <w:i w:val="false"/>
          <w:color w:val="000000"/>
          <w:sz w:val="28"/>
        </w:rPr>
        <w:t xml:space="preserve">
      5) требовать от руководителя точного определения задач и объема должностных полномочий в соответствии с должностью, занимаемой служащими уполномоченного органа; </w:t>
      </w:r>
    </w:p>
    <w:bookmarkEnd w:id="476"/>
    <w:bookmarkStart w:name="z1183" w:id="477"/>
    <w:p>
      <w:pPr>
        <w:spacing w:after="0"/>
        <w:ind w:left="0"/>
        <w:jc w:val="both"/>
      </w:pPr>
      <w:r>
        <w:rPr>
          <w:rFonts w:ascii="Times New Roman"/>
          <w:b w:val="false"/>
          <w:i w:val="false"/>
          <w:color w:val="000000"/>
          <w:sz w:val="28"/>
        </w:rPr>
        <w:t xml:space="preserve">
      6) на уважение личного достоинства, справедливое и уважительное отношение к себе со стороны руководителей, иных физических и должностных лиц; </w:t>
      </w:r>
    </w:p>
    <w:bookmarkEnd w:id="477"/>
    <w:bookmarkStart w:name="z1184" w:id="478"/>
    <w:p>
      <w:pPr>
        <w:spacing w:after="0"/>
        <w:ind w:left="0"/>
        <w:jc w:val="both"/>
      </w:pPr>
      <w:r>
        <w:rPr>
          <w:rFonts w:ascii="Times New Roman"/>
          <w:b w:val="false"/>
          <w:i w:val="false"/>
          <w:color w:val="000000"/>
          <w:sz w:val="28"/>
        </w:rPr>
        <w:t>
      7) на обучение и повышение квалификации;</w:t>
      </w:r>
    </w:p>
    <w:bookmarkEnd w:id="478"/>
    <w:bookmarkStart w:name="z1185" w:id="479"/>
    <w:p>
      <w:pPr>
        <w:spacing w:after="0"/>
        <w:ind w:left="0"/>
        <w:jc w:val="both"/>
      </w:pPr>
      <w:r>
        <w:rPr>
          <w:rFonts w:ascii="Times New Roman"/>
          <w:b w:val="false"/>
          <w:i w:val="false"/>
          <w:color w:val="000000"/>
          <w:sz w:val="28"/>
        </w:rPr>
        <w:t>
      8) беспрепятственно знакомиться с материалами, которые касаются их должностных полномочий, и при необходимости давать личные объяснения;</w:t>
      </w:r>
    </w:p>
    <w:bookmarkEnd w:id="479"/>
    <w:bookmarkStart w:name="z1186" w:id="480"/>
    <w:p>
      <w:pPr>
        <w:spacing w:after="0"/>
        <w:ind w:left="0"/>
        <w:jc w:val="both"/>
      </w:pPr>
      <w:r>
        <w:rPr>
          <w:rFonts w:ascii="Times New Roman"/>
          <w:b w:val="false"/>
          <w:i w:val="false"/>
          <w:color w:val="000000"/>
          <w:sz w:val="28"/>
        </w:rPr>
        <w:t xml:space="preserve">
      9) на продвижение по должности с учетом квалификации, способностей, добросовестного исполнения своих должностных полномочий; </w:t>
      </w:r>
    </w:p>
    <w:bookmarkEnd w:id="480"/>
    <w:bookmarkStart w:name="z1187" w:id="481"/>
    <w:p>
      <w:pPr>
        <w:spacing w:after="0"/>
        <w:ind w:left="0"/>
        <w:jc w:val="both"/>
      </w:pPr>
      <w:r>
        <w:rPr>
          <w:rFonts w:ascii="Times New Roman"/>
          <w:b w:val="false"/>
          <w:i w:val="false"/>
          <w:color w:val="000000"/>
          <w:sz w:val="28"/>
        </w:rPr>
        <w:t xml:space="preserve">
      10) требовать служебного расследования при наличии безосновательных, по мнению служащего, обвинений; </w:t>
      </w:r>
    </w:p>
    <w:bookmarkEnd w:id="481"/>
    <w:bookmarkStart w:name="z1188" w:id="482"/>
    <w:p>
      <w:pPr>
        <w:spacing w:after="0"/>
        <w:ind w:left="0"/>
        <w:jc w:val="both"/>
      </w:pPr>
      <w:r>
        <w:rPr>
          <w:rFonts w:ascii="Times New Roman"/>
          <w:b w:val="false"/>
          <w:i w:val="false"/>
          <w:color w:val="000000"/>
          <w:sz w:val="28"/>
        </w:rPr>
        <w:t xml:space="preserve">
      11) заниматься педагогической, научной и иной творческой деятельностью. </w:t>
      </w:r>
    </w:p>
    <w:bookmarkEnd w:id="482"/>
    <w:bookmarkStart w:name="z1189" w:id="483"/>
    <w:p>
      <w:pPr>
        <w:spacing w:after="0"/>
        <w:ind w:left="0"/>
        <w:jc w:val="both"/>
      </w:pPr>
      <w:r>
        <w:rPr>
          <w:rFonts w:ascii="Times New Roman"/>
          <w:b w:val="false"/>
          <w:i w:val="false"/>
          <w:color w:val="000000"/>
          <w:sz w:val="28"/>
        </w:rPr>
        <w:t xml:space="preserve">
      2. Служащие уполномоченного органа обязаны: </w:t>
      </w:r>
    </w:p>
    <w:bookmarkEnd w:id="483"/>
    <w:bookmarkStart w:name="z1190" w:id="484"/>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 </w:t>
      </w:r>
    </w:p>
    <w:bookmarkEnd w:id="484"/>
    <w:bookmarkStart w:name="z1191" w:id="485"/>
    <w:p>
      <w:pPr>
        <w:spacing w:after="0"/>
        <w:ind w:left="0"/>
        <w:jc w:val="both"/>
      </w:pPr>
      <w:r>
        <w:rPr>
          <w:rFonts w:ascii="Times New Roman"/>
          <w:b w:val="false"/>
          <w:i w:val="false"/>
          <w:color w:val="000000"/>
          <w:sz w:val="28"/>
        </w:rPr>
        <w:t xml:space="preserve">
      2) приносить присягу в порядке, определенном актом уполномоченного органа; </w:t>
      </w:r>
    </w:p>
    <w:bookmarkEnd w:id="485"/>
    <w:bookmarkStart w:name="z1192" w:id="486"/>
    <w:p>
      <w:pPr>
        <w:spacing w:after="0"/>
        <w:ind w:left="0"/>
        <w:jc w:val="both"/>
      </w:pPr>
      <w:r>
        <w:rPr>
          <w:rFonts w:ascii="Times New Roman"/>
          <w:b w:val="false"/>
          <w:i w:val="false"/>
          <w:color w:val="000000"/>
          <w:sz w:val="28"/>
        </w:rPr>
        <w:t xml:space="preserve">
      3) обеспечивать соблюдение и защиту прав, свобод и законных интересов физических и юридических лиц, рассматривать в порядке и сроки, установленные законодательством Республики Казахстан, обращения физических и юридических лиц, принимать по ним необходимые меры; </w:t>
      </w:r>
    </w:p>
    <w:bookmarkEnd w:id="486"/>
    <w:bookmarkStart w:name="z1193" w:id="487"/>
    <w:p>
      <w:pPr>
        <w:spacing w:after="0"/>
        <w:ind w:left="0"/>
        <w:jc w:val="both"/>
      </w:pPr>
      <w:r>
        <w:rPr>
          <w:rFonts w:ascii="Times New Roman"/>
          <w:b w:val="false"/>
          <w:i w:val="false"/>
          <w:color w:val="000000"/>
          <w:sz w:val="28"/>
        </w:rPr>
        <w:t>
      4) осуществлять полномочия в пределах предоставленных им прав и в соответствии с должностными обязанностями;</w:t>
      </w:r>
    </w:p>
    <w:bookmarkEnd w:id="487"/>
    <w:bookmarkStart w:name="z1194" w:id="488"/>
    <w:p>
      <w:pPr>
        <w:spacing w:after="0"/>
        <w:ind w:left="0"/>
        <w:jc w:val="both"/>
      </w:pPr>
      <w:r>
        <w:rPr>
          <w:rFonts w:ascii="Times New Roman"/>
          <w:b w:val="false"/>
          <w:i w:val="false"/>
          <w:color w:val="000000"/>
          <w:sz w:val="28"/>
        </w:rPr>
        <w:t xml:space="preserve">
      5) выполнять приказы и распоряжения руководителей, решения и указания вышестоящих органов и должностных лиц, изданные в пределах их полномочий; </w:t>
      </w:r>
    </w:p>
    <w:bookmarkEnd w:id="488"/>
    <w:bookmarkStart w:name="z1195" w:id="489"/>
    <w:p>
      <w:pPr>
        <w:spacing w:after="0"/>
        <w:ind w:left="0"/>
        <w:jc w:val="both"/>
      </w:pPr>
      <w:r>
        <w:rPr>
          <w:rFonts w:ascii="Times New Roman"/>
          <w:b w:val="false"/>
          <w:i w:val="false"/>
          <w:color w:val="000000"/>
          <w:sz w:val="28"/>
        </w:rPr>
        <w:t>
      6) сохранять в тайне получаемые при исполнении должностных обязанностей сведения, затрагивающие личную жизнь, честь и достоинство физических лиц, и не требовать от них предоставления такой информации, за исключением случаев, предусмотренных законодательством Республики Казахстан;</w:t>
      </w:r>
    </w:p>
    <w:bookmarkEnd w:id="489"/>
    <w:bookmarkStart w:name="z1196" w:id="490"/>
    <w:p>
      <w:pPr>
        <w:spacing w:after="0"/>
        <w:ind w:left="0"/>
        <w:jc w:val="both"/>
      </w:pPr>
      <w:r>
        <w:rPr>
          <w:rFonts w:ascii="Times New Roman"/>
          <w:b w:val="false"/>
          <w:i w:val="false"/>
          <w:color w:val="000000"/>
          <w:sz w:val="28"/>
        </w:rPr>
        <w:t xml:space="preserve">
      7) обеспечивать сохранность государственной собственности; </w:t>
      </w:r>
    </w:p>
    <w:bookmarkEnd w:id="490"/>
    <w:bookmarkStart w:name="z1197" w:id="491"/>
    <w:p>
      <w:pPr>
        <w:spacing w:after="0"/>
        <w:ind w:left="0"/>
        <w:jc w:val="both"/>
      </w:pPr>
      <w:r>
        <w:rPr>
          <w:rFonts w:ascii="Times New Roman"/>
          <w:b w:val="false"/>
          <w:i w:val="false"/>
          <w:color w:val="000000"/>
          <w:sz w:val="28"/>
        </w:rPr>
        <w:t>
      8) незамедлительно доводить до сведения руководства или до правоохранительных органов о ставших им известными случаях коррупционных правонарушений;</w:t>
      </w:r>
    </w:p>
    <w:bookmarkEnd w:id="491"/>
    <w:bookmarkStart w:name="z1198" w:id="492"/>
    <w:p>
      <w:pPr>
        <w:spacing w:after="0"/>
        <w:ind w:left="0"/>
        <w:jc w:val="both"/>
      </w:pPr>
      <w:r>
        <w:rPr>
          <w:rFonts w:ascii="Times New Roman"/>
          <w:b w:val="false"/>
          <w:i w:val="false"/>
          <w:color w:val="000000"/>
          <w:sz w:val="28"/>
        </w:rPr>
        <w:t>
      9) повышать свой профессиональный уровень и квалификацию для эффективного исполнения должностных полномочий;</w:t>
      </w:r>
    </w:p>
    <w:bookmarkEnd w:id="492"/>
    <w:bookmarkStart w:name="z1199" w:id="493"/>
    <w:p>
      <w:pPr>
        <w:spacing w:after="0"/>
        <w:ind w:left="0"/>
        <w:jc w:val="both"/>
      </w:pPr>
      <w:r>
        <w:rPr>
          <w:rFonts w:ascii="Times New Roman"/>
          <w:b w:val="false"/>
          <w:i w:val="false"/>
          <w:color w:val="000000"/>
          <w:sz w:val="28"/>
        </w:rPr>
        <w:t>
      10) не разглашать третьим лицам служебную, коммерческую, банковскую тайну, тайну страхования, пенсионных накоплений и иную охраняемую законом тайну, а также другую информацию в любой доступной для восприятия форме на любых видах носителей, полученную при исполнении своих должностных полномочий, включая информацию, полученную при работе с автоматизированными информационными подсистемами (при наличии доступа к ним), за исключением случаев, предусмотренных законами Республики Казахстан;</w:t>
      </w:r>
    </w:p>
    <w:bookmarkEnd w:id="493"/>
    <w:bookmarkStart w:name="z1200" w:id="494"/>
    <w:p>
      <w:pPr>
        <w:spacing w:after="0"/>
        <w:ind w:left="0"/>
        <w:jc w:val="both"/>
      </w:pPr>
      <w:r>
        <w:rPr>
          <w:rFonts w:ascii="Times New Roman"/>
          <w:b w:val="false"/>
          <w:i w:val="false"/>
          <w:color w:val="000000"/>
          <w:sz w:val="28"/>
        </w:rPr>
        <w:t>
      11) в месячный срок с даты занятия должности служащего уполномоченного органа передать в доверительное управление и представить в кадровую службу уполномоченного органа копию нотариально удостоверенного договора доверительного управления принадлежащими паями инвестиционных фондов, облигациями и акциями коммерческих организаций.</w:t>
      </w:r>
    </w:p>
    <w:bookmarkEnd w:id="494"/>
    <w:bookmarkStart w:name="z1201" w:id="495"/>
    <w:p>
      <w:pPr>
        <w:spacing w:after="0"/>
        <w:ind w:left="0"/>
        <w:jc w:val="both"/>
      </w:pPr>
      <w:r>
        <w:rPr>
          <w:rFonts w:ascii="Times New Roman"/>
          <w:b w:val="false"/>
          <w:i w:val="false"/>
          <w:color w:val="000000"/>
          <w:sz w:val="28"/>
        </w:rPr>
        <w:t>
      3. Служащие уполномоченного органа не вправе приобретать паи инвестиционных фондов, облигации и акции коммерческих организаций.</w:t>
      </w:r>
    </w:p>
    <w:bookmarkEnd w:id="495"/>
    <w:bookmarkStart w:name="z2723" w:id="496"/>
    <w:p>
      <w:pPr>
        <w:spacing w:after="0"/>
        <w:ind w:left="0"/>
        <w:jc w:val="both"/>
      </w:pPr>
      <w:r>
        <w:rPr>
          <w:rFonts w:ascii="Times New Roman"/>
          <w:b w:val="false"/>
          <w:i w:val="false"/>
          <w:color w:val="000000"/>
          <w:sz w:val="28"/>
        </w:rPr>
        <w:t>
      3-1. В течение одного года после прекращения работы в уполномоченном органе должностное лицо уполномоченного органа не может быть принято на работу в коммерческую организацию, если за последний год перед прекращением работы в уполномоченном органе в период выполнения своих должностных полномочий указанное лицо в силу своих должностных полномочий непосредственно осуществляло функции контроля в форме проверок данной коммерческой организации либо деятельность данной коммерческой организации была непосредственно связана с указанным должностным лицом уполномоченного органа в соответствии с его должностными полномочиями.</w:t>
      </w:r>
    </w:p>
    <w:bookmarkEnd w:id="496"/>
    <w:bookmarkStart w:name="z1202" w:id="497"/>
    <w:p>
      <w:pPr>
        <w:spacing w:after="0"/>
        <w:ind w:left="0"/>
        <w:jc w:val="both"/>
      </w:pPr>
      <w:r>
        <w:rPr>
          <w:rFonts w:ascii="Times New Roman"/>
          <w:b w:val="false"/>
          <w:i w:val="false"/>
          <w:color w:val="000000"/>
          <w:sz w:val="28"/>
        </w:rPr>
        <w:t>
      4. Служащие уполномоченного органа в случае осуществления в силу своих должностных полномочий проверок деятельности проверяемых субъектов обязаны незамедлительно сообщать вышестоящему руководству обо всех обстоятельствах, которые могут препятствовать четкому и беспристрастному выполнению должностных полномочий, в том числе о:</w:t>
      </w:r>
    </w:p>
    <w:bookmarkEnd w:id="497"/>
    <w:bookmarkStart w:name="z1203" w:id="498"/>
    <w:p>
      <w:pPr>
        <w:spacing w:after="0"/>
        <w:ind w:left="0"/>
        <w:jc w:val="both"/>
      </w:pPr>
      <w:r>
        <w:rPr>
          <w:rFonts w:ascii="Times New Roman"/>
          <w:b w:val="false"/>
          <w:i w:val="false"/>
          <w:color w:val="000000"/>
          <w:sz w:val="28"/>
        </w:rPr>
        <w:t>
      1) близких родственниках (свойственниках), супругах, являющихся руководящими работниками проверяемых субъектов;</w:t>
      </w:r>
    </w:p>
    <w:bookmarkEnd w:id="498"/>
    <w:bookmarkStart w:name="z1204" w:id="499"/>
    <w:p>
      <w:pPr>
        <w:spacing w:after="0"/>
        <w:ind w:left="0"/>
        <w:jc w:val="both"/>
      </w:pPr>
      <w:r>
        <w:rPr>
          <w:rFonts w:ascii="Times New Roman"/>
          <w:b w:val="false"/>
          <w:i w:val="false"/>
          <w:color w:val="000000"/>
          <w:sz w:val="28"/>
        </w:rPr>
        <w:t>
      2) близких родственниках или супругах, работающих в проверяемых субъектах;</w:t>
      </w:r>
    </w:p>
    <w:bookmarkEnd w:id="499"/>
    <w:bookmarkStart w:name="z1205" w:id="500"/>
    <w:p>
      <w:pPr>
        <w:spacing w:after="0"/>
        <w:ind w:left="0"/>
        <w:jc w:val="both"/>
      </w:pPr>
      <w:r>
        <w:rPr>
          <w:rFonts w:ascii="Times New Roman"/>
          <w:b w:val="false"/>
          <w:i w:val="false"/>
          <w:color w:val="000000"/>
          <w:sz w:val="28"/>
        </w:rPr>
        <w:t>
      3) полученных в проверяемых субъектах займах и иных имущественных обязательствах перед проверяемыми субъектами.</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15-13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206" w:id="501"/>
    <w:p>
      <w:pPr>
        <w:spacing w:after="0"/>
        <w:ind w:left="0"/>
        <w:jc w:val="left"/>
      </w:pPr>
      <w:r>
        <w:rPr>
          <w:rFonts w:ascii="Times New Roman"/>
          <w:b/>
          <w:i w:val="false"/>
          <w:color w:val="000000"/>
        </w:rPr>
        <w:t xml:space="preserve"> Статья 15-14. Ответственность работников уполномоченного органа</w:t>
      </w:r>
    </w:p>
    <w:bookmarkEnd w:id="501"/>
    <w:bookmarkStart w:name="z1207" w:id="502"/>
    <w:p>
      <w:pPr>
        <w:spacing w:after="0"/>
        <w:ind w:left="0"/>
        <w:jc w:val="both"/>
      </w:pPr>
      <w:r>
        <w:rPr>
          <w:rFonts w:ascii="Times New Roman"/>
          <w:b w:val="false"/>
          <w:i w:val="false"/>
          <w:color w:val="000000"/>
          <w:sz w:val="28"/>
        </w:rPr>
        <w:t>
      1. За неисполнение и ненадлежащее исполнение возложенных обязанностей и трудовой дисциплины служащие и технические служащие уполномоченного органа несут ответственность в соответствии с Трудовым кодексом Республики Казахстан.</w:t>
      </w:r>
    </w:p>
    <w:bookmarkEnd w:id="502"/>
    <w:bookmarkStart w:name="z1208" w:id="503"/>
    <w:p>
      <w:pPr>
        <w:spacing w:after="0"/>
        <w:ind w:left="0"/>
        <w:jc w:val="both"/>
      </w:pPr>
      <w:r>
        <w:rPr>
          <w:rFonts w:ascii="Times New Roman"/>
          <w:b w:val="false"/>
          <w:i w:val="false"/>
          <w:color w:val="000000"/>
          <w:sz w:val="28"/>
        </w:rPr>
        <w:t xml:space="preserve">
      2. Дисциплинарное взыскание: </w:t>
      </w:r>
    </w:p>
    <w:bookmarkEnd w:id="503"/>
    <w:bookmarkStart w:name="z1209" w:id="504"/>
    <w:p>
      <w:pPr>
        <w:spacing w:after="0"/>
        <w:ind w:left="0"/>
        <w:jc w:val="both"/>
      </w:pPr>
      <w:r>
        <w:rPr>
          <w:rFonts w:ascii="Times New Roman"/>
          <w:b w:val="false"/>
          <w:i w:val="false"/>
          <w:color w:val="000000"/>
          <w:sz w:val="28"/>
        </w:rPr>
        <w:t xml:space="preserve">
      1) налагается должностным лицом, имеющим право назначения на должность и освобождения от должности служащего уполномоченного органа, привлекаемого к дисциплинарной ответственности; </w:t>
      </w:r>
    </w:p>
    <w:bookmarkEnd w:id="504"/>
    <w:bookmarkStart w:name="z1210" w:id="505"/>
    <w:p>
      <w:pPr>
        <w:spacing w:after="0"/>
        <w:ind w:left="0"/>
        <w:jc w:val="both"/>
      </w:pPr>
      <w:r>
        <w:rPr>
          <w:rFonts w:ascii="Times New Roman"/>
          <w:b w:val="false"/>
          <w:i w:val="false"/>
          <w:color w:val="000000"/>
          <w:sz w:val="28"/>
        </w:rPr>
        <w:t>
      2) не может быть наложено повторно за один и тот же проступок;</w:t>
      </w:r>
    </w:p>
    <w:bookmarkEnd w:id="505"/>
    <w:bookmarkStart w:name="z1211" w:id="506"/>
    <w:p>
      <w:pPr>
        <w:spacing w:after="0"/>
        <w:ind w:left="0"/>
        <w:jc w:val="both"/>
      </w:pPr>
      <w:r>
        <w:rPr>
          <w:rFonts w:ascii="Times New Roman"/>
          <w:b w:val="false"/>
          <w:i w:val="false"/>
          <w:color w:val="000000"/>
          <w:sz w:val="28"/>
        </w:rPr>
        <w:t xml:space="preserve">
      3) налагается в порядке, определяемом актом уполномоченного органа. </w:t>
      </w:r>
    </w:p>
    <w:bookmarkEnd w:id="506"/>
    <w:bookmarkStart w:name="z1212" w:id="507"/>
    <w:p>
      <w:pPr>
        <w:spacing w:after="0"/>
        <w:ind w:left="0"/>
        <w:jc w:val="both"/>
      </w:pPr>
      <w:r>
        <w:rPr>
          <w:rFonts w:ascii="Times New Roman"/>
          <w:b w:val="false"/>
          <w:i w:val="false"/>
          <w:color w:val="000000"/>
          <w:sz w:val="28"/>
        </w:rPr>
        <w:t>
      3. Служащие уполномоченного органа, допустившие дисциплинарный проступок, могут быть временно отстранены от исполнения должностных обязанностей должностным лицом, имеющим право их назначения на должность и освобождения от должности, до решения вопроса об ответственности в установленном порядке.</w:t>
      </w:r>
    </w:p>
    <w:bookmarkEnd w:id="507"/>
    <w:bookmarkStart w:name="z1213" w:id="508"/>
    <w:p>
      <w:pPr>
        <w:spacing w:after="0"/>
        <w:ind w:left="0"/>
        <w:jc w:val="both"/>
      </w:pPr>
      <w:r>
        <w:rPr>
          <w:rFonts w:ascii="Times New Roman"/>
          <w:b w:val="false"/>
          <w:i w:val="false"/>
          <w:color w:val="000000"/>
          <w:sz w:val="28"/>
        </w:rPr>
        <w:t>
      4. Служащие и технические служащие уполномоченного органа должны быть в обязательном порядке ознакомлены со всеми материалами, связанными с привлечением к дисциплинарной ответственности, им предоставляется право лично участвовать в процедуре служебного расследования.</w:t>
      </w:r>
    </w:p>
    <w:bookmarkEnd w:id="508"/>
    <w:bookmarkStart w:name="z1214" w:id="509"/>
    <w:p>
      <w:pPr>
        <w:spacing w:after="0"/>
        <w:ind w:left="0"/>
        <w:jc w:val="both"/>
      </w:pPr>
      <w:r>
        <w:rPr>
          <w:rFonts w:ascii="Times New Roman"/>
          <w:b w:val="false"/>
          <w:i w:val="false"/>
          <w:color w:val="000000"/>
          <w:sz w:val="28"/>
        </w:rPr>
        <w:t xml:space="preserve">
      5. Действия и решения уполномоченного органа могут быть обжалованы привлекаемыми к ответственности служащими и техническими служащими уполномоченного органа в суд. </w:t>
      </w:r>
    </w:p>
    <w:bookmarkEnd w:id="509"/>
    <w:bookmarkStart w:name="z1215" w:id="510"/>
    <w:p>
      <w:pPr>
        <w:spacing w:after="0"/>
        <w:ind w:left="0"/>
        <w:jc w:val="both"/>
      </w:pPr>
      <w:r>
        <w:rPr>
          <w:rFonts w:ascii="Times New Roman"/>
          <w:b w:val="false"/>
          <w:i w:val="false"/>
          <w:color w:val="000000"/>
          <w:sz w:val="28"/>
        </w:rPr>
        <w:t>
      6. Служащие и технические служащие уполномоченного органа в случае совершения ими уголовных и иных правонарушений несут соответственно уголовную, административную, материальную ответственность на основаниях и в порядке, установленных законами Республики Казахстан.</w:t>
      </w:r>
    </w:p>
    <w:bookmarkEnd w:id="510"/>
    <w:bookmarkStart w:name="z1216" w:id="511"/>
    <w:p>
      <w:pPr>
        <w:spacing w:after="0"/>
        <w:ind w:left="0"/>
        <w:jc w:val="both"/>
      </w:pPr>
      <w:r>
        <w:rPr>
          <w:rFonts w:ascii="Times New Roman"/>
          <w:b w:val="false"/>
          <w:i w:val="false"/>
          <w:color w:val="000000"/>
          <w:sz w:val="28"/>
        </w:rPr>
        <w:t>
      7. Уполномоченный орган обеспечивает правовую защиту своих работников, членов Правления, включая бывших работников и членов Правления, и привлеченных им лиц в случае подачи против них исков в связи с действиями (бездействием), принятием решений в целях осуществления возложенных на уполномоченный орган функций, в том числе в период исполнения ими обязанностей членов временных администраций и ликвидационных комиссий банков, страховых (перестраховочных) организаций, филиалов банков-нерезидентов Республики Казахстан, филиалов страховых (перестраховочных) организаций-нерезидентов Республики Казахстан.</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15-14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217" w:id="512"/>
    <w:p>
      <w:pPr>
        <w:spacing w:after="0"/>
        <w:ind w:left="0"/>
        <w:jc w:val="left"/>
      </w:pPr>
      <w:r>
        <w:rPr>
          <w:rFonts w:ascii="Times New Roman"/>
          <w:b/>
          <w:i w:val="false"/>
          <w:color w:val="000000"/>
        </w:rPr>
        <w:t xml:space="preserve"> Статья 15-15. Отпуска работников уполномоченного органа</w:t>
      </w:r>
    </w:p>
    <w:bookmarkEnd w:id="512"/>
    <w:bookmarkStart w:name="z1218" w:id="513"/>
    <w:p>
      <w:pPr>
        <w:spacing w:after="0"/>
        <w:ind w:left="0"/>
        <w:jc w:val="both"/>
      </w:pPr>
      <w:r>
        <w:rPr>
          <w:rFonts w:ascii="Times New Roman"/>
          <w:b w:val="false"/>
          <w:i w:val="false"/>
          <w:color w:val="000000"/>
          <w:sz w:val="28"/>
        </w:rPr>
        <w:t>
      1. Работникам уполномоченного органа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513"/>
    <w:bookmarkStart w:name="z1219" w:id="514"/>
    <w:p>
      <w:pPr>
        <w:spacing w:after="0"/>
        <w:ind w:left="0"/>
        <w:jc w:val="both"/>
      </w:pPr>
      <w:r>
        <w:rPr>
          <w:rFonts w:ascii="Times New Roman"/>
          <w:b w:val="false"/>
          <w:i w:val="false"/>
          <w:color w:val="000000"/>
          <w:sz w:val="28"/>
        </w:rPr>
        <w:t>
      Оплачиваемый ежегодный трудовой отпуск работникам уполномоченного органа за первый и последующие годы работы по соглашению сторон предоставляется в любое время рабочего года.</w:t>
      </w:r>
    </w:p>
    <w:bookmarkEnd w:id="514"/>
    <w:bookmarkStart w:name="z1220" w:id="515"/>
    <w:p>
      <w:pPr>
        <w:spacing w:after="0"/>
        <w:ind w:left="0"/>
        <w:jc w:val="both"/>
      </w:pPr>
      <w:r>
        <w:rPr>
          <w:rFonts w:ascii="Times New Roman"/>
          <w:b w:val="false"/>
          <w:i w:val="false"/>
          <w:color w:val="000000"/>
          <w:sz w:val="28"/>
        </w:rPr>
        <w:t>
      2. По желанию работников уполномоченного органа ежегодные оплачиваемые трудовые отпуска могут предоставляться им по частям. При этом одна из частей оплачиваемого ежегодного трудового отпуска должна быть не менее двух календарных недель продолжительности отпуска.</w:t>
      </w:r>
    </w:p>
    <w:bookmarkEnd w:id="515"/>
    <w:bookmarkStart w:name="z1221" w:id="516"/>
    <w:p>
      <w:pPr>
        <w:spacing w:after="0"/>
        <w:ind w:left="0"/>
        <w:jc w:val="both"/>
      </w:pPr>
      <w:r>
        <w:rPr>
          <w:rFonts w:ascii="Times New Roman"/>
          <w:b w:val="false"/>
          <w:i w:val="false"/>
          <w:color w:val="000000"/>
          <w:sz w:val="28"/>
        </w:rPr>
        <w:t>
      3. Работникам уполномоченного органа может быть предоставлен отпуск без сохранения заработной платы в порядке, установленном трудовым законодательством Республики Казахстан, в том числе в случае их обучения в рамках государственного заказа по программам послевузовского образования.</w:t>
      </w:r>
    </w:p>
    <w:bookmarkEnd w:id="516"/>
    <w:bookmarkStart w:name="z1222" w:id="517"/>
    <w:p>
      <w:pPr>
        <w:spacing w:after="0"/>
        <w:ind w:left="0"/>
        <w:jc w:val="left"/>
      </w:pPr>
      <w:r>
        <w:rPr>
          <w:rFonts w:ascii="Times New Roman"/>
          <w:b/>
          <w:i w:val="false"/>
          <w:color w:val="000000"/>
        </w:rPr>
        <w:t xml:space="preserve"> Статья 15-16. Гарантии и компенсации работникам уполномоченного органа при командировках</w:t>
      </w:r>
    </w:p>
    <w:bookmarkEnd w:id="517"/>
    <w:bookmarkStart w:name="z1223" w:id="518"/>
    <w:p>
      <w:pPr>
        <w:spacing w:after="0"/>
        <w:ind w:left="0"/>
        <w:jc w:val="both"/>
      </w:pPr>
      <w:r>
        <w:rPr>
          <w:rFonts w:ascii="Times New Roman"/>
          <w:b w:val="false"/>
          <w:i w:val="false"/>
          <w:color w:val="000000"/>
          <w:sz w:val="28"/>
        </w:rPr>
        <w:t>
      1. Работникам уполномоченного органа возмещаются расходы на служебные командировки, в том числе и в иностранные государства, в порядке, определяемом уполномоченным органом по согласованию с Национальным Банком Республики Казахстан.</w:t>
      </w:r>
    </w:p>
    <w:bookmarkEnd w:id="518"/>
    <w:bookmarkStart w:name="z1224" w:id="519"/>
    <w:p>
      <w:pPr>
        <w:spacing w:after="0"/>
        <w:ind w:left="0"/>
        <w:jc w:val="both"/>
      </w:pPr>
      <w:r>
        <w:rPr>
          <w:rFonts w:ascii="Times New Roman"/>
          <w:b w:val="false"/>
          <w:i w:val="false"/>
          <w:color w:val="000000"/>
          <w:sz w:val="28"/>
        </w:rPr>
        <w:t>
      2. За командированными работниками уполномоченного органа сохраняются в течение всего времени командировки место работы (должность) и средняя заработная плата.</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15-16 с изменением, внесенным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225" w:id="520"/>
    <w:p>
      <w:pPr>
        <w:spacing w:after="0"/>
        <w:ind w:left="0"/>
        <w:jc w:val="left"/>
      </w:pPr>
      <w:r>
        <w:rPr>
          <w:rFonts w:ascii="Times New Roman"/>
          <w:b/>
          <w:i w:val="false"/>
          <w:color w:val="000000"/>
        </w:rPr>
        <w:t xml:space="preserve"> Статья 15-17. Проверка деятельности уполномоченного органа</w:t>
      </w:r>
    </w:p>
    <w:bookmarkEnd w:id="520"/>
    <w:bookmarkStart w:name="z1226" w:id="521"/>
    <w:p>
      <w:pPr>
        <w:spacing w:after="0"/>
        <w:ind w:left="0"/>
        <w:jc w:val="both"/>
      </w:pPr>
      <w:r>
        <w:rPr>
          <w:rFonts w:ascii="Times New Roman"/>
          <w:b w:val="false"/>
          <w:i w:val="false"/>
          <w:color w:val="000000"/>
          <w:sz w:val="28"/>
        </w:rPr>
        <w:t>
      Проверка деятельности уполномоченного органа государственными органами осуществляется с согласия или по поручению Президента Республики Казахстан.</w:t>
      </w:r>
    </w:p>
    <w:bookmarkEnd w:id="521"/>
    <w:bookmarkStart w:name="z2731" w:id="522"/>
    <w:p>
      <w:pPr>
        <w:spacing w:after="0"/>
        <w:ind w:left="0"/>
        <w:jc w:val="left"/>
      </w:pPr>
      <w:r>
        <w:rPr>
          <w:rFonts w:ascii="Times New Roman"/>
          <w:b/>
          <w:i w:val="false"/>
          <w:color w:val="000000"/>
        </w:rPr>
        <w:t xml:space="preserve"> Глава 2-3. Электронная торговая площадка по продаже банковских и микрофинансовых активов</w:t>
      </w:r>
    </w:p>
    <w:bookmarkEnd w:id="522"/>
    <w:p>
      <w:pPr>
        <w:spacing w:after="0"/>
        <w:ind w:left="0"/>
        <w:jc w:val="both"/>
      </w:pPr>
      <w:r>
        <w:rPr>
          <w:rFonts w:ascii="Times New Roman"/>
          <w:b w:val="false"/>
          <w:i w:val="false"/>
          <w:color w:val="ff0000"/>
          <w:sz w:val="28"/>
        </w:rPr>
        <w:t xml:space="preserve">
      Сноска. Закон дополнен главой 2-3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15-18. Электронная торговая площадка по продаже банковских и микрофинансовых активов</w:t>
      </w:r>
    </w:p>
    <w:bookmarkStart w:name="z2733" w:id="523"/>
    <w:p>
      <w:pPr>
        <w:spacing w:after="0"/>
        <w:ind w:left="0"/>
        <w:jc w:val="both"/>
      </w:pPr>
      <w:r>
        <w:rPr>
          <w:rFonts w:ascii="Times New Roman"/>
          <w:b w:val="false"/>
          <w:i w:val="false"/>
          <w:color w:val="000000"/>
          <w:sz w:val="28"/>
        </w:rPr>
        <w:t>
      1. Электронной торговой площадкой по продаже банковских и микрофинансовых активов (далее – электронная торговая площадка) является интернет-ресурс, обеспечивающий инфраструктуру участникам для проведения торгов в отношении:</w:t>
      </w:r>
    </w:p>
    <w:bookmarkEnd w:id="523"/>
    <w:bookmarkStart w:name="z2734" w:id="524"/>
    <w:p>
      <w:pPr>
        <w:spacing w:after="0"/>
        <w:ind w:left="0"/>
        <w:jc w:val="both"/>
      </w:pPr>
      <w:r>
        <w:rPr>
          <w:rFonts w:ascii="Times New Roman"/>
          <w:b w:val="false"/>
          <w:i w:val="false"/>
          <w:color w:val="000000"/>
          <w:sz w:val="28"/>
        </w:rPr>
        <w:t>
      1) имущества банка, организации, осуществляющей отдельные виды банковских операций, дочерней организации банка, приобретающей сомнительные и безнадежные активы родительского банка, указанного в части первой пункта 7-1 статьи 8 Закона Республики Казахстан "О банках и банковской деятельности в Республике Казахстан";</w:t>
      </w:r>
    </w:p>
    <w:bookmarkEnd w:id="524"/>
    <w:bookmarkStart w:name="z2735" w:id="525"/>
    <w:p>
      <w:pPr>
        <w:spacing w:after="0"/>
        <w:ind w:left="0"/>
        <w:jc w:val="both"/>
      </w:pPr>
      <w:r>
        <w:rPr>
          <w:rFonts w:ascii="Times New Roman"/>
          <w:b w:val="false"/>
          <w:i w:val="false"/>
          <w:color w:val="000000"/>
          <w:sz w:val="28"/>
        </w:rPr>
        <w:t>
      2) имущества микрофинансовой организации, указанного в части первой пункта 7 статьи 3 Закона Республики Казахстан "О микрофинансовой деятельности";</w:t>
      </w:r>
    </w:p>
    <w:bookmarkEnd w:id="525"/>
    <w:bookmarkStart w:name="z2736" w:id="526"/>
    <w:p>
      <w:pPr>
        <w:spacing w:after="0"/>
        <w:ind w:left="0"/>
        <w:jc w:val="both"/>
      </w:pPr>
      <w:r>
        <w:rPr>
          <w:rFonts w:ascii="Times New Roman"/>
          <w:b w:val="false"/>
          <w:i w:val="false"/>
          <w:color w:val="000000"/>
          <w:sz w:val="28"/>
        </w:rPr>
        <w:t>
      3) прав (требований) по договору банковского займа;</w:t>
      </w:r>
    </w:p>
    <w:bookmarkEnd w:id="526"/>
    <w:bookmarkStart w:name="z2737" w:id="527"/>
    <w:p>
      <w:pPr>
        <w:spacing w:after="0"/>
        <w:ind w:left="0"/>
        <w:jc w:val="both"/>
      </w:pPr>
      <w:r>
        <w:rPr>
          <w:rFonts w:ascii="Times New Roman"/>
          <w:b w:val="false"/>
          <w:i w:val="false"/>
          <w:color w:val="000000"/>
          <w:sz w:val="28"/>
        </w:rPr>
        <w:t>
      4) прав (требований) по договору о предоставлении микрокредита.</w:t>
      </w:r>
    </w:p>
    <w:bookmarkEnd w:id="527"/>
    <w:bookmarkStart w:name="z2738" w:id="528"/>
    <w:p>
      <w:pPr>
        <w:spacing w:after="0"/>
        <w:ind w:left="0"/>
        <w:jc w:val="both"/>
      </w:pPr>
      <w:r>
        <w:rPr>
          <w:rFonts w:ascii="Times New Roman"/>
          <w:b w:val="false"/>
          <w:i w:val="false"/>
          <w:color w:val="000000"/>
          <w:sz w:val="28"/>
        </w:rPr>
        <w:t>
      2. Доступ к электронной торговой площадке и ее функционирование обеспечивает оператор электронной торговой площадки (далее – оператор).</w:t>
      </w:r>
    </w:p>
    <w:bookmarkEnd w:id="528"/>
    <w:bookmarkStart w:name="z2739" w:id="529"/>
    <w:p>
      <w:pPr>
        <w:spacing w:after="0"/>
        <w:ind w:left="0"/>
        <w:jc w:val="both"/>
      </w:pPr>
      <w:r>
        <w:rPr>
          <w:rFonts w:ascii="Times New Roman"/>
          <w:b w:val="false"/>
          <w:i w:val="false"/>
          <w:color w:val="000000"/>
          <w:sz w:val="28"/>
        </w:rPr>
        <w:t>
      3. Участниками торгов, проводимых на электронной торговой площадке, могут быть банки, организации, осуществляющие отдельные виды банковских операций, дочерние организации банка, приобретающие сомнительные и безнадежные активы родительского банка, микрофинансовые организации, а также иные лица с учетом ограничений, установленных в статье 36-1 Закона Республики Казахстан "О банках и банковской деятельности в Республике Казахстан" и статье 9-1 Закона Республики Казахстан "О микрофинансовой деятельности".</w:t>
      </w:r>
    </w:p>
    <w:bookmarkEnd w:id="529"/>
    <w:bookmarkStart w:name="z2740" w:id="530"/>
    <w:p>
      <w:pPr>
        <w:spacing w:after="0"/>
        <w:ind w:left="0"/>
        <w:jc w:val="both"/>
      </w:pPr>
      <w:r>
        <w:rPr>
          <w:rFonts w:ascii="Times New Roman"/>
          <w:b w:val="false"/>
          <w:i w:val="false"/>
          <w:color w:val="000000"/>
          <w:sz w:val="28"/>
        </w:rPr>
        <w:t>
      4. Оператор проводит торги на электронной торговой площадке на основании внутренних правил оператора, разработанных в соответствии с правилами проведения торгов на электронной торговой площадке, утвержденными нормативным правовым актом уполномоченного органа.</w:t>
      </w:r>
    </w:p>
    <w:bookmarkEnd w:id="530"/>
    <w:bookmarkStart w:name="z2741" w:id="531"/>
    <w:p>
      <w:pPr>
        <w:spacing w:after="0"/>
        <w:ind w:left="0"/>
        <w:jc w:val="both"/>
      </w:pPr>
      <w:r>
        <w:rPr>
          <w:rFonts w:ascii="Times New Roman"/>
          <w:b w:val="false"/>
          <w:i w:val="false"/>
          <w:color w:val="000000"/>
          <w:sz w:val="28"/>
        </w:rPr>
        <w:t>
      Информационная безопасность электронной торговой площадки обеспечивается оператором в порядке, определенном нормативным правовым актом уполномоченного органа.</w:t>
      </w:r>
    </w:p>
    <w:bookmarkEnd w:id="531"/>
    <w:bookmarkStart w:name="z2742" w:id="532"/>
    <w:p>
      <w:pPr>
        <w:spacing w:after="0"/>
        <w:ind w:left="0"/>
        <w:jc w:val="both"/>
      </w:pPr>
      <w:r>
        <w:rPr>
          <w:rFonts w:ascii="Times New Roman"/>
          <w:b w:val="false"/>
          <w:i w:val="false"/>
          <w:color w:val="000000"/>
          <w:sz w:val="28"/>
        </w:rPr>
        <w:t>
      5. Денежные обязательства сторон, вытекающие из договора купли-продажи, договора уступки прав (требований), заключаемого по результатам торгов, проведенных на электронной торговой площадке, исполняются участниками торгов в порядке и сроки, которые определены в заключенном договоре купли-продажи, договоре уступки прав (требований).</w:t>
      </w:r>
    </w:p>
    <w:bookmarkEnd w:id="532"/>
    <w:bookmarkStart w:name="z2743" w:id="533"/>
    <w:p>
      <w:pPr>
        <w:spacing w:after="0"/>
        <w:ind w:left="0"/>
        <w:jc w:val="both"/>
      </w:pPr>
      <w:r>
        <w:rPr>
          <w:rFonts w:ascii="Times New Roman"/>
          <w:b w:val="false"/>
          <w:i w:val="false"/>
          <w:color w:val="000000"/>
          <w:sz w:val="28"/>
        </w:rPr>
        <w:t>
      Оператор не является стороной договора купли-продажи, договора уступки прав (требований), заключаемых по результатам торгов, проведенных на электронной торговой площадке.</w:t>
      </w:r>
    </w:p>
    <w:bookmarkEnd w:id="533"/>
    <w:p>
      <w:pPr>
        <w:spacing w:after="0"/>
        <w:ind w:left="0"/>
        <w:jc w:val="both"/>
      </w:pPr>
      <w:r>
        <w:rPr>
          <w:rFonts w:ascii="Times New Roman"/>
          <w:b/>
          <w:i w:val="false"/>
          <w:color w:val="000000"/>
          <w:sz w:val="28"/>
        </w:rPr>
        <w:t>Статья 15-19. Оператор</w:t>
      </w:r>
    </w:p>
    <w:bookmarkStart w:name="z2745" w:id="534"/>
    <w:p>
      <w:pPr>
        <w:spacing w:after="0"/>
        <w:ind w:left="0"/>
        <w:jc w:val="both"/>
      </w:pPr>
      <w:r>
        <w:rPr>
          <w:rFonts w:ascii="Times New Roman"/>
          <w:b w:val="false"/>
          <w:i w:val="false"/>
          <w:color w:val="000000"/>
          <w:sz w:val="28"/>
        </w:rPr>
        <w:t>
      1. В качестве оператора может выступать юридическое лицо, созданное в соответствии с законодательством Республики Казахстан в организационно-правовой форме акционерного общества или товарищества с ограниченной ответственностью.</w:t>
      </w:r>
    </w:p>
    <w:bookmarkEnd w:id="534"/>
    <w:bookmarkStart w:name="z2746" w:id="535"/>
    <w:p>
      <w:pPr>
        <w:spacing w:after="0"/>
        <w:ind w:left="0"/>
        <w:jc w:val="both"/>
      </w:pPr>
      <w:r>
        <w:rPr>
          <w:rFonts w:ascii="Times New Roman"/>
          <w:b w:val="false"/>
          <w:i w:val="false"/>
          <w:color w:val="000000"/>
          <w:sz w:val="28"/>
        </w:rPr>
        <w:t>
      2. Оператор вправе осуществлять деятельность при наличии разрешения уполномоченного органа на право осуществления деятельности оператора. Датой начала функционирования электронной торговой площадки является дата получения оператором разрешения уполномоченного органа на право осуществления деятельности оператора.</w:t>
      </w:r>
    </w:p>
    <w:bookmarkEnd w:id="535"/>
    <w:bookmarkStart w:name="z2747" w:id="536"/>
    <w:p>
      <w:pPr>
        <w:spacing w:after="0"/>
        <w:ind w:left="0"/>
        <w:jc w:val="both"/>
      </w:pPr>
      <w:r>
        <w:rPr>
          <w:rFonts w:ascii="Times New Roman"/>
          <w:b w:val="false"/>
          <w:i w:val="false"/>
          <w:color w:val="000000"/>
          <w:sz w:val="28"/>
        </w:rPr>
        <w:t>
      3. Оператор для целей обеспечения функционирования электронной торговой площадки обязан обеспечить:</w:t>
      </w:r>
    </w:p>
    <w:bookmarkEnd w:id="536"/>
    <w:bookmarkStart w:name="z2748" w:id="537"/>
    <w:p>
      <w:pPr>
        <w:spacing w:after="0"/>
        <w:ind w:left="0"/>
        <w:jc w:val="both"/>
      </w:pPr>
      <w:r>
        <w:rPr>
          <w:rFonts w:ascii="Times New Roman"/>
          <w:b w:val="false"/>
          <w:i w:val="false"/>
          <w:color w:val="000000"/>
          <w:sz w:val="28"/>
        </w:rPr>
        <w:t>
      1) опубликование объявлений в отношении имущества, выставленного на торги;</w:t>
      </w:r>
    </w:p>
    <w:bookmarkEnd w:id="537"/>
    <w:bookmarkStart w:name="z2749" w:id="538"/>
    <w:p>
      <w:pPr>
        <w:spacing w:after="0"/>
        <w:ind w:left="0"/>
        <w:jc w:val="both"/>
      </w:pPr>
      <w:r>
        <w:rPr>
          <w:rFonts w:ascii="Times New Roman"/>
          <w:b w:val="false"/>
          <w:i w:val="false"/>
          <w:color w:val="000000"/>
          <w:sz w:val="28"/>
        </w:rPr>
        <w:t>
      2) заключение договора о неразглашении информации между продавцом и потенциальным покупателем в отношении прав (требований) по договорам банковского займа или договорам о предоставлении микрокредита, реализуемых на электронной торговой площадке;</w:t>
      </w:r>
    </w:p>
    <w:bookmarkEnd w:id="538"/>
    <w:bookmarkStart w:name="z2750" w:id="539"/>
    <w:p>
      <w:pPr>
        <w:spacing w:after="0"/>
        <w:ind w:left="0"/>
        <w:jc w:val="both"/>
      </w:pPr>
      <w:r>
        <w:rPr>
          <w:rFonts w:ascii="Times New Roman"/>
          <w:b w:val="false"/>
          <w:i w:val="false"/>
          <w:color w:val="000000"/>
          <w:sz w:val="28"/>
        </w:rPr>
        <w:t>
      3) раскрытие участниками торгов информации в отношении имущества, выставленного на торги, в порядке, определенном нормативным правовым актом уполномоченного органа;</w:t>
      </w:r>
    </w:p>
    <w:bookmarkEnd w:id="539"/>
    <w:bookmarkStart w:name="z2751" w:id="540"/>
    <w:p>
      <w:pPr>
        <w:spacing w:after="0"/>
        <w:ind w:left="0"/>
        <w:jc w:val="both"/>
      </w:pPr>
      <w:r>
        <w:rPr>
          <w:rFonts w:ascii="Times New Roman"/>
          <w:b w:val="false"/>
          <w:i w:val="false"/>
          <w:color w:val="000000"/>
          <w:sz w:val="28"/>
        </w:rPr>
        <w:t>
      4) согласование и внесение изменений участниками торгов в проект договора купли-продажи в отношении имущества, выставленного на торги;</w:t>
      </w:r>
    </w:p>
    <w:bookmarkEnd w:id="540"/>
    <w:bookmarkStart w:name="z2752" w:id="541"/>
    <w:p>
      <w:pPr>
        <w:spacing w:after="0"/>
        <w:ind w:left="0"/>
        <w:jc w:val="both"/>
      </w:pPr>
      <w:r>
        <w:rPr>
          <w:rFonts w:ascii="Times New Roman"/>
          <w:b w:val="false"/>
          <w:i w:val="false"/>
          <w:color w:val="000000"/>
          <w:sz w:val="28"/>
        </w:rPr>
        <w:t>
      5) согласование и внесение изменений участниками торгов в проект договора уступки прав (требований) по договору банковского займа, договору о предоставлении микрокредита, выставленных на торги;</w:t>
      </w:r>
    </w:p>
    <w:bookmarkEnd w:id="541"/>
    <w:bookmarkStart w:name="z2753" w:id="542"/>
    <w:p>
      <w:pPr>
        <w:spacing w:after="0"/>
        <w:ind w:left="0"/>
        <w:jc w:val="both"/>
      </w:pPr>
      <w:r>
        <w:rPr>
          <w:rFonts w:ascii="Times New Roman"/>
          <w:b w:val="false"/>
          <w:i w:val="false"/>
          <w:color w:val="000000"/>
          <w:sz w:val="28"/>
        </w:rPr>
        <w:t>
      6) заключение договора купли-продажи в отношении имущества, реализованного на торгах, в соответствии с порядком, определенным нормативным правовым актом уполномоченного органа;</w:t>
      </w:r>
    </w:p>
    <w:bookmarkEnd w:id="542"/>
    <w:bookmarkStart w:name="z2754" w:id="543"/>
    <w:p>
      <w:pPr>
        <w:spacing w:after="0"/>
        <w:ind w:left="0"/>
        <w:jc w:val="both"/>
      </w:pPr>
      <w:r>
        <w:rPr>
          <w:rFonts w:ascii="Times New Roman"/>
          <w:b w:val="false"/>
          <w:i w:val="false"/>
          <w:color w:val="000000"/>
          <w:sz w:val="28"/>
        </w:rPr>
        <w:t>
      7) заключение договора уступки прав (требований) по договору банковского займа, договору о предоставлении микрокредита, реализованных на торгах, в соответствии с порядком, определенным нормативным правовым актом уполномоченного органа;</w:t>
      </w:r>
    </w:p>
    <w:bookmarkEnd w:id="543"/>
    <w:bookmarkStart w:name="z2755" w:id="544"/>
    <w:p>
      <w:pPr>
        <w:spacing w:after="0"/>
        <w:ind w:left="0"/>
        <w:jc w:val="both"/>
      </w:pPr>
      <w:r>
        <w:rPr>
          <w:rFonts w:ascii="Times New Roman"/>
          <w:b w:val="false"/>
          <w:i w:val="false"/>
          <w:color w:val="000000"/>
          <w:sz w:val="28"/>
        </w:rPr>
        <w:t>
      8) опубликование результатов о проведенных торгах;</w:t>
      </w:r>
    </w:p>
    <w:bookmarkEnd w:id="544"/>
    <w:bookmarkStart w:name="z2756" w:id="545"/>
    <w:p>
      <w:pPr>
        <w:spacing w:after="0"/>
        <w:ind w:left="0"/>
        <w:jc w:val="both"/>
      </w:pPr>
      <w:r>
        <w:rPr>
          <w:rFonts w:ascii="Times New Roman"/>
          <w:b w:val="false"/>
          <w:i w:val="false"/>
          <w:color w:val="000000"/>
          <w:sz w:val="28"/>
        </w:rPr>
        <w:t>
      9) ведение учета действий участников торгов, осуществляемых на электронной торговой площадке;</w:t>
      </w:r>
    </w:p>
    <w:bookmarkEnd w:id="545"/>
    <w:bookmarkStart w:name="z2757" w:id="546"/>
    <w:p>
      <w:pPr>
        <w:spacing w:after="0"/>
        <w:ind w:left="0"/>
        <w:jc w:val="both"/>
      </w:pPr>
      <w:r>
        <w:rPr>
          <w:rFonts w:ascii="Times New Roman"/>
          <w:b w:val="false"/>
          <w:i w:val="false"/>
          <w:color w:val="000000"/>
          <w:sz w:val="28"/>
        </w:rPr>
        <w:t>
      10) соблюдение требования законодательства Республики Казахстан о защите персональных данных, банковской и иной охраняемой законом тайны;</w:t>
      </w:r>
    </w:p>
    <w:bookmarkEnd w:id="546"/>
    <w:bookmarkStart w:name="z2758" w:id="547"/>
    <w:p>
      <w:pPr>
        <w:spacing w:after="0"/>
        <w:ind w:left="0"/>
        <w:jc w:val="both"/>
      </w:pPr>
      <w:r>
        <w:rPr>
          <w:rFonts w:ascii="Times New Roman"/>
          <w:b w:val="false"/>
          <w:i w:val="false"/>
          <w:color w:val="000000"/>
          <w:sz w:val="28"/>
        </w:rPr>
        <w:t>
      11) соблюдение других требований, предусмотренных настоящим Законом и нормативными правовыми актами уполномоченного органа.</w:t>
      </w:r>
    </w:p>
    <w:bookmarkEnd w:id="547"/>
    <w:bookmarkStart w:name="z2759" w:id="548"/>
    <w:p>
      <w:pPr>
        <w:spacing w:after="0"/>
        <w:ind w:left="0"/>
        <w:jc w:val="both"/>
      </w:pPr>
      <w:r>
        <w:rPr>
          <w:rFonts w:ascii="Times New Roman"/>
          <w:b w:val="false"/>
          <w:i w:val="false"/>
          <w:color w:val="000000"/>
          <w:sz w:val="28"/>
        </w:rPr>
        <w:t>
      Проверка заявителя на соответствие требованиям, предъявляемым к оператору для обеспечения функционирования электронной торговой площадки, осуществляется создаваемой в соответствии с нормативным правовым актом уполномоченного органа комиссией.</w:t>
      </w:r>
    </w:p>
    <w:bookmarkEnd w:id="548"/>
    <w:bookmarkStart w:name="z2760" w:id="549"/>
    <w:p>
      <w:pPr>
        <w:spacing w:after="0"/>
        <w:ind w:left="0"/>
        <w:jc w:val="both"/>
      </w:pPr>
      <w:r>
        <w:rPr>
          <w:rFonts w:ascii="Times New Roman"/>
          <w:b w:val="false"/>
          <w:i w:val="false"/>
          <w:color w:val="000000"/>
          <w:sz w:val="28"/>
        </w:rPr>
        <w:t>
      4. Оператор не вправе совмещать деятельность оператора с иной предпринимательской деятельностью, за исключением следующих видов деятельности:</w:t>
      </w:r>
    </w:p>
    <w:bookmarkEnd w:id="549"/>
    <w:bookmarkStart w:name="z2761" w:id="550"/>
    <w:p>
      <w:pPr>
        <w:spacing w:after="0"/>
        <w:ind w:left="0"/>
        <w:jc w:val="both"/>
      </w:pPr>
      <w:r>
        <w:rPr>
          <w:rFonts w:ascii="Times New Roman"/>
          <w:b w:val="false"/>
          <w:i w:val="false"/>
          <w:color w:val="000000"/>
          <w:sz w:val="28"/>
        </w:rPr>
        <w:t>
      1) основные и дополнительные виды деятельности кредитного бюро (при наличии соответствующего разрешения);</w:t>
      </w:r>
    </w:p>
    <w:bookmarkEnd w:id="550"/>
    <w:bookmarkStart w:name="z2762" w:id="551"/>
    <w:p>
      <w:pPr>
        <w:spacing w:after="0"/>
        <w:ind w:left="0"/>
        <w:jc w:val="both"/>
      </w:pPr>
      <w:r>
        <w:rPr>
          <w:rFonts w:ascii="Times New Roman"/>
          <w:b w:val="false"/>
          <w:i w:val="false"/>
          <w:color w:val="000000"/>
          <w:sz w:val="28"/>
        </w:rPr>
        <w:t>
      2) оказание услуг по предоставлению и обслуживанию специализированного программного обеспечения в отношении организации торгов, проводимых на электронной торговой площадке;</w:t>
      </w:r>
    </w:p>
    <w:bookmarkEnd w:id="551"/>
    <w:bookmarkStart w:name="z2763" w:id="552"/>
    <w:p>
      <w:pPr>
        <w:spacing w:after="0"/>
        <w:ind w:left="0"/>
        <w:jc w:val="both"/>
      </w:pPr>
      <w:r>
        <w:rPr>
          <w:rFonts w:ascii="Times New Roman"/>
          <w:b w:val="false"/>
          <w:i w:val="false"/>
          <w:color w:val="000000"/>
          <w:sz w:val="28"/>
        </w:rPr>
        <w:t>
      3) маркетинговые и статистические исследования.</w:t>
      </w:r>
    </w:p>
    <w:bookmarkEnd w:id="552"/>
    <w:bookmarkStart w:name="z2764" w:id="553"/>
    <w:p>
      <w:pPr>
        <w:spacing w:after="0"/>
        <w:ind w:left="0"/>
        <w:jc w:val="both"/>
      </w:pPr>
      <w:r>
        <w:rPr>
          <w:rFonts w:ascii="Times New Roman"/>
          <w:b w:val="false"/>
          <w:i w:val="false"/>
          <w:color w:val="000000"/>
          <w:sz w:val="28"/>
        </w:rPr>
        <w:t>
      5. Условия и порядок выдачи разрешения уполномоченного органа на право осуществления деятельности оператора определяются нормативным правовым актом уполномоченного органа.</w:t>
      </w:r>
    </w:p>
    <w:bookmarkEnd w:id="553"/>
    <w:bookmarkStart w:name="z2765" w:id="554"/>
    <w:p>
      <w:pPr>
        <w:spacing w:after="0"/>
        <w:ind w:left="0"/>
        <w:jc w:val="both"/>
      </w:pPr>
      <w:r>
        <w:rPr>
          <w:rFonts w:ascii="Times New Roman"/>
          <w:b w:val="false"/>
          <w:i w:val="false"/>
          <w:color w:val="000000"/>
          <w:sz w:val="28"/>
        </w:rPr>
        <w:t>
      6. Для получения разрешения заявитель представляет в уполномоченный орган следующие документы:</w:t>
      </w:r>
    </w:p>
    <w:bookmarkEnd w:id="554"/>
    <w:bookmarkStart w:name="z2766" w:id="555"/>
    <w:p>
      <w:pPr>
        <w:spacing w:after="0"/>
        <w:ind w:left="0"/>
        <w:jc w:val="both"/>
      </w:pPr>
      <w:r>
        <w:rPr>
          <w:rFonts w:ascii="Times New Roman"/>
          <w:b w:val="false"/>
          <w:i w:val="false"/>
          <w:color w:val="000000"/>
          <w:sz w:val="28"/>
        </w:rPr>
        <w:t>
      1) заявление о выдаче разрешения, содержащее сведения, установленные нормативным правовым актом уполномоченного органа;</w:t>
      </w:r>
    </w:p>
    <w:bookmarkEnd w:id="555"/>
    <w:bookmarkStart w:name="z2767" w:id="556"/>
    <w:p>
      <w:pPr>
        <w:spacing w:after="0"/>
        <w:ind w:left="0"/>
        <w:jc w:val="both"/>
      </w:pPr>
      <w:r>
        <w:rPr>
          <w:rFonts w:ascii="Times New Roman"/>
          <w:b w:val="false"/>
          <w:i w:val="false"/>
          <w:color w:val="000000"/>
          <w:sz w:val="28"/>
        </w:rPr>
        <w:t>
      2) нотариально засвидетельствованные копии учредительных документов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bookmarkEnd w:id="556"/>
    <w:bookmarkStart w:name="z2768" w:id="557"/>
    <w:p>
      <w:pPr>
        <w:spacing w:after="0"/>
        <w:ind w:left="0"/>
        <w:jc w:val="both"/>
      </w:pPr>
      <w:r>
        <w:rPr>
          <w:rFonts w:ascii="Times New Roman"/>
          <w:b w:val="false"/>
          <w:i w:val="false"/>
          <w:color w:val="000000"/>
          <w:sz w:val="28"/>
        </w:rPr>
        <w:t>
      Заявление о выдаче разрешения на право осуществления деятельности оператора должно быть рассмотрено в сроки, определенные уполномоченным органом, но не более семидесяти рабочих дней со дня представления заявителем документов, предусмотренных настоящим пунктом.</w:t>
      </w:r>
    </w:p>
    <w:bookmarkEnd w:id="557"/>
    <w:bookmarkStart w:name="z2769" w:id="558"/>
    <w:p>
      <w:pPr>
        <w:spacing w:after="0"/>
        <w:ind w:left="0"/>
        <w:jc w:val="both"/>
      </w:pPr>
      <w:r>
        <w:rPr>
          <w:rFonts w:ascii="Times New Roman"/>
          <w:b w:val="false"/>
          <w:i w:val="false"/>
          <w:color w:val="000000"/>
          <w:sz w:val="28"/>
        </w:rPr>
        <w:t>
      7. Отказ в выдаче разрешения на право осуществления деятельности оператора производится уполномоченным органом по любому из следующих оснований:</w:t>
      </w:r>
    </w:p>
    <w:bookmarkEnd w:id="558"/>
    <w:bookmarkStart w:name="z2770" w:id="559"/>
    <w:p>
      <w:pPr>
        <w:spacing w:after="0"/>
        <w:ind w:left="0"/>
        <w:jc w:val="both"/>
      </w:pPr>
      <w:r>
        <w:rPr>
          <w:rFonts w:ascii="Times New Roman"/>
          <w:b w:val="false"/>
          <w:i w:val="false"/>
          <w:color w:val="000000"/>
          <w:sz w:val="28"/>
        </w:rPr>
        <w:t>
      1) осуществление заявителем вида деятельности, запрещенного в соответствии с настоящим Законом для оператора;</w:t>
      </w:r>
    </w:p>
    <w:bookmarkEnd w:id="559"/>
    <w:bookmarkStart w:name="z2771" w:id="560"/>
    <w:p>
      <w:pPr>
        <w:spacing w:after="0"/>
        <w:ind w:left="0"/>
        <w:jc w:val="both"/>
      </w:pPr>
      <w:r>
        <w:rPr>
          <w:rFonts w:ascii="Times New Roman"/>
          <w:b w:val="false"/>
          <w:i w:val="false"/>
          <w:color w:val="000000"/>
          <w:sz w:val="28"/>
        </w:rPr>
        <w:t>
      2) несоответствие заявителя требованиям, установленным настоящей статьей, статьей 15-18 настоящего Закона и нормативными правовыми актами уполномоченного органа;</w:t>
      </w:r>
    </w:p>
    <w:bookmarkEnd w:id="560"/>
    <w:bookmarkStart w:name="z2772" w:id="561"/>
    <w:p>
      <w:pPr>
        <w:spacing w:after="0"/>
        <w:ind w:left="0"/>
        <w:jc w:val="both"/>
      </w:pPr>
      <w:r>
        <w:rPr>
          <w:rFonts w:ascii="Times New Roman"/>
          <w:b w:val="false"/>
          <w:i w:val="false"/>
          <w:color w:val="000000"/>
          <w:sz w:val="28"/>
        </w:rPr>
        <w:t>
      3) если в отношении заявителя имеется вступившее в законную силу решение суда, запрещающее заявителю осуществление деятельности оператора;</w:t>
      </w:r>
    </w:p>
    <w:bookmarkEnd w:id="561"/>
    <w:bookmarkStart w:name="z2773" w:id="562"/>
    <w:p>
      <w:pPr>
        <w:spacing w:after="0"/>
        <w:ind w:left="0"/>
        <w:jc w:val="both"/>
      </w:pPr>
      <w:r>
        <w:rPr>
          <w:rFonts w:ascii="Times New Roman"/>
          <w:b w:val="false"/>
          <w:i w:val="false"/>
          <w:color w:val="000000"/>
          <w:sz w:val="28"/>
        </w:rPr>
        <w:t>
      4) неустранение замечаний уполномоченного органа по представленным документам в установленный срок.</w:t>
      </w:r>
    </w:p>
    <w:bookmarkEnd w:id="562"/>
    <w:bookmarkStart w:name="z2774" w:id="563"/>
    <w:p>
      <w:pPr>
        <w:spacing w:after="0"/>
        <w:ind w:left="0"/>
        <w:jc w:val="both"/>
      </w:pPr>
      <w:r>
        <w:rPr>
          <w:rFonts w:ascii="Times New Roman"/>
          <w:b w:val="false"/>
          <w:i w:val="false"/>
          <w:color w:val="000000"/>
          <w:sz w:val="28"/>
        </w:rPr>
        <w:t>
      8. Реорганизация и ликвидация оператора осуществляются в порядке, предусмотренном законами Республики Казахстан.</w:t>
      </w:r>
    </w:p>
    <w:bookmarkEnd w:id="563"/>
    <w:p>
      <w:pPr>
        <w:spacing w:after="0"/>
        <w:ind w:left="0"/>
        <w:jc w:val="both"/>
      </w:pPr>
      <w:r>
        <w:rPr>
          <w:rFonts w:ascii="Times New Roman"/>
          <w:b/>
          <w:i w:val="false"/>
          <w:color w:val="000000"/>
          <w:sz w:val="28"/>
        </w:rPr>
        <w:t>Статья. 15-20. Особенности государственного регулирования, контроля и надзора за деятельностью операторов</w:t>
      </w:r>
    </w:p>
    <w:bookmarkStart w:name="z2776" w:id="564"/>
    <w:p>
      <w:pPr>
        <w:spacing w:after="0"/>
        <w:ind w:left="0"/>
        <w:jc w:val="both"/>
      </w:pPr>
      <w:r>
        <w:rPr>
          <w:rFonts w:ascii="Times New Roman"/>
          <w:b w:val="false"/>
          <w:i w:val="false"/>
          <w:color w:val="000000"/>
          <w:sz w:val="28"/>
        </w:rPr>
        <w:t>
      В целях государственного регулирования, контроля и надзора за деятельностью операторов уполномоченный орган:</w:t>
      </w:r>
    </w:p>
    <w:bookmarkEnd w:id="564"/>
    <w:bookmarkStart w:name="z2777" w:id="565"/>
    <w:p>
      <w:pPr>
        <w:spacing w:after="0"/>
        <w:ind w:left="0"/>
        <w:jc w:val="both"/>
      </w:pPr>
      <w:r>
        <w:rPr>
          <w:rFonts w:ascii="Times New Roman"/>
          <w:b w:val="false"/>
          <w:i w:val="false"/>
          <w:color w:val="000000"/>
          <w:sz w:val="28"/>
        </w:rPr>
        <w:t>
      1) принимает обязательные для исполнения операторами нормативные правовые акты в сфере регулирования деятельности оператора и функционирования электронной торговой площадки;</w:t>
      </w:r>
    </w:p>
    <w:bookmarkEnd w:id="565"/>
    <w:bookmarkStart w:name="z2778" w:id="566"/>
    <w:p>
      <w:pPr>
        <w:spacing w:after="0"/>
        <w:ind w:left="0"/>
        <w:jc w:val="both"/>
      </w:pPr>
      <w:r>
        <w:rPr>
          <w:rFonts w:ascii="Times New Roman"/>
          <w:b w:val="false"/>
          <w:i w:val="false"/>
          <w:color w:val="000000"/>
          <w:sz w:val="28"/>
        </w:rPr>
        <w:t>
      2) выдает либо отказывает в выдаче разрешения на право осуществления деятельности оператора;</w:t>
      </w:r>
    </w:p>
    <w:bookmarkEnd w:id="566"/>
    <w:bookmarkStart w:name="z2779" w:id="567"/>
    <w:p>
      <w:pPr>
        <w:spacing w:after="0"/>
        <w:ind w:left="0"/>
        <w:jc w:val="both"/>
      </w:pPr>
      <w:r>
        <w:rPr>
          <w:rFonts w:ascii="Times New Roman"/>
          <w:b w:val="false"/>
          <w:i w:val="false"/>
          <w:color w:val="000000"/>
          <w:sz w:val="28"/>
        </w:rPr>
        <w:t>
      3) направляет письменные предписания об устранении выявленных нарушений требований настоящего Закона и нормативных правовых актов уполномоченного органа, регулирующих отношения, связанные с осуществлением деятельности оператора и функционированием электронной торговой площадки, в том числе в случае непредоставления в установленные сроки информации, необходимой уполномоченному органу для осуществления своих контрольных и надзорных функций;</w:t>
      </w:r>
    </w:p>
    <w:bookmarkEnd w:id="567"/>
    <w:bookmarkStart w:name="z2780" w:id="568"/>
    <w:p>
      <w:pPr>
        <w:spacing w:after="0"/>
        <w:ind w:left="0"/>
        <w:jc w:val="both"/>
      </w:pPr>
      <w:r>
        <w:rPr>
          <w:rFonts w:ascii="Times New Roman"/>
          <w:b w:val="false"/>
          <w:i w:val="false"/>
          <w:color w:val="000000"/>
          <w:sz w:val="28"/>
        </w:rPr>
        <w:t>
      4) применяет санкции к операторам в порядке и на основаниях, которые установлены настоящим Законом;</w:t>
      </w:r>
    </w:p>
    <w:bookmarkEnd w:id="568"/>
    <w:bookmarkStart w:name="z2781" w:id="569"/>
    <w:p>
      <w:pPr>
        <w:spacing w:after="0"/>
        <w:ind w:left="0"/>
        <w:jc w:val="both"/>
      </w:pPr>
      <w:r>
        <w:rPr>
          <w:rFonts w:ascii="Times New Roman"/>
          <w:b w:val="false"/>
          <w:i w:val="false"/>
          <w:color w:val="000000"/>
          <w:sz w:val="28"/>
        </w:rPr>
        <w:t>
      5) рассматривает обращения физических и юридических лиц по вопросам деятельности оператора и функционирования электронной торговой площадки;</w:t>
      </w:r>
    </w:p>
    <w:bookmarkEnd w:id="569"/>
    <w:bookmarkStart w:name="z2782" w:id="570"/>
    <w:p>
      <w:pPr>
        <w:spacing w:after="0"/>
        <w:ind w:left="0"/>
        <w:jc w:val="both"/>
      </w:pPr>
      <w:r>
        <w:rPr>
          <w:rFonts w:ascii="Times New Roman"/>
          <w:b w:val="false"/>
          <w:i w:val="false"/>
          <w:color w:val="000000"/>
          <w:sz w:val="28"/>
        </w:rPr>
        <w:t>
      6) осуществляет иные функции, предусмотренные законодательством Республики Казахстан.</w:t>
      </w:r>
    </w:p>
    <w:bookmarkEnd w:id="570"/>
    <w:p>
      <w:pPr>
        <w:spacing w:after="0"/>
        <w:ind w:left="0"/>
        <w:jc w:val="both"/>
      </w:pPr>
      <w:r>
        <w:rPr>
          <w:rFonts w:ascii="Times New Roman"/>
          <w:b/>
          <w:i w:val="false"/>
          <w:color w:val="000000"/>
          <w:sz w:val="28"/>
        </w:rPr>
        <w:t>Статья 15-21. Письменное предписание и санкции</w:t>
      </w:r>
    </w:p>
    <w:bookmarkStart w:name="z2784" w:id="571"/>
    <w:p>
      <w:pPr>
        <w:spacing w:after="0"/>
        <w:ind w:left="0"/>
        <w:jc w:val="both"/>
      </w:pPr>
      <w:r>
        <w:rPr>
          <w:rFonts w:ascii="Times New Roman"/>
          <w:b w:val="false"/>
          <w:i w:val="false"/>
          <w:color w:val="000000"/>
          <w:sz w:val="28"/>
        </w:rPr>
        <w:t>
      1. В случае нарушения настоящего Закона и нормативных правовых актов уполномоченного органа, регулирующих отношения, связанные с осуществлением деятельности оператора и функционированием электронной торговой площадки, уполномоченный орган вправе направить оператору письменное предписание.</w:t>
      </w:r>
    </w:p>
    <w:bookmarkEnd w:id="571"/>
    <w:bookmarkStart w:name="z2785" w:id="572"/>
    <w:p>
      <w:pPr>
        <w:spacing w:after="0"/>
        <w:ind w:left="0"/>
        <w:jc w:val="both"/>
      </w:pPr>
      <w:r>
        <w:rPr>
          <w:rFonts w:ascii="Times New Roman"/>
          <w:b w:val="false"/>
          <w:i w:val="false"/>
          <w:color w:val="000000"/>
          <w:sz w:val="28"/>
        </w:rPr>
        <w:t>
      Письменным предписанием является указание оператору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572"/>
    <w:bookmarkStart w:name="z2786" w:id="573"/>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bookmarkEnd w:id="573"/>
    <w:bookmarkStart w:name="z2787" w:id="574"/>
    <w:p>
      <w:pPr>
        <w:spacing w:after="0"/>
        <w:ind w:left="0"/>
        <w:jc w:val="both"/>
      </w:pPr>
      <w:r>
        <w:rPr>
          <w:rFonts w:ascii="Times New Roman"/>
          <w:b w:val="false"/>
          <w:i w:val="false"/>
          <w:color w:val="000000"/>
          <w:sz w:val="28"/>
        </w:rPr>
        <w:t>
      2. Обжалование письменного предписания уполномоченного органа осуществляется в порядке, определенном законами Республики Казахстан.</w:t>
      </w:r>
    </w:p>
    <w:bookmarkEnd w:id="574"/>
    <w:bookmarkStart w:name="z2788" w:id="575"/>
    <w:p>
      <w:pPr>
        <w:spacing w:after="0"/>
        <w:ind w:left="0"/>
        <w:jc w:val="both"/>
      </w:pPr>
      <w:r>
        <w:rPr>
          <w:rFonts w:ascii="Times New Roman"/>
          <w:b w:val="false"/>
          <w:i w:val="false"/>
          <w:color w:val="000000"/>
          <w:sz w:val="28"/>
        </w:rPr>
        <w:t>
      Обжалование письменного предписания уполномоченного органа не приостанавливает его исполнения.</w:t>
      </w:r>
    </w:p>
    <w:bookmarkEnd w:id="575"/>
    <w:bookmarkStart w:name="z2789" w:id="576"/>
    <w:p>
      <w:pPr>
        <w:spacing w:after="0"/>
        <w:ind w:left="0"/>
        <w:jc w:val="both"/>
      </w:pPr>
      <w:r>
        <w:rPr>
          <w:rFonts w:ascii="Times New Roman"/>
          <w:b w:val="false"/>
          <w:i w:val="false"/>
          <w:color w:val="000000"/>
          <w:sz w:val="28"/>
        </w:rPr>
        <w:t>
      3. Оператор обязан уведомить уполномоченный орган об исполнении мер, указанных в письменном предписании, в сроки, предусмотренные письменным предписанием.</w:t>
      </w:r>
    </w:p>
    <w:bookmarkEnd w:id="576"/>
    <w:bookmarkStart w:name="z2790" w:id="577"/>
    <w:p>
      <w:pPr>
        <w:spacing w:after="0"/>
        <w:ind w:left="0"/>
        <w:jc w:val="both"/>
      </w:pPr>
      <w:r>
        <w:rPr>
          <w:rFonts w:ascii="Times New Roman"/>
          <w:b w:val="false"/>
          <w:i w:val="false"/>
          <w:color w:val="000000"/>
          <w:sz w:val="28"/>
        </w:rPr>
        <w:t>
      В случае отсутствия возможности устранения нарушения в сроки, установленные в плане мероприятий либо письменном предписании, по причинам, не зависящим от оператора, срок по исполнению плана мероприятий либо письменного предписания может быть продлен уполномоченным органом в порядке, определенном нормативным правовым актом уполномоченного органа.</w:t>
      </w:r>
    </w:p>
    <w:bookmarkEnd w:id="577"/>
    <w:bookmarkStart w:name="z2791" w:id="578"/>
    <w:p>
      <w:pPr>
        <w:spacing w:after="0"/>
        <w:ind w:left="0"/>
        <w:jc w:val="both"/>
      </w:pPr>
      <w:r>
        <w:rPr>
          <w:rFonts w:ascii="Times New Roman"/>
          <w:b w:val="false"/>
          <w:i w:val="false"/>
          <w:color w:val="000000"/>
          <w:sz w:val="28"/>
        </w:rPr>
        <w:t>
      4. В качестве санкций уполномоченный орган вправе применить к оператору санкцию в виде приостановления действия разрешения на право осуществления деятельности оператора либо лишения разрешения на право осуществления деятельности оператора по основаниям, установленным настоящей статьей.</w:t>
      </w:r>
    </w:p>
    <w:bookmarkEnd w:id="578"/>
    <w:bookmarkStart w:name="z2792" w:id="579"/>
    <w:p>
      <w:pPr>
        <w:spacing w:after="0"/>
        <w:ind w:left="0"/>
        <w:jc w:val="both"/>
      </w:pPr>
      <w:r>
        <w:rPr>
          <w:rFonts w:ascii="Times New Roman"/>
          <w:b w:val="false"/>
          <w:i w:val="false"/>
          <w:color w:val="000000"/>
          <w:sz w:val="28"/>
        </w:rPr>
        <w:t>
      5. Действие разрешения на право осуществления деятельности оператора приостанавливается уполномоченным органом на срок до шести месяцев по одному из следующих оснований:</w:t>
      </w:r>
    </w:p>
    <w:bookmarkEnd w:id="579"/>
    <w:bookmarkStart w:name="z2793" w:id="580"/>
    <w:p>
      <w:pPr>
        <w:spacing w:after="0"/>
        <w:ind w:left="0"/>
        <w:jc w:val="both"/>
      </w:pPr>
      <w:r>
        <w:rPr>
          <w:rFonts w:ascii="Times New Roman"/>
          <w:b w:val="false"/>
          <w:i w:val="false"/>
          <w:color w:val="000000"/>
          <w:sz w:val="28"/>
        </w:rPr>
        <w:t>
      1) несоблюдение требований, установленных настоящим Законом и (или) нормативным правовым актом уполномоченного органа;</w:t>
      </w:r>
    </w:p>
    <w:bookmarkEnd w:id="580"/>
    <w:bookmarkStart w:name="z2794" w:id="581"/>
    <w:p>
      <w:pPr>
        <w:spacing w:after="0"/>
        <w:ind w:left="0"/>
        <w:jc w:val="both"/>
      </w:pPr>
      <w:r>
        <w:rPr>
          <w:rFonts w:ascii="Times New Roman"/>
          <w:b w:val="false"/>
          <w:i w:val="false"/>
          <w:color w:val="000000"/>
          <w:sz w:val="28"/>
        </w:rPr>
        <w:t>
      2) установление несоответствия действительности документов, явившихся основанием для выдачи разрешения;</w:t>
      </w:r>
    </w:p>
    <w:bookmarkEnd w:id="581"/>
    <w:bookmarkStart w:name="z2795" w:id="582"/>
    <w:p>
      <w:pPr>
        <w:spacing w:after="0"/>
        <w:ind w:left="0"/>
        <w:jc w:val="both"/>
      </w:pPr>
      <w:r>
        <w:rPr>
          <w:rFonts w:ascii="Times New Roman"/>
          <w:b w:val="false"/>
          <w:i w:val="false"/>
          <w:color w:val="000000"/>
          <w:sz w:val="28"/>
        </w:rPr>
        <w:t>
      3) систематическое (три и более раза в течение двенадцати последовательных календарных месяцев) невыполнение письменных предписаний уполномоченного органа об устранении нарушения требований настоящего Закона и (или) нормативных правовых актов уполномоченного органа, регулирующих отношения, связанные с осуществлением деятельности оператора и функционированием электронной торговой площадки.</w:t>
      </w:r>
    </w:p>
    <w:bookmarkEnd w:id="582"/>
    <w:bookmarkStart w:name="z2796" w:id="583"/>
    <w:p>
      <w:pPr>
        <w:spacing w:after="0"/>
        <w:ind w:left="0"/>
        <w:jc w:val="both"/>
      </w:pPr>
      <w:r>
        <w:rPr>
          <w:rFonts w:ascii="Times New Roman"/>
          <w:b w:val="false"/>
          <w:i w:val="false"/>
          <w:color w:val="000000"/>
          <w:sz w:val="28"/>
        </w:rPr>
        <w:t>
      6. Приостановление действия разрешения на право осуществления деятельности оператора влечет запрет на осуществление деятельности в качестве оператора.</w:t>
      </w:r>
    </w:p>
    <w:bookmarkEnd w:id="583"/>
    <w:bookmarkStart w:name="z2797" w:id="584"/>
    <w:p>
      <w:pPr>
        <w:spacing w:after="0"/>
        <w:ind w:left="0"/>
        <w:jc w:val="both"/>
      </w:pPr>
      <w:r>
        <w:rPr>
          <w:rFonts w:ascii="Times New Roman"/>
          <w:b w:val="false"/>
          <w:i w:val="false"/>
          <w:color w:val="000000"/>
          <w:sz w:val="28"/>
        </w:rPr>
        <w:t>
      7. В решении о приостановлении действия разрешения на право осуществления деятельности оператора должны быть указаны основания и срок приостановления действия разрешения. Действие указанного разрешения считается приостановленным со дня доведения соответствующего решения уполномоченного органа до сведения исполнительного органа оператора.</w:t>
      </w:r>
    </w:p>
    <w:bookmarkEnd w:id="584"/>
    <w:bookmarkStart w:name="z2798" w:id="585"/>
    <w:p>
      <w:pPr>
        <w:spacing w:after="0"/>
        <w:ind w:left="0"/>
        <w:jc w:val="both"/>
      </w:pPr>
      <w:r>
        <w:rPr>
          <w:rFonts w:ascii="Times New Roman"/>
          <w:b w:val="false"/>
          <w:i w:val="false"/>
          <w:color w:val="000000"/>
          <w:sz w:val="28"/>
        </w:rPr>
        <w:t>
      Оператор, действие разрешения на право осуществления деятельности оператора которого приостановлено, обязан выполнить принятые на себя обязательства по ранее заключенным на электронной торговой площадке договорам.</w:t>
      </w:r>
    </w:p>
    <w:bookmarkEnd w:id="585"/>
    <w:bookmarkStart w:name="z2799" w:id="586"/>
    <w:p>
      <w:pPr>
        <w:spacing w:after="0"/>
        <w:ind w:left="0"/>
        <w:jc w:val="both"/>
      </w:pPr>
      <w:r>
        <w:rPr>
          <w:rFonts w:ascii="Times New Roman"/>
          <w:b w:val="false"/>
          <w:i w:val="false"/>
          <w:color w:val="000000"/>
          <w:sz w:val="28"/>
        </w:rPr>
        <w:t>
      8. Лишение разрешения на право осуществления деятельности оператора производится уполномоченным органом по одному из следующих оснований:</w:t>
      </w:r>
    </w:p>
    <w:bookmarkEnd w:id="586"/>
    <w:bookmarkStart w:name="z2800" w:id="587"/>
    <w:p>
      <w:pPr>
        <w:spacing w:after="0"/>
        <w:ind w:left="0"/>
        <w:jc w:val="both"/>
      </w:pPr>
      <w:r>
        <w:rPr>
          <w:rFonts w:ascii="Times New Roman"/>
          <w:b w:val="false"/>
          <w:i w:val="false"/>
          <w:color w:val="000000"/>
          <w:sz w:val="28"/>
        </w:rPr>
        <w:t>
      1) неустранение причины, по которой уполномоченный орган приостановил действие разрешения на право осуществления деятельности оператора;</w:t>
      </w:r>
    </w:p>
    <w:bookmarkEnd w:id="587"/>
    <w:bookmarkStart w:name="z2801" w:id="588"/>
    <w:p>
      <w:pPr>
        <w:spacing w:after="0"/>
        <w:ind w:left="0"/>
        <w:jc w:val="both"/>
      </w:pPr>
      <w:r>
        <w:rPr>
          <w:rFonts w:ascii="Times New Roman"/>
          <w:b w:val="false"/>
          <w:i w:val="false"/>
          <w:color w:val="000000"/>
          <w:sz w:val="28"/>
        </w:rPr>
        <w:t>
      2) неоднократное (два и более раза) в течение последних двенадцати месяцев приостановление действия разрешения на право осуществления деятельности оператора;</w:t>
      </w:r>
    </w:p>
    <w:bookmarkEnd w:id="588"/>
    <w:bookmarkStart w:name="z2802" w:id="589"/>
    <w:p>
      <w:pPr>
        <w:spacing w:after="0"/>
        <w:ind w:left="0"/>
        <w:jc w:val="both"/>
      </w:pPr>
      <w:r>
        <w:rPr>
          <w:rFonts w:ascii="Times New Roman"/>
          <w:b w:val="false"/>
          <w:i w:val="false"/>
          <w:color w:val="000000"/>
          <w:sz w:val="28"/>
        </w:rPr>
        <w:t>
      3) предоставление оператором заведомо ложной информации при получении разрешения на право осуществления деятельности оператора;</w:t>
      </w:r>
    </w:p>
    <w:bookmarkEnd w:id="589"/>
    <w:bookmarkStart w:name="z2803" w:id="590"/>
    <w:p>
      <w:pPr>
        <w:spacing w:after="0"/>
        <w:ind w:left="0"/>
        <w:jc w:val="both"/>
      </w:pPr>
      <w:r>
        <w:rPr>
          <w:rFonts w:ascii="Times New Roman"/>
          <w:b w:val="false"/>
          <w:i w:val="false"/>
          <w:color w:val="000000"/>
          <w:sz w:val="28"/>
        </w:rPr>
        <w:t>
      4) наличие вступившего в законную силу решения суда, запрещающего осуществление деятельности оператора;</w:t>
      </w:r>
    </w:p>
    <w:bookmarkEnd w:id="590"/>
    <w:bookmarkStart w:name="z2804" w:id="591"/>
    <w:p>
      <w:pPr>
        <w:spacing w:after="0"/>
        <w:ind w:left="0"/>
        <w:jc w:val="both"/>
      </w:pPr>
      <w:r>
        <w:rPr>
          <w:rFonts w:ascii="Times New Roman"/>
          <w:b w:val="false"/>
          <w:i w:val="false"/>
          <w:color w:val="000000"/>
          <w:sz w:val="28"/>
        </w:rPr>
        <w:t>
      5) решение о добровольной или принудительной ликвидации оператора.</w:t>
      </w:r>
    </w:p>
    <w:bookmarkEnd w:id="591"/>
    <w:bookmarkStart w:name="z2805" w:id="592"/>
    <w:p>
      <w:pPr>
        <w:spacing w:after="0"/>
        <w:ind w:left="0"/>
        <w:jc w:val="both"/>
      </w:pPr>
      <w:r>
        <w:rPr>
          <w:rFonts w:ascii="Times New Roman"/>
          <w:b w:val="false"/>
          <w:i w:val="false"/>
          <w:color w:val="000000"/>
          <w:sz w:val="28"/>
        </w:rPr>
        <w:t>
      9. Прекращение действия разрешения на право осуществления деятельности оператора производится по основаниям, предусмотренным Законом Республики Казахстан "О разрешениях и уведомлениях".</w:t>
      </w:r>
    </w:p>
    <w:bookmarkEnd w:id="592"/>
    <w:bookmarkStart w:name="z2806" w:id="593"/>
    <w:p>
      <w:pPr>
        <w:spacing w:after="0"/>
        <w:ind w:left="0"/>
        <w:jc w:val="both"/>
      </w:pPr>
      <w:r>
        <w:rPr>
          <w:rFonts w:ascii="Times New Roman"/>
          <w:b w:val="false"/>
          <w:i w:val="false"/>
          <w:color w:val="000000"/>
          <w:sz w:val="28"/>
        </w:rPr>
        <w:t>
      10. Оператор, лишенный разрешения на право осуществления деятельности оператора, не вправе осуществлять деятельность оператора.</w:t>
      </w:r>
    </w:p>
    <w:bookmarkEnd w:id="593"/>
    <w:bookmarkStart w:name="z18" w:id="594"/>
    <w:p>
      <w:pPr>
        <w:spacing w:after="0"/>
        <w:ind w:left="0"/>
        <w:jc w:val="left"/>
      </w:pPr>
      <w:r>
        <w:rPr>
          <w:rFonts w:ascii="Times New Roman"/>
          <w:b/>
          <w:i w:val="false"/>
          <w:color w:val="000000"/>
        </w:rPr>
        <w:t xml:space="preserve"> Глава 3. Заключительные положения</w:t>
      </w:r>
    </w:p>
    <w:bookmarkEnd w:id="594"/>
    <w:bookmarkStart w:name="z19" w:id="595"/>
    <w:p>
      <w:pPr>
        <w:spacing w:after="0"/>
        <w:ind w:left="0"/>
        <w:jc w:val="left"/>
      </w:pPr>
      <w:r>
        <w:rPr>
          <w:rFonts w:ascii="Times New Roman"/>
          <w:b/>
          <w:i w:val="false"/>
          <w:color w:val="000000"/>
        </w:rPr>
        <w:t xml:space="preserve"> Статья 16. Ответственность за нарушение законодательства Республики Казахстан о государственном регулировании, контроле и надзоре финансового рынка и финансовых организаций</w:t>
      </w:r>
    </w:p>
    <w:bookmarkEnd w:id="595"/>
    <w:p>
      <w:pPr>
        <w:spacing w:after="0"/>
        <w:ind w:left="0"/>
        <w:jc w:val="both"/>
      </w:pPr>
      <w:r>
        <w:rPr>
          <w:rFonts w:ascii="Times New Roman"/>
          <w:b w:val="false"/>
          <w:i w:val="false"/>
          <w:color w:val="000000"/>
          <w:sz w:val="28"/>
        </w:rPr>
        <w:t>
      Нарушение законодательства Республики Казахстан о государственном регулировании, контроле и надзоре финансового рынка и финансовых организаций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27" w:id="596"/>
    <w:p>
      <w:pPr>
        <w:spacing w:after="0"/>
        <w:ind w:left="0"/>
        <w:jc w:val="left"/>
      </w:pPr>
      <w:r>
        <w:rPr>
          <w:rFonts w:ascii="Times New Roman"/>
          <w:b/>
          <w:i w:val="false"/>
          <w:color w:val="000000"/>
        </w:rPr>
        <w:t xml:space="preserve"> Статья 16-1. Реорганизация и упразднение уполномоченного органа</w:t>
      </w:r>
    </w:p>
    <w:bookmarkEnd w:id="596"/>
    <w:bookmarkStart w:name="z1228" w:id="597"/>
    <w:p>
      <w:pPr>
        <w:spacing w:after="0"/>
        <w:ind w:left="0"/>
        <w:jc w:val="both"/>
      </w:pPr>
      <w:r>
        <w:rPr>
          <w:rFonts w:ascii="Times New Roman"/>
          <w:b w:val="false"/>
          <w:i w:val="false"/>
          <w:color w:val="000000"/>
          <w:sz w:val="28"/>
        </w:rPr>
        <w:t>
      Реорганизация и упразднение уполномоченного органа осуществляются в соответствии с законодательством Республики Казахстан.</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16-1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0" w:id="598"/>
    <w:p>
      <w:pPr>
        <w:spacing w:after="0"/>
        <w:ind w:left="0"/>
        <w:jc w:val="left"/>
      </w:pPr>
      <w:r>
        <w:rPr>
          <w:rFonts w:ascii="Times New Roman"/>
          <w:b/>
          <w:i w:val="false"/>
          <w:color w:val="000000"/>
        </w:rPr>
        <w:t xml:space="preserve"> Статья 17. Порядок введения в действие настоящего Закона </w:t>
      </w:r>
    </w:p>
    <w:bookmarkEnd w:id="598"/>
    <w:p>
      <w:pPr>
        <w:spacing w:after="0"/>
        <w:ind w:left="0"/>
        <w:jc w:val="both"/>
      </w:pPr>
      <w:r>
        <w:rPr>
          <w:rFonts w:ascii="Times New Roman"/>
          <w:b w:val="false"/>
          <w:i w:val="false"/>
          <w:color w:val="000000"/>
          <w:sz w:val="28"/>
        </w:rPr>
        <w:t xml:space="preserve">
      Настоящий Закон вводится в действие с 1 января 2004 года.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