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b2d7" w14:textId="6ceb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both"/>
      </w:pPr>
      <w:r>
        <w:rPr>
          <w:rFonts w:ascii="Times New Roman"/>
          <w:b w:val="false"/>
          <w:i w:val="false"/>
          <w:color w:val="000000"/>
          <w:sz w:val="28"/>
        </w:rPr>
        <w:t>Закон Республики Казахстан от 2 июля 2003 года № 461.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"аффилиированным", "аффилиированных", "аффилиированными" заменены соответственно словами "аффилированным", "аффилированных", "аффилированными"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3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13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
    <w:bookmarkStart w:name="z139" w:id="4"/>
    <w:p>
      <w:pPr>
        <w:spacing w:after="0"/>
        <w:ind w:left="0"/>
        <w:jc w:val="both"/>
      </w:pPr>
      <w:r>
        <w:rPr>
          <w:rFonts w:ascii="Times New Roman"/>
          <w:b w:val="false"/>
          <w:i w:val="false"/>
          <w:color w:val="000000"/>
          <w:sz w:val="28"/>
        </w:rPr>
        <w:t>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bookmarkEnd w:id="4"/>
    <w:bookmarkStart w:name="z140" w:id="5"/>
    <w:p>
      <w:pPr>
        <w:spacing w:after="0"/>
        <w:ind w:left="0"/>
        <w:jc w:val="both"/>
      </w:pP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bookmarkEnd w:id="5"/>
    <w:bookmarkStart w:name="z950" w:id="6"/>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bookmarkEnd w:id="6"/>
    <w:bookmarkStart w:name="z1659" w:id="7"/>
    <w:p>
      <w:pPr>
        <w:spacing w:after="0"/>
        <w:ind w:left="0"/>
        <w:jc w:val="both"/>
      </w:pPr>
      <w:r>
        <w:rPr>
          <w:rFonts w:ascii="Times New Roman"/>
          <w:b w:val="false"/>
          <w:i w:val="false"/>
          <w:color w:val="000000"/>
          <w:sz w:val="28"/>
        </w:rPr>
        <w:t>
      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bookmarkEnd w:id="7"/>
    <w:bookmarkStart w:name="z141" w:id="8"/>
    <w:p>
      <w:pPr>
        <w:spacing w:after="0"/>
        <w:ind w:left="0"/>
        <w:jc w:val="both"/>
      </w:pPr>
      <w:r>
        <w:rPr>
          <w:rFonts w:ascii="Times New Roman"/>
          <w:b w:val="false"/>
          <w:i w:val="false"/>
          <w:color w:val="000000"/>
          <w:sz w:val="28"/>
        </w:rPr>
        <w:t>
      4) ценная бумага – совокупность определенных записей и других обозначений, удостоверяющих имущественные права;</w:t>
      </w:r>
    </w:p>
    <w:bookmarkEnd w:id="8"/>
    <w:bookmarkStart w:name="z142" w:id="9"/>
    <w:p>
      <w:pPr>
        <w:spacing w:after="0"/>
        <w:ind w:left="0"/>
        <w:jc w:val="both"/>
      </w:pPr>
      <w:r>
        <w:rPr>
          <w:rFonts w:ascii="Times New Roman"/>
          <w:b w:val="false"/>
          <w:i w:val="false"/>
          <w:color w:val="000000"/>
          <w:sz w:val="28"/>
        </w:rPr>
        <w:t>
      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bookmarkEnd w:id="9"/>
    <w:bookmarkStart w:name="z143" w:id="10"/>
    <w:p>
      <w:pPr>
        <w:spacing w:after="0"/>
        <w:ind w:left="0"/>
        <w:jc w:val="both"/>
      </w:pPr>
      <w:r>
        <w:rPr>
          <w:rFonts w:ascii="Times New Roman"/>
          <w:b w:val="false"/>
          <w:i w:val="false"/>
          <w:color w:val="000000"/>
          <w:sz w:val="28"/>
        </w:rPr>
        <w:t>
      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bookmarkEnd w:id="10"/>
    <w:bookmarkStart w:name="z144" w:id="11"/>
    <w:p>
      <w:pPr>
        <w:spacing w:after="0"/>
        <w:ind w:left="0"/>
        <w:jc w:val="both"/>
      </w:pPr>
      <w:r>
        <w:rPr>
          <w:rFonts w:ascii="Times New Roman"/>
          <w:b w:val="false"/>
          <w:i w:val="false"/>
          <w:color w:val="000000"/>
          <w:sz w:val="28"/>
        </w:rPr>
        <w:t>
      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bookmarkEnd w:id="11"/>
    <w:bookmarkStart w:name="z1021" w:id="12"/>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2"/>
    <w:bookmarkStart w:name="z145" w:id="13"/>
    <w:p>
      <w:pPr>
        <w:spacing w:after="0"/>
        <w:ind w:left="0"/>
        <w:jc w:val="both"/>
      </w:pPr>
      <w:r>
        <w:rPr>
          <w:rFonts w:ascii="Times New Roman"/>
          <w:b w:val="false"/>
          <w:i w:val="false"/>
          <w:color w:val="000000"/>
          <w:sz w:val="28"/>
        </w:rPr>
        <w:t>
      8) вторичный рынок ценных бумаг – правоотношения, складывающиеся между субъектами рынка ценных бумаг в процессе обращения размещенных ценных бумаг;</w:t>
      </w:r>
    </w:p>
    <w:bookmarkEnd w:id="13"/>
    <w:bookmarkStart w:name="z1591" w:id="14"/>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4"/>
    <w:bookmarkStart w:name="z146" w:id="15"/>
    <w:p>
      <w:pPr>
        <w:spacing w:after="0"/>
        <w:ind w:left="0"/>
        <w:jc w:val="both"/>
      </w:pPr>
      <w:r>
        <w:rPr>
          <w:rFonts w:ascii="Times New Roman"/>
          <w:b w:val="false"/>
          <w:i w:val="false"/>
          <w:color w:val="000000"/>
          <w:sz w:val="28"/>
        </w:rPr>
        <w:t>
      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5"/>
    <w:bookmarkStart w:name="z1592" w:id="16"/>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6"/>
    <w:bookmarkStart w:name="z147" w:id="17"/>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 </w:t>
      </w:r>
      <w:r>
        <w:br/>
      </w:r>
      <w:r>
        <w:rPr>
          <w:rFonts w:ascii="Times New Roman"/>
          <w:b w:val="false"/>
          <w:i w:val="false"/>
          <w:color w:val="000000"/>
          <w:sz w:val="28"/>
        </w:rPr>
        <w:t>
</w:t>
      </w:r>
    </w:p>
    <w:bookmarkStart w:name="z149" w:id="18"/>
    <w:p>
      <w:pPr>
        <w:spacing w:after="0"/>
        <w:ind w:left="0"/>
        <w:jc w:val="both"/>
      </w:pPr>
      <w:r>
        <w:rPr>
          <w:rFonts w:ascii="Times New Roman"/>
          <w:b w:val="false"/>
          <w:i w:val="false"/>
          <w:color w:val="000000"/>
          <w:sz w:val="28"/>
        </w:rPr>
        <w:t>
      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bookmarkEnd w:id="18"/>
    <w:bookmarkStart w:name="z150" w:id="19"/>
    <w:p>
      <w:pPr>
        <w:spacing w:after="0"/>
        <w:ind w:left="0"/>
        <w:jc w:val="both"/>
      </w:pPr>
      <w:r>
        <w:rPr>
          <w:rFonts w:ascii="Times New Roman"/>
          <w:b w:val="false"/>
          <w:i w:val="false"/>
          <w:color w:val="000000"/>
          <w:sz w:val="28"/>
        </w:rPr>
        <w:t>
      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bookmarkEnd w:id="19"/>
    <w:bookmarkStart w:name="z1660" w:id="20"/>
    <w:p>
      <w:pPr>
        <w:spacing w:after="0"/>
        <w:ind w:left="0"/>
        <w:jc w:val="both"/>
      </w:pPr>
      <w:r>
        <w:rPr>
          <w:rFonts w:ascii="Times New Roman"/>
          <w:b w:val="false"/>
          <w:i w:val="false"/>
          <w:color w:val="000000"/>
          <w:sz w:val="28"/>
        </w:rPr>
        <w:t>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572" w:id="21"/>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21"/>
    <w:bookmarkStart w:name="z153" w:id="22"/>
    <w:p>
      <w:pPr>
        <w:spacing w:after="0"/>
        <w:ind w:left="0"/>
        <w:jc w:val="both"/>
      </w:pPr>
      <w:r>
        <w:rPr>
          <w:rFonts w:ascii="Times New Roman"/>
          <w:b w:val="false"/>
          <w:i w:val="false"/>
          <w:color w:val="000000"/>
          <w:sz w:val="28"/>
        </w:rPr>
        <w:t>
      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bookmarkEnd w:id="22"/>
    <w:bookmarkStart w:name="z154" w:id="23"/>
    <w:p>
      <w:pPr>
        <w:spacing w:after="0"/>
        <w:ind w:left="0"/>
        <w:jc w:val="both"/>
      </w:pPr>
      <w:r>
        <w:rPr>
          <w:rFonts w:ascii="Times New Roman"/>
          <w:b w:val="false"/>
          <w:i w:val="false"/>
          <w:color w:val="000000"/>
          <w:sz w:val="28"/>
        </w:rPr>
        <w:t>
      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bookmarkEnd w:id="23"/>
    <w:bookmarkStart w:name="z1022" w:id="24"/>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6" w:id="25"/>
    <w:p>
      <w:pPr>
        <w:spacing w:after="0"/>
        <w:ind w:left="0"/>
        <w:jc w:val="both"/>
      </w:pPr>
      <w:r>
        <w:rPr>
          <w:rFonts w:ascii="Times New Roman"/>
          <w:b w:val="false"/>
          <w:i w:val="false"/>
          <w:color w:val="000000"/>
          <w:sz w:val="28"/>
        </w:rPr>
        <w:t>
      19) индивидуальный инвестор – инвестор, не являющийся институциональным инвестором;</w:t>
      </w:r>
    </w:p>
    <w:bookmarkEnd w:id="25"/>
    <w:bookmarkStart w:name="z157" w:id="26"/>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26"/>
    <w:bookmarkStart w:name="z158" w:id="27"/>
    <w:p>
      <w:pPr>
        <w:spacing w:after="0"/>
        <w:ind w:left="0"/>
        <w:jc w:val="both"/>
      </w:pPr>
      <w:r>
        <w:rPr>
          <w:rFonts w:ascii="Times New Roman"/>
          <w:b w:val="false"/>
          <w:i w:val="false"/>
          <w:color w:val="000000"/>
          <w:sz w:val="28"/>
        </w:rPr>
        <w:t>
      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bookmarkEnd w:id="27"/>
    <w:bookmarkStart w:name="z159" w:id="28"/>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депонент – клиент центрального депозитария, осуществляющий функции, определенные пунктом 1 статьи 59 настоящего Закона;</w:t>
      </w:r>
    </w:p>
    <w:bookmarkEnd w:id="29"/>
    <w:bookmarkStart w:name="z162" w:id="30"/>
    <w:p>
      <w:pPr>
        <w:spacing w:after="0"/>
        <w:ind w:left="0"/>
        <w:jc w:val="both"/>
      </w:pPr>
      <w:r>
        <w:rPr>
          <w:rFonts w:ascii="Times New Roman"/>
          <w:b w:val="false"/>
          <w:i w:val="false"/>
          <w:color w:val="000000"/>
          <w:sz w:val="28"/>
        </w:rPr>
        <w:t>
      25) дефолт – невыполнение обязательств по эмиссионным ценным бумагам и иным финансовым инструментам;</w:t>
      </w:r>
    </w:p>
    <w:bookmarkEnd w:id="30"/>
    <w:bookmarkStart w:name="z163" w:id="31"/>
    <w:p>
      <w:pPr>
        <w:spacing w:after="0"/>
        <w:ind w:left="0"/>
        <w:jc w:val="both"/>
      </w:pPr>
      <w:r>
        <w:rPr>
          <w:rFonts w:ascii="Times New Roman"/>
          <w:b w:val="false"/>
          <w:i w:val="false"/>
          <w:color w:val="000000"/>
          <w:sz w:val="28"/>
        </w:rPr>
        <w:t>
      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bookmarkEnd w:id="31"/>
    <w:bookmarkStart w:name="z912" w:id="32"/>
    <w:p>
      <w:pPr>
        <w:spacing w:after="0"/>
        <w:ind w:left="0"/>
        <w:jc w:val="both"/>
      </w:pP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32"/>
    <w:bookmarkStart w:name="z164" w:id="33"/>
    <w:p>
      <w:pPr>
        <w:spacing w:after="0"/>
        <w:ind w:left="0"/>
        <w:jc w:val="both"/>
      </w:pPr>
      <w:r>
        <w:rPr>
          <w:rFonts w:ascii="Times New Roman"/>
          <w:b w:val="false"/>
          <w:i w:val="false"/>
          <w:color w:val="000000"/>
          <w:sz w:val="28"/>
        </w:rPr>
        <w:t>
      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bookmarkEnd w:id="33"/>
    <w:bookmarkStart w:name="z1661" w:id="34"/>
    <w:p>
      <w:pPr>
        <w:spacing w:after="0"/>
        <w:ind w:left="0"/>
        <w:jc w:val="both"/>
      </w:pPr>
      <w:r>
        <w:rPr>
          <w:rFonts w:ascii="Times New Roman"/>
          <w:b w:val="false"/>
          <w:i w:val="false"/>
          <w:color w:val="000000"/>
          <w:sz w:val="28"/>
        </w:rPr>
        <w:t>
      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bookmarkEnd w:id="34"/>
    <w:bookmarkStart w:name="z165" w:id="35"/>
    <w:p>
      <w:pPr>
        <w:spacing w:after="0"/>
        <w:ind w:left="0"/>
        <w:jc w:val="both"/>
      </w:pPr>
      <w:r>
        <w:rPr>
          <w:rFonts w:ascii="Times New Roman"/>
          <w:b w:val="false"/>
          <w:i w:val="false"/>
          <w:color w:val="000000"/>
          <w:sz w:val="28"/>
        </w:rPr>
        <w:t>
      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bookmarkEnd w:id="35"/>
    <w:bookmarkStart w:name="z166" w:id="36"/>
    <w:p>
      <w:pPr>
        <w:spacing w:after="0"/>
        <w:ind w:left="0"/>
        <w:jc w:val="both"/>
      </w:pPr>
      <w:r>
        <w:rPr>
          <w:rFonts w:ascii="Times New Roman"/>
          <w:b w:val="false"/>
          <w:i w:val="false"/>
          <w:color w:val="000000"/>
          <w:sz w:val="28"/>
        </w:rPr>
        <w:t>
      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p>
    <w:bookmarkStart w:name="z168" w:id="37"/>
    <w:p>
      <w:pPr>
        <w:spacing w:after="0"/>
        <w:ind w:left="0"/>
        <w:jc w:val="both"/>
      </w:pPr>
      <w:r>
        <w:rPr>
          <w:rFonts w:ascii="Times New Roman"/>
          <w:b w:val="false"/>
          <w:i w:val="false"/>
          <w:color w:val="000000"/>
          <w:sz w:val="28"/>
        </w:rPr>
        <w:t>
      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bookmarkEnd w:id="37"/>
    <w:bookmarkStart w:name="z169" w:id="38"/>
    <w:p>
      <w:pPr>
        <w:spacing w:after="0"/>
        <w:ind w:left="0"/>
        <w:jc w:val="both"/>
      </w:pP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bookmarkEnd w:id="38"/>
    <w:bookmarkStart w:name="z17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и венчурных фондах;</w:t>
      </w:r>
    </w:p>
    <w:bookmarkEnd w:id="39"/>
    <w:bookmarkStart w:name="z171" w:id="40"/>
    <w:p>
      <w:pPr>
        <w:spacing w:after="0"/>
        <w:ind w:left="0"/>
        <w:jc w:val="both"/>
      </w:pP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40"/>
    <w:bookmarkStart w:name="z172" w:id="41"/>
    <w:p>
      <w:pPr>
        <w:spacing w:after="0"/>
        <w:ind w:left="0"/>
        <w:jc w:val="both"/>
      </w:pPr>
      <w:r>
        <w:rPr>
          <w:rFonts w:ascii="Times New Roman"/>
          <w:b w:val="false"/>
          <w:i w:val="false"/>
          <w:color w:val="000000"/>
          <w:sz w:val="28"/>
        </w:rPr>
        <w:t>
      35) инсайдер – лицо, обладающее доступом к инсайдерской информации;</w:t>
      </w:r>
    </w:p>
    <w:bookmarkEnd w:id="41"/>
    <w:bookmarkStart w:name="z173" w:id="42"/>
    <w:p>
      <w:pPr>
        <w:spacing w:after="0"/>
        <w:ind w:left="0"/>
        <w:jc w:val="both"/>
      </w:pPr>
      <w:r>
        <w:rPr>
          <w:rFonts w:ascii="Times New Roman"/>
          <w:b w:val="false"/>
          <w:i w:val="false"/>
          <w:color w:val="000000"/>
          <w:sz w:val="28"/>
        </w:rPr>
        <w:t>
      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42"/>
    <w:bookmarkStart w:name="z174" w:id="43"/>
    <w:p>
      <w:pPr>
        <w:spacing w:after="0"/>
        <w:ind w:left="0"/>
        <w:jc w:val="both"/>
      </w:pPr>
      <w:r>
        <w:rPr>
          <w:rFonts w:ascii="Times New Roman"/>
          <w:b w:val="false"/>
          <w:i w:val="false"/>
          <w:color w:val="000000"/>
          <w:sz w:val="28"/>
        </w:rPr>
        <w:t>
      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bookmarkEnd w:id="43"/>
    <w:bookmarkStart w:name="z175" w:id="44"/>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44"/>
    <w:bookmarkStart w:name="z176" w:id="45"/>
    <w:p>
      <w:pPr>
        <w:spacing w:after="0"/>
        <w:ind w:left="0"/>
        <w:jc w:val="both"/>
      </w:pPr>
      <w:r>
        <w:rPr>
          <w:rFonts w:ascii="Times New Roman"/>
          <w:b w:val="false"/>
          <w:i w:val="false"/>
          <w:color w:val="000000"/>
          <w:sz w:val="28"/>
        </w:rPr>
        <w:t>
      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45"/>
    <w:bookmarkStart w:name="z177" w:id="46"/>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End w:id="46"/>
    <w:bookmarkStart w:name="z178" w:id="47"/>
    <w:p>
      <w:pPr>
        <w:spacing w:after="0"/>
        <w:ind w:left="0"/>
        <w:jc w:val="both"/>
      </w:pPr>
      <w:r>
        <w:rPr>
          <w:rFonts w:ascii="Times New Roman"/>
          <w:b w:val="false"/>
          <w:i w:val="false"/>
          <w:color w:val="000000"/>
          <w:sz w:val="28"/>
        </w:rPr>
        <w:t>
      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bookmarkEnd w:id="47"/>
    <w:bookmarkStart w:name="z179" w:id="48"/>
    <w:p>
      <w:pPr>
        <w:spacing w:after="0"/>
        <w:ind w:left="0"/>
        <w:jc w:val="both"/>
      </w:pPr>
      <w:r>
        <w:rPr>
          <w:rFonts w:ascii="Times New Roman"/>
          <w:b w:val="false"/>
          <w:i w:val="false"/>
          <w:color w:val="000000"/>
          <w:sz w:val="28"/>
        </w:rPr>
        <w:t>
      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48"/>
    <w:bookmarkStart w:name="z180" w:id="49"/>
    <w:p>
      <w:pPr>
        <w:spacing w:after="0"/>
        <w:ind w:left="0"/>
        <w:jc w:val="both"/>
      </w:pPr>
      <w:r>
        <w:rPr>
          <w:rFonts w:ascii="Times New Roman"/>
          <w:b w:val="false"/>
          <w:i w:val="false"/>
          <w:color w:val="000000"/>
          <w:sz w:val="28"/>
        </w:rPr>
        <w:t>
      43)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49"/>
    <w:bookmarkStart w:name="z181" w:id="50"/>
    <w:p>
      <w:pPr>
        <w:spacing w:after="0"/>
        <w:ind w:left="0"/>
        <w:jc w:val="both"/>
      </w:pPr>
      <w:r>
        <w:rPr>
          <w:rFonts w:ascii="Times New Roman"/>
          <w:b w:val="false"/>
          <w:i w:val="false"/>
          <w:color w:val="000000"/>
          <w:sz w:val="28"/>
        </w:rPr>
        <w:t>
      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bookmarkEnd w:id="50"/>
    <w:bookmarkStart w:name="z182" w:id="51"/>
    <w:p>
      <w:pPr>
        <w:spacing w:after="0"/>
        <w:ind w:left="0"/>
        <w:jc w:val="both"/>
      </w:pPr>
      <w:r>
        <w:rPr>
          <w:rFonts w:ascii="Times New Roman"/>
          <w:b w:val="false"/>
          <w:i w:val="false"/>
          <w:color w:val="000000"/>
          <w:sz w:val="28"/>
        </w:rPr>
        <w:t>
      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w:t>
      </w:r>
    </w:p>
    <w:bookmarkEnd w:id="51"/>
    <w:bookmarkStart w:name="z183" w:id="52"/>
    <w:p>
      <w:pPr>
        <w:spacing w:after="0"/>
        <w:ind w:left="0"/>
        <w:jc w:val="both"/>
      </w:pPr>
      <w:r>
        <w:rPr>
          <w:rFonts w:ascii="Times New Roman"/>
          <w:b w:val="false"/>
          <w:i w:val="false"/>
          <w:color w:val="000000"/>
          <w:sz w:val="28"/>
        </w:rPr>
        <w:t>
      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bookmarkEnd w:id="52"/>
    <w:bookmarkStart w:name="z184" w:id="53"/>
    <w:p>
      <w:pPr>
        <w:spacing w:after="0"/>
        <w:ind w:left="0"/>
        <w:jc w:val="both"/>
      </w:pPr>
      <w:r>
        <w:rPr>
          <w:rFonts w:ascii="Times New Roman"/>
          <w:b w:val="false"/>
          <w:i w:val="false"/>
          <w:color w:val="000000"/>
          <w:sz w:val="28"/>
        </w:rPr>
        <w:t>
      47) клиент – лицо, пользующееся или намеренное воспользоваться услугами профессионального участника рынка ценных бумаг;</w:t>
      </w:r>
    </w:p>
    <w:bookmarkEnd w:id="53"/>
    <w:bookmarkStart w:name="z951" w:id="54"/>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54"/>
    <w:bookmarkStart w:name="z1046" w:id="55"/>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55"/>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Start w:name="z1593" w:id="56"/>
    <w:p>
      <w:pPr>
        <w:spacing w:after="0"/>
        <w:ind w:left="0"/>
        <w:jc w:val="both"/>
      </w:pPr>
      <w:r>
        <w:rPr>
          <w:rFonts w:ascii="Times New Roman"/>
          <w:b w:val="false"/>
          <w:i w:val="false"/>
          <w:color w:val="000000"/>
          <w:sz w:val="28"/>
        </w:rPr>
        <w:t>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48)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49)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p>
    <w:bookmarkStart w:name="z187" w:id="57"/>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End w:id="57"/>
    <w:bookmarkStart w:name="z188" w:id="58"/>
    <w:p>
      <w:pPr>
        <w:spacing w:after="0"/>
        <w:ind w:left="0"/>
        <w:jc w:val="both"/>
      </w:pPr>
      <w:r>
        <w:rPr>
          <w:rFonts w:ascii="Times New Roman"/>
          <w:b w:val="false"/>
          <w:i w:val="false"/>
          <w:color w:val="000000"/>
          <w:sz w:val="28"/>
        </w:rPr>
        <w:t>
      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bookmarkEnd w:id="58"/>
    <w:bookmarkStart w:name="z189" w:id="59"/>
    <w:p>
      <w:pPr>
        <w:spacing w:after="0"/>
        <w:ind w:left="0"/>
        <w:jc w:val="both"/>
      </w:pPr>
      <w:r>
        <w:rPr>
          <w:rFonts w:ascii="Times New Roman"/>
          <w:b w:val="false"/>
          <w:i w:val="false"/>
          <w:color w:val="000000"/>
          <w:sz w:val="28"/>
        </w:rPr>
        <w:t>
      52) финансовый рынок – совокупность отношений, связанных с оказанием и потреблением финансовых услуг и обращением финансовых инструментов;</w:t>
      </w:r>
    </w:p>
    <w:bookmarkEnd w:id="59"/>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Start w:name="z1594" w:id="60"/>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60"/>
    <w:bookmarkStart w:name="z190" w:id="61"/>
    <w:p>
      <w:pPr>
        <w:spacing w:after="0"/>
        <w:ind w:left="0"/>
        <w:jc w:val="both"/>
      </w:pPr>
      <w:r>
        <w:rPr>
          <w:rFonts w:ascii="Times New Roman"/>
          <w:b w:val="false"/>
          <w:i w:val="false"/>
          <w:color w:val="000000"/>
          <w:sz w:val="28"/>
        </w:rPr>
        <w:t>
      53)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61"/>
    <w:bookmarkStart w:name="z1662" w:id="62"/>
    <w:p>
      <w:pPr>
        <w:spacing w:after="0"/>
        <w:ind w:left="0"/>
        <w:jc w:val="both"/>
      </w:pPr>
      <w:r>
        <w:rPr>
          <w:rFonts w:ascii="Times New Roman"/>
          <w:b w:val="false"/>
          <w:i w:val="false"/>
          <w:color w:val="000000"/>
          <w:sz w:val="28"/>
        </w:rPr>
        <w:t>
      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62"/>
    <w:bookmarkStart w:name="z191" w:id="63"/>
    <w:p>
      <w:pPr>
        <w:spacing w:after="0"/>
        <w:ind w:left="0"/>
        <w:jc w:val="both"/>
      </w:pPr>
      <w:r>
        <w:rPr>
          <w:rFonts w:ascii="Times New Roman"/>
          <w:b w:val="false"/>
          <w:i w:val="false"/>
          <w:color w:val="000000"/>
          <w:sz w:val="28"/>
        </w:rPr>
        <w:t>
      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63"/>
    <w:bookmarkStart w:name="z192" w:id="64"/>
    <w:p>
      <w:pPr>
        <w:spacing w:after="0"/>
        <w:ind w:left="0"/>
        <w:jc w:val="both"/>
      </w:pPr>
      <w:r>
        <w:rPr>
          <w:rFonts w:ascii="Times New Roman"/>
          <w:b w:val="false"/>
          <w:i w:val="false"/>
          <w:color w:val="000000"/>
          <w:sz w:val="28"/>
        </w:rPr>
        <w:t>
      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bookmarkEnd w:id="64"/>
    <w:bookmarkStart w:name="z1579" w:id="65"/>
    <w:p>
      <w:pPr>
        <w:spacing w:after="0"/>
        <w:ind w:left="0"/>
        <w:jc w:val="both"/>
      </w:pPr>
      <w:r>
        <w:rPr>
          <w:rFonts w:ascii="Times New Roman"/>
          <w:b w:val="false"/>
          <w:i w:val="false"/>
          <w:color w:val="000000"/>
          <w:sz w:val="28"/>
        </w:rPr>
        <w:t>
      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65"/>
    <w:bookmarkStart w:name="z1081" w:id="66"/>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w:t>
      </w:r>
    </w:p>
    <w:bookmarkEnd w:id="66"/>
    <w:bookmarkStart w:name="z193" w:id="67"/>
    <w:p>
      <w:pPr>
        <w:spacing w:after="0"/>
        <w:ind w:left="0"/>
        <w:jc w:val="both"/>
      </w:pPr>
      <w:r>
        <w:rPr>
          <w:rFonts w:ascii="Times New Roman"/>
          <w:b w:val="false"/>
          <w:i w:val="false"/>
          <w:color w:val="000000"/>
          <w:sz w:val="28"/>
        </w:rPr>
        <w:t>
      56) бездокументарная ценная бумага – ценная бумага, выпущенная в бездокументарной форме (в виде совокупности электронных записей);</w:t>
      </w:r>
    </w:p>
    <w:bookmarkEnd w:id="67"/>
    <w:bookmarkStart w:name="z194" w:id="68"/>
    <w:p>
      <w:pPr>
        <w:spacing w:after="0"/>
        <w:ind w:left="0"/>
        <w:jc w:val="both"/>
      </w:pPr>
      <w:r>
        <w:rPr>
          <w:rFonts w:ascii="Times New Roman"/>
          <w:b w:val="false"/>
          <w:i w:val="false"/>
          <w:color w:val="000000"/>
          <w:sz w:val="28"/>
        </w:rPr>
        <w:t>
      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bookmarkEnd w:id="68"/>
    <w:bookmarkStart w:name="z195" w:id="69"/>
    <w:p>
      <w:pPr>
        <w:spacing w:after="0"/>
        <w:ind w:left="0"/>
        <w:jc w:val="both"/>
      </w:pPr>
      <w:r>
        <w:rPr>
          <w:rFonts w:ascii="Times New Roman"/>
          <w:b w:val="false"/>
          <w:i w:val="false"/>
          <w:color w:val="000000"/>
          <w:sz w:val="28"/>
        </w:rPr>
        <w:t>
      58) левередж – соотношение между размерами обязательств и собственного капитала эмитента;</w:t>
      </w:r>
    </w:p>
    <w:bookmarkEnd w:id="69"/>
    <w:bookmarkStart w:name="z196" w:id="70"/>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70"/>
    <w:bookmarkStart w:name="z197" w:id="71"/>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71"/>
    <w:p>
      <w:pPr>
        <w:spacing w:after="0"/>
        <w:ind w:left="0"/>
        <w:jc w:val="both"/>
      </w:pPr>
      <w:r>
        <w:rPr>
          <w:rFonts w:ascii="Times New Roman"/>
          <w:b w:val="false"/>
          <w:i w:val="false"/>
          <w:color w:val="000000"/>
          <w:sz w:val="28"/>
        </w:rPr>
        <w:t>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bookmarkStart w:name="z1595" w:id="72"/>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72"/>
    <w:bookmarkStart w:name="z198" w:id="73"/>
    <w:p>
      <w:pPr>
        <w:spacing w:after="0"/>
        <w:ind w:left="0"/>
        <w:jc w:val="both"/>
      </w:pPr>
      <w:r>
        <w:rPr>
          <w:rFonts w:ascii="Times New Roman"/>
          <w:b w:val="false"/>
          <w:i w:val="false"/>
          <w:color w:val="000000"/>
          <w:sz w:val="28"/>
        </w:rPr>
        <w:t>
      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bookmarkEnd w:id="73"/>
    <w:bookmarkStart w:name="z952" w:id="74"/>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bookmarkEnd w:id="74"/>
    <w:bookmarkStart w:name="z199" w:id="75"/>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201" w:id="76"/>
    <w:p>
      <w:pPr>
        <w:spacing w:after="0"/>
        <w:ind w:left="0"/>
        <w:jc w:val="both"/>
      </w:pPr>
      <w:r>
        <w:rPr>
          <w:rFonts w:ascii="Times New Roman"/>
          <w:b w:val="false"/>
          <w:i w:val="false"/>
          <w:color w:val="000000"/>
          <w:sz w:val="28"/>
        </w:rPr>
        <w:t>
      64) конфликт интересов – ситуация, при которой интересы профессиональных участников рынка ценных бумаг и их клиентов не совпадают между собой;</w:t>
      </w:r>
    </w:p>
    <w:bookmarkEnd w:id="76"/>
    <w:bookmarkStart w:name="z1663" w:id="77"/>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bookmarkEnd w:id="77"/>
    <w:bookmarkStart w:name="z202" w:id="78"/>
    <w:p>
      <w:pPr>
        <w:spacing w:after="0"/>
        <w:ind w:left="0"/>
        <w:jc w:val="both"/>
      </w:pPr>
      <w:r>
        <w:rPr>
          <w:rFonts w:ascii="Times New Roman"/>
          <w:b w:val="false"/>
          <w:i w:val="false"/>
          <w:color w:val="000000"/>
          <w:sz w:val="28"/>
        </w:rPr>
        <w:t>
      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78"/>
    <w:bookmarkStart w:name="z203" w:id="79"/>
    <w:p>
      <w:pPr>
        <w:spacing w:after="0"/>
        <w:ind w:left="0"/>
        <w:jc w:val="both"/>
      </w:pPr>
      <w:r>
        <w:rPr>
          <w:rFonts w:ascii="Times New Roman"/>
          <w:b w:val="false"/>
          <w:i w:val="false"/>
          <w:color w:val="000000"/>
          <w:sz w:val="28"/>
        </w:rPr>
        <w:t>
      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bookmarkEnd w:id="79"/>
    <w:bookmarkStart w:name="z204" w:id="80"/>
    <w:p>
      <w:pPr>
        <w:spacing w:after="0"/>
        <w:ind w:left="0"/>
        <w:jc w:val="both"/>
      </w:pPr>
      <w:r>
        <w:rPr>
          <w:rFonts w:ascii="Times New Roman"/>
          <w:b w:val="false"/>
          <w:i w:val="false"/>
          <w:color w:val="000000"/>
          <w:sz w:val="28"/>
        </w:rPr>
        <w:t>
      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80"/>
    <w:bookmarkStart w:name="z1664" w:id="81"/>
    <w:p>
      <w:pPr>
        <w:spacing w:after="0"/>
        <w:ind w:left="0"/>
        <w:jc w:val="both"/>
      </w:pPr>
      <w:r>
        <w:rPr>
          <w:rFonts w:ascii="Times New Roman"/>
          <w:b w:val="false"/>
          <w:i w:val="false"/>
          <w:color w:val="000000"/>
          <w:sz w:val="28"/>
        </w:rPr>
        <w:t>
      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bookmarkEnd w:id="81"/>
    <w:bookmarkStart w:name="z205" w:id="82"/>
    <w:p>
      <w:pPr>
        <w:spacing w:after="0"/>
        <w:ind w:left="0"/>
        <w:jc w:val="both"/>
      </w:pPr>
      <w:r>
        <w:rPr>
          <w:rFonts w:ascii="Times New Roman"/>
          <w:b w:val="false"/>
          <w:i w:val="false"/>
          <w:color w:val="000000"/>
          <w:sz w:val="28"/>
        </w:rPr>
        <w:t>
      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bookmarkEnd w:id="82"/>
    <w:bookmarkStart w:name="z206" w:id="83"/>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83"/>
    <w:bookmarkStart w:name="z207" w:id="84"/>
    <w:p>
      <w:pPr>
        <w:spacing w:after="0"/>
        <w:ind w:left="0"/>
        <w:jc w:val="both"/>
      </w:pPr>
      <w:r>
        <w:rPr>
          <w:rFonts w:ascii="Times New Roman"/>
          <w:b w:val="false"/>
          <w:i w:val="false"/>
          <w:color w:val="000000"/>
          <w:sz w:val="28"/>
        </w:rPr>
        <w:t>
      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bookmarkEnd w:id="84"/>
    <w:bookmarkStart w:name="z208" w:id="85"/>
    <w:p>
      <w:pPr>
        <w:spacing w:after="0"/>
        <w:ind w:left="0"/>
        <w:jc w:val="both"/>
      </w:pPr>
      <w:r>
        <w:rPr>
          <w:rFonts w:ascii="Times New Roman"/>
          <w:b w:val="false"/>
          <w:i w:val="false"/>
          <w:color w:val="000000"/>
          <w:sz w:val="28"/>
        </w:rPr>
        <w:t>
      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bookmarkEnd w:id="85"/>
    <w:bookmarkStart w:name="z209" w:id="86"/>
    <w:p>
      <w:pPr>
        <w:spacing w:after="0"/>
        <w:ind w:left="0"/>
        <w:jc w:val="both"/>
      </w:pPr>
      <w:r>
        <w:rPr>
          <w:rFonts w:ascii="Times New Roman"/>
          <w:b w:val="false"/>
          <w:i w:val="false"/>
          <w:color w:val="000000"/>
          <w:sz w:val="28"/>
        </w:rPr>
        <w:t xml:space="preserve">
      72) размещенные эмиссионные ценные бумаги – эмиссионные ценные бумаги, полностью оплаченные инвесторами на первичном рынке ценных бумаг; </w:t>
      </w:r>
    </w:p>
    <w:bookmarkEnd w:id="86"/>
    <w:bookmarkStart w:name="z1665" w:id="87"/>
    <w:p>
      <w:pPr>
        <w:spacing w:after="0"/>
        <w:ind w:left="0"/>
        <w:jc w:val="both"/>
      </w:pPr>
      <w:r>
        <w:rPr>
          <w:rFonts w:ascii="Times New Roman"/>
          <w:b w:val="false"/>
          <w:i w:val="false"/>
          <w:color w:val="000000"/>
          <w:sz w:val="28"/>
        </w:rPr>
        <w:t>
      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bookmarkEnd w:id="87"/>
    <w:bookmarkStart w:name="z1666" w:id="88"/>
    <w:p>
      <w:pPr>
        <w:spacing w:after="0"/>
        <w:ind w:left="0"/>
        <w:jc w:val="both"/>
      </w:pPr>
      <w:r>
        <w:rPr>
          <w:rFonts w:ascii="Times New Roman"/>
          <w:b w:val="false"/>
          <w:i w:val="false"/>
          <w:color w:val="000000"/>
          <w:sz w:val="28"/>
        </w:rPr>
        <w:t>
      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bookmarkEnd w:id="88"/>
    <w:bookmarkStart w:name="z21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89"/>
    <w:bookmarkStart w:name="z211"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bookmarkEnd w:id="90"/>
    <w:bookmarkStart w:name="z212" w:id="91"/>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91"/>
    <w:bookmarkStart w:name="z213" w:id="92"/>
    <w:p>
      <w:pPr>
        <w:spacing w:after="0"/>
        <w:ind w:left="0"/>
        <w:jc w:val="both"/>
      </w:pPr>
      <w:r>
        <w:rPr>
          <w:rFonts w:ascii="Times New Roman"/>
          <w:b w:val="false"/>
          <w:i w:val="false"/>
          <w:color w:val="000000"/>
          <w:sz w:val="28"/>
        </w:rPr>
        <w:t>
      76) профессиональная организация – юридическое лицо, созданное финансовыми организациями в форме ассоциации (союза) с целью установления единых правил и стандартов их деятельности на рынке ценных бумаг;</w:t>
      </w:r>
    </w:p>
    <w:bookmarkEnd w:id="92"/>
    <w:bookmarkStart w:name="z214" w:id="93"/>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93"/>
    <w:bookmarkStart w:name="z215" w:id="94"/>
    <w:p>
      <w:pPr>
        <w:spacing w:after="0"/>
        <w:ind w:left="0"/>
        <w:jc w:val="both"/>
      </w:pPr>
      <w:r>
        <w:rPr>
          <w:rFonts w:ascii="Times New Roman"/>
          <w:b w:val="false"/>
          <w:i w:val="false"/>
          <w:color w:val="000000"/>
          <w:sz w:val="28"/>
        </w:rPr>
        <w:t>
      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bookmarkEnd w:id="94"/>
    <w:bookmarkStart w:name="z216" w:id="95"/>
    <w:p>
      <w:pPr>
        <w:spacing w:after="0"/>
        <w:ind w:left="0"/>
        <w:jc w:val="both"/>
      </w:pPr>
      <w:r>
        <w:rPr>
          <w:rFonts w:ascii="Times New Roman"/>
          <w:b w:val="false"/>
          <w:i w:val="false"/>
          <w:color w:val="000000"/>
          <w:sz w:val="28"/>
        </w:rPr>
        <w:t>
      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w:t>
      </w:r>
    </w:p>
    <w:bookmarkEnd w:id="95"/>
    <w:bookmarkStart w:name="z217" w:id="96"/>
    <w:p>
      <w:pPr>
        <w:spacing w:after="0"/>
        <w:ind w:left="0"/>
        <w:jc w:val="both"/>
      </w:pPr>
      <w:r>
        <w:rPr>
          <w:rFonts w:ascii="Times New Roman"/>
          <w:b w:val="false"/>
          <w:i w:val="false"/>
          <w:color w:val="000000"/>
          <w:sz w:val="28"/>
        </w:rPr>
        <w:t>
      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bookmarkEnd w:id="96"/>
    <w:bookmarkStart w:name="z218" w:id="97"/>
    <w:p>
      <w:pPr>
        <w:spacing w:after="0"/>
        <w:ind w:left="0"/>
        <w:jc w:val="both"/>
      </w:pPr>
      <w:r>
        <w:rPr>
          <w:rFonts w:ascii="Times New Roman"/>
          <w:b w:val="false"/>
          <w:i w:val="false"/>
          <w:color w:val="000000"/>
          <w:sz w:val="28"/>
        </w:rPr>
        <w:t>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bookmarkEnd w:id="97"/>
    <w:bookmarkStart w:name="z219" w:id="98"/>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98"/>
    <w:bookmarkStart w:name="z220" w:id="99"/>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99"/>
    <w:bookmarkStart w:name="z221" w:id="100"/>
    <w:p>
      <w:pPr>
        <w:spacing w:after="0"/>
        <w:ind w:left="0"/>
        <w:jc w:val="both"/>
      </w:pPr>
      <w:r>
        <w:rPr>
          <w:rFonts w:ascii="Times New Roman"/>
          <w:b w:val="false"/>
          <w:i w:val="false"/>
          <w:color w:val="000000"/>
          <w:sz w:val="28"/>
        </w:rPr>
        <w:t>
      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bookmarkEnd w:id="100"/>
    <w:bookmarkStart w:name="z222" w:id="101"/>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01"/>
    <w:bookmarkStart w:name="z223" w:id="102"/>
    <w:p>
      <w:pPr>
        <w:spacing w:after="0"/>
        <w:ind w:left="0"/>
        <w:jc w:val="both"/>
      </w:pPr>
      <w:r>
        <w:rPr>
          <w:rFonts w:ascii="Times New Roman"/>
          <w:b w:val="false"/>
          <w:i w:val="false"/>
          <w:color w:val="000000"/>
          <w:sz w:val="28"/>
        </w:rPr>
        <w:t>
      86) зарегистрированное лицо – лицо, имеющее лицевой счет, открытый в системе учета профессионального участника рынка ценных бумаг;</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103"/>
    <w:p>
      <w:pPr>
        <w:spacing w:after="0"/>
        <w:ind w:left="0"/>
        <w:jc w:val="both"/>
      </w:pPr>
      <w:r>
        <w:rPr>
          <w:rFonts w:ascii="Times New Roman"/>
          <w:b w:val="false"/>
          <w:i w:val="false"/>
          <w:color w:val="000000"/>
          <w:sz w:val="28"/>
        </w:rPr>
        <w:t>
      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bookmarkEnd w:id="103"/>
    <w:bookmarkStart w:name="z227" w:id="104"/>
    <w:p>
      <w:pPr>
        <w:spacing w:after="0"/>
        <w:ind w:left="0"/>
        <w:jc w:val="both"/>
      </w:pPr>
      <w:r>
        <w:rPr>
          <w:rFonts w:ascii="Times New Roman"/>
          <w:b w:val="false"/>
          <w:i w:val="false"/>
          <w:color w:val="000000"/>
          <w:sz w:val="28"/>
        </w:rPr>
        <w:t>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bookmarkEnd w:id="104"/>
    <w:bookmarkStart w:name="z228"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05"/>
    <w:bookmarkStart w:name="z229" w:id="106"/>
    <w:p>
      <w:pPr>
        <w:spacing w:after="0"/>
        <w:ind w:left="0"/>
        <w:jc w:val="both"/>
      </w:pPr>
      <w:r>
        <w:rPr>
          <w:rFonts w:ascii="Times New Roman"/>
          <w:b w:val="false"/>
          <w:i w:val="false"/>
          <w:color w:val="000000"/>
          <w:sz w:val="28"/>
        </w:rPr>
        <w:t>
      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06"/>
    <w:bookmarkStart w:name="z1667" w:id="107"/>
    <w:p>
      <w:pPr>
        <w:spacing w:after="0"/>
        <w:ind w:left="0"/>
        <w:jc w:val="both"/>
      </w:pPr>
      <w:r>
        <w:rPr>
          <w:rFonts w:ascii="Times New Roman"/>
          <w:b w:val="false"/>
          <w:i w:val="false"/>
          <w:color w:val="000000"/>
          <w:sz w:val="28"/>
        </w:rPr>
        <w:t xml:space="preserve">
      92-1) иностранная учетная организация – иностранная организация, являющаяся клиентом центрального депозитария, осуществляющая в соответствии с законодательством государства, резидентом которого является иностранная учетная организация,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настоящего Закона, с учетом требований, определенных нормативными правовыми актами уполномоченного органа;</w:t>
      </w:r>
    </w:p>
    <w:bookmarkEnd w:id="107"/>
    <w:bookmarkStart w:name="z2696" w:id="108"/>
    <w:p>
      <w:pPr>
        <w:spacing w:after="0"/>
        <w:ind w:left="0"/>
        <w:jc w:val="both"/>
      </w:pPr>
      <w:r>
        <w:rPr>
          <w:rFonts w:ascii="Times New Roman"/>
          <w:b w:val="false"/>
          <w:i w:val="false"/>
          <w:color w:val="000000"/>
          <w:sz w:val="28"/>
        </w:rPr>
        <w:t>
      92-2)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08"/>
    <w:bookmarkStart w:name="z230" w:id="109"/>
    <w:p>
      <w:pPr>
        <w:spacing w:after="0"/>
        <w:ind w:left="0"/>
        <w:jc w:val="both"/>
      </w:pPr>
      <w:r>
        <w:rPr>
          <w:rFonts w:ascii="Times New Roman"/>
          <w:b w:val="false"/>
          <w:i w:val="false"/>
          <w:color w:val="000000"/>
          <w:sz w:val="28"/>
        </w:rPr>
        <w:t>
      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bookmarkEnd w:id="109"/>
    <w:bookmarkStart w:name="z231" w:id="110"/>
    <w:p>
      <w:pPr>
        <w:spacing w:after="0"/>
        <w:ind w:left="0"/>
        <w:jc w:val="both"/>
      </w:pPr>
      <w:r>
        <w:rPr>
          <w:rFonts w:ascii="Times New Roman"/>
          <w:b w:val="false"/>
          <w:i w:val="false"/>
          <w:color w:val="000000"/>
          <w:sz w:val="28"/>
        </w:rPr>
        <w:t>
      94) структура выпуска – сведения о (об) количестве выпускаемых эмиссионных ценных бумаг, их виде, номинальной стоимости (для облигаций);</w:t>
      </w:r>
    </w:p>
    <w:bookmarkEnd w:id="110"/>
    <w:bookmarkStart w:name="z232" w:id="111"/>
    <w:p>
      <w:pPr>
        <w:spacing w:after="0"/>
        <w:ind w:left="0"/>
        <w:jc w:val="both"/>
      </w:pPr>
      <w:r>
        <w:rPr>
          <w:rFonts w:ascii="Times New Roman"/>
          <w:b w:val="false"/>
          <w:i w:val="false"/>
          <w:color w:val="000000"/>
          <w:sz w:val="28"/>
        </w:rPr>
        <w:t>
      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bookmarkEnd w:id="111"/>
    <w:bookmarkStart w:name="z235" w:id="112"/>
    <w:p>
      <w:pPr>
        <w:spacing w:after="0"/>
        <w:ind w:left="0"/>
        <w:jc w:val="both"/>
      </w:pPr>
      <w:r>
        <w:rPr>
          <w:rFonts w:ascii="Times New Roman"/>
          <w:b w:val="false"/>
          <w:i w:val="false"/>
          <w:color w:val="000000"/>
          <w:sz w:val="28"/>
        </w:rPr>
        <w:t>
      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bookmarkEnd w:id="112"/>
    <w:bookmarkStart w:name="z236" w:id="113"/>
    <w:p>
      <w:pPr>
        <w:spacing w:after="0"/>
        <w:ind w:left="0"/>
        <w:jc w:val="both"/>
      </w:pPr>
      <w:r>
        <w:rPr>
          <w:rFonts w:ascii="Times New Roman"/>
          <w:b w:val="false"/>
          <w:i w:val="false"/>
          <w:color w:val="000000"/>
          <w:sz w:val="28"/>
        </w:rPr>
        <w:t>
      97) обращение эмиссионных ценных бумаг – совершение на вторичном рынке ценных бумаг гражданско-правовых сделок с ценными бумагами;</w:t>
      </w:r>
    </w:p>
    <w:bookmarkEnd w:id="113"/>
    <w:bookmarkStart w:name="z237" w:id="114"/>
    <w:p>
      <w:pPr>
        <w:spacing w:after="0"/>
        <w:ind w:left="0"/>
        <w:jc w:val="both"/>
      </w:pPr>
      <w:r>
        <w:rPr>
          <w:rFonts w:ascii="Times New Roman"/>
          <w:b w:val="false"/>
          <w:i w:val="false"/>
          <w:color w:val="000000"/>
          <w:sz w:val="28"/>
        </w:rPr>
        <w:t>
      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bookmarkEnd w:id="114"/>
    <w:bookmarkStart w:name="z244" w:id="115"/>
    <w:p>
      <w:pPr>
        <w:spacing w:after="0"/>
        <w:ind w:left="0"/>
        <w:jc w:val="both"/>
      </w:pPr>
      <w:r>
        <w:rPr>
          <w:rFonts w:ascii="Times New Roman"/>
          <w:b w:val="false"/>
          <w:i w:val="false"/>
          <w:color w:val="000000"/>
          <w:sz w:val="28"/>
        </w:rPr>
        <w:t>
      99) размещение эмиссионных ценных бумаг – продажа ценных бумаг на первичном рынке ценных бумаг;</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16"/>
    <w:p>
      <w:pPr>
        <w:spacing w:after="0"/>
        <w:ind w:left="0"/>
        <w:jc w:val="both"/>
      </w:pPr>
      <w:r>
        <w:rPr>
          <w:rFonts w:ascii="Times New Roman"/>
          <w:b w:val="false"/>
          <w:i w:val="false"/>
          <w:color w:val="000000"/>
          <w:sz w:val="28"/>
        </w:rPr>
        <w:t>
      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условиями выпуска данных эмиссионных ценных бумаг;</w:t>
      </w:r>
    </w:p>
    <w:bookmarkEnd w:id="116"/>
    <w:bookmarkStart w:name="z247" w:id="117"/>
    <w:p>
      <w:pPr>
        <w:spacing w:after="0"/>
        <w:ind w:left="0"/>
        <w:jc w:val="both"/>
      </w:pPr>
      <w:r>
        <w:rPr>
          <w:rFonts w:ascii="Times New Roman"/>
          <w:b w:val="false"/>
          <w:i w:val="false"/>
          <w:color w:val="000000"/>
          <w:sz w:val="28"/>
        </w:rPr>
        <w:t>
      102) аннулирование выпуска эмиссионных ценных бумаг – прекращение существования эмиссионной ценной бумаги как объекта гражданских прав;</w:t>
      </w:r>
    </w:p>
    <w:bookmarkEnd w:id="117"/>
    <w:bookmarkStart w:name="z261" w:id="118"/>
    <w:p>
      <w:pPr>
        <w:spacing w:after="0"/>
        <w:ind w:left="0"/>
        <w:jc w:val="both"/>
      </w:pPr>
      <w:r>
        <w:rPr>
          <w:rFonts w:ascii="Times New Roman"/>
          <w:b w:val="false"/>
          <w:i w:val="false"/>
          <w:color w:val="000000"/>
          <w:sz w:val="28"/>
        </w:rPr>
        <w:t>
      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bookmarkEnd w:id="118"/>
    <w:bookmarkStart w:name="z289" w:id="119"/>
    <w:p>
      <w:pPr>
        <w:spacing w:after="0"/>
        <w:ind w:left="0"/>
        <w:jc w:val="both"/>
      </w:pPr>
      <w:r>
        <w:rPr>
          <w:rFonts w:ascii="Times New Roman"/>
          <w:b w:val="false"/>
          <w:i w:val="false"/>
          <w:color w:val="000000"/>
          <w:sz w:val="28"/>
        </w:rPr>
        <w:t>
      104) эмитент – лицо, осуществляющее выпуск эмиссионных ценных бумаг.</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20"/>
    <w:p>
      <w:pPr>
        <w:spacing w:after="0"/>
        <w:ind w:left="0"/>
        <w:jc w:val="left"/>
      </w:pPr>
      <w:r>
        <w:rPr>
          <w:rFonts w:ascii="Times New Roman"/>
          <w:b/>
          <w:i w:val="false"/>
          <w:color w:val="000000"/>
        </w:rPr>
        <w:t xml:space="preserve"> Статья 2. Законодательство Республики Казахстан о рынке ценных бумаг</w:t>
      </w:r>
    </w:p>
    <w:bookmarkEnd w:id="120"/>
    <w:p>
      <w:pPr>
        <w:spacing w:after="0"/>
        <w:ind w:left="0"/>
        <w:jc w:val="both"/>
      </w:pPr>
      <w:r>
        <w:rPr>
          <w:rFonts w:ascii="Times New Roman"/>
          <w:b w:val="false"/>
          <w:i w:val="false"/>
          <w:color w:val="000000"/>
          <w:sz w:val="28"/>
        </w:rPr>
        <w:t xml:space="preserve">
      1. Законодательство Республики Казахстан о рынке ценных бумаг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bookmarkStart w:name="z1049" w:id="121"/>
    <w:p>
      <w:pPr>
        <w:spacing w:after="0"/>
        <w:ind w:left="0"/>
        <w:jc w:val="both"/>
      </w:pPr>
      <w:r>
        <w:rPr>
          <w:rFonts w:ascii="Times New Roman"/>
          <w:b w:val="false"/>
          <w:i w:val="false"/>
          <w:color w:val="000000"/>
          <w:sz w:val="28"/>
        </w:rPr>
        <w:t>
      4. На профессиональных участников рынка ценных бумаг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22"/>
    <w:p>
      <w:pPr>
        <w:spacing w:after="0"/>
        <w:ind w:left="0"/>
        <w:jc w:val="left"/>
      </w:pPr>
      <w:r>
        <w:rPr>
          <w:rFonts w:ascii="Times New Roman"/>
          <w:b/>
          <w:i w:val="false"/>
          <w:color w:val="000000"/>
        </w:rPr>
        <w:t xml:space="preserve"> Статья 3. Государственное регулирование рынка ценных бумаг</w:t>
      </w:r>
    </w:p>
    <w:bookmarkEnd w:id="122"/>
    <w:bookmarkStart w:name="z600" w:id="123"/>
    <w:p>
      <w:pPr>
        <w:spacing w:after="0"/>
        <w:ind w:left="0"/>
        <w:jc w:val="both"/>
      </w:pPr>
      <w:r>
        <w:rPr>
          <w:rFonts w:ascii="Times New Roman"/>
          <w:b w:val="false"/>
          <w:i w:val="false"/>
          <w:color w:val="000000"/>
          <w:sz w:val="28"/>
        </w:rPr>
        <w:t>
      1. 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p>
    <w:bookmarkEnd w:id="123"/>
    <w:bookmarkStart w:name="z601" w:id="124"/>
    <w:p>
      <w:pPr>
        <w:spacing w:after="0"/>
        <w:ind w:left="0"/>
        <w:jc w:val="both"/>
      </w:pPr>
      <w:r>
        <w:rPr>
          <w:rFonts w:ascii="Times New Roman"/>
          <w:b w:val="false"/>
          <w:i w:val="false"/>
          <w:color w:val="000000"/>
          <w:sz w:val="28"/>
        </w:rPr>
        <w:t>
      2. Уполномоченный орган:</w:t>
      </w:r>
    </w:p>
    <w:bookmarkEnd w:id="124"/>
    <w:p>
      <w:pPr>
        <w:spacing w:after="0"/>
        <w:ind w:left="0"/>
        <w:jc w:val="both"/>
      </w:pP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bookmarkStart w:name="z1596" w:id="125"/>
    <w:p>
      <w:pPr>
        <w:spacing w:after="0"/>
        <w:ind w:left="0"/>
        <w:jc w:val="both"/>
      </w:pPr>
      <w:r>
        <w:rPr>
          <w:rFonts w:ascii="Times New Roman"/>
          <w:b w:val="false"/>
          <w:i w:val="false"/>
          <w:color w:val="000000"/>
          <w:sz w:val="28"/>
        </w:rPr>
        <w:t xml:space="preserve">
      4) признает активы финансового рынка ценными бумагами, определяет порядок их регистрации, условия и порядок выпуска, обращения, погашения;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w:t>
      </w:r>
    </w:p>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pPr>
        <w:spacing w:after="0"/>
        <w:ind w:left="0"/>
        <w:jc w:val="both"/>
      </w:pPr>
      <w:r>
        <w:rPr>
          <w:rFonts w:ascii="Times New Roman"/>
          <w:b w:val="false"/>
          <w:i w:val="false"/>
          <w:color w:val="000000"/>
          <w:sz w:val="28"/>
        </w:rPr>
        <w:t xml:space="preserve">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p>
    <w:bookmarkStart w:name="z2674" w:id="126"/>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которые определены нормативным правовым актом уполномоченного органа;</w:t>
      </w:r>
    </w:p>
    <w:bookmarkEnd w:id="126"/>
    <w:p>
      <w:pPr>
        <w:spacing w:after="0"/>
        <w:ind w:left="0"/>
        <w:jc w:val="both"/>
      </w:pPr>
      <w:r>
        <w:rPr>
          <w:rFonts w:ascii="Times New Roman"/>
          <w:b w:val="false"/>
          <w:i w:val="false"/>
          <w:color w:val="000000"/>
          <w:sz w:val="28"/>
        </w:rPr>
        <w:t>
      8) определяет правила 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pPr>
        <w:spacing w:after="0"/>
        <w:ind w:left="0"/>
        <w:jc w:val="both"/>
      </w:pPr>
      <w:r>
        <w:rPr>
          <w:rFonts w:ascii="Times New Roman"/>
          <w:b w:val="false"/>
          <w:i w:val="false"/>
          <w:color w:val="000000"/>
          <w:sz w:val="28"/>
        </w:rPr>
        <w:t xml:space="preserve">
      9) признает деятельность на рынке ценных бумаг в качестве профессиональной; </w:t>
      </w:r>
    </w:p>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p>
      <w:pPr>
        <w:spacing w:after="0"/>
        <w:ind w:left="0"/>
        <w:jc w:val="both"/>
      </w:pPr>
      <w:r>
        <w:rPr>
          <w:rFonts w:ascii="Times New Roman"/>
          <w:b w:val="false"/>
          <w:i w:val="false"/>
          <w:color w:val="000000"/>
          <w:sz w:val="28"/>
        </w:rPr>
        <w:t xml:space="preserve">
      12) выдает лицензии по видам деятельности на рынке ценных бумаг, приостанавливает, возобновляет действие и лишает лицензий;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заявителей (лицензиатов)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16)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17)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18)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Start w:name="z1406" w:id="127"/>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27"/>
    <w:bookmarkStart w:name="z1407" w:id="128"/>
    <w:p>
      <w:pPr>
        <w:spacing w:after="0"/>
        <w:ind w:left="0"/>
        <w:jc w:val="both"/>
      </w:pPr>
      <w:r>
        <w:rPr>
          <w:rFonts w:ascii="Times New Roman"/>
          <w:b w:val="false"/>
          <w:i w:val="false"/>
          <w:color w:val="000000"/>
          <w:sz w:val="28"/>
        </w:rPr>
        <w:t xml:space="preserve">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28"/>
    <w:p>
      <w:pPr>
        <w:spacing w:after="0"/>
        <w:ind w:left="0"/>
        <w:jc w:val="both"/>
      </w:pPr>
      <w:r>
        <w:rPr>
          <w:rFonts w:ascii="Times New Roman"/>
          <w:b w:val="false"/>
          <w:i w:val="false"/>
          <w:color w:val="000000"/>
          <w:sz w:val="28"/>
        </w:rPr>
        <w:t>
      19-3) вправе обращаться в суд в целях защиты прав и законных интересов держателей ценных бумаг;</w:t>
      </w:r>
    </w:p>
    <w:bookmarkStart w:name="z1050" w:id="129"/>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 </w:t>
      </w:r>
    </w:p>
    <w:p>
      <w:pPr>
        <w:spacing w:after="0"/>
        <w:ind w:left="0"/>
        <w:jc w:val="both"/>
      </w:pPr>
      <w:r>
        <w:rPr>
          <w:rFonts w:ascii="Times New Roman"/>
          <w:b w:val="false"/>
          <w:i w:val="false"/>
          <w:color w:val="000000"/>
          <w:sz w:val="28"/>
        </w:rPr>
        <w:t xml:space="preserve">
      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p>
    <w:p>
      <w:pPr>
        <w:spacing w:after="0"/>
        <w:ind w:left="0"/>
        <w:jc w:val="both"/>
      </w:pPr>
      <w:r>
        <w:rPr>
          <w:rFonts w:ascii="Times New Roman"/>
          <w:b w:val="false"/>
          <w:i w:val="false"/>
          <w:color w:val="000000"/>
          <w:sz w:val="28"/>
        </w:rPr>
        <w:t xml:space="preserve">
      22-1) определяет условия и порядок приостановления и возобновления торгов на фондовой бирже; </w:t>
      </w:r>
    </w:p>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bookmarkStart w:name="z1668" w:id="130"/>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30"/>
    <w:p>
      <w:pPr>
        <w:spacing w:after="0"/>
        <w:ind w:left="0"/>
        <w:jc w:val="both"/>
      </w:pP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центральным депозитарием, единым оператором, лицензиатами и крупными участниками управляющих инвестиционным портфелем в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38" w:id="131"/>
    <w:p>
      <w:pPr>
        <w:spacing w:after="0"/>
        <w:ind w:left="0"/>
        <w:jc w:val="left"/>
      </w:pPr>
      <w:r>
        <w:rPr>
          <w:rFonts w:ascii="Times New Roman"/>
          <w:b/>
          <w:i w:val="false"/>
          <w:color w:val="000000"/>
        </w:rPr>
        <w:t xml:space="preserve">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31"/>
    <w:p>
      <w:pPr>
        <w:spacing w:after="0"/>
        <w:ind w:left="0"/>
        <w:jc w:val="both"/>
      </w:pPr>
      <w:r>
        <w:rPr>
          <w:rFonts w:ascii="Times New Roman"/>
          <w:b w:val="false"/>
          <w:i w:val="false"/>
          <w:color w:val="ff0000"/>
          <w:sz w:val="28"/>
        </w:rPr>
        <w:t xml:space="preserve">
      Сноска. Заголовок статьи 3-1 -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3" w:id="132"/>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32"/>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65"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3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56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34"/>
    <w:bookmarkStart w:name="z567"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35"/>
    <w:bookmarkStart w:name="z2152" w:id="136"/>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bookmarkEnd w:id="136"/>
    <w:bookmarkStart w:name="z568"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37"/>
    <w:bookmarkStart w:name="z569"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38"/>
    <w:bookmarkStart w:name="z57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39"/>
    <w:bookmarkStart w:name="z571"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40"/>
    <w:bookmarkStart w:name="z57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Уполномоченный орган вправе применить к субъекту рынка ценных бумаг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42"/>
    <w:p>
      <w:pPr>
        <w:spacing w:after="0"/>
        <w:ind w:left="0"/>
        <w:jc w:val="left"/>
      </w:pPr>
      <w:r>
        <w:rPr>
          <w:rFonts w:ascii="Times New Roman"/>
          <w:b/>
          <w:i w:val="false"/>
          <w:color w:val="000000"/>
        </w:rPr>
        <w:t xml:space="preserve"> Статья 3-2. Меры раннего реагирования</w:t>
      </w:r>
    </w:p>
    <w:bookmarkEnd w:id="142"/>
    <w:bookmarkStart w:name="z291" w:id="143"/>
    <w:p>
      <w:pPr>
        <w:spacing w:after="0"/>
        <w:ind w:left="0"/>
        <w:jc w:val="both"/>
      </w:pP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bookmarkEnd w:id="143"/>
    <w:bookmarkStart w:name="z292" w:id="144"/>
    <w:p>
      <w:pPr>
        <w:spacing w:after="0"/>
        <w:ind w:left="0"/>
        <w:jc w:val="both"/>
      </w:pP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bookmarkEnd w:id="144"/>
    <w:bookmarkStart w:name="z293"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45"/>
    <w:bookmarkStart w:name="z294" w:id="146"/>
    <w:p>
      <w:pPr>
        <w:spacing w:after="0"/>
        <w:ind w:left="0"/>
        <w:jc w:val="both"/>
      </w:pP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bookmarkEnd w:id="146"/>
    <w:bookmarkStart w:name="z1418" w:id="147"/>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47"/>
    <w:bookmarkStart w:name="z304"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bookmarkEnd w:id="148"/>
    <w:bookmarkStart w:name="z305"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p>
    <w:bookmarkEnd w:id="149"/>
    <w:bookmarkStart w:name="z306"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22" w:id="151"/>
    <w:p>
      <w:pPr>
        <w:spacing w:after="0"/>
        <w:ind w:left="0"/>
        <w:jc w:val="left"/>
      </w:pPr>
      <w:r>
        <w:rPr>
          <w:rFonts w:ascii="Times New Roman"/>
          <w:b/>
          <w:i w:val="false"/>
          <w:color w:val="000000"/>
        </w:rPr>
        <w:t xml:space="preserve"> Статья 3-3. Меры надзорного реагирования </w:t>
      </w:r>
    </w:p>
    <w:bookmarkEnd w:id="151"/>
    <w:bookmarkStart w:name="z1423" w:id="152"/>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52"/>
    <w:bookmarkStart w:name="z1424" w:id="153"/>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53"/>
    <w:bookmarkStart w:name="z1425" w:id="154"/>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54"/>
    <w:bookmarkStart w:name="z1426" w:id="155"/>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5"/>
    <w:bookmarkStart w:name="z1427" w:id="156"/>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6"/>
    <w:bookmarkStart w:name="z1428" w:id="157"/>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57"/>
    <w:bookmarkStart w:name="z1429" w:id="158"/>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58"/>
    <w:bookmarkStart w:name="z1430" w:id="159"/>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59"/>
    <w:bookmarkStart w:name="z1431" w:id="160"/>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60"/>
    <w:bookmarkStart w:name="z1432" w:id="161"/>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61"/>
    <w:bookmarkStart w:name="z1433" w:id="162"/>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62"/>
    <w:bookmarkStart w:name="z1434" w:id="163"/>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63"/>
    <w:bookmarkStart w:name="z2153" w:id="164"/>
    <w:p>
      <w:pPr>
        <w:spacing w:after="0"/>
        <w:ind w:left="0"/>
        <w:jc w:val="both"/>
      </w:pPr>
      <w:r>
        <w:rPr>
          <w:rFonts w:ascii="Times New Roman"/>
          <w:b w:val="false"/>
          <w:i w:val="false"/>
          <w:color w:val="000000"/>
          <w:sz w:val="28"/>
        </w:rPr>
        <w:t xml:space="preserve">
      11) непредставление уполномоченному органу в установленные сроки плана мероприятий,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164"/>
    <w:bookmarkStart w:name="z1435" w:id="165"/>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65"/>
    <w:bookmarkStart w:name="z1436" w:id="166"/>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66"/>
    <w:bookmarkStart w:name="z1437" w:id="167"/>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67"/>
    <w:bookmarkStart w:name="z1438" w:id="168"/>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68"/>
    <w:bookmarkStart w:name="z1439" w:id="169"/>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69"/>
    <w:bookmarkStart w:name="z1440" w:id="170"/>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70"/>
    <w:bookmarkStart w:name="z1441" w:id="171"/>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71"/>
    <w:bookmarkStart w:name="z1442" w:id="172"/>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72"/>
    <w:bookmarkStart w:name="z1443" w:id="173"/>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73"/>
    <w:bookmarkStart w:name="z1444" w:id="174"/>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74"/>
    <w:bookmarkStart w:name="z1445" w:id="175"/>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75"/>
    <w:bookmarkStart w:name="z1446" w:id="176"/>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76"/>
    <w:bookmarkStart w:name="z1447" w:id="177"/>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77"/>
    <w:bookmarkStart w:name="z1448" w:id="178"/>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78"/>
    <w:bookmarkStart w:name="z1449" w:id="179"/>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79"/>
    <w:bookmarkStart w:name="z1450" w:id="180"/>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1" w:id="181"/>
    <w:p>
      <w:pPr>
        <w:spacing w:after="0"/>
        <w:ind w:left="0"/>
        <w:jc w:val="left"/>
      </w:pPr>
      <w:r>
        <w:rPr>
          <w:rFonts w:ascii="Times New Roman"/>
          <w:b/>
          <w:i w:val="false"/>
          <w:color w:val="000000"/>
        </w:rPr>
        <w:t xml:space="preserve"> Статья 3-4. Рекомендательные меры надзорного реагирования</w:t>
      </w:r>
    </w:p>
    <w:bookmarkEnd w:id="181"/>
    <w:bookmarkStart w:name="z1452" w:id="182"/>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82"/>
    <w:bookmarkStart w:name="z1453" w:id="183"/>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83"/>
    <w:bookmarkStart w:name="z1454" w:id="184"/>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84"/>
    <w:bookmarkStart w:name="z1455" w:id="185"/>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85"/>
    <w:bookmarkStart w:name="z1456" w:id="186"/>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86"/>
    <w:bookmarkStart w:name="z1457" w:id="187"/>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188"/>
    <w:p>
      <w:pPr>
        <w:spacing w:after="0"/>
        <w:ind w:left="0"/>
        <w:jc w:val="left"/>
      </w:pPr>
      <w:r>
        <w:rPr>
          <w:rFonts w:ascii="Times New Roman"/>
          <w:b/>
          <w:i w:val="false"/>
          <w:color w:val="000000"/>
        </w:rPr>
        <w:t xml:space="preserve"> Статья 3-5. Меры по улучшению финансового состояния и (или) минимизации рисков</w:t>
      </w:r>
    </w:p>
    <w:bookmarkEnd w:id="188"/>
    <w:bookmarkStart w:name="z1459" w:id="189"/>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189"/>
    <w:bookmarkStart w:name="z1460" w:id="190"/>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190"/>
    <w:bookmarkStart w:name="z2154" w:id="191"/>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191"/>
    <w:bookmarkStart w:name="z1461" w:id="192"/>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192"/>
    <w:bookmarkStart w:name="z1462" w:id="193"/>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193"/>
    <w:bookmarkStart w:name="z1463" w:id="194"/>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194"/>
    <w:bookmarkStart w:name="z1464" w:id="195"/>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195"/>
    <w:bookmarkStart w:name="z1465" w:id="196"/>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96"/>
    <w:bookmarkStart w:name="z1466" w:id="197"/>
    <w:p>
      <w:pPr>
        <w:spacing w:after="0"/>
        <w:ind w:left="0"/>
        <w:jc w:val="both"/>
      </w:pPr>
      <w:r>
        <w:rPr>
          <w:rFonts w:ascii="Times New Roman"/>
          <w:b w:val="false"/>
          <w:i w:val="false"/>
          <w:color w:val="000000"/>
          <w:sz w:val="28"/>
        </w:rPr>
        <w:t>
      7) ограничению сделок с аффилированным лицом;</w:t>
      </w:r>
    </w:p>
    <w:bookmarkEnd w:id="197"/>
    <w:bookmarkStart w:name="z1467" w:id="198"/>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198"/>
    <w:bookmarkStart w:name="z1468" w:id="199"/>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199"/>
    <w:bookmarkStart w:name="z1469" w:id="200"/>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200"/>
    <w:bookmarkStart w:name="z1470" w:id="201"/>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201"/>
    <w:bookmarkStart w:name="z1471" w:id="202"/>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202"/>
    <w:bookmarkStart w:name="z1472" w:id="203"/>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203"/>
    <w:bookmarkStart w:name="z1473" w:id="204"/>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204"/>
    <w:bookmarkStart w:name="z1474" w:id="205"/>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205"/>
    <w:bookmarkStart w:name="z1475" w:id="2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206"/>
    <w:bookmarkStart w:name="z2179" w:id="207"/>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207"/>
    <w:bookmarkStart w:name="z1477" w:id="2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208"/>
    <w:bookmarkStart w:name="z2181" w:id="209"/>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209"/>
    <w:bookmarkStart w:name="z1479" w:id="210"/>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10"/>
    <w:bookmarkStart w:name="z1480" w:id="211"/>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12"/>
    <w:p>
      <w:pPr>
        <w:spacing w:after="0"/>
        <w:ind w:left="0"/>
        <w:jc w:val="left"/>
      </w:pPr>
      <w:r>
        <w:rPr>
          <w:rFonts w:ascii="Times New Roman"/>
          <w:b/>
          <w:i w:val="false"/>
          <w:color w:val="000000"/>
        </w:rPr>
        <w:t xml:space="preserve"> Статья 3-6. Санкции</w:t>
      </w:r>
    </w:p>
    <w:bookmarkEnd w:id="212"/>
    <w:bookmarkStart w:name="z1482" w:id="213"/>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213"/>
    <w:bookmarkStart w:name="z1483" w:id="214"/>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214"/>
    <w:bookmarkStart w:name="z1484" w:id="215"/>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215"/>
    <w:bookmarkStart w:name="z1485" w:id="216"/>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216"/>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Start w:name="z1597" w:id="217"/>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18"/>
    <w:p>
      <w:pPr>
        <w:spacing w:after="0"/>
        <w:ind w:left="0"/>
        <w:jc w:val="left"/>
      </w:pPr>
      <w:r>
        <w:rPr>
          <w:rFonts w:ascii="Times New Roman"/>
          <w:b/>
          <w:i w:val="false"/>
          <w:color w:val="000000"/>
        </w:rPr>
        <w:t xml:space="preserve"> Статья 4. Объекты рынка ценных бумаг</w:t>
      </w:r>
    </w:p>
    <w:bookmarkEnd w:id="218"/>
    <w:bookmarkStart w:name="z602" w:id="219"/>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p>
    <w:bookmarkEnd w:id="219"/>
    <w:p>
      <w:pPr>
        <w:spacing w:after="0"/>
        <w:ind w:left="0"/>
        <w:jc w:val="both"/>
      </w:pP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 </w:t>
      </w:r>
    </w:p>
    <w:p>
      <w:pPr>
        <w:spacing w:after="0"/>
        <w:ind w:left="0"/>
        <w:jc w:val="both"/>
      </w:pPr>
      <w:r>
        <w:rPr>
          <w:rFonts w:ascii="Times New Roman"/>
          <w:b w:val="false"/>
          <w:i w:val="false"/>
          <w:color w:val="000000"/>
          <w:sz w:val="28"/>
        </w:rPr>
        <w:t xml:space="preserve">
      3) негосударственные эмиссионные ценные бумаги организаций-резидентов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5) государственные эмиссионные ценные бумаги; </w:t>
      </w:r>
    </w:p>
    <w:p>
      <w:pPr>
        <w:spacing w:after="0"/>
        <w:ind w:left="0"/>
        <w:jc w:val="both"/>
      </w:pPr>
      <w:r>
        <w:rPr>
          <w:rFonts w:ascii="Times New Roman"/>
          <w:b w:val="false"/>
          <w:i w:val="false"/>
          <w:color w:val="000000"/>
          <w:sz w:val="28"/>
        </w:rPr>
        <w:t xml:space="preserve">
      5-1) иностранные государственные эмиссионные ценные бумаги; </w:t>
      </w:r>
    </w:p>
    <w:bookmarkStart w:name="z2182" w:id="220"/>
    <w:p>
      <w:pPr>
        <w:spacing w:after="0"/>
        <w:ind w:left="0"/>
        <w:jc w:val="both"/>
      </w:pPr>
      <w:r>
        <w:rPr>
          <w:rFonts w:ascii="Times New Roman"/>
          <w:b w:val="false"/>
          <w:i w:val="false"/>
          <w:color w:val="000000"/>
          <w:sz w:val="28"/>
        </w:rPr>
        <w:t>
      5-2) ценные бумаги, выпуск которых зарегистрирован в соответствии с актами Международного финансового центра "Астана";</w:t>
      </w:r>
    </w:p>
    <w:bookmarkEnd w:id="220"/>
    <w:p>
      <w:pPr>
        <w:spacing w:after="0"/>
        <w:ind w:left="0"/>
        <w:jc w:val="both"/>
      </w:pPr>
      <w:r>
        <w:rPr>
          <w:rFonts w:ascii="Times New Roman"/>
          <w:b w:val="false"/>
          <w:i w:val="false"/>
          <w:color w:val="000000"/>
          <w:sz w:val="28"/>
        </w:rPr>
        <w:t xml:space="preserve">
      6) производные ценные бумаги и иные финансовые инструменты. </w:t>
      </w:r>
    </w:p>
    <w:bookmarkStart w:name="z603" w:id="221"/>
    <w:p>
      <w:pPr>
        <w:spacing w:after="0"/>
        <w:ind w:left="0"/>
        <w:jc w:val="both"/>
      </w:pPr>
      <w:r>
        <w:rPr>
          <w:rFonts w:ascii="Times New Roman"/>
          <w:b w:val="false"/>
          <w:i w:val="false"/>
          <w:color w:val="000000"/>
          <w:sz w:val="28"/>
        </w:rPr>
        <w:t xml:space="preserve">
      2. Виды эмиссионных ценных бумаг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настоящим Законом и иным законодательством Республики Казахстан.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22"/>
    <w:p>
      <w:pPr>
        <w:spacing w:after="0"/>
        <w:ind w:left="0"/>
        <w:jc w:val="left"/>
      </w:pPr>
      <w:r>
        <w:rPr>
          <w:rFonts w:ascii="Times New Roman"/>
          <w:b/>
          <w:i w:val="false"/>
          <w:color w:val="000000"/>
        </w:rPr>
        <w:t xml:space="preserve"> Статья 5. Субъекты рынка ценных бумаг</w:t>
      </w:r>
    </w:p>
    <w:bookmarkEnd w:id="222"/>
    <w:bookmarkStart w:name="z604" w:id="223"/>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 </w:t>
      </w:r>
    </w:p>
    <w:bookmarkEnd w:id="223"/>
    <w:bookmarkStart w:name="z2695" w:id="224"/>
    <w:p>
      <w:pPr>
        <w:spacing w:after="0"/>
        <w:ind w:left="0"/>
        <w:jc w:val="both"/>
      </w:pPr>
      <w:r>
        <w:rPr>
          <w:rFonts w:ascii="Times New Roman"/>
          <w:b w:val="false"/>
          <w:i w:val="false"/>
          <w:color w:val="000000"/>
          <w:sz w:val="28"/>
        </w:rPr>
        <w:t>
      1-1. Профессиональные участники рынка ценных бумаг вправе собирать копии документов, удостоверяющих личность нерезидентов, для целей, предусмотренных настоящим Законом.</w:t>
      </w:r>
    </w:p>
    <w:bookmarkEnd w:id="224"/>
    <w:bookmarkStart w:name="z605" w:id="225"/>
    <w:p>
      <w:pPr>
        <w:spacing w:after="0"/>
        <w:ind w:left="0"/>
        <w:jc w:val="both"/>
      </w:pPr>
      <w:r>
        <w:rPr>
          <w:rFonts w:ascii="Times New Roman"/>
          <w:b w:val="false"/>
          <w:i w:val="false"/>
          <w:color w:val="000000"/>
          <w:sz w:val="28"/>
        </w:rPr>
        <w:t>
      2. Индивидуальные инвесторы осуществляют инвестиции в эмиссионные ценные бумаги и иные финансовые инструменты 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bookmarkEnd w:id="225"/>
    <w:bookmarkStart w:name="z606" w:id="226"/>
    <w:p>
      <w:pPr>
        <w:spacing w:after="0"/>
        <w:ind w:left="0"/>
        <w:jc w:val="both"/>
      </w:pP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27"/>
    <w:p>
      <w:pPr>
        <w:spacing w:after="0"/>
        <w:ind w:left="0"/>
        <w:jc w:val="left"/>
      </w:pPr>
      <w:r>
        <w:rPr>
          <w:rFonts w:ascii="Times New Roman"/>
          <w:b/>
          <w:i w:val="false"/>
          <w:color w:val="000000"/>
        </w:rPr>
        <w:t xml:space="preserve"> Статья 5-1. Квалифицированные инвесторы</w:t>
      </w:r>
    </w:p>
    <w:bookmarkEnd w:id="227"/>
    <w:bookmarkStart w:name="z308" w:id="228"/>
    <w:p>
      <w:pPr>
        <w:spacing w:after="0"/>
        <w:ind w:left="0"/>
        <w:jc w:val="both"/>
      </w:pPr>
      <w:r>
        <w:rPr>
          <w:rFonts w:ascii="Times New Roman"/>
          <w:b w:val="false"/>
          <w:i w:val="false"/>
          <w:color w:val="000000"/>
          <w:sz w:val="28"/>
        </w:rPr>
        <w:t>
      1. Квалифицированными инвесторами являются физические лица, признанные квалифицированными инвесторами, в порядке, установленном настоящей статьей.</w:t>
      </w:r>
    </w:p>
    <w:bookmarkEnd w:id="228"/>
    <w:bookmarkStart w:name="z2183" w:id="229"/>
    <w:p>
      <w:pPr>
        <w:spacing w:after="0"/>
        <w:ind w:left="0"/>
        <w:jc w:val="both"/>
      </w:pPr>
      <w:r>
        <w:rPr>
          <w:rFonts w:ascii="Times New Roman"/>
          <w:b w:val="false"/>
          <w:i w:val="false"/>
          <w:color w:val="000000"/>
          <w:sz w:val="28"/>
        </w:rPr>
        <w:t>
      1-1. Порядок и условия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30"/>
    <w:p>
      <w:pPr>
        <w:spacing w:after="0"/>
        <w:ind w:left="0"/>
        <w:jc w:val="both"/>
      </w:pPr>
      <w:r>
        <w:rPr>
          <w:rFonts w:ascii="Times New Roman"/>
          <w:b w:val="false"/>
          <w:i w:val="false"/>
          <w:color w:val="000000"/>
          <w:sz w:val="28"/>
        </w:rPr>
        <w:t>
      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bookmarkEnd w:id="230"/>
    <w:bookmarkStart w:name="z316" w:id="231"/>
    <w:p>
      <w:pPr>
        <w:spacing w:after="0"/>
        <w:ind w:left="0"/>
        <w:jc w:val="both"/>
      </w:pP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bookmarkEnd w:id="231"/>
    <w:bookmarkStart w:name="z317" w:id="232"/>
    <w:p>
      <w:pPr>
        <w:spacing w:after="0"/>
        <w:ind w:left="0"/>
        <w:jc w:val="both"/>
      </w:pPr>
      <w:r>
        <w:rPr>
          <w:rFonts w:ascii="Times New Roman"/>
          <w:b w:val="false"/>
          <w:i w:val="false"/>
          <w:color w:val="000000"/>
          <w:sz w:val="28"/>
        </w:rPr>
        <w:t>
      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bookmarkEnd w:id="232"/>
    <w:bookmarkStart w:name="z318" w:id="233"/>
    <w:p>
      <w:pPr>
        <w:spacing w:after="0"/>
        <w:ind w:left="0"/>
        <w:jc w:val="both"/>
      </w:pPr>
      <w:r>
        <w:rPr>
          <w:rFonts w:ascii="Times New Roman"/>
          <w:b w:val="false"/>
          <w:i w:val="false"/>
          <w:color w:val="000000"/>
          <w:sz w:val="28"/>
        </w:rPr>
        <w:t>
      6.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p>
    <w:bookmarkEnd w:id="233"/>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Start w:name="z319" w:id="234"/>
    <w:p>
      <w:pPr>
        <w:spacing w:after="0"/>
        <w:ind w:left="0"/>
        <w:jc w:val="both"/>
      </w:pPr>
      <w:r>
        <w:rPr>
          <w:rFonts w:ascii="Times New Roman"/>
          <w:b w:val="false"/>
          <w:i w:val="false"/>
          <w:color w:val="000000"/>
          <w:sz w:val="28"/>
        </w:rPr>
        <w:t>
      7. Профессиональный участник рынка ценных бумаг, указанный в пункте 1-1 настоящей статьи, осуществляющий признание квалифицированным инвестором, обязан:</w:t>
      </w:r>
    </w:p>
    <w:bookmarkEnd w:id="234"/>
    <w:bookmarkStart w:name="z320" w:id="235"/>
    <w:p>
      <w:pPr>
        <w:spacing w:after="0"/>
        <w:ind w:left="0"/>
        <w:jc w:val="both"/>
      </w:pP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bookmarkEnd w:id="235"/>
    <w:bookmarkStart w:name="z321" w:id="236"/>
    <w:p>
      <w:pPr>
        <w:spacing w:after="0"/>
        <w:ind w:left="0"/>
        <w:jc w:val="both"/>
      </w:pPr>
      <w:r>
        <w:rPr>
          <w:rFonts w:ascii="Times New Roman"/>
          <w:b w:val="false"/>
          <w:i w:val="false"/>
          <w:color w:val="000000"/>
          <w:sz w:val="28"/>
        </w:rPr>
        <w:t>
      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bookmarkEnd w:id="236"/>
    <w:bookmarkStart w:name="z322" w:id="237"/>
    <w:p>
      <w:pPr>
        <w:spacing w:after="0"/>
        <w:ind w:left="0"/>
        <w:jc w:val="both"/>
      </w:pPr>
      <w:r>
        <w:rPr>
          <w:rFonts w:ascii="Times New Roman"/>
          <w:b w:val="false"/>
          <w:i w:val="false"/>
          <w:color w:val="000000"/>
          <w:sz w:val="28"/>
        </w:rPr>
        <w:t>
      3) вести реестр лиц, признанных им квалифицированными инвесторами.</w:t>
      </w:r>
    </w:p>
    <w:bookmarkEnd w:id="237"/>
    <w:bookmarkStart w:name="z323" w:id="238"/>
    <w:p>
      <w:pPr>
        <w:spacing w:after="0"/>
        <w:ind w:left="0"/>
        <w:jc w:val="both"/>
      </w:pPr>
      <w:r>
        <w:rPr>
          <w:rFonts w:ascii="Times New Roman"/>
          <w:b w:val="false"/>
          <w:i w:val="false"/>
          <w:color w:val="000000"/>
          <w:sz w:val="28"/>
        </w:rPr>
        <w:t>
      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39"/>
    <w:p>
      <w:pPr>
        <w:spacing w:after="0"/>
        <w:ind w:left="0"/>
        <w:jc w:val="left"/>
      </w:pPr>
      <w:r>
        <w:rPr>
          <w:rFonts w:ascii="Times New Roman"/>
          <w:b/>
          <w:i w:val="false"/>
          <w:color w:val="000000"/>
        </w:rPr>
        <w:t xml:space="preserve"> Глава 2. Государственная регистрация выпуска</w:t>
      </w:r>
      <w:r>
        <w:br/>
      </w:r>
      <w:r>
        <w:rPr>
          <w:rFonts w:ascii="Times New Roman"/>
          <w:b/>
          <w:i w:val="false"/>
          <w:color w:val="000000"/>
        </w:rPr>
        <w:t>эмиссионных ценных бумаг</w:t>
      </w:r>
    </w:p>
    <w:bookmarkEnd w:id="239"/>
    <w:bookmarkStart w:name="z8" w:id="240"/>
    <w:p>
      <w:pPr>
        <w:spacing w:after="0"/>
        <w:ind w:left="0"/>
        <w:jc w:val="left"/>
      </w:pPr>
      <w:r>
        <w:rPr>
          <w:rFonts w:ascii="Times New Roman"/>
          <w:b/>
          <w:i w:val="false"/>
          <w:color w:val="000000"/>
        </w:rPr>
        <w:t xml:space="preserve"> Статья 6. Государственный реестр эмиссионных ценных бумаг</w:t>
      </w:r>
    </w:p>
    <w:bookmarkEnd w:id="240"/>
    <w:bookmarkStart w:name="z607"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241"/>
    <w:bookmarkStart w:name="z608" w:id="242"/>
    <w:p>
      <w:pPr>
        <w:spacing w:after="0"/>
        <w:ind w:left="0"/>
        <w:jc w:val="both"/>
      </w:pPr>
      <w:r>
        <w:rPr>
          <w:rFonts w:ascii="Times New Roman"/>
          <w:b w:val="false"/>
          <w:i w:val="false"/>
          <w:color w:val="000000"/>
          <w:sz w:val="28"/>
        </w:rPr>
        <w:t xml:space="preserve">
      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 </w:t>
      </w:r>
    </w:p>
    <w:bookmarkEnd w:id="242"/>
    <w:bookmarkStart w:name="z2184" w:id="243"/>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44"/>
    <w:p>
      <w:pPr>
        <w:spacing w:after="0"/>
        <w:ind w:left="0"/>
        <w:jc w:val="left"/>
      </w:pPr>
      <w:r>
        <w:rPr>
          <w:rFonts w:ascii="Times New Roman"/>
          <w:b/>
          <w:i w:val="false"/>
          <w:color w:val="000000"/>
        </w:rPr>
        <w:t xml:space="preserve"> Статья 7. Выпуск государственных эмиссионных ценных бумаг</w:t>
      </w:r>
    </w:p>
    <w:bookmarkEnd w:id="244"/>
    <w:bookmarkStart w:name="z610" w:id="245"/>
    <w:p>
      <w:pPr>
        <w:spacing w:after="0"/>
        <w:ind w:left="0"/>
        <w:jc w:val="both"/>
      </w:pPr>
      <w:r>
        <w:rPr>
          <w:rFonts w:ascii="Times New Roman"/>
          <w:b w:val="false"/>
          <w:i w:val="false"/>
          <w:color w:val="000000"/>
          <w:sz w:val="28"/>
        </w:rPr>
        <w:t xml:space="preserve">
      1. Условия и порядок выпуска государственных эмиссионных ценных бумаг, их размещения, обращения и погашения устанавливаются законодательством Республики Казахстан.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246"/>
    <w:p>
      <w:pPr>
        <w:spacing w:after="0"/>
        <w:ind w:left="0"/>
        <w:jc w:val="left"/>
      </w:pPr>
      <w:r>
        <w:rPr>
          <w:rFonts w:ascii="Times New Roman"/>
          <w:b/>
          <w:i w:val="false"/>
          <w:color w:val="000000"/>
        </w:rPr>
        <w:t xml:space="preserve"> Статья 8. Государственная регистрация выпуска негосударственных эмиссионных ценных бумаг</w:t>
      </w:r>
    </w:p>
    <w:bookmarkEnd w:id="246"/>
    <w:bookmarkStart w:name="z612" w:id="247"/>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247"/>
    <w:bookmarkStart w:name="z613" w:id="248"/>
    <w:p>
      <w:pPr>
        <w:spacing w:after="0"/>
        <w:ind w:left="0"/>
        <w:jc w:val="both"/>
      </w:pPr>
      <w:r>
        <w:rPr>
          <w:rFonts w:ascii="Times New Roman"/>
          <w:b w:val="false"/>
          <w:i w:val="false"/>
          <w:color w:val="000000"/>
          <w:sz w:val="28"/>
        </w:rPr>
        <w:t>
      2. Государственная регистрация выпуска негосударственных эмиссионных ценных бумаг включает:</w:t>
      </w:r>
    </w:p>
    <w:bookmarkEnd w:id="248"/>
    <w:bookmarkStart w:name="z2675" w:id="249"/>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249"/>
    <w:bookmarkStart w:name="z2676" w:id="250"/>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250"/>
    <w:bookmarkStart w:name="z2677" w:id="251"/>
    <w:p>
      <w:pPr>
        <w:spacing w:after="0"/>
        <w:ind w:left="0"/>
        <w:jc w:val="both"/>
      </w:pPr>
      <w:r>
        <w:rPr>
          <w:rFonts w:ascii="Times New Roman"/>
          <w:b w:val="false"/>
          <w:i w:val="false"/>
          <w:color w:val="000000"/>
          <w:sz w:val="28"/>
        </w:rPr>
        <w:t>
      3) направление эмитенту при государственной регистрации выпуска негосударственных эмиссионных ценных бумаг в электронной форме:</w:t>
      </w:r>
    </w:p>
    <w:bookmarkEnd w:id="251"/>
    <w:bookmarkStart w:name="z2678" w:id="252"/>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252"/>
    <w:bookmarkStart w:name="z2679" w:id="253"/>
    <w:p>
      <w:pPr>
        <w:spacing w:after="0"/>
        <w:ind w:left="0"/>
        <w:jc w:val="both"/>
      </w:pPr>
      <w:r>
        <w:rPr>
          <w:rFonts w:ascii="Times New Roman"/>
          <w:b w:val="false"/>
          <w:i w:val="false"/>
          <w:color w:val="000000"/>
          <w:sz w:val="28"/>
        </w:rPr>
        <w:t>
      условий выпуска ценных бумаг;</w:t>
      </w:r>
    </w:p>
    <w:bookmarkEnd w:id="253"/>
    <w:bookmarkStart w:name="z2680" w:id="254"/>
    <w:p>
      <w:pPr>
        <w:spacing w:after="0"/>
        <w:ind w:left="0"/>
        <w:jc w:val="both"/>
      </w:pPr>
      <w:r>
        <w:rPr>
          <w:rFonts w:ascii="Times New Roman"/>
          <w:b w:val="false"/>
          <w:i w:val="false"/>
          <w:color w:val="000000"/>
          <w:sz w:val="28"/>
        </w:rPr>
        <w:t>
      4) направление эмитенту при государственной регистрации изменений и (или) дополнений в условия выпуска ценных бумаг в электронной форме:</w:t>
      </w:r>
    </w:p>
    <w:bookmarkEnd w:id="254"/>
    <w:bookmarkStart w:name="z2681" w:id="255"/>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255"/>
    <w:bookmarkStart w:name="z2682" w:id="256"/>
    <w:p>
      <w:pPr>
        <w:spacing w:after="0"/>
        <w:ind w:left="0"/>
        <w:jc w:val="both"/>
      </w:pPr>
      <w:r>
        <w:rPr>
          <w:rFonts w:ascii="Times New Roman"/>
          <w:b w:val="false"/>
          <w:i w:val="false"/>
          <w:color w:val="000000"/>
          <w:sz w:val="28"/>
        </w:rPr>
        <w:t>
      условий выпуска с учетом изменений и (или) дополнений.</w:t>
      </w:r>
    </w:p>
    <w:bookmarkEnd w:id="256"/>
    <w:bookmarkStart w:name="z615"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257"/>
    <w:bookmarkStart w:name="z2210" w:id="258"/>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258"/>
    <w:bookmarkStart w:name="z616" w:id="259"/>
    <w:p>
      <w:pPr>
        <w:spacing w:after="0"/>
        <w:ind w:left="0"/>
        <w:jc w:val="both"/>
      </w:pPr>
      <w:r>
        <w:rPr>
          <w:rFonts w:ascii="Times New Roman"/>
          <w:b w:val="false"/>
          <w:i w:val="false"/>
          <w:color w:val="000000"/>
          <w:sz w:val="28"/>
        </w:rPr>
        <w:t xml:space="preserve">
      4. За нарушение требований к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 </w:t>
      </w:r>
    </w:p>
    <w:bookmarkEnd w:id="259"/>
    <w:bookmarkStart w:name="z617" w:id="260"/>
    <w:p>
      <w:pPr>
        <w:spacing w:after="0"/>
        <w:ind w:left="0"/>
        <w:jc w:val="both"/>
      </w:pPr>
      <w:r>
        <w:rPr>
          <w:rFonts w:ascii="Times New Roman"/>
          <w:b w:val="false"/>
          <w:i w:val="false"/>
          <w:color w:val="000000"/>
          <w:sz w:val="28"/>
        </w:rPr>
        <w:t xml:space="preserve">
      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 w:id="261"/>
    <w:p>
      <w:pPr>
        <w:spacing w:after="0"/>
        <w:ind w:left="0"/>
        <w:jc w:val="left"/>
      </w:pPr>
      <w:r>
        <w:rPr>
          <w:rFonts w:ascii="Times New Roman"/>
          <w:b/>
          <w:i w:val="false"/>
          <w:color w:val="000000"/>
        </w:rPr>
        <w:t xml:space="preserve"> </w:t>
      </w:r>
      <w:r>
        <w:rPr>
          <w:rFonts w:ascii="Times New Roman"/>
          <w:b/>
          <w:i w:val="false"/>
          <w:color w:val="000000"/>
        </w:rPr>
        <w:t>Статья 9. Проспект выпуска негосударственных эмиссионных ценных бумаг</w:t>
      </w:r>
    </w:p>
    <w:bookmarkEnd w:id="261"/>
    <w:bookmarkStart w:name="z618"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Проспект выпуска негосударственных эмиссионных ценных бумаг должен содержать следующее:</w:t>
      </w:r>
    </w:p>
    <w:bookmarkEnd w:id="262"/>
    <w:bookmarkStart w:name="z1092" w:id="263"/>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263"/>
    <w:bookmarkStart w:name="z1093" w:id="264"/>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264"/>
    <w:bookmarkStart w:name="z1094" w:id="265"/>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265"/>
    <w:bookmarkStart w:name="z1095" w:id="266"/>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266"/>
    <w:bookmarkStart w:name="z1096" w:id="267"/>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267"/>
    <w:bookmarkStart w:name="z1097" w:id="268"/>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68"/>
    <w:bookmarkStart w:name="z1098" w:id="269"/>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269"/>
    <w:bookmarkStart w:name="z1099" w:id="270"/>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270"/>
    <w:bookmarkStart w:name="z1100" w:id="271"/>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271"/>
    <w:bookmarkStart w:name="z1101" w:id="272"/>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272"/>
    <w:bookmarkStart w:name="z1102" w:id="273"/>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273"/>
    <w:bookmarkStart w:name="z1103" w:id="274"/>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274"/>
    <w:bookmarkStart w:name="z1104" w:id="275"/>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275"/>
    <w:bookmarkStart w:name="z1105" w:id="276"/>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276"/>
    <w:bookmarkStart w:name="z1106" w:id="277"/>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277"/>
    <w:bookmarkStart w:name="z1107" w:id="278"/>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278"/>
    <w:bookmarkStart w:name="z1108" w:id="279"/>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279"/>
    <w:bookmarkStart w:name="z1109" w:id="280"/>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280"/>
    <w:bookmarkStart w:name="z1110" w:id="281"/>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81"/>
    <w:bookmarkStart w:name="z1111" w:id="282"/>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82"/>
    <w:bookmarkStart w:name="z1112" w:id="283"/>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83"/>
    <w:bookmarkStart w:name="z1113" w:id="284"/>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84"/>
    <w:bookmarkStart w:name="z1114" w:id="285"/>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85"/>
    <w:bookmarkStart w:name="z1115" w:id="286"/>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86"/>
    <w:bookmarkStart w:name="z1600" w:id="287"/>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88"/>
    <w:p>
      <w:pPr>
        <w:spacing w:after="0"/>
        <w:ind w:left="0"/>
        <w:jc w:val="left"/>
      </w:pPr>
      <w:r>
        <w:rPr>
          <w:rFonts w:ascii="Times New Roman"/>
          <w:b/>
          <w:i w:val="false"/>
          <w:color w:val="000000"/>
        </w:rPr>
        <w:t xml:space="preserve"> Статья 10. Отказ в государственной регистрации выпуска негосударственных эмиссионных ценных бумаг</w:t>
      </w:r>
    </w:p>
    <w:bookmarkEnd w:id="288"/>
    <w:p>
      <w:pPr>
        <w:spacing w:after="0"/>
        <w:ind w:left="0"/>
        <w:jc w:val="both"/>
      </w:pPr>
      <w:r>
        <w:rPr>
          <w:rFonts w:ascii="Times New Roman"/>
          <w:b w:val="false"/>
          <w:i w:val="false"/>
          <w:color w:val="ff0000"/>
          <w:sz w:val="28"/>
        </w:rPr>
        <w:t xml:space="preserve">
      Сноска. Заголовок статьи 10 -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29" w:id="289"/>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31" w:id="290"/>
    <w:p>
      <w:pPr>
        <w:spacing w:after="0"/>
        <w:ind w:left="0"/>
        <w:jc w:val="both"/>
      </w:pP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в порядке, установленном законами Республики Казахстан.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291"/>
    <w:p>
      <w:pPr>
        <w:spacing w:after="0"/>
        <w:ind w:left="0"/>
        <w:jc w:val="left"/>
      </w:pPr>
      <w:r>
        <w:rPr>
          <w:rFonts w:ascii="Times New Roman"/>
          <w:b/>
          <w:i w:val="false"/>
          <w:color w:val="000000"/>
        </w:rPr>
        <w:t xml:space="preserve"> </w:t>
      </w:r>
      <w:r>
        <w:rPr>
          <w:rFonts w:ascii="Times New Roman"/>
          <w:b/>
          <w:i w:val="false"/>
          <w:color w:val="000000"/>
        </w:rPr>
        <w:t>Статья 11. Государственная регистрация выпуска объявленных акций</w:t>
      </w:r>
    </w:p>
    <w:bookmarkEnd w:id="291"/>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32"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292"/>
    <w:bookmarkStart w:name="z1118" w:id="293"/>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293"/>
    <w:bookmarkStart w:name="z1119" w:id="294"/>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294"/>
    <w:bookmarkStart w:name="z1120" w:id="295"/>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295"/>
    <w:bookmarkStart w:name="z1121" w:id="296"/>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296"/>
    <w:bookmarkStart w:name="z1122" w:id="297"/>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297"/>
    <w:bookmarkStart w:name="z1123" w:id="298"/>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298"/>
    <w:bookmarkStart w:name="z1124" w:id="299"/>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299"/>
    <w:bookmarkStart w:name="z1125" w:id="3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300"/>
    <w:bookmarkStart w:name="z2224" w:id="301"/>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bookmarkEnd w:id="301"/>
    <w:bookmarkStart w:name="z2225" w:id="302"/>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bookmarkEnd w:id="302"/>
    <w:bookmarkStart w:name="z2226" w:id="303"/>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bookmarkEnd w:id="303"/>
    <w:bookmarkStart w:name="z2227" w:id="304"/>
    <w:p>
      <w:pPr>
        <w:spacing w:after="0"/>
        <w:ind w:left="0"/>
        <w:jc w:val="both"/>
      </w:pPr>
      <w:r>
        <w:rPr>
          <w:rFonts w:ascii="Times New Roman"/>
          <w:b w:val="false"/>
          <w:i w:val="false"/>
          <w:color w:val="000000"/>
          <w:sz w:val="28"/>
        </w:rPr>
        <w:t>
      4) проспекта выпуска акций;</w:t>
      </w:r>
    </w:p>
    <w:bookmarkEnd w:id="304"/>
    <w:bookmarkStart w:name="z2228" w:id="305"/>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305"/>
    <w:bookmarkStart w:name="z1133" w:id="306"/>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bookmarkEnd w:id="306"/>
    <w:bookmarkStart w:name="z1134" w:id="307"/>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307"/>
    <w:bookmarkStart w:name="z2683" w:id="308"/>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 </w:t>
      </w:r>
    </w:p>
    <w:bookmarkEnd w:id="308"/>
    <w:bookmarkStart w:name="z2684" w:id="309"/>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309"/>
    <w:bookmarkStart w:name="z2685" w:id="310"/>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310"/>
    <w:bookmarkStart w:name="z2686" w:id="311"/>
    <w:p>
      <w:pPr>
        <w:spacing w:after="0"/>
        <w:ind w:left="0"/>
        <w:jc w:val="both"/>
      </w:pPr>
      <w:r>
        <w:rPr>
          <w:rFonts w:ascii="Times New Roman"/>
          <w:b w:val="false"/>
          <w:i w:val="false"/>
          <w:color w:val="000000"/>
          <w:sz w:val="28"/>
        </w:rPr>
        <w:t xml:space="preserve">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Закона Республики Казахстан "Об акционерных обществах".</w:t>
      </w:r>
    </w:p>
    <w:bookmarkEnd w:id="311"/>
    <w:bookmarkStart w:name="z1141" w:id="312"/>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bookmarkEnd w:id="312"/>
    <w:bookmarkStart w:name="z2687" w:id="313"/>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bookmarkEnd w:id="313"/>
    <w:bookmarkStart w:name="z2688" w:id="314"/>
    <w:p>
      <w:pPr>
        <w:spacing w:after="0"/>
        <w:ind w:left="0"/>
        <w:jc w:val="both"/>
      </w:pPr>
      <w:r>
        <w:rPr>
          <w:rFonts w:ascii="Times New Roman"/>
          <w:b w:val="false"/>
          <w:i w:val="false"/>
          <w:color w:val="000000"/>
          <w:sz w:val="28"/>
        </w:rPr>
        <w:t>
      2) проспект с учетом изменений и (или) дополнений.</w:t>
      </w:r>
    </w:p>
    <w:bookmarkEnd w:id="314"/>
    <w:bookmarkStart w:name="z1145" w:id="315"/>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315"/>
    <w:bookmarkStart w:name="z1146" w:id="316"/>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нормативным правовым актом уполномоченного органа.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 w:id="317"/>
    <w:p>
      <w:pPr>
        <w:spacing w:after="0"/>
        <w:ind w:left="0"/>
        <w:jc w:val="left"/>
      </w:pPr>
      <w:r>
        <w:rPr>
          <w:rFonts w:ascii="Times New Roman"/>
          <w:b/>
          <w:i w:val="false"/>
          <w:color w:val="000000"/>
        </w:rPr>
        <w:t xml:space="preserve"> </w:t>
      </w:r>
      <w:r>
        <w:rPr>
          <w:rFonts w:ascii="Times New Roman"/>
          <w:b/>
          <w:i w:val="false"/>
          <w:color w:val="000000"/>
        </w:rPr>
        <w:t>Статья 12. Государственная регистрация уполномоченным органом выпуска негосударственных облигаций (облигационной программы)</w:t>
      </w:r>
    </w:p>
    <w:bookmarkEnd w:id="317"/>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1148" w:id="318"/>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318"/>
    <w:bookmarkStart w:name="z1149" w:id="319"/>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19"/>
    <w:bookmarkStart w:name="z1150" w:id="320"/>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320"/>
    <w:bookmarkStart w:name="z1151" w:id="321"/>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321"/>
    <w:bookmarkStart w:name="z1152" w:id="322"/>
    <w:p>
      <w:pPr>
        <w:spacing w:after="0"/>
        <w:ind w:left="0"/>
        <w:jc w:val="both"/>
      </w:pPr>
      <w:r>
        <w:rPr>
          <w:rFonts w:ascii="Times New Roman"/>
          <w:b w:val="false"/>
          <w:i w:val="false"/>
          <w:color w:val="000000"/>
          <w:sz w:val="28"/>
        </w:rPr>
        <w:t xml:space="preserve">
      4) копию устава эмитента (при наличии); </w:t>
      </w:r>
    </w:p>
    <w:bookmarkEnd w:id="322"/>
    <w:bookmarkStart w:name="z1153" w:id="323"/>
    <w:p>
      <w:pPr>
        <w:spacing w:after="0"/>
        <w:ind w:left="0"/>
        <w:jc w:val="both"/>
      </w:pPr>
      <w:r>
        <w:rPr>
          <w:rFonts w:ascii="Times New Roman"/>
          <w:b w:val="false"/>
          <w:i w:val="false"/>
          <w:color w:val="000000"/>
          <w:sz w:val="28"/>
        </w:rPr>
        <w:t>
      5) в случае выпуска обеспеченных облигаций документы, подтверждающие наличие обеспечения исполнения обязательств эмитента;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24"/>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25"/>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325"/>
    <w:bookmarkStart w:name="z1158" w:id="326"/>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326"/>
    <w:bookmarkStart w:name="z1159" w:id="327"/>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327"/>
    <w:bookmarkStart w:name="z1160" w:id="328"/>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328"/>
    <w:bookmarkStart w:name="z1161" w:id="329"/>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bookmarkEnd w:id="329"/>
    <w:bookmarkStart w:name="z1162" w:id="330"/>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330"/>
    <w:bookmarkStart w:name="z1163" w:id="331"/>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331"/>
    <w:p>
      <w:pPr>
        <w:spacing w:after="0"/>
        <w:ind w:left="0"/>
        <w:jc w:val="both"/>
      </w:pPr>
      <w:bookmarkStart w:name="z1164" w:id="332"/>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332"/>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1165" w:id="333"/>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333"/>
    <w:bookmarkStart w:name="z1166" w:id="334"/>
    <w:p>
      <w:pPr>
        <w:spacing w:after="0"/>
        <w:ind w:left="0"/>
        <w:jc w:val="both"/>
      </w:pPr>
      <w:r>
        <w:rPr>
          <w:rFonts w:ascii="Times New Roman"/>
          <w:b w:val="false"/>
          <w:i w:val="false"/>
          <w:color w:val="000000"/>
          <w:sz w:val="28"/>
        </w:rPr>
        <w:t>
      4. Общества взаимного страхования не вправе выпускать негосударственные облигации.</w:t>
      </w:r>
    </w:p>
    <w:bookmarkEnd w:id="334"/>
    <w:bookmarkStart w:name="z1167" w:id="335"/>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bookmarkEnd w:id="335"/>
    <w:bookmarkStart w:name="z1168" w:id="336"/>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bookmarkEnd w:id="336"/>
    <w:bookmarkStart w:name="z2689" w:id="33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37"/>
    <w:bookmarkStart w:name="z2690" w:id="338"/>
    <w:p>
      <w:pPr>
        <w:spacing w:after="0"/>
        <w:ind w:left="0"/>
        <w:jc w:val="both"/>
      </w:pPr>
      <w:r>
        <w:rPr>
          <w:rFonts w:ascii="Times New Roman"/>
          <w:b w:val="false"/>
          <w:i w:val="false"/>
          <w:color w:val="000000"/>
          <w:sz w:val="28"/>
        </w:rPr>
        <w:t>
      2) проспект выпуска облигаций (проспект облигационной программы) с учетом изменений и (или) дополнений в электронном виде;</w:t>
      </w:r>
    </w:p>
    <w:bookmarkEnd w:id="338"/>
    <w:bookmarkStart w:name="z2691" w:id="339"/>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bookmarkEnd w:id="339"/>
    <w:bookmarkStart w:name="z1174" w:id="340"/>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bookmarkEnd w:id="340"/>
    <w:bookmarkStart w:name="z2692" w:id="341"/>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bookmarkEnd w:id="341"/>
    <w:bookmarkStart w:name="z2693" w:id="342"/>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342"/>
    <w:bookmarkStart w:name="z1178" w:id="343"/>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343"/>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нормативным правовым актом уполномоченного органа.</w:t>
      </w:r>
    </w:p>
    <w:bookmarkStart w:name="z1601" w:id="344"/>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Выпуск негосударственных облигаций, подлежащих частному размещению</w:t>
      </w:r>
    </w:p>
    <w:bookmarkStart w:name="z1603" w:id="345"/>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345"/>
    <w:bookmarkStart w:name="z1604" w:id="346"/>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346"/>
    <w:bookmarkStart w:name="z1605" w:id="347"/>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347"/>
    <w:bookmarkStart w:name="z1606" w:id="348"/>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348"/>
    <w:bookmarkStart w:name="z1607" w:id="349"/>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349"/>
    <w:bookmarkStart w:name="z1608" w:id="350"/>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выпуска негосударственных облигаций без срока погашения</w:t>
      </w:r>
    </w:p>
    <w:bookmarkStart w:name="z2230" w:id="351"/>
    <w:p>
      <w:pPr>
        <w:spacing w:after="0"/>
        <w:ind w:left="0"/>
        <w:jc w:val="both"/>
      </w:pPr>
      <w:r>
        <w:rPr>
          <w:rFonts w:ascii="Times New Roman"/>
          <w:b w:val="false"/>
          <w:i w:val="false"/>
          <w:color w:val="000000"/>
          <w:sz w:val="28"/>
        </w:rPr>
        <w:t>
      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bookmarkEnd w:id="351"/>
    <w:bookmarkStart w:name="z2231" w:id="352"/>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bookmarkEnd w:id="352"/>
    <w:bookmarkStart w:name="z2232" w:id="353"/>
    <w:p>
      <w:pPr>
        <w:spacing w:after="0"/>
        <w:ind w:left="0"/>
        <w:jc w:val="both"/>
      </w:pPr>
      <w:r>
        <w:rPr>
          <w:rFonts w:ascii="Times New Roman"/>
          <w:b w:val="false"/>
          <w:i w:val="false"/>
          <w:color w:val="000000"/>
          <w:sz w:val="28"/>
        </w:rPr>
        <w:t xml:space="preserve">
      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 xml:space="preserve">18-4 </w:t>
      </w:r>
      <w:r>
        <w:rPr>
          <w:rFonts w:ascii="Times New Roman"/>
          <w:b w:val="false"/>
          <w:i w:val="false"/>
          <w:color w:val="000000"/>
          <w:sz w:val="28"/>
        </w:rPr>
        <w:t>настоящего Закона.</w:t>
      </w:r>
    </w:p>
    <w:bookmarkEnd w:id="353"/>
    <w:bookmarkStart w:name="z2233" w:id="354"/>
    <w:p>
      <w:pPr>
        <w:spacing w:after="0"/>
        <w:ind w:left="0"/>
        <w:jc w:val="both"/>
      </w:pPr>
      <w:r>
        <w:rPr>
          <w:rFonts w:ascii="Times New Roman"/>
          <w:b w:val="false"/>
          <w:i w:val="false"/>
          <w:color w:val="000000"/>
          <w:sz w:val="28"/>
        </w:rPr>
        <w:t>
      2. Запрещается размещение негосударственных облигаций без срока погашения среди инвесторов, не являющихся квалифицированными инвесторами.</w:t>
      </w:r>
    </w:p>
    <w:bookmarkEnd w:id="354"/>
    <w:bookmarkStart w:name="z2234" w:id="355"/>
    <w:p>
      <w:pPr>
        <w:spacing w:after="0"/>
        <w:ind w:left="0"/>
        <w:jc w:val="both"/>
      </w:pPr>
      <w:r>
        <w:rPr>
          <w:rFonts w:ascii="Times New Roman"/>
          <w:b w:val="false"/>
          <w:i w:val="false"/>
          <w:color w:val="000000"/>
          <w:sz w:val="28"/>
        </w:rPr>
        <w:t>
      3. Негосударственные облигации без срока погашения не подлежат конвертированию в акции.</w:t>
      </w:r>
    </w:p>
    <w:bookmarkEnd w:id="355"/>
    <w:bookmarkStart w:name="z2235" w:id="356"/>
    <w:p>
      <w:pPr>
        <w:spacing w:after="0"/>
        <w:ind w:left="0"/>
        <w:jc w:val="both"/>
      </w:pPr>
      <w:r>
        <w:rPr>
          <w:rFonts w:ascii="Times New Roman"/>
          <w:b w:val="false"/>
          <w:i w:val="false"/>
          <w:color w:val="000000"/>
          <w:sz w:val="28"/>
        </w:rPr>
        <w:t>
      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bookmarkEnd w:id="356"/>
    <w:bookmarkStart w:name="z2236" w:id="357"/>
    <w:p>
      <w:pPr>
        <w:spacing w:after="0"/>
        <w:ind w:left="0"/>
        <w:jc w:val="both"/>
      </w:pPr>
      <w:r>
        <w:rPr>
          <w:rFonts w:ascii="Times New Roman"/>
          <w:b w:val="false"/>
          <w:i w:val="false"/>
          <w:color w:val="000000"/>
          <w:sz w:val="28"/>
        </w:rPr>
        <w:t>
      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bookmarkEnd w:id="357"/>
    <w:bookmarkStart w:name="z2237" w:id="358"/>
    <w:p>
      <w:pPr>
        <w:spacing w:after="0"/>
        <w:ind w:left="0"/>
        <w:jc w:val="both"/>
      </w:pPr>
      <w:r>
        <w:rPr>
          <w:rFonts w:ascii="Times New Roman"/>
          <w:b w:val="false"/>
          <w:i w:val="false"/>
          <w:color w:val="000000"/>
          <w:sz w:val="28"/>
        </w:rPr>
        <w:t xml:space="preserve">
      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59"/>
    <w:p>
      <w:pPr>
        <w:spacing w:after="0"/>
        <w:ind w:left="0"/>
        <w:jc w:val="left"/>
      </w:pPr>
      <w:r>
        <w:rPr>
          <w:rFonts w:ascii="Times New Roman"/>
          <w:b/>
          <w:i w:val="false"/>
          <w:color w:val="000000"/>
        </w:rPr>
        <w:t xml:space="preserve"> </w:t>
      </w:r>
      <w:r>
        <w:rPr>
          <w:rFonts w:ascii="Times New Roman"/>
          <w:b/>
          <w:i w:val="false"/>
          <w:color w:val="000000"/>
        </w:rPr>
        <w:t xml:space="preserve">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359"/>
    <w:bookmarkStart w:name="z644"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облигационной программы осуществляется уполномоченным органом в течение десяти рабочих дней.</w:t>
      </w:r>
    </w:p>
    <w:bookmarkEnd w:id="360"/>
    <w:bookmarkStart w:name="z1182" w:id="361"/>
    <w:p>
      <w:pPr>
        <w:spacing w:after="0"/>
        <w:ind w:left="0"/>
        <w:jc w:val="both"/>
      </w:pPr>
      <w:r>
        <w:rPr>
          <w:rFonts w:ascii="Times New Roman"/>
          <w:b w:val="false"/>
          <w:i w:val="false"/>
          <w:color w:val="000000"/>
          <w:sz w:val="28"/>
        </w:rPr>
        <w:t>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bookmarkEnd w:id="361"/>
    <w:bookmarkStart w:name="z1183" w:id="362"/>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362"/>
    <w:bookmarkStart w:name="z1184" w:id="363"/>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363"/>
    <w:bookmarkStart w:name="z1185" w:id="364"/>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364"/>
    <w:bookmarkStart w:name="z1186" w:id="365"/>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9" w:id="366"/>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67"/>
    <w:p>
      <w:pPr>
        <w:spacing w:after="0"/>
        <w:ind w:left="0"/>
        <w:jc w:val="left"/>
      </w:pPr>
      <w:r>
        <w:rPr>
          <w:rFonts w:ascii="Times New Roman"/>
          <w:b/>
          <w:i w:val="false"/>
          <w:color w:val="000000"/>
        </w:rPr>
        <w:t xml:space="preserve"> Глава 3. Особые условия выпуска и обращения облигаций</w:t>
      </w:r>
    </w:p>
    <w:bookmarkEnd w:id="367"/>
    <w:bookmarkStart w:name="z17" w:id="368"/>
    <w:p>
      <w:pPr>
        <w:spacing w:after="0"/>
        <w:ind w:left="0"/>
        <w:jc w:val="left"/>
      </w:pPr>
      <w:r>
        <w:rPr>
          <w:rFonts w:ascii="Times New Roman"/>
          <w:b/>
          <w:i w:val="false"/>
          <w:color w:val="000000"/>
        </w:rPr>
        <w:t xml:space="preserve"> Статья 14. Выпуск облигаций в пределах облигационной программы</w:t>
      </w:r>
    </w:p>
    <w:bookmarkEnd w:id="368"/>
    <w:p>
      <w:pPr>
        <w:spacing w:after="0"/>
        <w:ind w:left="0"/>
        <w:jc w:val="both"/>
      </w:pPr>
      <w:r>
        <w:rPr>
          <w:rFonts w:ascii="Times New Roman"/>
          <w:b w:val="false"/>
          <w:i w:val="false"/>
          <w:color w:val="ff0000"/>
          <w:sz w:val="28"/>
        </w:rPr>
        <w:t xml:space="preserve">
      Сноска. Статья 14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369"/>
    <w:p>
      <w:pPr>
        <w:spacing w:after="0"/>
        <w:ind w:left="0"/>
        <w:jc w:val="left"/>
      </w:pPr>
      <w:r>
        <w:rPr>
          <w:rFonts w:ascii="Times New Roman"/>
          <w:b/>
          <w:i w:val="false"/>
          <w:color w:val="000000"/>
        </w:rPr>
        <w:t xml:space="preserve"> Статья 15. Условия выпуска негосударственных облигаций</w:t>
      </w:r>
    </w:p>
    <w:bookmarkEnd w:id="369"/>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0" w:id="370"/>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End w:id="370"/>
    <w:bookmarkStart w:name="z324" w:id="371"/>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p>
    <w:bookmarkEnd w:id="371"/>
    <w:bookmarkStart w:name="z325" w:id="372"/>
    <w:p>
      <w:pPr>
        <w:spacing w:after="0"/>
        <w:ind w:left="0"/>
        <w:jc w:val="both"/>
      </w:pP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нормативном правовом акте уполномоченного органа;</w:t>
      </w:r>
    </w:p>
    <w:bookmarkEnd w:id="372"/>
    <w:bookmarkStart w:name="z326" w:id="373"/>
    <w:p>
      <w:pPr>
        <w:spacing w:after="0"/>
        <w:ind w:left="0"/>
        <w:jc w:val="both"/>
      </w:pPr>
      <w:r>
        <w:rPr>
          <w:rFonts w:ascii="Times New Roman"/>
          <w:b w:val="false"/>
          <w:i w:val="false"/>
          <w:color w:val="000000"/>
          <w:sz w:val="28"/>
        </w:rPr>
        <w:t>
      3) вновь выпускаемые облигации являются ипотечными облигациями.</w:t>
      </w:r>
    </w:p>
    <w:bookmarkEnd w:id="373"/>
    <w:bookmarkStart w:name="z559" w:id="374"/>
    <w:p>
      <w:pPr>
        <w:spacing w:after="0"/>
        <w:ind w:left="0"/>
        <w:jc w:val="both"/>
      </w:pPr>
      <w:r>
        <w:rPr>
          <w:rFonts w:ascii="Times New Roman"/>
          <w:b w:val="false"/>
          <w:i w:val="false"/>
          <w:color w:val="000000"/>
          <w:sz w:val="28"/>
        </w:rPr>
        <w:t>
      Требования настоящего пункта не распространяются на:</w:t>
      </w:r>
    </w:p>
    <w:bookmarkEnd w:id="374"/>
    <w:bookmarkStart w:name="z560" w:id="375"/>
    <w:p>
      <w:pPr>
        <w:spacing w:after="0"/>
        <w:ind w:left="0"/>
        <w:jc w:val="both"/>
      </w:pPr>
      <w:r>
        <w:rPr>
          <w:rFonts w:ascii="Times New Roman"/>
          <w:b w:val="false"/>
          <w:i w:val="false"/>
          <w:color w:val="000000"/>
          <w:sz w:val="28"/>
        </w:rPr>
        <w:t>
      1) национальный управляющий холдинг;</w:t>
      </w:r>
    </w:p>
    <w:bookmarkEnd w:id="375"/>
    <w:bookmarkStart w:name="z561" w:id="376"/>
    <w:p>
      <w:pPr>
        <w:spacing w:after="0"/>
        <w:ind w:left="0"/>
        <w:jc w:val="both"/>
      </w:pPr>
      <w:r>
        <w:rPr>
          <w:rFonts w:ascii="Times New Roman"/>
          <w:b w:val="false"/>
          <w:i w:val="false"/>
          <w:color w:val="000000"/>
          <w:sz w:val="28"/>
        </w:rPr>
        <w:t>
      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законодательством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bookmarkEnd w:id="376"/>
    <w:bookmarkStart w:name="z562" w:id="377"/>
    <w:p>
      <w:pPr>
        <w:spacing w:after="0"/>
        <w:ind w:left="0"/>
        <w:jc w:val="both"/>
      </w:pPr>
      <w:r>
        <w:rPr>
          <w:rFonts w:ascii="Times New Roman"/>
          <w:b w:val="false"/>
          <w:i w:val="false"/>
          <w:color w:val="000000"/>
          <w:sz w:val="28"/>
        </w:rPr>
        <w:t>
      3) специальную финансовую компанию,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 в которых в качестве заказчика выступает государство.</w:t>
      </w:r>
    </w:p>
    <w:bookmarkEnd w:id="377"/>
    <w:bookmarkStart w:name="z327" w:id="378"/>
    <w:p>
      <w:pPr>
        <w:spacing w:after="0"/>
        <w:ind w:left="0"/>
        <w:jc w:val="both"/>
      </w:pPr>
      <w:r>
        <w:rPr>
          <w:rFonts w:ascii="Times New Roman"/>
          <w:b w:val="false"/>
          <w:i w:val="false"/>
          <w:color w:val="000000"/>
          <w:sz w:val="28"/>
        </w:rPr>
        <w:t>
      2. В течение срока обращения облигаций, установленного проспектом выпуска данных облигаций, эмитент обязан соблюдать следующие условия:</w:t>
      </w:r>
    </w:p>
    <w:bookmarkEnd w:id="378"/>
    <w:bookmarkStart w:name="z328" w:id="379"/>
    <w:p>
      <w:pPr>
        <w:spacing w:after="0"/>
        <w:ind w:left="0"/>
        <w:jc w:val="both"/>
      </w:pPr>
      <w:r>
        <w:rPr>
          <w:rFonts w:ascii="Times New Roman"/>
          <w:b w:val="false"/>
          <w:i w:val="false"/>
          <w:color w:val="000000"/>
          <w:sz w:val="28"/>
        </w:rPr>
        <w:t>
      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bookmarkEnd w:id="379"/>
    <w:bookmarkStart w:name="z329" w:id="380"/>
    <w:p>
      <w:pPr>
        <w:spacing w:after="0"/>
        <w:ind w:left="0"/>
        <w:jc w:val="both"/>
      </w:pPr>
      <w:r>
        <w:rPr>
          <w:rFonts w:ascii="Times New Roman"/>
          <w:b w:val="false"/>
          <w:i w:val="false"/>
          <w:color w:val="000000"/>
          <w:sz w:val="28"/>
        </w:rPr>
        <w:t>
      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bookmarkEnd w:id="380"/>
    <w:bookmarkStart w:name="z330" w:id="381"/>
    <w:p>
      <w:pPr>
        <w:spacing w:after="0"/>
        <w:ind w:left="0"/>
        <w:jc w:val="both"/>
      </w:pPr>
      <w:r>
        <w:rPr>
          <w:rFonts w:ascii="Times New Roman"/>
          <w:b w:val="false"/>
          <w:i w:val="false"/>
          <w:color w:val="000000"/>
          <w:sz w:val="28"/>
        </w:rPr>
        <w:t>
      3) не вносить изменения в учредительные документы эмитента, предусматривающие изменение основных видов деятельности эмитента;</w:t>
      </w:r>
    </w:p>
    <w:bookmarkEnd w:id="381"/>
    <w:bookmarkStart w:name="z331" w:id="382"/>
    <w:p>
      <w:pPr>
        <w:spacing w:after="0"/>
        <w:ind w:left="0"/>
        <w:jc w:val="both"/>
      </w:pPr>
      <w:r>
        <w:rPr>
          <w:rFonts w:ascii="Times New Roman"/>
          <w:b w:val="false"/>
          <w:i w:val="false"/>
          <w:color w:val="000000"/>
          <w:sz w:val="28"/>
        </w:rPr>
        <w:t>
      4) не изменять организационно-правовую форму.</w:t>
      </w:r>
    </w:p>
    <w:bookmarkEnd w:id="382"/>
    <w:p>
      <w:pPr>
        <w:spacing w:after="0"/>
        <w:ind w:left="0"/>
        <w:jc w:val="both"/>
      </w:pPr>
      <w:r>
        <w:rPr>
          <w:rFonts w:ascii="Times New Roman"/>
          <w:b w:val="false"/>
          <w:i w:val="false"/>
          <w:color w:val="000000"/>
          <w:sz w:val="28"/>
        </w:rPr>
        <w:t>
      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bookmarkStart w:name="z2238" w:id="383"/>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bookmarkEnd w:id="383"/>
    <w:bookmarkStart w:name="z332" w:id="384"/>
    <w:p>
      <w:pPr>
        <w:spacing w:after="0"/>
        <w:ind w:left="0"/>
        <w:jc w:val="both"/>
      </w:pPr>
      <w:r>
        <w:rPr>
          <w:rFonts w:ascii="Times New Roman"/>
          <w:b w:val="false"/>
          <w:i w:val="false"/>
          <w:color w:val="000000"/>
          <w:sz w:val="28"/>
        </w:rPr>
        <w:t>
      3. Требования пунктов 1 и 2 настоящей статьи не распространяются на:</w:t>
      </w:r>
    </w:p>
    <w:bookmarkEnd w:id="384"/>
    <w:bookmarkStart w:name="z333" w:id="385"/>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385"/>
    <w:bookmarkStart w:name="z334" w:id="386"/>
    <w:p>
      <w:pPr>
        <w:spacing w:after="0"/>
        <w:ind w:left="0"/>
        <w:jc w:val="both"/>
      </w:pPr>
      <w:r>
        <w:rPr>
          <w:rFonts w:ascii="Times New Roman"/>
          <w:b w:val="false"/>
          <w:i w:val="false"/>
          <w:color w:val="000000"/>
          <w:sz w:val="28"/>
        </w:rPr>
        <w:t>
      2) банк или организацию, осуществляющую отдельные виды банковских операций.</w:t>
      </w:r>
    </w:p>
    <w:bookmarkEnd w:id="386"/>
    <w:p>
      <w:pPr>
        <w:spacing w:after="0"/>
        <w:ind w:left="0"/>
        <w:jc w:val="both"/>
      </w:pPr>
      <w:r>
        <w:rPr>
          <w:rFonts w:ascii="Times New Roman"/>
          <w:b w:val="false"/>
          <w:i w:val="false"/>
          <w:color w:val="000000"/>
          <w:sz w:val="28"/>
        </w:rPr>
        <w:t>
      Эмитенты, указанные в подпункте 2) части первой настоящего пункта, вправе осуществлять выпуск облигаций при условии соблюдения требований,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Start w:name="z1609" w:id="387"/>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8"/>
    <w:p>
      <w:pPr>
        <w:spacing w:after="0"/>
        <w:ind w:left="0"/>
        <w:jc w:val="left"/>
      </w:pPr>
      <w:r>
        <w:rPr>
          <w:rFonts w:ascii="Times New Roman"/>
          <w:b/>
          <w:i w:val="false"/>
          <w:color w:val="000000"/>
        </w:rPr>
        <w:t xml:space="preserve"> </w:t>
      </w:r>
      <w:r>
        <w:rPr>
          <w:rFonts w:ascii="Times New Roman"/>
          <w:b/>
          <w:i w:val="false"/>
          <w:color w:val="000000"/>
        </w:rPr>
        <w:t>Статья 16. Выпуск негосударственных облигаций со сроком обращения не более двенадцати месяцев</w:t>
      </w:r>
    </w:p>
    <w:bookmarkEnd w:id="388"/>
    <w:bookmarkStart w:name="z651" w:id="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bookmarkEnd w:id="389"/>
    <w:bookmarkStart w:name="z1192" w:id="390"/>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1"/>
    <w:p>
      <w:pPr>
        <w:spacing w:after="0"/>
        <w:ind w:left="0"/>
        <w:jc w:val="left"/>
      </w:pPr>
      <w:r>
        <w:rPr>
          <w:rFonts w:ascii="Times New Roman"/>
          <w:b/>
          <w:i w:val="false"/>
          <w:color w:val="000000"/>
        </w:rPr>
        <w:t xml:space="preserve"> Статья 17. Выпуск конвертируемых облигаций</w:t>
      </w:r>
    </w:p>
    <w:bookmarkEnd w:id="391"/>
    <w:bookmarkStart w:name="z654" w:id="392"/>
    <w:p>
      <w:pPr>
        <w:spacing w:after="0"/>
        <w:ind w:left="0"/>
        <w:jc w:val="both"/>
      </w:pPr>
      <w:r>
        <w:rPr>
          <w:rFonts w:ascii="Times New Roman"/>
          <w:b w:val="false"/>
          <w:i w:val="false"/>
          <w:color w:val="000000"/>
          <w:sz w:val="28"/>
        </w:rPr>
        <w:t>
      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bookmarkEnd w:id="392"/>
    <w:bookmarkStart w:name="z655" w:id="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и (или) банковским законодательством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1" w:id="394"/>
    <w:p>
      <w:pPr>
        <w:spacing w:after="0"/>
        <w:ind w:left="0"/>
        <w:jc w:val="left"/>
      </w:pPr>
      <w:r>
        <w:rPr>
          <w:rFonts w:ascii="Times New Roman"/>
          <w:b/>
          <w:i w:val="false"/>
          <w:color w:val="000000"/>
        </w:rPr>
        <w:t xml:space="preserve"> Статья 18. Выпуск агентских облигаций</w:t>
      </w:r>
    </w:p>
    <w:bookmarkEnd w:id="394"/>
    <w:p>
      <w:pPr>
        <w:spacing w:after="0"/>
        <w:ind w:left="0"/>
        <w:jc w:val="both"/>
      </w:pP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6" w:id="395"/>
    <w:p>
      <w:pPr>
        <w:spacing w:after="0"/>
        <w:ind w:left="0"/>
        <w:jc w:val="left"/>
      </w:pPr>
      <w:r>
        <w:rPr>
          <w:rFonts w:ascii="Times New Roman"/>
          <w:b/>
          <w:i w:val="false"/>
          <w:color w:val="000000"/>
        </w:rPr>
        <w:t xml:space="preserve"> Статья 18-1. Особенности выпуска, обращения и погашения инфраструктурных облигаций</w:t>
      </w:r>
    </w:p>
    <w:bookmarkEnd w:id="395"/>
    <w:bookmarkStart w:name="z656"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нормативным правовым актом уполномоченного органа.</w:t>
      </w:r>
    </w:p>
    <w:bookmarkEnd w:id="396"/>
    <w:bookmarkStart w:name="z657" w:id="397"/>
    <w:p>
      <w:pPr>
        <w:spacing w:after="0"/>
        <w:ind w:left="0"/>
        <w:jc w:val="both"/>
      </w:pPr>
      <w:r>
        <w:rPr>
          <w:rFonts w:ascii="Times New Roman"/>
          <w:b w:val="false"/>
          <w:i w:val="false"/>
          <w:color w:val="000000"/>
          <w:sz w:val="28"/>
        </w:rPr>
        <w:t xml:space="preserve">
      2. Запрещается конвертация инфраструктурных облигаций в акции эмитента. </w:t>
      </w:r>
    </w:p>
    <w:bookmarkEnd w:id="397"/>
    <w:bookmarkStart w:name="z658" w:id="398"/>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21.04.2005 </w:t>
      </w:r>
      <w:r>
        <w:rPr>
          <w:rFonts w:ascii="Times New Roman"/>
          <w:b w:val="false"/>
          <w:i w:val="false"/>
          <w:color w:val="000000"/>
          <w:sz w:val="28"/>
        </w:rPr>
        <w:t>N 46</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2" w:id="399"/>
    <w:p>
      <w:pPr>
        <w:spacing w:after="0"/>
        <w:ind w:left="0"/>
        <w:jc w:val="left"/>
      </w:pPr>
      <w:r>
        <w:rPr>
          <w:rFonts w:ascii="Times New Roman"/>
          <w:b/>
          <w:i w:val="false"/>
          <w:color w:val="000000"/>
        </w:rPr>
        <w:t xml:space="preserve"> Статья 18-2. Общее собрание держателей облигаций</w:t>
      </w:r>
    </w:p>
    <w:bookmarkEnd w:id="399"/>
    <w:bookmarkStart w:name="z263" w:id="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 целях принятия эмитентом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проводится общее собрание держателей облигаций.</w:t>
      </w:r>
    </w:p>
    <w:bookmarkEnd w:id="400"/>
    <w:bookmarkStart w:name="z264"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bookmarkEnd w:id="401"/>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265"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402"/>
    <w:bookmarkStart w:name="z266" w:id="403"/>
    <w:p>
      <w:pPr>
        <w:spacing w:after="0"/>
        <w:ind w:left="0"/>
        <w:jc w:val="both"/>
      </w:pP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bookmarkEnd w:id="403"/>
    <w:p>
      <w:pPr>
        <w:spacing w:after="0"/>
        <w:ind w:left="0"/>
        <w:jc w:val="both"/>
      </w:pP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p>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3 статьи 9 настоящего Закона.</w:t>
      </w:r>
    </w:p>
    <w:bookmarkStart w:name="z2239" w:id="404"/>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404"/>
    <w:bookmarkStart w:name="z267"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405"/>
    <w:bookmarkStart w:name="z268"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406"/>
    <w:bookmarkStart w:name="z2289" w:id="407"/>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407"/>
    <w:bookmarkStart w:name="z2290" w:id="408"/>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409"/>
    <w:p>
      <w:pPr>
        <w:spacing w:after="0"/>
        <w:ind w:left="0"/>
        <w:jc w:val="left"/>
      </w:pPr>
      <w:r>
        <w:rPr>
          <w:rFonts w:ascii="Times New Roman"/>
          <w:b/>
          <w:i w:val="false"/>
          <w:color w:val="000000"/>
        </w:rPr>
        <w:t xml:space="preserve"> </w:t>
      </w:r>
      <w:r>
        <w:rPr>
          <w:rFonts w:ascii="Times New Roman"/>
          <w:b/>
          <w:i w:val="false"/>
          <w:color w:val="000000"/>
        </w:rPr>
        <w:t>Статья 18-3. Особенности выпуска негосударственных облигаций, номинал которых выражен в иностранной валюте</w:t>
      </w:r>
    </w:p>
    <w:bookmarkEnd w:id="409"/>
    <w:p>
      <w:pPr>
        <w:spacing w:after="0"/>
        <w:ind w:left="0"/>
        <w:jc w:val="both"/>
      </w:pPr>
      <w:r>
        <w:rPr>
          <w:rFonts w:ascii="Times New Roman"/>
          <w:b w:val="false"/>
          <w:i w:val="false"/>
          <w:color w:val="ff0000"/>
          <w:sz w:val="28"/>
        </w:rPr>
        <w:t xml:space="preserve">
      Сноска. Заголовок статьи 18-3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36" w:id="410"/>
    <w:p>
      <w:pPr>
        <w:spacing w:after="0"/>
        <w:ind w:left="0"/>
        <w:jc w:val="both"/>
      </w:pPr>
      <w:r>
        <w:rPr>
          <w:rFonts w:ascii="Times New Roman"/>
          <w:b w:val="false"/>
          <w:i w:val="false"/>
          <w:color w:val="000000"/>
          <w:sz w:val="28"/>
        </w:rPr>
        <w:t>
      1. Эмитенты вправе выпускать на территории Республики Казахстан облигации, номинальная стоимость которых выражена в иностранной валюте.</w:t>
      </w:r>
    </w:p>
    <w:bookmarkEnd w:id="410"/>
    <w:bookmarkStart w:name="z337" w:id="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412"/>
    <w:p>
      <w:pPr>
        <w:spacing w:after="0"/>
        <w:ind w:left="0"/>
        <w:jc w:val="left"/>
      </w:pPr>
      <w:r>
        <w:rPr>
          <w:rFonts w:ascii="Times New Roman"/>
          <w:b/>
          <w:i w:val="false"/>
          <w:color w:val="000000"/>
        </w:rPr>
        <w:t xml:space="preserve"> Статья 18-4. Выкуп размещенных негосударственных облигаций</w:t>
      </w:r>
    </w:p>
    <w:bookmarkEnd w:id="412"/>
    <w:bookmarkStart w:name="z1026" w:id="413"/>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413"/>
    <w:bookmarkStart w:name="z1027" w:id="414"/>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414"/>
    <w:bookmarkStart w:name="z1028" w:id="415"/>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415"/>
    <w:bookmarkStart w:name="z1029" w:id="416"/>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416"/>
    <w:bookmarkStart w:name="z1030" w:id="417"/>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417"/>
    <w:bookmarkStart w:name="z1031" w:id="418"/>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"О банках и банковской деятельности в Республике Казахстан" и "О страховой деятельности".</w:t>
      </w:r>
    </w:p>
    <w:bookmarkEnd w:id="418"/>
    <w:bookmarkStart w:name="z1032" w:id="419"/>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419"/>
    <w:bookmarkStart w:name="z1033" w:id="4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В случаях, установленных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эмитент обязан осуществить выкуп размещенных негосударственных облигаций по наибольшей из следующих цен:</w:t>
      </w:r>
    </w:p>
    <w:bookmarkEnd w:id="420"/>
    <w:bookmarkStart w:name="z2294" w:id="421"/>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421"/>
    <w:bookmarkStart w:name="z2295" w:id="422"/>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422"/>
    <w:bookmarkStart w:name="z2296" w:id="423"/>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24"/>
    <w:p>
      <w:pPr>
        <w:spacing w:after="0"/>
        <w:ind w:left="0"/>
        <w:jc w:val="left"/>
      </w:pPr>
      <w:r>
        <w:rPr>
          <w:rFonts w:ascii="Times New Roman"/>
          <w:b/>
          <w:i w:val="false"/>
          <w:color w:val="000000"/>
        </w:rPr>
        <w:t xml:space="preserve"> Статья 19. Представитель держателей облигаций</w:t>
      </w:r>
    </w:p>
    <w:bookmarkEnd w:id="424"/>
    <w:bookmarkStart w:name="z659" w:id="425"/>
    <w:p>
      <w:pPr>
        <w:spacing w:after="0"/>
        <w:ind w:left="0"/>
        <w:jc w:val="both"/>
      </w:pPr>
      <w:r>
        <w:rPr>
          <w:rFonts w:ascii="Times New Roman"/>
          <w:b w:val="false"/>
          <w:i w:val="false"/>
          <w:color w:val="000000"/>
          <w:sz w:val="28"/>
        </w:rPr>
        <w:t>
      1. При выпуске, размещении, обращении и погашении обеспеченных, инфраструктурных или ипотечных облигаций или облигаций в рамках сделки секьюритизации представление интересов держателей облигаций перед эмитентом осуществляет представитель держателей облигаций (далее – представитель).</w:t>
      </w:r>
    </w:p>
    <w:bookmarkEnd w:id="425"/>
    <w:p>
      <w:pPr>
        <w:spacing w:after="0"/>
        <w:ind w:left="0"/>
        <w:jc w:val="both"/>
      </w:pPr>
      <w:r>
        <w:rPr>
          <w:rFonts w:ascii="Times New Roman"/>
          <w:b w:val="false"/>
          <w:i w:val="false"/>
          <w:color w:val="000000"/>
          <w:sz w:val="28"/>
        </w:rPr>
        <w:t xml:space="preserve">
      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не должен являться аффилированным лицом эмитента. </w:t>
      </w:r>
    </w:p>
    <w:bookmarkStart w:name="z660" w:id="426"/>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End w:id="426"/>
    <w:bookmarkStart w:name="z2297" w:id="427"/>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21.04.2005 </w:t>
      </w:r>
      <w:r>
        <w:rPr>
          <w:rFonts w:ascii="Times New Roman"/>
          <w:b w:val="false"/>
          <w:i w:val="false"/>
          <w:color w:val="000000"/>
          <w:sz w:val="28"/>
        </w:rPr>
        <w:t>№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28"/>
    <w:p>
      <w:pPr>
        <w:spacing w:after="0"/>
        <w:ind w:left="0"/>
        <w:jc w:val="left"/>
      </w:pPr>
      <w:r>
        <w:rPr>
          <w:rFonts w:ascii="Times New Roman"/>
          <w:b/>
          <w:i w:val="false"/>
          <w:color w:val="000000"/>
        </w:rPr>
        <w:t xml:space="preserve"> Статья 20. Функции и обязанности представителя</w:t>
      </w:r>
    </w:p>
    <w:bookmarkEnd w:id="428"/>
    <w:bookmarkStart w:name="z661" w:id="429"/>
    <w:p>
      <w:pPr>
        <w:spacing w:after="0"/>
        <w:ind w:left="0"/>
        <w:jc w:val="both"/>
      </w:pPr>
      <w:r>
        <w:rPr>
          <w:rFonts w:ascii="Times New Roman"/>
          <w:b w:val="false"/>
          <w:i w:val="false"/>
          <w:color w:val="000000"/>
          <w:sz w:val="28"/>
        </w:rPr>
        <w:t xml:space="preserve">
      1. Представитель осуществляет следующие функции: </w:t>
      </w:r>
    </w:p>
    <w:bookmarkEnd w:id="429"/>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pPr>
        <w:spacing w:after="0"/>
        <w:ind w:left="0"/>
        <w:jc w:val="both"/>
      </w:pPr>
      <w:r>
        <w:rPr>
          <w:rFonts w:ascii="Times New Roman"/>
          <w:b w:val="false"/>
          <w:i w:val="false"/>
          <w:color w:val="000000"/>
          <w:sz w:val="28"/>
        </w:rPr>
        <w:t xml:space="preserve">
      1-1) контролирует целевое использование эмитентом денег, полученных от размещения облигаций; </w:t>
      </w:r>
    </w:p>
    <w:p>
      <w:pPr>
        <w:spacing w:after="0"/>
        <w:ind w:left="0"/>
        <w:jc w:val="both"/>
      </w:pP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pPr>
        <w:spacing w:after="0"/>
        <w:ind w:left="0"/>
        <w:jc w:val="both"/>
      </w:pPr>
      <w:r>
        <w:rPr>
          <w:rFonts w:ascii="Times New Roman"/>
          <w:b w:val="false"/>
          <w:i w:val="false"/>
          <w:color w:val="000000"/>
          <w:sz w:val="28"/>
        </w:rPr>
        <w:t>
      3-1) осуществляет мониторинг финансового состояния эмитента и анализ его корпоративных событий;</w:t>
      </w:r>
    </w:p>
    <w:p>
      <w:pPr>
        <w:spacing w:after="0"/>
        <w:ind w:left="0"/>
        <w:jc w:val="both"/>
      </w:pPr>
      <w:r>
        <w:rPr>
          <w:rFonts w:ascii="Times New Roman"/>
          <w:b w:val="false"/>
          <w:i w:val="false"/>
          <w:color w:val="000000"/>
          <w:sz w:val="28"/>
        </w:rPr>
        <w:t>
      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 или частным меморандумом;</w:t>
      </w:r>
    </w:p>
    <w:bookmarkStart w:name="z2298" w:id="430"/>
    <w:p>
      <w:pPr>
        <w:spacing w:after="0"/>
        <w:ind w:left="0"/>
        <w:jc w:val="both"/>
      </w:pPr>
      <w:r>
        <w:rPr>
          <w:rFonts w:ascii="Times New Roman"/>
          <w:b w:val="false"/>
          <w:i w:val="false"/>
          <w:color w:val="000000"/>
          <w:sz w:val="28"/>
        </w:rPr>
        <w:t xml:space="preserve">
      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430"/>
    <w:p>
      <w:pPr>
        <w:spacing w:after="0"/>
        <w:ind w:left="0"/>
        <w:jc w:val="both"/>
      </w:pPr>
      <w:r>
        <w:rPr>
          <w:rFonts w:ascii="Times New Roman"/>
          <w:b w:val="false"/>
          <w:i w:val="false"/>
          <w:color w:val="000000"/>
          <w:sz w:val="28"/>
        </w:rPr>
        <w:t>
      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bookmarkStart w:name="z662" w:id="431"/>
    <w:p>
      <w:pPr>
        <w:spacing w:after="0"/>
        <w:ind w:left="0"/>
        <w:jc w:val="both"/>
      </w:pPr>
      <w:r>
        <w:rPr>
          <w:rFonts w:ascii="Times New Roman"/>
          <w:b w:val="false"/>
          <w:i w:val="false"/>
          <w:color w:val="000000"/>
          <w:sz w:val="28"/>
        </w:rPr>
        <w:t xml:space="preserve">
      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 </w:t>
      </w:r>
    </w:p>
    <w:bookmarkEnd w:id="431"/>
    <w:bookmarkStart w:name="z663" w:id="432"/>
    <w:p>
      <w:pPr>
        <w:spacing w:after="0"/>
        <w:ind w:left="0"/>
        <w:jc w:val="both"/>
      </w:pPr>
      <w:r>
        <w:rPr>
          <w:rFonts w:ascii="Times New Roman"/>
          <w:b w:val="false"/>
          <w:i w:val="false"/>
          <w:color w:val="000000"/>
          <w:sz w:val="28"/>
        </w:rPr>
        <w:t xml:space="preserve">
      2. В целях защиты прав и интересов держателей облигаций представитель обязан: </w:t>
      </w:r>
    </w:p>
    <w:bookmarkEnd w:id="432"/>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осуществлять контроль за своевременной выплатой вознаграждения по облигациям; </w:t>
      </w:r>
    </w:p>
    <w:p>
      <w:pPr>
        <w:spacing w:after="0"/>
        <w:ind w:left="0"/>
        <w:jc w:val="both"/>
      </w:pP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p>
    <w:p>
      <w:pPr>
        <w:spacing w:after="0"/>
        <w:ind w:left="0"/>
        <w:jc w:val="both"/>
      </w:pPr>
      <w:r>
        <w:rPr>
          <w:rFonts w:ascii="Times New Roman"/>
          <w:b w:val="false"/>
          <w:i w:val="false"/>
          <w:color w:val="000000"/>
          <w:sz w:val="28"/>
        </w:rPr>
        <w:t xml:space="preserve">
      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 </w:t>
      </w:r>
    </w:p>
    <w:p>
      <w:pPr>
        <w:spacing w:after="0"/>
        <w:ind w:left="0"/>
        <w:jc w:val="both"/>
      </w:pPr>
      <w:r>
        <w:rPr>
          <w:rFonts w:ascii="Times New Roman"/>
          <w:b w:val="false"/>
          <w:i w:val="false"/>
          <w:color w:val="000000"/>
          <w:sz w:val="28"/>
        </w:rPr>
        <w:t xml:space="preserve">
      8) не разглашать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9) реализовывать заложенное имущество в соответствии с законодательством Республики Казахстан в случае неисполнения эмитентом своих обязательств перед держателями облигаций. </w:t>
      </w:r>
    </w:p>
    <w:bookmarkStart w:name="z664" w:id="433"/>
    <w:p>
      <w:pPr>
        <w:spacing w:after="0"/>
        <w:ind w:left="0"/>
        <w:jc w:val="both"/>
      </w:pPr>
      <w:r>
        <w:rPr>
          <w:rFonts w:ascii="Times New Roman"/>
          <w:b w:val="false"/>
          <w:i w:val="false"/>
          <w:color w:val="000000"/>
          <w:sz w:val="28"/>
        </w:rPr>
        <w:t>
      2-1. Представитель в целях защиты прав и интересов держателей облигаций вправе обращаться:</w:t>
      </w:r>
    </w:p>
    <w:bookmarkEnd w:id="433"/>
    <w:p>
      <w:pPr>
        <w:spacing w:after="0"/>
        <w:ind w:left="0"/>
        <w:jc w:val="both"/>
      </w:pP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2) в уполномоченный орган и иные государственные органы Республики Казахстан;</w:t>
      </w:r>
    </w:p>
    <w:p>
      <w:pPr>
        <w:spacing w:after="0"/>
        <w:ind w:left="0"/>
        <w:jc w:val="both"/>
      </w:pPr>
      <w:r>
        <w:rPr>
          <w:rFonts w:ascii="Times New Roman"/>
          <w:b w:val="false"/>
          <w:i w:val="false"/>
          <w:color w:val="000000"/>
          <w:sz w:val="28"/>
        </w:rPr>
        <w:t>
      3) в суд.</w:t>
      </w:r>
    </w:p>
    <w:bookmarkStart w:name="z665" w:id="434"/>
    <w:p>
      <w:pPr>
        <w:spacing w:after="0"/>
        <w:ind w:left="0"/>
        <w:jc w:val="both"/>
      </w:pPr>
      <w:r>
        <w:rPr>
          <w:rFonts w:ascii="Times New Roman"/>
          <w:b w:val="false"/>
          <w:i w:val="false"/>
          <w:color w:val="000000"/>
          <w:sz w:val="28"/>
        </w:rPr>
        <w:t>
      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bookmarkEnd w:id="434"/>
    <w:p>
      <w:pPr>
        <w:spacing w:after="0"/>
        <w:ind w:left="0"/>
        <w:jc w:val="both"/>
      </w:pPr>
      <w:r>
        <w:rPr>
          <w:rFonts w:ascii="Times New Roman"/>
          <w:b w:val="false"/>
          <w:i w:val="false"/>
          <w:color w:val="000000"/>
          <w:sz w:val="28"/>
        </w:rPr>
        <w:t>
      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bookmarkStart w:name="z666" w:id="435"/>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End w:id="435"/>
    <w:bookmarkStart w:name="z667" w:id="436"/>
    <w:p>
      <w:pPr>
        <w:spacing w:after="0"/>
        <w:ind w:left="0"/>
        <w:jc w:val="both"/>
      </w:pPr>
      <w:r>
        <w:rPr>
          <w:rFonts w:ascii="Times New Roman"/>
          <w:b w:val="false"/>
          <w:i w:val="false"/>
          <w:color w:val="000000"/>
          <w:sz w:val="28"/>
        </w:rPr>
        <w:t>
      4. Представитель обязан размещать на своем интернет-ресурсе информацию о результатах своих действий в соответствии с подпунктами 1), 1-1), 2), 3), 3-1) и 4) пункта 1 настоящей статьи, а также информацию, представляемую эмитентом в соответствии с договором, заключенным между эмитентом и представителем.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21.04.2005 </w:t>
      </w:r>
      <w:r>
        <w:rPr>
          <w:rFonts w:ascii="Times New Roman"/>
          <w:b w:val="false"/>
          <w:i w:val="false"/>
          <w:color w:val="000000"/>
          <w:sz w:val="28"/>
        </w:rPr>
        <w:t>N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9" w:id="437"/>
    <w:p>
      <w:pPr>
        <w:spacing w:after="0"/>
        <w:ind w:left="0"/>
        <w:jc w:val="left"/>
      </w:pPr>
      <w:r>
        <w:rPr>
          <w:rFonts w:ascii="Times New Roman"/>
          <w:b/>
          <w:i w:val="false"/>
          <w:color w:val="000000"/>
        </w:rPr>
        <w:t xml:space="preserve"> Глава 3-1. Особенности выпуска негосударственных облигаций устойчивого развития и негосударственных облигаций, связанных с устойчивым развитием</w:t>
      </w:r>
    </w:p>
    <w:bookmarkEnd w:id="437"/>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Негосударственные облигации устойчивого развития и негосударственные облигации, связанные с устойчивым развитием</w:t>
      </w:r>
    </w:p>
    <w:bookmarkStart w:name="z2301" w:id="438"/>
    <w:p>
      <w:pPr>
        <w:spacing w:after="0"/>
        <w:ind w:left="0"/>
        <w:jc w:val="both"/>
      </w:pPr>
      <w:r>
        <w:rPr>
          <w:rFonts w:ascii="Times New Roman"/>
          <w:b w:val="false"/>
          <w:i w:val="false"/>
          <w:color w:val="000000"/>
          <w:sz w:val="28"/>
        </w:rPr>
        <w:t>
      1. К негосударственным облигациям устойчивого развития относятся:</w:t>
      </w:r>
    </w:p>
    <w:bookmarkEnd w:id="438"/>
    <w:bookmarkStart w:name="z2302" w:id="439"/>
    <w:p>
      <w:pPr>
        <w:spacing w:after="0"/>
        <w:ind w:left="0"/>
        <w:jc w:val="both"/>
      </w:pPr>
      <w:r>
        <w:rPr>
          <w:rFonts w:ascii="Times New Roman"/>
          <w:b w:val="false"/>
          <w:i w:val="false"/>
          <w:color w:val="000000"/>
          <w:sz w:val="28"/>
        </w:rPr>
        <w:t>
      1) "зеленые" облигации;</w:t>
      </w:r>
    </w:p>
    <w:bookmarkEnd w:id="439"/>
    <w:bookmarkStart w:name="z2303" w:id="440"/>
    <w:p>
      <w:pPr>
        <w:spacing w:after="0"/>
        <w:ind w:left="0"/>
        <w:jc w:val="both"/>
      </w:pPr>
      <w:r>
        <w:rPr>
          <w:rFonts w:ascii="Times New Roman"/>
          <w:b w:val="false"/>
          <w:i w:val="false"/>
          <w:color w:val="000000"/>
          <w:sz w:val="28"/>
        </w:rPr>
        <w:t>
      2) социальные облигации;</w:t>
      </w:r>
    </w:p>
    <w:bookmarkEnd w:id="440"/>
    <w:bookmarkStart w:name="z2304" w:id="441"/>
    <w:p>
      <w:pPr>
        <w:spacing w:after="0"/>
        <w:ind w:left="0"/>
        <w:jc w:val="both"/>
      </w:pPr>
      <w:r>
        <w:rPr>
          <w:rFonts w:ascii="Times New Roman"/>
          <w:b w:val="false"/>
          <w:i w:val="false"/>
          <w:color w:val="000000"/>
          <w:sz w:val="28"/>
        </w:rPr>
        <w:t>
      3) облигации устойчивого развития.</w:t>
      </w:r>
    </w:p>
    <w:bookmarkEnd w:id="441"/>
    <w:bookmarkStart w:name="z2305" w:id="442"/>
    <w:p>
      <w:pPr>
        <w:spacing w:after="0"/>
        <w:ind w:left="0"/>
        <w:jc w:val="both"/>
      </w:pPr>
      <w:r>
        <w:rPr>
          <w:rFonts w:ascii="Times New Roman"/>
          <w:b w:val="false"/>
          <w:i w:val="false"/>
          <w:color w:val="000000"/>
          <w:sz w:val="28"/>
        </w:rPr>
        <w:t>
      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bookmarkEnd w:id="442"/>
    <w:bookmarkStart w:name="z2306" w:id="443"/>
    <w:p>
      <w:pPr>
        <w:spacing w:after="0"/>
        <w:ind w:left="0"/>
        <w:jc w:val="both"/>
      </w:pPr>
      <w:r>
        <w:rPr>
          <w:rFonts w:ascii="Times New Roman"/>
          <w:b w:val="false"/>
          <w:i w:val="false"/>
          <w:color w:val="000000"/>
          <w:sz w:val="28"/>
        </w:rPr>
        <w:t>
      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bookmarkEnd w:id="443"/>
    <w:bookmarkStart w:name="z2307" w:id="444"/>
    <w:p>
      <w:pPr>
        <w:spacing w:after="0"/>
        <w:ind w:left="0"/>
        <w:jc w:val="both"/>
      </w:pPr>
      <w:r>
        <w:rPr>
          <w:rFonts w:ascii="Times New Roman"/>
          <w:b w:val="false"/>
          <w:i w:val="false"/>
          <w:color w:val="000000"/>
          <w:sz w:val="28"/>
        </w:rPr>
        <w:t>
      1) возобновляемой энергии;</w:t>
      </w:r>
    </w:p>
    <w:bookmarkEnd w:id="444"/>
    <w:bookmarkStart w:name="z2308" w:id="445"/>
    <w:p>
      <w:pPr>
        <w:spacing w:after="0"/>
        <w:ind w:left="0"/>
        <w:jc w:val="both"/>
      </w:pPr>
      <w:r>
        <w:rPr>
          <w:rFonts w:ascii="Times New Roman"/>
          <w:b w:val="false"/>
          <w:i w:val="false"/>
          <w:color w:val="000000"/>
          <w:sz w:val="28"/>
        </w:rPr>
        <w:t>
      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bookmarkEnd w:id="445"/>
    <w:bookmarkStart w:name="z2309" w:id="446"/>
    <w:p>
      <w:pPr>
        <w:spacing w:after="0"/>
        <w:ind w:left="0"/>
        <w:jc w:val="both"/>
      </w:pPr>
      <w:r>
        <w:rPr>
          <w:rFonts w:ascii="Times New Roman"/>
          <w:b w:val="false"/>
          <w:i w:val="false"/>
          <w:color w:val="000000"/>
          <w:sz w:val="28"/>
        </w:rPr>
        <w:t>
      3) предотвращения и контроля загрязнения окружающей среды;</w:t>
      </w:r>
    </w:p>
    <w:bookmarkEnd w:id="446"/>
    <w:bookmarkStart w:name="z2310" w:id="447"/>
    <w:p>
      <w:pPr>
        <w:spacing w:after="0"/>
        <w:ind w:left="0"/>
        <w:jc w:val="both"/>
      </w:pPr>
      <w:r>
        <w:rPr>
          <w:rFonts w:ascii="Times New Roman"/>
          <w:b w:val="false"/>
          <w:i w:val="false"/>
          <w:color w:val="000000"/>
          <w:sz w:val="28"/>
        </w:rPr>
        <w:t>
      4) устойчивого использования воды и отходов (водосбережение, отходы и сточные воды, сохранение и восстановление водных ресурсов);</w:t>
      </w:r>
    </w:p>
    <w:bookmarkEnd w:id="447"/>
    <w:bookmarkStart w:name="z2311" w:id="448"/>
    <w:p>
      <w:pPr>
        <w:spacing w:after="0"/>
        <w:ind w:left="0"/>
        <w:jc w:val="both"/>
      </w:pPr>
      <w:r>
        <w:rPr>
          <w:rFonts w:ascii="Times New Roman"/>
          <w:b w:val="false"/>
          <w:i w:val="false"/>
          <w:color w:val="000000"/>
          <w:sz w:val="28"/>
        </w:rPr>
        <w:t>
      5) устойчивого ведения сельского и лесного хозяйства, землепользования, сохранения биологического разнообразия;</w:t>
      </w:r>
    </w:p>
    <w:bookmarkEnd w:id="448"/>
    <w:bookmarkStart w:name="z2312" w:id="449"/>
    <w:p>
      <w:pPr>
        <w:spacing w:after="0"/>
        <w:ind w:left="0"/>
        <w:jc w:val="both"/>
      </w:pPr>
      <w:r>
        <w:rPr>
          <w:rFonts w:ascii="Times New Roman"/>
          <w:b w:val="false"/>
          <w:i w:val="false"/>
          <w:color w:val="000000"/>
          <w:sz w:val="28"/>
        </w:rPr>
        <w:t>
      6) экологического туризма;</w:t>
      </w:r>
    </w:p>
    <w:bookmarkEnd w:id="449"/>
    <w:bookmarkStart w:name="z2313" w:id="450"/>
    <w:p>
      <w:pPr>
        <w:spacing w:after="0"/>
        <w:ind w:left="0"/>
        <w:jc w:val="both"/>
      </w:pPr>
      <w:r>
        <w:rPr>
          <w:rFonts w:ascii="Times New Roman"/>
          <w:b w:val="false"/>
          <w:i w:val="false"/>
          <w:color w:val="000000"/>
          <w:sz w:val="28"/>
        </w:rPr>
        <w:t>
      7) экологически чистого транспорта (в том числе низкоуглеродные транспортные средства, экологически чистая транспортная инфраструктура);</w:t>
      </w:r>
    </w:p>
    <w:bookmarkEnd w:id="450"/>
    <w:bookmarkStart w:name="z2314" w:id="451"/>
    <w:p>
      <w:pPr>
        <w:spacing w:after="0"/>
        <w:ind w:left="0"/>
        <w:jc w:val="both"/>
      </w:pPr>
      <w:r>
        <w:rPr>
          <w:rFonts w:ascii="Times New Roman"/>
          <w:b w:val="false"/>
          <w:i w:val="false"/>
          <w:color w:val="000000"/>
          <w:sz w:val="28"/>
        </w:rPr>
        <w:t>
      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bookmarkEnd w:id="451"/>
    <w:bookmarkStart w:name="z2315" w:id="452"/>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452"/>
    <w:bookmarkStart w:name="z2316" w:id="453"/>
    <w:p>
      <w:pPr>
        <w:spacing w:after="0"/>
        <w:ind w:left="0"/>
        <w:jc w:val="both"/>
      </w:pPr>
      <w:r>
        <w:rPr>
          <w:rFonts w:ascii="Times New Roman"/>
          <w:b w:val="false"/>
          <w:i w:val="false"/>
          <w:color w:val="000000"/>
          <w:sz w:val="28"/>
        </w:rPr>
        <w:t>
      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bookmarkEnd w:id="453"/>
    <w:bookmarkStart w:name="z2317" w:id="454"/>
    <w:p>
      <w:pPr>
        <w:spacing w:after="0"/>
        <w:ind w:left="0"/>
        <w:jc w:val="both"/>
      </w:pPr>
      <w:r>
        <w:rPr>
          <w:rFonts w:ascii="Times New Roman"/>
          <w:b w:val="false"/>
          <w:i w:val="false"/>
          <w:color w:val="000000"/>
          <w:sz w:val="28"/>
        </w:rPr>
        <w:t>
      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bookmarkEnd w:id="454"/>
    <w:bookmarkStart w:name="z2318" w:id="455"/>
    <w:p>
      <w:pPr>
        <w:spacing w:after="0"/>
        <w:ind w:left="0"/>
        <w:jc w:val="both"/>
      </w:pPr>
      <w:r>
        <w:rPr>
          <w:rFonts w:ascii="Times New Roman"/>
          <w:b w:val="false"/>
          <w:i w:val="false"/>
          <w:color w:val="000000"/>
          <w:sz w:val="28"/>
        </w:rPr>
        <w:t>
      2) обеспечения доступа к здравоохранению, образованию, в том числе профессиональному обучению, получению финансирования и финансовым услугам;</w:t>
      </w:r>
    </w:p>
    <w:bookmarkEnd w:id="455"/>
    <w:bookmarkStart w:name="z2319" w:id="456"/>
    <w:p>
      <w:pPr>
        <w:spacing w:after="0"/>
        <w:ind w:left="0"/>
        <w:jc w:val="both"/>
      </w:pPr>
      <w:r>
        <w:rPr>
          <w:rFonts w:ascii="Times New Roman"/>
          <w:b w:val="false"/>
          <w:i w:val="false"/>
          <w:color w:val="000000"/>
          <w:sz w:val="28"/>
        </w:rPr>
        <w:t>
      3) строительства доступного жилища;</w:t>
      </w:r>
    </w:p>
    <w:bookmarkEnd w:id="456"/>
    <w:bookmarkStart w:name="z2320" w:id="457"/>
    <w:p>
      <w:pPr>
        <w:spacing w:after="0"/>
        <w:ind w:left="0"/>
        <w:jc w:val="both"/>
      </w:pPr>
      <w:r>
        <w:rPr>
          <w:rFonts w:ascii="Times New Roman"/>
          <w:b w:val="false"/>
          <w:i w:val="false"/>
          <w:color w:val="000000"/>
          <w:sz w:val="28"/>
        </w:rPr>
        <w:t>
      4) помощи населению, программ по борьбе с безработицей;</w:t>
      </w:r>
    </w:p>
    <w:bookmarkEnd w:id="457"/>
    <w:bookmarkStart w:name="z2321" w:id="458"/>
    <w:p>
      <w:pPr>
        <w:spacing w:after="0"/>
        <w:ind w:left="0"/>
        <w:jc w:val="both"/>
      </w:pPr>
      <w:r>
        <w:rPr>
          <w:rFonts w:ascii="Times New Roman"/>
          <w:b w:val="false"/>
          <w:i w:val="false"/>
          <w:color w:val="000000"/>
          <w:sz w:val="28"/>
        </w:rPr>
        <w:t>
      5) продовольственной безопасности (в том числе в области повышения производительности труда сельскохозяйственных товаропроизводителей);</w:t>
      </w:r>
    </w:p>
    <w:bookmarkEnd w:id="458"/>
    <w:bookmarkStart w:name="z2322" w:id="459"/>
    <w:p>
      <w:pPr>
        <w:spacing w:after="0"/>
        <w:ind w:left="0"/>
        <w:jc w:val="both"/>
      </w:pPr>
      <w:r>
        <w:rPr>
          <w:rFonts w:ascii="Times New Roman"/>
          <w:b w:val="false"/>
          <w:i w:val="false"/>
          <w:color w:val="000000"/>
          <w:sz w:val="28"/>
        </w:rPr>
        <w:t>
      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bookmarkEnd w:id="459"/>
    <w:bookmarkStart w:name="z2323" w:id="460"/>
    <w:p>
      <w:pPr>
        <w:spacing w:after="0"/>
        <w:ind w:left="0"/>
        <w:jc w:val="both"/>
      </w:pPr>
      <w:r>
        <w:rPr>
          <w:rFonts w:ascii="Times New Roman"/>
          <w:b w:val="false"/>
          <w:i w:val="false"/>
          <w:color w:val="000000"/>
          <w:sz w:val="28"/>
        </w:rPr>
        <w:t>
      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bookmarkEnd w:id="460"/>
    <w:bookmarkStart w:name="z2324" w:id="461"/>
    <w:p>
      <w:pPr>
        <w:spacing w:after="0"/>
        <w:ind w:left="0"/>
        <w:jc w:val="both"/>
      </w:pPr>
      <w:r>
        <w:rPr>
          <w:rFonts w:ascii="Times New Roman"/>
          <w:b w:val="false"/>
          <w:i w:val="false"/>
          <w:color w:val="000000"/>
          <w:sz w:val="28"/>
        </w:rPr>
        <w:t>
      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bookmarkEnd w:id="461"/>
    <w:bookmarkStart w:name="z2325" w:id="462"/>
    <w:p>
      <w:pPr>
        <w:spacing w:after="0"/>
        <w:ind w:left="0"/>
        <w:jc w:val="both"/>
      </w:pPr>
      <w:r>
        <w:rPr>
          <w:rFonts w:ascii="Times New Roman"/>
          <w:b w:val="false"/>
          <w:i w:val="false"/>
          <w:color w:val="000000"/>
          <w:sz w:val="28"/>
        </w:rPr>
        <w:t>
      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bookmarkEnd w:id="462"/>
    <w:bookmarkStart w:name="z2326" w:id="463"/>
    <w:p>
      <w:pPr>
        <w:spacing w:after="0"/>
        <w:ind w:left="0"/>
        <w:jc w:val="both"/>
      </w:pPr>
      <w:r>
        <w:rPr>
          <w:rFonts w:ascii="Times New Roman"/>
          <w:b w:val="false"/>
          <w:i w:val="false"/>
          <w:color w:val="000000"/>
          <w:sz w:val="28"/>
        </w:rPr>
        <w:t>
      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bookmarkEnd w:id="463"/>
    <w:bookmarkStart w:name="z2327" w:id="464"/>
    <w:p>
      <w:pPr>
        <w:spacing w:after="0"/>
        <w:ind w:left="0"/>
        <w:jc w:val="both"/>
      </w:pPr>
      <w:r>
        <w:rPr>
          <w:rFonts w:ascii="Times New Roman"/>
          <w:b w:val="false"/>
          <w:i w:val="false"/>
          <w:color w:val="000000"/>
          <w:sz w:val="28"/>
        </w:rPr>
        <w:t xml:space="preserve">
      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настоящего Закона.</w:t>
      </w:r>
    </w:p>
    <w:bookmarkEnd w:id="464"/>
    <w:bookmarkStart w:name="z2328" w:id="465"/>
    <w:p>
      <w:pPr>
        <w:spacing w:after="0"/>
        <w:ind w:left="0"/>
        <w:jc w:val="both"/>
      </w:pPr>
      <w:r>
        <w:rPr>
          <w:rFonts w:ascii="Times New Roman"/>
          <w:b w:val="false"/>
          <w:i w:val="false"/>
          <w:color w:val="000000"/>
          <w:sz w:val="28"/>
        </w:rPr>
        <w:t>
      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Внешняя оценка (верификация)</w:t>
      </w:r>
    </w:p>
    <w:bookmarkStart w:name="z2330" w:id="466"/>
    <w:p>
      <w:pPr>
        <w:spacing w:after="0"/>
        <w:ind w:left="0"/>
        <w:jc w:val="both"/>
      </w:pPr>
      <w:r>
        <w:rPr>
          <w:rFonts w:ascii="Times New Roman"/>
          <w:b w:val="false"/>
          <w:i w:val="false"/>
          <w:color w:val="000000"/>
          <w:sz w:val="28"/>
        </w:rPr>
        <w:t>
      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bookmarkEnd w:id="466"/>
    <w:bookmarkStart w:name="z2331" w:id="467"/>
    <w:p>
      <w:pPr>
        <w:spacing w:after="0"/>
        <w:ind w:left="0"/>
        <w:jc w:val="both"/>
      </w:pPr>
      <w:r>
        <w:rPr>
          <w:rFonts w:ascii="Times New Roman"/>
          <w:b w:val="false"/>
          <w:i w:val="false"/>
          <w:color w:val="000000"/>
          <w:sz w:val="28"/>
        </w:rPr>
        <w:t>
      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bookmarkEnd w:id="467"/>
    <w:bookmarkStart w:name="z2332" w:id="468"/>
    <w:p>
      <w:pPr>
        <w:spacing w:after="0"/>
        <w:ind w:left="0"/>
        <w:jc w:val="both"/>
      </w:pPr>
      <w:r>
        <w:rPr>
          <w:rFonts w:ascii="Times New Roman"/>
          <w:b w:val="false"/>
          <w:i w:val="false"/>
          <w:color w:val="000000"/>
          <w:sz w:val="28"/>
        </w:rPr>
        <w:t>
      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bookmarkEnd w:id="468"/>
    <w:bookmarkStart w:name="z2333" w:id="469"/>
    <w:p>
      <w:pPr>
        <w:spacing w:after="0"/>
        <w:ind w:left="0"/>
        <w:jc w:val="both"/>
      </w:pPr>
      <w:r>
        <w:rPr>
          <w:rFonts w:ascii="Times New Roman"/>
          <w:b w:val="false"/>
          <w:i w:val="false"/>
          <w:color w:val="000000"/>
          <w:sz w:val="28"/>
        </w:rPr>
        <w:t>
      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bookmarkEnd w:id="469"/>
    <w:bookmarkStart w:name="z24" w:id="470"/>
    <w:p>
      <w:pPr>
        <w:spacing w:after="0"/>
        <w:ind w:left="0"/>
        <w:jc w:val="left"/>
      </w:pPr>
      <w:r>
        <w:rPr>
          <w:rFonts w:ascii="Times New Roman"/>
          <w:b/>
          <w:i w:val="false"/>
          <w:color w:val="000000"/>
        </w:rPr>
        <w:t xml:space="preserve"> Глава 4. Размещение эмиссионных ценных бумаг</w:t>
      </w:r>
    </w:p>
    <w:bookmarkEnd w:id="470"/>
    <w:bookmarkStart w:name="z25" w:id="471"/>
    <w:p>
      <w:pPr>
        <w:spacing w:after="0"/>
        <w:ind w:left="0"/>
        <w:jc w:val="left"/>
      </w:pPr>
      <w:r>
        <w:rPr>
          <w:rFonts w:ascii="Times New Roman"/>
          <w:b/>
          <w:i w:val="false"/>
          <w:color w:val="000000"/>
        </w:rPr>
        <w:t xml:space="preserve"> Статья 21. Право инвесторов на получение информации о выпуске эмиссионных ценных бумаг </w:t>
      </w:r>
    </w:p>
    <w:bookmarkEnd w:id="471"/>
    <w:bookmarkStart w:name="z668" w:id="472"/>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 </w:t>
      </w:r>
    </w:p>
    <w:bookmarkEnd w:id="472"/>
    <w:bookmarkStart w:name="z669" w:id="473"/>
    <w:p>
      <w:pPr>
        <w:spacing w:after="0"/>
        <w:ind w:left="0"/>
        <w:jc w:val="both"/>
      </w:pPr>
      <w:r>
        <w:rPr>
          <w:rFonts w:ascii="Times New Roman"/>
          <w:b w:val="false"/>
          <w:i w:val="false"/>
          <w:color w:val="000000"/>
          <w:sz w:val="28"/>
        </w:rPr>
        <w:t xml:space="preserve">
      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 </w:t>
      </w:r>
    </w:p>
    <w:bookmarkEnd w:id="473"/>
    <w:bookmarkStart w:name="z670" w:id="474"/>
    <w:p>
      <w:pPr>
        <w:spacing w:after="0"/>
        <w:ind w:left="0"/>
        <w:jc w:val="both"/>
      </w:pPr>
      <w:r>
        <w:rPr>
          <w:rFonts w:ascii="Times New Roman"/>
          <w:b w:val="false"/>
          <w:i w:val="false"/>
          <w:color w:val="000000"/>
          <w:sz w:val="28"/>
        </w:rPr>
        <w:t xml:space="preserve">
      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 </w:t>
      </w:r>
    </w:p>
    <w:bookmarkEnd w:id="474"/>
    <w:bookmarkStart w:name="z26" w:id="475"/>
    <w:p>
      <w:pPr>
        <w:spacing w:after="0"/>
        <w:ind w:left="0"/>
        <w:jc w:val="left"/>
      </w:pPr>
      <w:r>
        <w:rPr>
          <w:rFonts w:ascii="Times New Roman"/>
          <w:b/>
          <w:i w:val="false"/>
          <w:color w:val="000000"/>
        </w:rPr>
        <w:t xml:space="preserve"> Статья 22. Порядок размещения негосударственных эмиссионных ценных бумаг </w:t>
      </w:r>
    </w:p>
    <w:bookmarkEnd w:id="475"/>
    <w:bookmarkStart w:name="z671" w:id="476"/>
    <w:p>
      <w:pPr>
        <w:spacing w:after="0"/>
        <w:ind w:left="0"/>
        <w:jc w:val="both"/>
      </w:pPr>
      <w:r>
        <w:rPr>
          <w:rFonts w:ascii="Times New Roman"/>
          <w:b w:val="false"/>
          <w:i w:val="false"/>
          <w:color w:val="000000"/>
          <w:sz w:val="28"/>
        </w:rPr>
        <w:t>
      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1 действует до 01.01.2016 в соответствии со </w:t>
      </w:r>
      <w:r>
        <w:rPr>
          <w:rFonts w:ascii="Times New Roman"/>
          <w:b w:val="false"/>
          <w:i w:val="false"/>
          <w:color w:val="ff0000"/>
          <w:sz w:val="28"/>
        </w:rPr>
        <w:t>ст. 114</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 </w:t>
      </w:r>
    </w:p>
    <w:p>
      <w:pPr>
        <w:spacing w:after="0"/>
        <w:ind w:left="0"/>
        <w:jc w:val="both"/>
      </w:pPr>
      <w:r>
        <w:rPr>
          <w:rFonts w:ascii="Times New Roman"/>
          <w:b w:val="false"/>
          <w:i w:val="false"/>
          <w:color w:val="000000"/>
          <w:sz w:val="28"/>
        </w:rPr>
        <w:t>
      Эмитент (андеррайтер, эмиссионный консорциум) вправе осуществлять размещение эмиссионных ценных бумаг путем проведения аукциона или подписки на неорганизованном рынке ценных бумаг.</w:t>
      </w:r>
    </w:p>
    <w:p>
      <w:pPr>
        <w:spacing w:after="0"/>
        <w:ind w:left="0"/>
        <w:jc w:val="both"/>
      </w:pPr>
      <w:r>
        <w:rPr>
          <w:rFonts w:ascii="Times New Roman"/>
          <w:b w:val="false"/>
          <w:i w:val="false"/>
          <w:color w:val="000000"/>
          <w:sz w:val="28"/>
        </w:rPr>
        <w:t xml:space="preserve">
      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 </w:t>
      </w:r>
    </w:p>
    <w:p>
      <w:pPr>
        <w:spacing w:after="0"/>
        <w:ind w:left="0"/>
        <w:jc w:val="both"/>
      </w:pP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p>
    <w:bookmarkStart w:name="z672" w:id="477"/>
    <w:p>
      <w:pPr>
        <w:spacing w:after="0"/>
        <w:ind w:left="0"/>
        <w:jc w:val="both"/>
      </w:pPr>
      <w:r>
        <w:rPr>
          <w:rFonts w:ascii="Times New Roman"/>
          <w:b w:val="false"/>
          <w:i w:val="false"/>
          <w:color w:val="000000"/>
          <w:sz w:val="28"/>
        </w:rPr>
        <w:t xml:space="preserve">
      2. Эмитент обязан в течение десяти календарных дней после принятия соответствующим органом эмитента решения о размещении эмиссионных ценных бумаг среди неограниченного круга инвесторов опубликовать в средствах массовой информации на государственном и русском языках сообщение о размещении эмиссионных ценных бумаг. </w:t>
      </w:r>
    </w:p>
    <w:bookmarkEnd w:id="477"/>
    <w:p>
      <w:pPr>
        <w:spacing w:after="0"/>
        <w:ind w:left="0"/>
        <w:jc w:val="both"/>
      </w:pPr>
      <w:r>
        <w:rPr>
          <w:rFonts w:ascii="Times New Roman"/>
          <w:b w:val="false"/>
          <w:i w:val="false"/>
          <w:color w:val="000000"/>
          <w:sz w:val="28"/>
        </w:rPr>
        <w:t xml:space="preserve">
      Сообщение о размещении эмиссионных ценных бумаг должно содержать: </w:t>
      </w:r>
    </w:p>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их вид и количество, подлежащее размещению; </w:t>
      </w:r>
    </w:p>
    <w:p>
      <w:pPr>
        <w:spacing w:after="0"/>
        <w:ind w:left="0"/>
        <w:jc w:val="both"/>
      </w:pPr>
      <w:r>
        <w:rPr>
          <w:rFonts w:ascii="Times New Roman"/>
          <w:b w:val="false"/>
          <w:i w:val="false"/>
          <w:color w:val="000000"/>
          <w:sz w:val="28"/>
        </w:rPr>
        <w:t xml:space="preserve">
      2-1) сведения о сроках и порядке реализации права акционеров на преимущественную покупку акций; </w:t>
      </w:r>
    </w:p>
    <w:p>
      <w:pPr>
        <w:spacing w:after="0"/>
        <w:ind w:left="0"/>
        <w:jc w:val="both"/>
      </w:pPr>
      <w:r>
        <w:rPr>
          <w:rFonts w:ascii="Times New Roman"/>
          <w:b w:val="false"/>
          <w:i w:val="false"/>
          <w:color w:val="000000"/>
          <w:sz w:val="28"/>
        </w:rPr>
        <w:t xml:space="preserve">
      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 </w:t>
      </w:r>
    </w:p>
    <w:p>
      <w:pPr>
        <w:spacing w:after="0"/>
        <w:ind w:left="0"/>
        <w:jc w:val="both"/>
      </w:pPr>
      <w:r>
        <w:rPr>
          <w:rFonts w:ascii="Times New Roman"/>
          <w:b w:val="false"/>
          <w:i w:val="false"/>
          <w:color w:val="000000"/>
          <w:sz w:val="28"/>
        </w:rPr>
        <w:t xml:space="preserve">
      4) сведения о цене размещения эмиссионных ценных бумаг и их оплате. </w:t>
      </w:r>
    </w:p>
    <w:bookmarkStart w:name="z673" w:id="478"/>
    <w:p>
      <w:pPr>
        <w:spacing w:after="0"/>
        <w:ind w:left="0"/>
        <w:jc w:val="both"/>
      </w:pP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4" w:id="479"/>
    <w:p>
      <w:pPr>
        <w:spacing w:after="0"/>
        <w:ind w:left="0"/>
        <w:jc w:val="both"/>
      </w:pPr>
      <w:r>
        <w:rPr>
          <w:rFonts w:ascii="Times New Roman"/>
          <w:b w:val="false"/>
          <w:i w:val="false"/>
          <w:color w:val="000000"/>
          <w:sz w:val="28"/>
        </w:rPr>
        <w:t>
      5. Эмитенту (андеррайтеру, эмиссионному консорциуму) запрещается при размещении акций:</w:t>
      </w:r>
    </w:p>
    <w:bookmarkEnd w:id="479"/>
    <w:p>
      <w:pPr>
        <w:spacing w:after="0"/>
        <w:ind w:left="0"/>
        <w:jc w:val="both"/>
      </w:pPr>
      <w:r>
        <w:rPr>
          <w:rFonts w:ascii="Times New Roman"/>
          <w:b w:val="false"/>
          <w:i w:val="false"/>
          <w:color w:val="000000"/>
          <w:sz w:val="28"/>
        </w:rPr>
        <w:t>
      1) заключать (совершать) сделки, предусматривающие право либо обязанность эмитента осуществить обратный выкуп размещенных акций;</w:t>
      </w:r>
    </w:p>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pPr>
        <w:spacing w:after="0"/>
        <w:ind w:left="0"/>
        <w:jc w:val="both"/>
      </w:pP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bookmarkStart w:name="z675" w:id="4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 </w:t>
      </w:r>
    </w:p>
    <w:bookmarkEnd w:id="480"/>
    <w:bookmarkStart w:name="z1036" w:id="481"/>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482"/>
    <w:p>
      <w:pPr>
        <w:spacing w:after="0"/>
        <w:ind w:left="0"/>
        <w:jc w:val="both"/>
      </w:pPr>
      <w:r>
        <w:rPr>
          <w:rFonts w:ascii="Times New Roman"/>
          <w:b w:val="false"/>
          <w:i w:val="false"/>
          <w:color w:val="000000"/>
          <w:sz w:val="28"/>
        </w:rPr>
        <w:t xml:space="preserve">
      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нормативным правовым актом уполномоченного органа. </w:t>
      </w:r>
    </w:p>
    <w:bookmarkEnd w:id="482"/>
    <w:bookmarkStart w:name="z1657" w:id="483"/>
    <w:p>
      <w:pPr>
        <w:spacing w:after="0"/>
        <w:ind w:left="0"/>
        <w:jc w:val="both"/>
      </w:pPr>
      <w:r>
        <w:rPr>
          <w:rFonts w:ascii="Times New Roman"/>
          <w:b w:val="false"/>
          <w:i w:val="false"/>
          <w:color w:val="000000"/>
          <w:sz w:val="28"/>
        </w:rPr>
        <w:t>
      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bookmarkEnd w:id="483"/>
    <w:bookmarkStart w:name="z1658" w:id="484"/>
    <w:p>
      <w:pPr>
        <w:spacing w:after="0"/>
        <w:ind w:left="0"/>
        <w:jc w:val="both"/>
      </w:pPr>
      <w:r>
        <w:rPr>
          <w:rFonts w:ascii="Times New Roman"/>
          <w:b w:val="false"/>
          <w:i w:val="false"/>
          <w:color w:val="000000"/>
          <w:sz w:val="28"/>
        </w:rPr>
        <w:t>
      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bookmarkStart w:name="z27" w:id="485"/>
    <w:p>
      <w:pPr>
        <w:spacing w:after="0"/>
        <w:ind w:left="0"/>
        <w:jc w:val="left"/>
      </w:pPr>
      <w:r>
        <w:rPr>
          <w:rFonts w:ascii="Times New Roman"/>
          <w:b/>
          <w:i w:val="false"/>
          <w:color w:val="000000"/>
        </w:rPr>
        <w:t xml:space="preserve"> Статья 23. Оплата эмиссионных ценных бумаг</w:t>
      </w:r>
    </w:p>
    <w:bookmarkEnd w:id="485"/>
    <w:bookmarkStart w:name="z676" w:id="486"/>
    <w:p>
      <w:pPr>
        <w:spacing w:after="0"/>
        <w:ind w:left="0"/>
        <w:jc w:val="both"/>
      </w:pPr>
      <w:r>
        <w:rPr>
          <w:rFonts w:ascii="Times New Roman"/>
          <w:b w:val="false"/>
          <w:i w:val="false"/>
          <w:color w:val="000000"/>
          <w:sz w:val="28"/>
        </w:rPr>
        <w:t xml:space="preserve">
      1. Порядок и особенности оплаты акций устанавливаются законодательными актами Республики Казахстан. </w:t>
      </w:r>
    </w:p>
    <w:bookmarkEnd w:id="486"/>
    <w:bookmarkStart w:name="z677"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Оплата облигаций осуществляется только деньгами, за исключением случаев оплаты:</w:t>
      </w:r>
    </w:p>
    <w:bookmarkEnd w:id="487"/>
    <w:bookmarkStart w:name="z1489" w:id="488"/>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488"/>
    <w:bookmarkStart w:name="z1490" w:id="489"/>
    <w:p>
      <w:pPr>
        <w:spacing w:after="0"/>
        <w:ind w:left="0"/>
        <w:jc w:val="both"/>
      </w:pPr>
      <w:r>
        <w:rPr>
          <w:rFonts w:ascii="Times New Roman"/>
          <w:b w:val="false"/>
          <w:i w:val="false"/>
          <w:color w:val="000000"/>
          <w:sz w:val="28"/>
        </w:rPr>
        <w:t>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Законом Республики Казахстан "О банках и банковской деятельности в Республике Казахстан".</w:t>
      </w:r>
    </w:p>
    <w:bookmarkEnd w:id="489"/>
    <w:bookmarkStart w:name="z1491" w:id="490"/>
    <w:p>
      <w:pPr>
        <w:spacing w:after="0"/>
        <w:ind w:left="0"/>
        <w:jc w:val="both"/>
      </w:pPr>
      <w:r>
        <w:rPr>
          <w:rFonts w:ascii="Times New Roman"/>
          <w:b w:val="false"/>
          <w:i w:val="false"/>
          <w:color w:val="000000"/>
          <w:sz w:val="28"/>
        </w:rPr>
        <w:t>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bookmarkEnd w:id="490"/>
    <w:bookmarkStart w:name="z1492" w:id="491"/>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491"/>
    <w:bookmarkStart w:name="z678" w:id="492"/>
    <w:p>
      <w:pPr>
        <w:spacing w:after="0"/>
        <w:ind w:left="0"/>
        <w:jc w:val="both"/>
      </w:pPr>
      <w:r>
        <w:rPr>
          <w:rFonts w:ascii="Times New Roman"/>
          <w:b w:val="false"/>
          <w:i w:val="false"/>
          <w:color w:val="000000"/>
          <w:sz w:val="28"/>
        </w:rPr>
        <w:t xml:space="preserve">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p>
    <w:bookmarkEnd w:id="492"/>
    <w:bookmarkStart w:name="z679" w:id="493"/>
    <w:p>
      <w:pPr>
        <w:spacing w:after="0"/>
        <w:ind w:left="0"/>
        <w:jc w:val="both"/>
      </w:pPr>
      <w:r>
        <w:rPr>
          <w:rFonts w:ascii="Times New Roman"/>
          <w:b w:val="false"/>
          <w:i w:val="false"/>
          <w:color w:val="000000"/>
          <w:sz w:val="28"/>
        </w:rPr>
        <w:t xml:space="preserve">
      3. Размещение облигаций посредством подписки осуществляется на условиях и в порядке, определяемых условиями выпуска облигаций. </w:t>
      </w:r>
    </w:p>
    <w:bookmarkEnd w:id="493"/>
    <w:bookmarkStart w:name="z680" w:id="494"/>
    <w:p>
      <w:pPr>
        <w:spacing w:after="0"/>
        <w:ind w:left="0"/>
        <w:jc w:val="both"/>
      </w:pP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5"/>
    <w:p>
      <w:pPr>
        <w:spacing w:after="0"/>
        <w:ind w:left="0"/>
        <w:jc w:val="left"/>
      </w:pPr>
      <w:r>
        <w:rPr>
          <w:rFonts w:ascii="Times New Roman"/>
          <w:b/>
          <w:i w:val="false"/>
          <w:color w:val="000000"/>
        </w:rPr>
        <w:t xml:space="preserve"> </w:t>
      </w:r>
      <w:r>
        <w:rPr>
          <w:rFonts w:ascii="Times New Roman"/>
          <w:b/>
          <w:i w:val="false"/>
          <w:color w:val="000000"/>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495"/>
    <w:bookmarkStart w:name="z681"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496"/>
    <w:bookmarkStart w:name="z1205" w:id="497"/>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497"/>
    <w:bookmarkStart w:name="z1206" w:id="498"/>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498"/>
    <w:bookmarkStart w:name="z1207" w:id="499"/>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499"/>
    <w:bookmarkStart w:name="z1208" w:id="500"/>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500"/>
    <w:bookmarkStart w:name="z1209" w:id="501"/>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501"/>
    <w:bookmarkStart w:name="z1210" w:id="502"/>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502"/>
    <w:bookmarkStart w:name="z1211" w:id="503"/>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503"/>
    <w:bookmarkStart w:name="z1212" w:id="504"/>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04"/>
    <w:bookmarkStart w:name="z1213" w:id="505"/>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505"/>
    <w:bookmarkStart w:name="z1214" w:id="506"/>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506"/>
    <w:bookmarkStart w:name="z1215" w:id="507"/>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507"/>
    <w:p>
      <w:pPr>
        <w:spacing w:after="0"/>
        <w:ind w:left="0"/>
        <w:jc w:val="both"/>
      </w:pPr>
      <w:bookmarkStart w:name="z1216" w:id="508"/>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508"/>
    <w:p>
      <w:pPr>
        <w:spacing w:after="0"/>
        <w:ind w:left="0"/>
        <w:jc w:val="both"/>
      </w:pPr>
      <w:r>
        <w:rPr>
          <w:rFonts w:ascii="Times New Roman"/>
          <w:b w:val="false"/>
          <w:i w:val="false"/>
          <w:color w:val="000000"/>
          <w:sz w:val="28"/>
        </w:rPr>
        <w:t xml:space="preserve">с даты, следующей за датой такого обмена. </w:t>
      </w:r>
    </w:p>
    <w:bookmarkStart w:name="z1217" w:id="509"/>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509"/>
    <w:bookmarkStart w:name="z1218" w:id="510"/>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10"/>
    <w:bookmarkStart w:name="z1219" w:id="511"/>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511"/>
    <w:bookmarkStart w:name="z1220" w:id="512"/>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512"/>
    <w:bookmarkStart w:name="z1221" w:id="513"/>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513"/>
    <w:bookmarkStart w:name="z1222" w:id="514"/>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514"/>
    <w:bookmarkStart w:name="z1223" w:id="515"/>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515"/>
    <w:bookmarkStart w:name="z1224" w:id="516"/>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516"/>
    <w:bookmarkStart w:name="z1225" w:id="517"/>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518"/>
    <w:p>
      <w:pPr>
        <w:spacing w:after="0"/>
        <w:ind w:left="0"/>
        <w:jc w:val="left"/>
      </w:pPr>
      <w:r>
        <w:rPr>
          <w:rFonts w:ascii="Times New Roman"/>
          <w:b/>
          <w:i w:val="false"/>
          <w:color w:val="000000"/>
        </w:rPr>
        <w:t xml:space="preserve"> Статья 25. Приостановление размещения эмиссионных ценных бумаг</w:t>
      </w:r>
    </w:p>
    <w:bookmarkEnd w:id="518"/>
    <w:bookmarkStart w:name="z684" w:id="519"/>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следующих случаях: </w:t>
      </w:r>
    </w:p>
    <w:bookmarkEnd w:id="519"/>
    <w:bookmarkStart w:name="z1226" w:id="520"/>
    <w:p>
      <w:pPr>
        <w:spacing w:after="0"/>
        <w:ind w:left="0"/>
        <w:jc w:val="both"/>
      </w:pPr>
      <w:r>
        <w:rPr>
          <w:rFonts w:ascii="Times New Roman"/>
          <w:b w:val="false"/>
          <w:i w:val="false"/>
          <w:color w:val="000000"/>
          <w:sz w:val="28"/>
        </w:rPr>
        <w:t xml:space="preserve">
      1) непредставления эмитентом отчета об итогах размещения акций акционерного общества; </w:t>
      </w:r>
    </w:p>
    <w:bookmarkEnd w:id="520"/>
    <w:p>
      <w:pPr>
        <w:spacing w:after="0"/>
        <w:ind w:left="0"/>
        <w:jc w:val="both"/>
      </w:pPr>
      <w:r>
        <w:rPr>
          <w:rFonts w:ascii="Times New Roman"/>
          <w:b w:val="false"/>
          <w:i w:val="false"/>
          <w:color w:val="000000"/>
          <w:sz w:val="28"/>
        </w:rPr>
        <w:t xml:space="preserve">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нарушения условий выпуска, размещения и погашения эмиссионных ценных бумаг; </w:t>
      </w:r>
    </w:p>
    <w:p>
      <w:pPr>
        <w:spacing w:after="0"/>
        <w:ind w:left="0"/>
        <w:jc w:val="both"/>
      </w:pPr>
      <w:r>
        <w:rPr>
          <w:rFonts w:ascii="Times New Roman"/>
          <w:b w:val="false"/>
          <w:i w:val="false"/>
          <w:color w:val="000000"/>
          <w:sz w:val="28"/>
        </w:rPr>
        <w:t xml:space="preserve">
      4) наличия фактов несвоевременного исполнения или неисполнения обязательств по выплате вознаграждения или погашению ранее выпущенных облигаций. </w:t>
      </w:r>
    </w:p>
    <w:bookmarkStart w:name="z685" w:id="521"/>
    <w:p>
      <w:pPr>
        <w:spacing w:after="0"/>
        <w:ind w:left="0"/>
        <w:jc w:val="both"/>
      </w:pP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и центральному депозитарию. </w:t>
      </w:r>
    </w:p>
    <w:bookmarkEnd w:id="521"/>
    <w:bookmarkStart w:name="z1227" w:id="522"/>
    <w:p>
      <w:pPr>
        <w:spacing w:after="0"/>
        <w:ind w:left="0"/>
        <w:jc w:val="both"/>
      </w:pPr>
      <w:r>
        <w:rPr>
          <w:rFonts w:ascii="Times New Roman"/>
          <w:b w:val="false"/>
          <w:i w:val="false"/>
          <w:color w:val="000000"/>
          <w:sz w:val="28"/>
        </w:rPr>
        <w:t xml:space="preserve">
      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p>
    <w:bookmarkEnd w:id="522"/>
    <w:bookmarkStart w:name="z686" w:id="5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523"/>
    <w:bookmarkStart w:name="z2352" w:id="524"/>
    <w:p>
      <w:pPr>
        <w:spacing w:after="0"/>
        <w:ind w:left="0"/>
        <w:jc w:val="both"/>
      </w:pPr>
      <w:r>
        <w:rPr>
          <w:rFonts w:ascii="Times New Roman"/>
          <w:b w:val="false"/>
          <w:i w:val="false"/>
          <w:color w:val="000000"/>
          <w:sz w:val="28"/>
        </w:rPr>
        <w:t>
      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25"/>
    <w:p>
      <w:pPr>
        <w:spacing w:after="0"/>
        <w:ind w:left="0"/>
        <w:jc w:val="left"/>
      </w:pPr>
      <w:r>
        <w:rPr>
          <w:rFonts w:ascii="Times New Roman"/>
          <w:b/>
          <w:i w:val="false"/>
          <w:color w:val="000000"/>
        </w:rPr>
        <w:t xml:space="preserve"> Статья 26. Информирование инвесторов о приостановлении размещения эмиссионных ценных бумаг</w:t>
      </w:r>
    </w:p>
    <w:bookmarkEnd w:id="525"/>
    <w:bookmarkStart w:name="z687" w:id="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526"/>
    <w:bookmarkStart w:name="z688" w:id="527"/>
    <w:p>
      <w:pPr>
        <w:spacing w:after="0"/>
        <w:ind w:left="0"/>
        <w:jc w:val="both"/>
      </w:pPr>
      <w:r>
        <w:rPr>
          <w:rFonts w:ascii="Times New Roman"/>
          <w:b w:val="false"/>
          <w:i w:val="false"/>
          <w:color w:val="000000"/>
          <w:sz w:val="28"/>
        </w:rPr>
        <w:t xml:space="preserve">
      2. Сообщение о приостановлении размещения эмиссионных ценных бумаг должно содержать: </w:t>
      </w:r>
    </w:p>
    <w:bookmarkEnd w:id="527"/>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сведения о решении уполномоченного органа о приостановлении размещения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 w:id="528"/>
    <w:p>
      <w:pPr>
        <w:spacing w:after="0"/>
        <w:ind w:left="0"/>
        <w:jc w:val="left"/>
      </w:pPr>
      <w:r>
        <w:rPr>
          <w:rFonts w:ascii="Times New Roman"/>
          <w:b/>
          <w:i w:val="false"/>
          <w:color w:val="000000"/>
        </w:rPr>
        <w:t xml:space="preserve"> Статья 27. Признание государственной регистрации выпуска эмиссионных ценных бумаг недействительной</w:t>
      </w:r>
    </w:p>
    <w:bookmarkEnd w:id="528"/>
    <w:bookmarkStart w:name="z689" w:id="529"/>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может быть признана недействительной в судебном порядке. </w:t>
      </w:r>
    </w:p>
    <w:bookmarkEnd w:id="529"/>
    <w:bookmarkStart w:name="z690" w:id="530"/>
    <w:p>
      <w:pPr>
        <w:spacing w:after="0"/>
        <w:ind w:left="0"/>
        <w:jc w:val="both"/>
      </w:pPr>
      <w:r>
        <w:rPr>
          <w:rFonts w:ascii="Times New Roman"/>
          <w:b w:val="false"/>
          <w:i w:val="false"/>
          <w:color w:val="000000"/>
          <w:sz w:val="28"/>
        </w:rPr>
        <w:t xml:space="preserve">
      2. Основаниями для признания государственной регистрации выпуска эмиссионных ценных бумаг недействительной являются: </w:t>
      </w:r>
    </w:p>
    <w:bookmarkEnd w:id="530"/>
    <w:p>
      <w:pPr>
        <w:spacing w:after="0"/>
        <w:ind w:left="0"/>
        <w:jc w:val="both"/>
      </w:pPr>
      <w:r>
        <w:rPr>
          <w:rFonts w:ascii="Times New Roman"/>
          <w:b w:val="false"/>
          <w:i w:val="false"/>
          <w:color w:val="000000"/>
          <w:sz w:val="28"/>
        </w:rPr>
        <w:t xml:space="preserve">
      1) нарушение эмитентом законодательства Республики Казахстан; </w:t>
      </w:r>
    </w:p>
    <w:p>
      <w:pPr>
        <w:spacing w:after="0"/>
        <w:ind w:left="0"/>
        <w:jc w:val="both"/>
      </w:pP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p>
    <w:p>
      <w:pPr>
        <w:spacing w:after="0"/>
        <w:ind w:left="0"/>
        <w:jc w:val="both"/>
      </w:pP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p>
    <w:bookmarkStart w:name="z691" w:id="531"/>
    <w:p>
      <w:pPr>
        <w:spacing w:after="0"/>
        <w:ind w:left="0"/>
        <w:jc w:val="both"/>
      </w:pPr>
      <w:r>
        <w:rPr>
          <w:rFonts w:ascii="Times New Roman"/>
          <w:b w:val="false"/>
          <w:i w:val="false"/>
          <w:color w:val="000000"/>
          <w:sz w:val="28"/>
        </w:rPr>
        <w:t xml:space="preserve">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p>
    <w:bookmarkEnd w:id="531"/>
    <w:p>
      <w:pPr>
        <w:spacing w:after="0"/>
        <w:ind w:left="0"/>
        <w:jc w:val="both"/>
      </w:pPr>
      <w:r>
        <w:rPr>
          <w:rFonts w:ascii="Times New Roman"/>
          <w:b w:val="false"/>
          <w:i w:val="false"/>
          <w:color w:val="000000"/>
          <w:sz w:val="28"/>
        </w:rPr>
        <w:t xml:space="preserve">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32" w:id="532"/>
    <w:p>
      <w:pPr>
        <w:spacing w:after="0"/>
        <w:ind w:left="0"/>
        <w:jc w:val="left"/>
      </w:pPr>
      <w:r>
        <w:rPr>
          <w:rFonts w:ascii="Times New Roman"/>
          <w:b/>
          <w:i w:val="false"/>
          <w:color w:val="000000"/>
        </w:rPr>
        <w:t xml:space="preserve"> Глава 5. Обращение эмиссионных ценных бумаг</w:t>
      </w:r>
    </w:p>
    <w:bookmarkEnd w:id="532"/>
    <w:bookmarkStart w:name="z33" w:id="533"/>
    <w:p>
      <w:pPr>
        <w:spacing w:after="0"/>
        <w:ind w:left="0"/>
        <w:jc w:val="left"/>
      </w:pPr>
      <w:r>
        <w:rPr>
          <w:rFonts w:ascii="Times New Roman"/>
          <w:b/>
          <w:i w:val="false"/>
          <w:color w:val="000000"/>
        </w:rPr>
        <w:t xml:space="preserve"> Статья 28. Порядок обращения эмиссионных ценных бумаг </w:t>
      </w:r>
    </w:p>
    <w:bookmarkEnd w:id="533"/>
    <w:bookmarkStart w:name="z692" w:id="534"/>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 </w:t>
      </w:r>
    </w:p>
    <w:bookmarkEnd w:id="534"/>
    <w:bookmarkStart w:name="z693" w:id="535"/>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 </w:t>
      </w:r>
    </w:p>
    <w:bookmarkEnd w:id="535"/>
    <w:bookmarkStart w:name="z34" w:id="536"/>
    <w:p>
      <w:pPr>
        <w:spacing w:after="0"/>
        <w:ind w:left="0"/>
        <w:jc w:val="left"/>
      </w:pPr>
      <w:r>
        <w:rPr>
          <w:rFonts w:ascii="Times New Roman"/>
          <w:b/>
          <w:i w:val="false"/>
          <w:color w:val="000000"/>
        </w:rPr>
        <w:t xml:space="preserve"> Статья 29. Приостановление обращения эмиссионных ценных бумаг </w:t>
      </w:r>
    </w:p>
    <w:bookmarkEnd w:id="536"/>
    <w:bookmarkStart w:name="z694" w:id="537"/>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 </w:t>
      </w:r>
    </w:p>
    <w:bookmarkEnd w:id="537"/>
    <w:p>
      <w:pPr>
        <w:spacing w:after="0"/>
        <w:ind w:left="0"/>
        <w:jc w:val="both"/>
      </w:pPr>
      <w:r>
        <w:rPr>
          <w:rFonts w:ascii="Times New Roman"/>
          <w:b w:val="false"/>
          <w:i w:val="false"/>
          <w:color w:val="000000"/>
          <w:sz w:val="28"/>
        </w:rPr>
        <w:t xml:space="preserve">
      1) права и интересы инвесторов в процессе приобретения ими эмиссионных ценных бумаг; </w:t>
      </w:r>
    </w:p>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w:t>
      </w:r>
    </w:p>
    <w:bookmarkStart w:name="z695" w:id="538"/>
    <w:p>
      <w:pPr>
        <w:spacing w:after="0"/>
        <w:ind w:left="0"/>
        <w:jc w:val="both"/>
      </w:pP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 </w:t>
      </w:r>
    </w:p>
    <w:bookmarkEnd w:id="538"/>
    <w:bookmarkStart w:name="z696" w:id="539"/>
    <w:p>
      <w:pPr>
        <w:spacing w:after="0"/>
        <w:ind w:left="0"/>
        <w:jc w:val="both"/>
      </w:pPr>
      <w:r>
        <w:rPr>
          <w:rFonts w:ascii="Times New Roman"/>
          <w:b w:val="false"/>
          <w:i w:val="false"/>
          <w:color w:val="000000"/>
          <w:sz w:val="28"/>
        </w:rPr>
        <w:t xml:space="preserve">
      3. Решение о приостановлении обращения эмиссионных ценных бумаг направляется уполномоченным органом эмитенту и центральному депозитарию. </w:t>
      </w:r>
    </w:p>
    <w:bookmarkEnd w:id="539"/>
    <w:bookmarkStart w:name="z697"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Центральный депозитарий обязан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 </w:t>
      </w:r>
    </w:p>
    <w:bookmarkEnd w:id="540"/>
    <w:bookmarkStart w:name="z698" w:id="541"/>
    <w:p>
      <w:pPr>
        <w:spacing w:after="0"/>
        <w:ind w:left="0"/>
        <w:jc w:val="both"/>
      </w:pP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 </w:t>
      </w:r>
    </w:p>
    <w:bookmarkEnd w:id="541"/>
    <w:bookmarkStart w:name="z699" w:id="542"/>
    <w:p>
      <w:pPr>
        <w:spacing w:after="0"/>
        <w:ind w:left="0"/>
        <w:jc w:val="both"/>
      </w:pPr>
      <w:r>
        <w:rPr>
          <w:rFonts w:ascii="Times New Roman"/>
          <w:b w:val="false"/>
          <w:i w:val="false"/>
          <w:color w:val="000000"/>
          <w:sz w:val="28"/>
        </w:rPr>
        <w:t>
      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543"/>
    <w:p>
      <w:pPr>
        <w:spacing w:after="0"/>
        <w:ind w:left="0"/>
        <w:jc w:val="left"/>
      </w:pPr>
      <w:r>
        <w:rPr>
          <w:rFonts w:ascii="Times New Roman"/>
          <w:b/>
          <w:i w:val="false"/>
          <w:color w:val="000000"/>
        </w:rPr>
        <w:t xml:space="preserve"> Статья 30. Аннулирование выпуска акций </w:t>
      </w:r>
    </w:p>
    <w:bookmarkEnd w:id="543"/>
    <w:bookmarkStart w:name="z700"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544"/>
    <w:bookmarkStart w:name="z1232" w:id="545"/>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545"/>
    <w:bookmarkStart w:name="z1233" w:id="546"/>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546"/>
    <w:bookmarkStart w:name="z1234" w:id="547"/>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547"/>
    <w:bookmarkStart w:name="z1235" w:id="548"/>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548"/>
    <w:bookmarkStart w:name="z1236" w:id="549"/>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549"/>
    <w:bookmarkStart w:name="z1237" w:id="550"/>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550"/>
    <w:bookmarkStart w:name="z1238" w:id="551"/>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551"/>
    <w:bookmarkStart w:name="z2353" w:id="552"/>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552"/>
    <w:bookmarkStart w:name="z701" w:id="553"/>
    <w:p>
      <w:pPr>
        <w:spacing w:after="0"/>
        <w:ind w:left="0"/>
        <w:jc w:val="both"/>
      </w:pP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bookmarkEnd w:id="553"/>
    <w:bookmarkStart w:name="z702" w:id="554"/>
    <w:p>
      <w:pPr>
        <w:spacing w:after="0"/>
        <w:ind w:left="0"/>
        <w:jc w:val="both"/>
      </w:pP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3" w:id="555"/>
    <w:p>
      <w:pPr>
        <w:spacing w:after="0"/>
        <w:ind w:left="0"/>
        <w:jc w:val="both"/>
      </w:pPr>
      <w:r>
        <w:rPr>
          <w:rFonts w:ascii="Times New Roman"/>
          <w:b w:val="false"/>
          <w:i w:val="false"/>
          <w:color w:val="000000"/>
          <w:sz w:val="28"/>
        </w:rPr>
        <w:t xml:space="preserve">
      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p>
    <w:bookmarkEnd w:id="555"/>
    <w:bookmarkStart w:name="z704" w:id="5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w:t>
      </w:r>
    </w:p>
    <w:bookmarkEnd w:id="556"/>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705" w:id="557"/>
    <w:p>
      <w:pPr>
        <w:spacing w:after="0"/>
        <w:ind w:left="0"/>
        <w:jc w:val="both"/>
      </w:pPr>
      <w:r>
        <w:rPr>
          <w:rFonts w:ascii="Times New Roman"/>
          <w:b w:val="false"/>
          <w:i w:val="false"/>
          <w:color w:val="000000"/>
          <w:sz w:val="28"/>
        </w:rPr>
        <w:t xml:space="preserve">
      4. Запрещается совершение гражданско-правовых сделок с акциями, в отношении выпуска которых уполномоченным органом принято решение об аннулировании.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58"/>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559"/>
    <w:p>
      <w:pPr>
        <w:spacing w:after="0"/>
        <w:ind w:left="0"/>
        <w:jc w:val="left"/>
      </w:pPr>
      <w:r>
        <w:rPr>
          <w:rFonts w:ascii="Times New Roman"/>
          <w:b/>
          <w:i w:val="false"/>
          <w:color w:val="000000"/>
        </w:rPr>
        <w:t xml:space="preserve"> </w:t>
      </w:r>
      <w:r>
        <w:rPr>
          <w:rFonts w:ascii="Times New Roman"/>
          <w:b/>
          <w:i w:val="false"/>
          <w:color w:val="000000"/>
        </w:rPr>
        <w:t>Статья 30-1. Аннулирование выпуска негосударственных облигаций</w:t>
      </w:r>
    </w:p>
    <w:bookmarkEnd w:id="559"/>
    <w:p>
      <w:pPr>
        <w:spacing w:after="0"/>
        <w:ind w:left="0"/>
        <w:jc w:val="both"/>
      </w:pPr>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269" w:id="560"/>
    <w:p>
      <w:pPr>
        <w:spacing w:after="0"/>
        <w:ind w:left="0"/>
        <w:jc w:val="both"/>
      </w:pPr>
      <w:r>
        <w:rPr>
          <w:rFonts w:ascii="Times New Roman"/>
          <w:b w:val="false"/>
          <w:i w:val="false"/>
          <w:color w:val="000000"/>
          <w:sz w:val="28"/>
        </w:rPr>
        <w:t>
      1. Решение об аннулировании выпуска негосударственных облигаций принимается уполномоченным органом по одному из следующих оснований:</w:t>
      </w:r>
    </w:p>
    <w:bookmarkEnd w:id="560"/>
    <w:p>
      <w:pPr>
        <w:spacing w:after="0"/>
        <w:ind w:left="0"/>
        <w:jc w:val="both"/>
      </w:pPr>
      <w:r>
        <w:rPr>
          <w:rFonts w:ascii="Times New Roman"/>
          <w:b w:val="false"/>
          <w:i w:val="false"/>
          <w:color w:val="000000"/>
          <w:sz w:val="28"/>
        </w:rPr>
        <w:t>
      1) наличие решения органа эмитента об аннулировании выпуска негосударственных облигаций при соблюдении одного из следующих условий:</w:t>
      </w:r>
    </w:p>
    <w:p>
      <w:pPr>
        <w:spacing w:after="0"/>
        <w:ind w:left="0"/>
        <w:jc w:val="both"/>
      </w:pPr>
      <w:r>
        <w:rPr>
          <w:rFonts w:ascii="Times New Roman"/>
          <w:b w:val="false"/>
          <w:i w:val="false"/>
          <w:color w:val="000000"/>
          <w:sz w:val="28"/>
        </w:rPr>
        <w:t>
      ни одна негосударственная облигация данного выпуска не была размещена;</w:t>
      </w:r>
    </w:p>
    <w:bookmarkStart w:name="z1242" w:id="561"/>
    <w:p>
      <w:pPr>
        <w:spacing w:after="0"/>
        <w:ind w:left="0"/>
        <w:jc w:val="both"/>
      </w:pPr>
      <w:r>
        <w:rPr>
          <w:rFonts w:ascii="Times New Roman"/>
          <w:b w:val="false"/>
          <w:i w:val="false"/>
          <w:color w:val="000000"/>
          <w:sz w:val="28"/>
        </w:rPr>
        <w:t>
      все размещенные негосударственные облигации данного выпуска выкуплены эмитентом на вторичном рынке ценных бумаг;</w:t>
      </w:r>
    </w:p>
    <w:bookmarkEnd w:id="561"/>
    <w:bookmarkStart w:name="z1243" w:id="562"/>
    <w:p>
      <w:pPr>
        <w:spacing w:after="0"/>
        <w:ind w:left="0"/>
        <w:jc w:val="both"/>
      </w:pPr>
      <w:r>
        <w:rPr>
          <w:rFonts w:ascii="Times New Roman"/>
          <w:b w:val="false"/>
          <w:i w:val="false"/>
          <w:color w:val="000000"/>
          <w:sz w:val="28"/>
        </w:rPr>
        <w:t>
      по истечении срока обращения негосударственных облигаций данного выпуска;</w:t>
      </w:r>
    </w:p>
    <w:bookmarkEnd w:id="562"/>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p>
    <w:p>
      <w:pPr>
        <w:spacing w:after="0"/>
        <w:ind w:left="0"/>
        <w:jc w:val="both"/>
      </w:pP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pPr>
        <w:spacing w:after="0"/>
        <w:ind w:left="0"/>
        <w:jc w:val="both"/>
      </w:pPr>
      <w:r>
        <w:rPr>
          <w:rFonts w:ascii="Times New Roman"/>
          <w:b w:val="false"/>
          <w:i w:val="false"/>
          <w:color w:val="000000"/>
          <w:sz w:val="28"/>
        </w:rPr>
        <w:t>
      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bookmarkStart w:name="z1244" w:id="563"/>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563"/>
    <w:bookmarkStart w:name="z270"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564"/>
    <w:bookmarkStart w:name="z1246" w:id="565"/>
    <w:p>
      <w:pPr>
        <w:spacing w:after="0"/>
        <w:ind w:left="0"/>
        <w:jc w:val="both"/>
      </w:pPr>
      <w:r>
        <w:rPr>
          <w:rFonts w:ascii="Times New Roman"/>
          <w:b w:val="false"/>
          <w:i w:val="false"/>
          <w:color w:val="000000"/>
          <w:sz w:val="28"/>
        </w:rPr>
        <w:t>
      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565"/>
    <w:bookmarkStart w:name="z271" w:id="566"/>
    <w:p>
      <w:pPr>
        <w:spacing w:after="0"/>
        <w:ind w:left="0"/>
        <w:jc w:val="both"/>
      </w:pPr>
      <w:r>
        <w:rPr>
          <w:rFonts w:ascii="Times New Roman"/>
          <w:b w:val="false"/>
          <w:i w:val="false"/>
          <w:color w:val="000000"/>
          <w:sz w:val="28"/>
        </w:rPr>
        <w:t>
      3. Эмитент негосударственных облигаций не вправе принимать решение о добровольной ликвидации, если на дату принятия такого решения выпущенные негосударственные облигации не погашены в полном объеме или выпуск негосударственных облигаций не аннулирован.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567"/>
    <w:p>
      <w:pPr>
        <w:spacing w:after="0"/>
        <w:ind w:left="0"/>
        <w:jc w:val="left"/>
      </w:pPr>
      <w:r>
        <w:rPr>
          <w:rFonts w:ascii="Times New Roman"/>
          <w:b/>
          <w:i w:val="false"/>
          <w:color w:val="000000"/>
        </w:rPr>
        <w:t xml:space="preserve"> Статья 31. Выплата дохода по ценным бумагам. Платежный агент. Погашение облигаций</w:t>
      </w:r>
    </w:p>
    <w:bookmarkEnd w:id="567"/>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8" w:id="568"/>
    <w:p>
      <w:pPr>
        <w:spacing w:after="0"/>
        <w:ind w:left="0"/>
        <w:jc w:val="both"/>
      </w:pPr>
      <w:r>
        <w:rPr>
          <w:rFonts w:ascii="Times New Roman"/>
          <w:b w:val="false"/>
          <w:i w:val="false"/>
          <w:color w:val="000000"/>
          <w:sz w:val="28"/>
        </w:rPr>
        <w:t>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условиями выпуска эмиссионных ценных бумаг порядок выплаты дохода по ценным бумагам.</w:t>
      </w:r>
    </w:p>
    <w:bookmarkEnd w:id="568"/>
    <w:bookmarkStart w:name="z709" w:id="5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Номинальная стоимость облигаций при их погашении и (или) доход по облигациям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центрального депозитария, осуществляющего ведение системы реестров держателей ценных бумаг). </w:t>
      </w:r>
    </w:p>
    <w:bookmarkEnd w:id="569"/>
    <w:bookmarkStart w:name="z710" w:id="570"/>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570"/>
    <w:bookmarkStart w:name="z2354" w:id="571"/>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571"/>
    <w:bookmarkStart w:name="z2355" w:id="572"/>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572"/>
    <w:bookmarkStart w:name="z2356" w:id="573"/>
    <w:p>
      <w:pPr>
        <w:spacing w:after="0"/>
        <w:ind w:left="0"/>
        <w:jc w:val="both"/>
      </w:pPr>
      <w:r>
        <w:rPr>
          <w:rFonts w:ascii="Times New Roman"/>
          <w:b w:val="false"/>
          <w:i w:val="false"/>
          <w:color w:val="000000"/>
          <w:sz w:val="28"/>
        </w:rPr>
        <w:t xml:space="preserve">
      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 </w:t>
      </w:r>
    </w:p>
    <w:bookmarkEnd w:id="573"/>
    <w:bookmarkStart w:name="z2357" w:id="574"/>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574"/>
    <w:bookmarkStart w:name="z2358" w:id="575"/>
    <w:p>
      <w:pPr>
        <w:spacing w:after="0"/>
        <w:ind w:left="0"/>
        <w:jc w:val="both"/>
      </w:pPr>
      <w:r>
        <w:rPr>
          <w:rFonts w:ascii="Times New Roman"/>
          <w:b w:val="false"/>
          <w:i w:val="false"/>
          <w:color w:val="000000"/>
          <w:sz w:val="28"/>
        </w:rPr>
        <w:t>
      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575"/>
    <w:bookmarkStart w:name="z711" w:id="576"/>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End w:id="576"/>
    <w:bookmarkStart w:name="z712" w:id="577"/>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577"/>
    <w:bookmarkStart w:name="z713" w:id="578"/>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578"/>
    <w:bookmarkStart w:name="z2377" w:id="579"/>
    <w:p>
      <w:pPr>
        <w:spacing w:after="0"/>
        <w:ind w:left="0"/>
        <w:jc w:val="both"/>
      </w:pPr>
      <w:r>
        <w:rPr>
          <w:rFonts w:ascii="Times New Roman"/>
          <w:b w:val="false"/>
          <w:i w:val="false"/>
          <w:color w:val="000000"/>
          <w:sz w:val="28"/>
        </w:rPr>
        <w:t>
      1) полное наименование платежного агента;</w:t>
      </w:r>
    </w:p>
    <w:bookmarkEnd w:id="579"/>
    <w:bookmarkStart w:name="z2378" w:id="580"/>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715" w:id="581"/>
    <w:p>
      <w:pPr>
        <w:spacing w:after="0"/>
        <w:ind w:left="0"/>
        <w:jc w:val="both"/>
      </w:pP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581"/>
    <w:bookmarkStart w:name="z716" w:id="582"/>
    <w:p>
      <w:pPr>
        <w:spacing w:after="0"/>
        <w:ind w:left="0"/>
        <w:jc w:val="both"/>
      </w:pPr>
      <w:r>
        <w:rPr>
          <w:rFonts w:ascii="Times New Roman"/>
          <w:b w:val="false"/>
          <w:i w:val="false"/>
          <w:color w:val="000000"/>
          <w:sz w:val="28"/>
        </w:rPr>
        <w:t xml:space="preserve">
      9. Условия и порядок осуществления деятельности платежного агента устанавливаются нормативным правовым актом уполномоченного органа.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31 с изменениями, внесенными законами РК от 07.07.2004 </w:t>
      </w:r>
      <w:r>
        <w:rPr>
          <w:rFonts w:ascii="Times New Roman"/>
          <w:b w:val="false"/>
          <w:i w:val="false"/>
          <w:color w:val="000000"/>
          <w:sz w:val="28"/>
        </w:rPr>
        <w:t>N 577</w:t>
      </w:r>
      <w:r>
        <w:rPr>
          <w:rFonts w:ascii="Times New Roman"/>
          <w:b w:val="false"/>
          <w:i w:val="false"/>
          <w:color w:val="000000"/>
          <w:sz w:val="28"/>
        </w:rPr>
        <w:t xml:space="preserve">; </w:t>
      </w:r>
      <w:r>
        <w:rPr>
          <w:rFonts w:ascii="Times New Roman"/>
          <w:b w:val="false"/>
          <w:i w:val="false"/>
          <w:color w:val="ff0000"/>
          <w:sz w:val="28"/>
        </w:rPr>
        <w:t xml:space="preserve">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583"/>
    <w:p>
      <w:pPr>
        <w:spacing w:after="0"/>
        <w:ind w:left="0"/>
        <w:jc w:val="left"/>
      </w:pPr>
      <w:r>
        <w:rPr>
          <w:rFonts w:ascii="Times New Roman"/>
          <w:b/>
          <w:i w:val="false"/>
          <w:color w:val="000000"/>
        </w:rPr>
        <w:t xml:space="preserve"> Статья 31-1. Уведомление об утверждении финансовых продуктов лицензиатом</w:t>
      </w:r>
    </w:p>
    <w:bookmarkEnd w:id="583"/>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31-1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584"/>
    <w:p>
      <w:pPr>
        <w:spacing w:after="0"/>
        <w:ind w:left="0"/>
        <w:jc w:val="left"/>
      </w:pPr>
      <w:r>
        <w:rPr>
          <w:rFonts w:ascii="Times New Roman"/>
          <w:b/>
          <w:i w:val="false"/>
          <w:color w:val="000000"/>
        </w:rPr>
        <w:t xml:space="preserve"> </w:t>
      </w:r>
      <w:r>
        <w:rPr>
          <w:rFonts w:ascii="Times New Roman"/>
          <w:b/>
          <w:i w:val="false"/>
          <w:color w:val="000000"/>
        </w:rPr>
        <w:t>Статья 32. Уведомление об итогах погашения негосударственных облигаций</w:t>
      </w:r>
    </w:p>
    <w:bookmarkEnd w:id="584"/>
    <w:bookmarkStart w:name="z717"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Центральный депозитарий уведомляет уполномоченный орган о погашении эмитентом негосударственных облигаций в порядке и сроки, определенные нормативным правовым актом уполномоченного органа.</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586"/>
    <w:p>
      <w:pPr>
        <w:spacing w:after="0"/>
        <w:ind w:left="0"/>
        <w:jc w:val="left"/>
      </w:pPr>
      <w:r>
        <w:rPr>
          <w:rFonts w:ascii="Times New Roman"/>
          <w:b/>
          <w:i w:val="false"/>
          <w:color w:val="000000"/>
        </w:rPr>
        <w:t xml:space="preserve"> Глава 5-1. Особенности выпуска и обращения</w:t>
      </w:r>
      <w:r>
        <w:br/>
      </w:r>
      <w:r>
        <w:rPr>
          <w:rFonts w:ascii="Times New Roman"/>
          <w:b/>
          <w:i w:val="false"/>
          <w:color w:val="000000"/>
        </w:rPr>
        <w:t>исламских ценных бумаг</w:t>
      </w:r>
    </w:p>
    <w:bookmarkEnd w:id="586"/>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49" w:id="587"/>
    <w:p>
      <w:pPr>
        <w:spacing w:after="0"/>
        <w:ind w:left="0"/>
        <w:jc w:val="left"/>
      </w:pPr>
      <w:r>
        <w:rPr>
          <w:rFonts w:ascii="Times New Roman"/>
          <w:b/>
          <w:i w:val="false"/>
          <w:color w:val="000000"/>
        </w:rPr>
        <w:t xml:space="preserve"> Статья 32-1. Основные принципы исламского финансирования</w:t>
      </w:r>
    </w:p>
    <w:bookmarkEnd w:id="587"/>
    <w:p>
      <w:pPr>
        <w:spacing w:after="0"/>
        <w:ind w:left="0"/>
        <w:jc w:val="both"/>
      </w:pPr>
      <w:r>
        <w:rPr>
          <w:rFonts w:ascii="Times New Roman"/>
          <w:b w:val="false"/>
          <w:i w:val="false"/>
          <w:color w:val="000000"/>
          <w:sz w:val="28"/>
        </w:rPr>
        <w:t xml:space="preserve">
      Основными принципами исламского финансирования являются: </w:t>
      </w:r>
    </w:p>
    <w:p>
      <w:pPr>
        <w:spacing w:after="0"/>
        <w:ind w:left="0"/>
        <w:jc w:val="both"/>
      </w:pPr>
      <w:r>
        <w:rPr>
          <w:rFonts w:ascii="Times New Roman"/>
          <w:b w:val="false"/>
          <w:i w:val="false"/>
          <w:color w:val="000000"/>
          <w:sz w:val="28"/>
        </w:rPr>
        <w:t xml:space="preserve">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p>
    <w:p>
      <w:pPr>
        <w:spacing w:after="0"/>
        <w:ind w:left="0"/>
        <w:jc w:val="both"/>
      </w:pPr>
      <w:r>
        <w:rPr>
          <w:rFonts w:ascii="Times New Roman"/>
          <w:b w:val="false"/>
          <w:i w:val="false"/>
          <w:color w:val="000000"/>
          <w:sz w:val="28"/>
        </w:rPr>
        <w:t xml:space="preserve">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bookmarkStart w:name="z250" w:id="588"/>
    <w:p>
      <w:pPr>
        <w:spacing w:after="0"/>
        <w:ind w:left="0"/>
        <w:jc w:val="left"/>
      </w:pPr>
      <w:r>
        <w:rPr>
          <w:rFonts w:ascii="Times New Roman"/>
          <w:b/>
          <w:i w:val="false"/>
          <w:color w:val="000000"/>
        </w:rPr>
        <w:t xml:space="preserve"> Статья 32-2. Виды исламских ценных бумаг</w:t>
      </w:r>
    </w:p>
    <w:bookmarkEnd w:id="588"/>
    <w:bookmarkStart w:name="z721" w:id="589"/>
    <w:p>
      <w:pPr>
        <w:spacing w:after="0"/>
        <w:ind w:left="0"/>
        <w:jc w:val="both"/>
      </w:pPr>
      <w:r>
        <w:rPr>
          <w:rFonts w:ascii="Times New Roman"/>
          <w:b w:val="false"/>
          <w:i w:val="false"/>
          <w:color w:val="000000"/>
          <w:sz w:val="28"/>
        </w:rPr>
        <w:t xml:space="preserve">
      1. К исламским ценным бумагам относятся: </w:t>
      </w:r>
    </w:p>
    <w:bookmarkEnd w:id="589"/>
    <w:p>
      <w:pPr>
        <w:spacing w:after="0"/>
        <w:ind w:left="0"/>
        <w:jc w:val="both"/>
      </w:pPr>
      <w:r>
        <w:rPr>
          <w:rFonts w:ascii="Times New Roman"/>
          <w:b w:val="false"/>
          <w:i w:val="false"/>
          <w:color w:val="000000"/>
          <w:sz w:val="28"/>
        </w:rPr>
        <w:t xml:space="preserve">
      1) акции и паи исламских инвестиционных фондов; </w:t>
      </w:r>
    </w:p>
    <w:p>
      <w:pPr>
        <w:spacing w:after="0"/>
        <w:ind w:left="0"/>
        <w:jc w:val="both"/>
      </w:pPr>
      <w:r>
        <w:rPr>
          <w:rFonts w:ascii="Times New Roman"/>
          <w:b w:val="false"/>
          <w:i w:val="false"/>
          <w:color w:val="000000"/>
          <w:sz w:val="28"/>
        </w:rPr>
        <w:t xml:space="preserve">
      2) исламские арендные сертификаты; </w:t>
      </w:r>
    </w:p>
    <w:p>
      <w:pPr>
        <w:spacing w:after="0"/>
        <w:ind w:left="0"/>
        <w:jc w:val="both"/>
      </w:pPr>
      <w:r>
        <w:rPr>
          <w:rFonts w:ascii="Times New Roman"/>
          <w:b w:val="false"/>
          <w:i w:val="false"/>
          <w:color w:val="000000"/>
          <w:sz w:val="28"/>
        </w:rPr>
        <w:t xml:space="preserve">
      3) исламские сертификаты участия; </w:t>
      </w:r>
    </w:p>
    <w:p>
      <w:pPr>
        <w:spacing w:after="0"/>
        <w:ind w:left="0"/>
        <w:jc w:val="both"/>
      </w:pPr>
      <w:r>
        <w:rPr>
          <w:rFonts w:ascii="Times New Roman"/>
          <w:b w:val="false"/>
          <w:i w:val="false"/>
          <w:color w:val="000000"/>
          <w:sz w:val="28"/>
        </w:rPr>
        <w:t xml:space="preserve">
      4) иные ценные бумаги, признанные исламскими ценными бумагами в соответствии с законодательством Республики Казахстан. </w:t>
      </w:r>
    </w:p>
    <w:bookmarkStart w:name="z722" w:id="590"/>
    <w:p>
      <w:pPr>
        <w:spacing w:after="0"/>
        <w:ind w:left="0"/>
        <w:jc w:val="both"/>
      </w:pPr>
      <w:r>
        <w:rPr>
          <w:rFonts w:ascii="Times New Roman"/>
          <w:b w:val="false"/>
          <w:i w:val="false"/>
          <w:color w:val="000000"/>
          <w:sz w:val="28"/>
        </w:rPr>
        <w:t xml:space="preserve">
      2. Эмитентами паев исламских инвестиционных фондов являются управляющие инвестиционным портфелем. </w:t>
      </w:r>
    </w:p>
    <w:bookmarkEnd w:id="590"/>
    <w:p>
      <w:pPr>
        <w:spacing w:after="0"/>
        <w:ind w:left="0"/>
        <w:jc w:val="both"/>
      </w:pPr>
      <w:r>
        <w:rPr>
          <w:rFonts w:ascii="Times New Roman"/>
          <w:b w:val="false"/>
          <w:i w:val="false"/>
          <w:color w:val="000000"/>
          <w:sz w:val="28"/>
        </w:rPr>
        <w:t xml:space="preserve">
      Эмитентами исламских арендных сертификатов и исламских сертификатов участия являются исламские специальные финансовые компании. </w:t>
      </w:r>
    </w:p>
    <w:bookmarkStart w:name="z251" w:id="591"/>
    <w:p>
      <w:pPr>
        <w:spacing w:after="0"/>
        <w:ind w:left="0"/>
        <w:jc w:val="left"/>
      </w:pPr>
      <w:r>
        <w:rPr>
          <w:rFonts w:ascii="Times New Roman"/>
          <w:b/>
          <w:i w:val="false"/>
          <w:color w:val="000000"/>
        </w:rPr>
        <w:t xml:space="preserve"> Статья 32-3. Исламские арендные сертификаты</w:t>
      </w:r>
    </w:p>
    <w:bookmarkEnd w:id="591"/>
    <w:bookmarkStart w:name="z493" w:id="592"/>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bookmarkEnd w:id="592"/>
    <w:bookmarkStart w:name="z573" w:id="593"/>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bookmarkEnd w:id="593"/>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bookmarkStart w:name="z1261" w:id="594"/>
    <w:p>
      <w:pPr>
        <w:spacing w:after="0"/>
        <w:ind w:left="0"/>
        <w:jc w:val="both"/>
      </w:pPr>
      <w:r>
        <w:rPr>
          <w:rFonts w:ascii="Times New Roman"/>
          <w:b w:val="false"/>
          <w:i w:val="false"/>
          <w:color w:val="000000"/>
          <w:sz w:val="28"/>
        </w:rPr>
        <w:t>
      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bookmarkEnd w:id="594"/>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bookmarkStart w:name="z574" w:id="595"/>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bookmarkEnd w:id="595"/>
    <w:bookmarkStart w:name="z979" w:id="596"/>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bookmarkEnd w:id="596"/>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bookmarkStart w:name="z575" w:id="597"/>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bookmarkEnd w:id="597"/>
    <w:bookmarkStart w:name="z576" w:id="598"/>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bookmarkEnd w:id="598"/>
    <w:bookmarkStart w:name="z577" w:id="599"/>
    <w:p>
      <w:pPr>
        <w:spacing w:after="0"/>
        <w:ind w:left="0"/>
        <w:jc w:val="both"/>
      </w:pP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32-3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2" w:id="600"/>
    <w:p>
      <w:pPr>
        <w:spacing w:after="0"/>
        <w:ind w:left="0"/>
        <w:jc w:val="left"/>
      </w:pPr>
      <w:r>
        <w:rPr>
          <w:rFonts w:ascii="Times New Roman"/>
          <w:b/>
          <w:i w:val="false"/>
          <w:color w:val="000000"/>
        </w:rPr>
        <w:t xml:space="preserve"> Статья 32-4. Исламские сертификаты участия</w:t>
      </w:r>
    </w:p>
    <w:bookmarkEnd w:id="600"/>
    <w:bookmarkStart w:name="z578" w:id="601"/>
    <w:p>
      <w:pPr>
        <w:spacing w:after="0"/>
        <w:ind w:left="0"/>
        <w:jc w:val="both"/>
      </w:pPr>
      <w:r>
        <w:rPr>
          <w:rFonts w:ascii="Times New Roman"/>
          <w:b w:val="false"/>
          <w:i w:val="false"/>
          <w:color w:val="000000"/>
          <w:sz w:val="28"/>
        </w:rPr>
        <w:t xml:space="preserve">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p>
    <w:bookmarkEnd w:id="601"/>
    <w:bookmarkStart w:name="z579" w:id="602"/>
    <w:p>
      <w:pPr>
        <w:spacing w:after="0"/>
        <w:ind w:left="0"/>
        <w:jc w:val="both"/>
      </w:pPr>
      <w:r>
        <w:rPr>
          <w:rFonts w:ascii="Times New Roman"/>
          <w:b w:val="false"/>
          <w:i w:val="false"/>
          <w:color w:val="000000"/>
          <w:sz w:val="28"/>
        </w:rPr>
        <w:t xml:space="preserve">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p>
    <w:bookmarkEnd w:id="602"/>
    <w:bookmarkStart w:name="z580" w:id="603"/>
    <w:p>
      <w:pPr>
        <w:spacing w:after="0"/>
        <w:ind w:left="0"/>
        <w:jc w:val="both"/>
      </w:pPr>
      <w:r>
        <w:rPr>
          <w:rFonts w:ascii="Times New Roman"/>
          <w:b w:val="false"/>
          <w:i w:val="false"/>
          <w:color w:val="000000"/>
          <w:sz w:val="28"/>
        </w:rPr>
        <w:t xml:space="preserve">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p>
    <w:bookmarkEnd w:id="603"/>
    <w:p>
      <w:pPr>
        <w:spacing w:after="0"/>
        <w:ind w:left="0"/>
        <w:jc w:val="both"/>
      </w:pPr>
      <w:r>
        <w:rPr>
          <w:rFonts w:ascii="Times New Roman"/>
          <w:b w:val="false"/>
          <w:i w:val="false"/>
          <w:color w:val="000000"/>
          <w:sz w:val="28"/>
        </w:rPr>
        <w:t xml:space="preserve">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p>
    <w:bookmarkStart w:name="z581" w:id="604"/>
    <w:p>
      <w:pPr>
        <w:spacing w:after="0"/>
        <w:ind w:left="0"/>
        <w:jc w:val="both"/>
      </w:pPr>
      <w:r>
        <w:rPr>
          <w:rFonts w:ascii="Times New Roman"/>
          <w:b w:val="false"/>
          <w:i w:val="false"/>
          <w:color w:val="000000"/>
          <w:sz w:val="28"/>
        </w:rPr>
        <w:t xml:space="preserve">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p>
    <w:bookmarkEnd w:id="604"/>
    <w:bookmarkStart w:name="z582" w:id="605"/>
    <w:p>
      <w:pPr>
        <w:spacing w:after="0"/>
        <w:ind w:left="0"/>
        <w:jc w:val="both"/>
      </w:pPr>
      <w:r>
        <w:rPr>
          <w:rFonts w:ascii="Times New Roman"/>
          <w:b w:val="false"/>
          <w:i w:val="false"/>
          <w:color w:val="000000"/>
          <w:sz w:val="28"/>
        </w:rPr>
        <w:t xml:space="preserve">
      5. Оригинатор вправе получать комиссионное вознаграждение в размере, установленном проспектом выпуска исламских сертификатов участия. </w:t>
      </w:r>
    </w:p>
    <w:bookmarkEnd w:id="605"/>
    <w:bookmarkStart w:name="z583" w:id="606"/>
    <w:p>
      <w:pPr>
        <w:spacing w:after="0"/>
        <w:ind w:left="0"/>
        <w:jc w:val="both"/>
      </w:pPr>
      <w:r>
        <w:rPr>
          <w:rFonts w:ascii="Times New Roman"/>
          <w:b w:val="false"/>
          <w:i w:val="false"/>
          <w:color w:val="000000"/>
          <w:sz w:val="28"/>
        </w:rPr>
        <w:t xml:space="preserve">
      6. Оригинатор выкупает исламские сертификаты участия: </w:t>
      </w:r>
    </w:p>
    <w:bookmarkEnd w:id="606"/>
    <w:p>
      <w:pPr>
        <w:spacing w:after="0"/>
        <w:ind w:left="0"/>
        <w:jc w:val="both"/>
      </w:pPr>
      <w:r>
        <w:rPr>
          <w:rFonts w:ascii="Times New Roman"/>
          <w:b w:val="false"/>
          <w:i w:val="false"/>
          <w:color w:val="000000"/>
          <w:sz w:val="28"/>
        </w:rPr>
        <w:t xml:space="preserve">
      1) в случаях, установленных проспектом выпуска исламских сертификатов участия; </w:t>
      </w:r>
    </w:p>
    <w:p>
      <w:pPr>
        <w:spacing w:after="0"/>
        <w:ind w:left="0"/>
        <w:jc w:val="both"/>
      </w:pPr>
      <w:r>
        <w:rPr>
          <w:rFonts w:ascii="Times New Roman"/>
          <w:b w:val="false"/>
          <w:i w:val="false"/>
          <w:color w:val="000000"/>
          <w:sz w:val="28"/>
        </w:rPr>
        <w:t xml:space="preserve">
      2) в случае дефолта по исламским сертификатам участия; </w:t>
      </w:r>
    </w:p>
    <w:p>
      <w:pPr>
        <w:spacing w:after="0"/>
        <w:ind w:left="0"/>
        <w:jc w:val="both"/>
      </w:pPr>
      <w:r>
        <w:rPr>
          <w:rFonts w:ascii="Times New Roman"/>
          <w:b w:val="false"/>
          <w:i w:val="false"/>
          <w:color w:val="000000"/>
          <w:sz w:val="28"/>
        </w:rPr>
        <w:t xml:space="preserve">
      3) в случае принятия решения о ликвидации исламской специальной финансовой компании. </w:t>
      </w:r>
    </w:p>
    <w:bookmarkStart w:name="z584" w:id="607"/>
    <w:p>
      <w:pPr>
        <w:spacing w:after="0"/>
        <w:ind w:left="0"/>
        <w:jc w:val="both"/>
      </w:pPr>
      <w:r>
        <w:rPr>
          <w:rFonts w:ascii="Times New Roman"/>
          <w:b w:val="false"/>
          <w:i w:val="false"/>
          <w:color w:val="000000"/>
          <w:sz w:val="28"/>
        </w:rPr>
        <w:t xml:space="preserve">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p>
    <w:bookmarkEnd w:id="607"/>
    <w:bookmarkStart w:name="z585" w:id="608"/>
    <w:p>
      <w:pPr>
        <w:spacing w:after="0"/>
        <w:ind w:left="0"/>
        <w:jc w:val="both"/>
      </w:pPr>
      <w:r>
        <w:rPr>
          <w:rFonts w:ascii="Times New Roman"/>
          <w:b w:val="false"/>
          <w:i w:val="false"/>
          <w:color w:val="000000"/>
          <w:sz w:val="28"/>
        </w:rPr>
        <w:t xml:space="preserve">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p>
    <w:bookmarkEnd w:id="608"/>
    <w:bookmarkStart w:name="z586" w:id="609"/>
    <w:p>
      <w:pPr>
        <w:spacing w:after="0"/>
        <w:ind w:left="0"/>
        <w:jc w:val="both"/>
      </w:pPr>
      <w:r>
        <w:rPr>
          <w:rFonts w:ascii="Times New Roman"/>
          <w:b w:val="false"/>
          <w:i w:val="false"/>
          <w:color w:val="000000"/>
          <w:sz w:val="28"/>
        </w:rPr>
        <w:t xml:space="preserve">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bookmarkEnd w:id="609"/>
    <w:bookmarkStart w:name="z253" w:id="610"/>
    <w:p>
      <w:pPr>
        <w:spacing w:after="0"/>
        <w:ind w:left="0"/>
        <w:jc w:val="left"/>
      </w:pPr>
      <w:r>
        <w:rPr>
          <w:rFonts w:ascii="Times New Roman"/>
          <w:b/>
          <w:i w:val="false"/>
          <w:color w:val="000000"/>
        </w:rPr>
        <w:t xml:space="preserve"> Статья 32-5. Деятельность совета по принципам исламского финансирования </w:t>
      </w:r>
    </w:p>
    <w:bookmarkEnd w:id="610"/>
    <w:bookmarkStart w:name="z587" w:id="611"/>
    <w:p>
      <w:pPr>
        <w:spacing w:after="0"/>
        <w:ind w:left="0"/>
        <w:jc w:val="both"/>
      </w:pPr>
      <w:r>
        <w:rPr>
          <w:rFonts w:ascii="Times New Roman"/>
          <w:b w:val="false"/>
          <w:i w:val="false"/>
          <w:color w:val="000000"/>
          <w:sz w:val="28"/>
        </w:rPr>
        <w:t xml:space="preserve">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p>
    <w:bookmarkEnd w:id="611"/>
    <w:p>
      <w:pPr>
        <w:spacing w:after="0"/>
        <w:ind w:left="0"/>
        <w:jc w:val="both"/>
      </w:pPr>
      <w:r>
        <w:rPr>
          <w:rFonts w:ascii="Times New Roman"/>
          <w:b w:val="false"/>
          <w:i w:val="false"/>
          <w:color w:val="000000"/>
          <w:sz w:val="28"/>
        </w:rPr>
        <w:t xml:space="preserve">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 </w:t>
      </w:r>
    </w:p>
    <w:p>
      <w:pPr>
        <w:spacing w:after="0"/>
        <w:ind w:left="0"/>
        <w:jc w:val="both"/>
      </w:pPr>
      <w:r>
        <w:rPr>
          <w:rFonts w:ascii="Times New Roman"/>
          <w:b w:val="false"/>
          <w:i w:val="false"/>
          <w:color w:val="000000"/>
          <w:sz w:val="28"/>
        </w:rPr>
        <w:t xml:space="preserve">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p>
    <w:p>
      <w:pPr>
        <w:spacing w:after="0"/>
        <w:ind w:left="0"/>
        <w:jc w:val="both"/>
      </w:pPr>
      <w:r>
        <w:rPr>
          <w:rFonts w:ascii="Times New Roman"/>
          <w:b w:val="false"/>
          <w:i w:val="false"/>
          <w:color w:val="000000"/>
          <w:sz w:val="28"/>
        </w:rPr>
        <w:t xml:space="preserve">
      Совет по принципам исламского финансирования независим в принимаемых решениях. </w:t>
      </w:r>
    </w:p>
    <w:bookmarkStart w:name="z723" w:id="612"/>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p>
    <w:bookmarkEnd w:id="612"/>
    <w:bookmarkStart w:name="z724" w:id="613"/>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54" w:id="614"/>
    <w:p>
      <w:pPr>
        <w:spacing w:after="0"/>
        <w:ind w:left="0"/>
        <w:jc w:val="left"/>
      </w:pPr>
      <w:r>
        <w:rPr>
          <w:rFonts w:ascii="Times New Roman"/>
          <w:b/>
          <w:i w:val="false"/>
          <w:color w:val="000000"/>
        </w:rPr>
        <w:t xml:space="preserve"> Статья 32-6. Исламская специальная финансовая компания</w:t>
      </w:r>
    </w:p>
    <w:bookmarkEnd w:id="614"/>
    <w:bookmarkStart w:name="z272" w:id="615"/>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bookmarkEnd w:id="615"/>
    <w:bookmarkStart w:name="z980" w:id="616"/>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End w:id="616"/>
    <w:bookmarkStart w:name="z274" w:id="617"/>
    <w:p>
      <w:pPr>
        <w:spacing w:after="0"/>
        <w:ind w:left="0"/>
        <w:jc w:val="both"/>
      </w:pPr>
      <w:r>
        <w:rPr>
          <w:rFonts w:ascii="Times New Roman"/>
          <w:b w:val="false"/>
          <w:i w:val="false"/>
          <w:color w:val="000000"/>
          <w:sz w:val="28"/>
        </w:rPr>
        <w:t xml:space="preserve">
      2. Уставный капитал исламской специальной финансовой компании формируется исключительно деньгами. </w:t>
      </w:r>
    </w:p>
    <w:bookmarkEnd w:id="617"/>
    <w:bookmarkStart w:name="z275" w:id="618"/>
    <w:p>
      <w:pPr>
        <w:spacing w:after="0"/>
        <w:ind w:left="0"/>
        <w:jc w:val="both"/>
      </w:pPr>
      <w:r>
        <w:rPr>
          <w:rFonts w:ascii="Times New Roman"/>
          <w:b w:val="false"/>
          <w:i w:val="false"/>
          <w:color w:val="000000"/>
          <w:sz w:val="28"/>
        </w:rPr>
        <w:t xml:space="preserve">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p>
    <w:bookmarkEnd w:id="618"/>
    <w:bookmarkStart w:name="z276" w:id="619"/>
    <w:p>
      <w:pPr>
        <w:spacing w:after="0"/>
        <w:ind w:left="0"/>
        <w:jc w:val="both"/>
      </w:pP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w:t>
      </w:r>
    </w:p>
    <w:bookmarkEnd w:id="619"/>
    <w:bookmarkStart w:name="z273" w:id="620"/>
    <w:p>
      <w:pPr>
        <w:spacing w:after="0"/>
        <w:ind w:left="0"/>
        <w:jc w:val="both"/>
      </w:pPr>
      <w:r>
        <w:rPr>
          <w:rFonts w:ascii="Times New Roman"/>
          <w:b w:val="false"/>
          <w:i w:val="false"/>
          <w:color w:val="000000"/>
          <w:sz w:val="28"/>
        </w:rPr>
        <w:t xml:space="preserve">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 </w:t>
      </w:r>
    </w:p>
    <w:bookmarkEnd w:id="620"/>
    <w:bookmarkStart w:name="z277" w:id="621"/>
    <w:p>
      <w:pPr>
        <w:spacing w:after="0"/>
        <w:ind w:left="0"/>
        <w:jc w:val="both"/>
      </w:pPr>
      <w:r>
        <w:rPr>
          <w:rFonts w:ascii="Times New Roman"/>
          <w:b w:val="false"/>
          <w:i w:val="false"/>
          <w:color w:val="000000"/>
          <w:sz w:val="28"/>
        </w:rPr>
        <w:t xml:space="preserve">
      5. Запрещается последующий выпуск исламских ценных бумаг до завершения погашения предыдущего выпуска исламских ценных бумаг. </w:t>
      </w:r>
    </w:p>
    <w:bookmarkEnd w:id="621"/>
    <w:bookmarkStart w:name="z278" w:id="622"/>
    <w:p>
      <w:pPr>
        <w:spacing w:after="0"/>
        <w:ind w:left="0"/>
        <w:jc w:val="both"/>
      </w:pP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w:t>
      </w:r>
    </w:p>
    <w:bookmarkEnd w:id="622"/>
    <w:bookmarkStart w:name="z279" w:id="623"/>
    <w:p>
      <w:pPr>
        <w:spacing w:after="0"/>
        <w:ind w:left="0"/>
        <w:jc w:val="both"/>
      </w:pP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bookmarkEnd w:id="623"/>
    <w:bookmarkStart w:name="z628" w:id="624"/>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2" w:id="625"/>
    <w:p>
      <w:pPr>
        <w:spacing w:after="0"/>
        <w:ind w:left="0"/>
        <w:jc w:val="both"/>
      </w:pP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bookmarkEnd w:id="625"/>
    <w:bookmarkStart w:name="z283" w:id="626"/>
    <w:p>
      <w:pPr>
        <w:spacing w:after="0"/>
        <w:ind w:left="0"/>
        <w:jc w:val="both"/>
      </w:pPr>
      <w:r>
        <w:rPr>
          <w:rFonts w:ascii="Times New Roman"/>
          <w:b w:val="false"/>
          <w:i w:val="false"/>
          <w:color w:val="000000"/>
          <w:sz w:val="28"/>
        </w:rPr>
        <w:t xml:space="preserve">
      10. Выделенные активы учитываются отдельно от собственных средств исламской специальной финансовой компании. </w:t>
      </w:r>
    </w:p>
    <w:bookmarkEnd w:id="626"/>
    <w:bookmarkStart w:name="z953" w:id="627"/>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bookmarkEnd w:id="627"/>
    <w:bookmarkStart w:name="z284" w:id="628"/>
    <w:p>
      <w:pPr>
        <w:spacing w:after="0"/>
        <w:ind w:left="0"/>
        <w:jc w:val="both"/>
      </w:pPr>
      <w:r>
        <w:rPr>
          <w:rFonts w:ascii="Times New Roman"/>
          <w:b w:val="false"/>
          <w:i w:val="false"/>
          <w:color w:val="000000"/>
          <w:sz w:val="28"/>
        </w:rPr>
        <w:t xml:space="preserve">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p>
    <w:bookmarkEnd w:id="628"/>
    <w:bookmarkStart w:name="z285" w:id="629"/>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bookmarkEnd w:id="629"/>
    <w:bookmarkStart w:name="z286" w:id="630"/>
    <w:p>
      <w:pPr>
        <w:spacing w:after="0"/>
        <w:ind w:left="0"/>
        <w:jc w:val="both"/>
      </w:pPr>
      <w:r>
        <w:rPr>
          <w:rFonts w:ascii="Times New Roman"/>
          <w:b w:val="false"/>
          <w:i w:val="false"/>
          <w:color w:val="000000"/>
          <w:sz w:val="28"/>
        </w:rPr>
        <w:t xml:space="preserve">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8" w:id="631"/>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5" w:id="632"/>
    <w:p>
      <w:pPr>
        <w:spacing w:after="0"/>
        <w:ind w:left="0"/>
        <w:jc w:val="left"/>
      </w:pPr>
      <w:r>
        <w:rPr>
          <w:rFonts w:ascii="Times New Roman"/>
          <w:b/>
          <w:i w:val="false"/>
          <w:color w:val="000000"/>
        </w:rPr>
        <w:t xml:space="preserve"> Статья 32-7. Представитель держателей исламских ценных бумаг. Функции и обязанности представителя держателей исламских ценных бумаг</w:t>
      </w:r>
    </w:p>
    <w:bookmarkEnd w:id="632"/>
    <w:bookmarkStart w:name="z256" w:id="633"/>
    <w:p>
      <w:pPr>
        <w:spacing w:after="0"/>
        <w:ind w:left="0"/>
        <w:jc w:val="both"/>
      </w:pPr>
      <w:r>
        <w:rPr>
          <w:rFonts w:ascii="Times New Roman"/>
          <w:b w:val="false"/>
          <w:i w:val="false"/>
          <w:color w:val="000000"/>
          <w:sz w:val="28"/>
        </w:rPr>
        <w:t xml:space="preserve">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p>
    <w:bookmarkEnd w:id="633"/>
    <w:p>
      <w:pPr>
        <w:spacing w:after="0"/>
        <w:ind w:left="0"/>
        <w:jc w:val="both"/>
      </w:pPr>
      <w:r>
        <w:rPr>
          <w:rFonts w:ascii="Times New Roman"/>
          <w:b w:val="false"/>
          <w:i w:val="false"/>
          <w:color w:val="000000"/>
          <w:sz w:val="28"/>
        </w:rPr>
        <w:t xml:space="preserve">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держателей исламских ценных бумаг не должен являться аффилированным лицом эмитента. </w:t>
      </w:r>
    </w:p>
    <w:bookmarkStart w:name="z257" w:id="634"/>
    <w:p>
      <w:pPr>
        <w:spacing w:after="0"/>
        <w:ind w:left="0"/>
        <w:jc w:val="both"/>
      </w:pPr>
      <w:r>
        <w:rPr>
          <w:rFonts w:ascii="Times New Roman"/>
          <w:b w:val="false"/>
          <w:i w:val="false"/>
          <w:color w:val="000000"/>
          <w:sz w:val="28"/>
        </w:rPr>
        <w:t xml:space="preserve">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p>
    <w:bookmarkEnd w:id="634"/>
    <w:bookmarkStart w:name="z258" w:id="635"/>
    <w:p>
      <w:pPr>
        <w:spacing w:after="0"/>
        <w:ind w:left="0"/>
        <w:jc w:val="both"/>
      </w:pPr>
      <w:r>
        <w:rPr>
          <w:rFonts w:ascii="Times New Roman"/>
          <w:b w:val="false"/>
          <w:i w:val="false"/>
          <w:color w:val="000000"/>
          <w:sz w:val="28"/>
        </w:rPr>
        <w:t xml:space="preserve">
      3. Представитель держателей исламских ценных бумаг осуществляет следующие функции: </w:t>
      </w:r>
    </w:p>
    <w:bookmarkEnd w:id="635"/>
    <w:p>
      <w:pPr>
        <w:spacing w:after="0"/>
        <w:ind w:left="0"/>
        <w:jc w:val="both"/>
      </w:pPr>
      <w:r>
        <w:rPr>
          <w:rFonts w:ascii="Times New Roman"/>
          <w:b w:val="false"/>
          <w:i w:val="false"/>
          <w:color w:val="000000"/>
          <w:sz w:val="28"/>
        </w:rPr>
        <w:t xml:space="preserve">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p>
    <w:p>
      <w:pPr>
        <w:spacing w:after="0"/>
        <w:ind w:left="0"/>
        <w:jc w:val="both"/>
      </w:pPr>
      <w:r>
        <w:rPr>
          <w:rFonts w:ascii="Times New Roman"/>
          <w:b w:val="false"/>
          <w:i w:val="false"/>
          <w:color w:val="000000"/>
          <w:sz w:val="28"/>
        </w:rPr>
        <w:t xml:space="preserve">
      2) контролирует соответствие объектов финансирования условиям выпуска исламских ценных бумаг; </w:t>
      </w:r>
    </w:p>
    <w:p>
      <w:pPr>
        <w:spacing w:after="0"/>
        <w:ind w:left="0"/>
        <w:jc w:val="both"/>
      </w:pPr>
      <w:r>
        <w:rPr>
          <w:rFonts w:ascii="Times New Roman"/>
          <w:b w:val="false"/>
          <w:i w:val="false"/>
          <w:color w:val="000000"/>
          <w:sz w:val="28"/>
        </w:rPr>
        <w:t xml:space="preserve">
      3) принимает меры, направленные на защиту прав и интересов держателей исламских ценных бумаг; </w:t>
      </w:r>
    </w:p>
    <w:p>
      <w:pPr>
        <w:spacing w:after="0"/>
        <w:ind w:left="0"/>
        <w:jc w:val="both"/>
      </w:pPr>
      <w:r>
        <w:rPr>
          <w:rFonts w:ascii="Times New Roman"/>
          <w:b w:val="false"/>
          <w:i w:val="false"/>
          <w:color w:val="000000"/>
          <w:sz w:val="28"/>
        </w:rPr>
        <w:t xml:space="preserve">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p>
    <w:p>
      <w:pPr>
        <w:spacing w:after="0"/>
        <w:ind w:left="0"/>
        <w:jc w:val="both"/>
      </w:pPr>
      <w:r>
        <w:rPr>
          <w:rFonts w:ascii="Times New Roman"/>
          <w:b w:val="false"/>
          <w:i w:val="false"/>
          <w:color w:val="000000"/>
          <w:sz w:val="28"/>
        </w:rPr>
        <w:t xml:space="preserve">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p>
    <w:p>
      <w:pPr>
        <w:spacing w:after="0"/>
        <w:ind w:left="0"/>
        <w:jc w:val="both"/>
      </w:pPr>
      <w:r>
        <w:rPr>
          <w:rFonts w:ascii="Times New Roman"/>
          <w:b w:val="false"/>
          <w:i w:val="false"/>
          <w:color w:val="000000"/>
          <w:sz w:val="28"/>
        </w:rPr>
        <w:t xml:space="preserve">
      6) информирует держателей исламских ценных бумаг о своих действиях в соответствии с подпунктами 1)-4) настоящего пункта и о результатах таких действий. </w:t>
      </w:r>
    </w:p>
    <w:bookmarkStart w:name="z259" w:id="636"/>
    <w:p>
      <w:pPr>
        <w:spacing w:after="0"/>
        <w:ind w:left="0"/>
        <w:jc w:val="both"/>
      </w:pPr>
      <w:r>
        <w:rPr>
          <w:rFonts w:ascii="Times New Roman"/>
          <w:b w:val="false"/>
          <w:i w:val="false"/>
          <w:color w:val="000000"/>
          <w:sz w:val="28"/>
        </w:rPr>
        <w:t xml:space="preserve">
      4. В целях защиты прав и интересов держателей исламских ценных бумаг представитель держателей исламских ценных бумаг обязан: </w:t>
      </w:r>
    </w:p>
    <w:bookmarkEnd w:id="636"/>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p>
    <w:p>
      <w:pPr>
        <w:spacing w:after="0"/>
        <w:ind w:left="0"/>
        <w:jc w:val="both"/>
      </w:pPr>
      <w:r>
        <w:rPr>
          <w:rFonts w:ascii="Times New Roman"/>
          <w:b w:val="false"/>
          <w:i w:val="false"/>
          <w:color w:val="000000"/>
          <w:sz w:val="28"/>
        </w:rPr>
        <w:t xml:space="preserve">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p>
    <w:p>
      <w:pPr>
        <w:spacing w:after="0"/>
        <w:ind w:left="0"/>
        <w:jc w:val="both"/>
      </w:pPr>
      <w:r>
        <w:rPr>
          <w:rFonts w:ascii="Times New Roman"/>
          <w:b w:val="false"/>
          <w:i w:val="false"/>
          <w:color w:val="000000"/>
          <w:sz w:val="28"/>
        </w:rPr>
        <w:t xml:space="preserve">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p>
    <w:p>
      <w:pPr>
        <w:spacing w:after="0"/>
        <w:ind w:left="0"/>
        <w:jc w:val="both"/>
      </w:pPr>
      <w:r>
        <w:rPr>
          <w:rFonts w:ascii="Times New Roman"/>
          <w:b w:val="false"/>
          <w:i w:val="false"/>
          <w:color w:val="000000"/>
          <w:sz w:val="28"/>
        </w:rPr>
        <w:t xml:space="preserve">
      5) не разглашать сведения, составляющие коммерческую и иную охраняемую законом тайну. </w:t>
      </w:r>
    </w:p>
    <w:bookmarkStart w:name="z260" w:id="637"/>
    <w:p>
      <w:pPr>
        <w:spacing w:after="0"/>
        <w:ind w:left="0"/>
        <w:jc w:val="both"/>
      </w:pP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w:t>
      </w:r>
    </w:p>
    <w:bookmarkEnd w:id="637"/>
    <w:bookmarkStart w:name="z954" w:id="638"/>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32-7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8" w:id="639"/>
    <w:p>
      <w:pPr>
        <w:spacing w:after="0"/>
        <w:ind w:left="0"/>
        <w:jc w:val="left"/>
      </w:pPr>
      <w:r>
        <w:rPr>
          <w:rFonts w:ascii="Times New Roman"/>
          <w:b/>
          <w:i w:val="false"/>
          <w:color w:val="000000"/>
        </w:rPr>
        <w:t xml:space="preserve"> Глава 6. Обращение производных ценных бумаг</w:t>
      </w:r>
      <w:r>
        <w:br/>
      </w:r>
      <w:r>
        <w:rPr>
          <w:rFonts w:ascii="Times New Roman"/>
          <w:b/>
          <w:i w:val="false"/>
          <w:color w:val="000000"/>
        </w:rPr>
        <w:t>и производных финансовых инструментов</w:t>
      </w:r>
    </w:p>
    <w:bookmarkEnd w:id="639"/>
    <w:p>
      <w:pPr>
        <w:spacing w:after="0"/>
        <w:ind w:left="0"/>
        <w:jc w:val="both"/>
      </w:pPr>
      <w:r>
        <w:rPr>
          <w:rFonts w:ascii="Times New Roman"/>
          <w:b w:val="false"/>
          <w:i w:val="false"/>
          <w:color w:val="ff0000"/>
          <w:sz w:val="28"/>
        </w:rPr>
        <w:t xml:space="preserve">
      Сноска. Заголовок главы 6 в редакции Закона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9" w:id="640"/>
    <w:p>
      <w:pPr>
        <w:spacing w:after="0"/>
        <w:ind w:left="0"/>
        <w:jc w:val="left"/>
      </w:pPr>
      <w:r>
        <w:rPr>
          <w:rFonts w:ascii="Times New Roman"/>
          <w:b/>
          <w:i w:val="false"/>
          <w:color w:val="000000"/>
        </w:rPr>
        <w:t xml:space="preserve"> Статья 33. Операции репо, сделки с производными ценными бумагами и производными финансовыми инструментами</w:t>
      </w:r>
    </w:p>
    <w:bookmarkEnd w:id="640"/>
    <w:p>
      <w:pPr>
        <w:spacing w:after="0"/>
        <w:ind w:left="0"/>
        <w:jc w:val="both"/>
      </w:pPr>
      <w:r>
        <w:rPr>
          <w:rFonts w:ascii="Times New Roman"/>
          <w:b w:val="false"/>
          <w:i w:val="false"/>
          <w:color w:val="ff0000"/>
          <w:sz w:val="28"/>
        </w:rPr>
        <w:t xml:space="preserve">
      Сноска. Заголовок статьи 33 -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2" w:id="641"/>
    <w:p>
      <w:pPr>
        <w:spacing w:after="0"/>
        <w:ind w:left="0"/>
        <w:jc w:val="both"/>
      </w:pPr>
      <w:r>
        <w:rPr>
          <w:rFonts w:ascii="Times New Roman"/>
          <w:b w:val="false"/>
          <w:i w:val="false"/>
          <w:color w:val="000000"/>
          <w:sz w:val="28"/>
        </w:rPr>
        <w:t>
      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bookmarkEnd w:id="641"/>
    <w:bookmarkStart w:name="z363" w:id="642"/>
    <w:p>
      <w:pPr>
        <w:spacing w:after="0"/>
        <w:ind w:left="0"/>
        <w:jc w:val="both"/>
      </w:pPr>
      <w:r>
        <w:rPr>
          <w:rFonts w:ascii="Times New Roman"/>
          <w:b w:val="false"/>
          <w:i w:val="false"/>
          <w:color w:val="000000"/>
          <w:sz w:val="28"/>
        </w:rPr>
        <w:t>
      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bookmarkEnd w:id="642"/>
    <w:bookmarkStart w:name="z364" w:id="643"/>
    <w:p>
      <w:pPr>
        <w:spacing w:after="0"/>
        <w:ind w:left="0"/>
        <w:jc w:val="both"/>
      </w:pPr>
      <w:r>
        <w:rPr>
          <w:rFonts w:ascii="Times New Roman"/>
          <w:b w:val="false"/>
          <w:i w:val="false"/>
          <w:color w:val="000000"/>
          <w:sz w:val="28"/>
        </w:rPr>
        <w:t>
      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Гражданским кодексом Республики Казахстан.</w:t>
      </w:r>
    </w:p>
    <w:bookmarkEnd w:id="643"/>
    <w:bookmarkStart w:name="z365" w:id="644"/>
    <w:p>
      <w:pPr>
        <w:spacing w:after="0"/>
        <w:ind w:left="0"/>
        <w:jc w:val="both"/>
      </w:pPr>
      <w:r>
        <w:rPr>
          <w:rFonts w:ascii="Times New Roman"/>
          <w:b w:val="false"/>
          <w:i w:val="false"/>
          <w:color w:val="000000"/>
          <w:sz w:val="28"/>
        </w:rPr>
        <w:t>
      3. Центральным контрагентом могут являться клиринговая организация, центральный депозитарий или фондовая биржа.</w:t>
      </w:r>
    </w:p>
    <w:bookmarkEnd w:id="644"/>
    <w:bookmarkStart w:name="z366" w:id="645"/>
    <w:p>
      <w:pPr>
        <w:spacing w:after="0"/>
        <w:ind w:left="0"/>
        <w:jc w:val="both"/>
      </w:pPr>
      <w:r>
        <w:rPr>
          <w:rFonts w:ascii="Times New Roman"/>
          <w:b w:val="false"/>
          <w:i w:val="false"/>
          <w:color w:val="000000"/>
          <w:sz w:val="28"/>
        </w:rPr>
        <w:t>
      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bookmarkEnd w:id="645"/>
    <w:bookmarkStart w:name="z367" w:id="646"/>
    <w:p>
      <w:pPr>
        <w:spacing w:after="0"/>
        <w:ind w:left="0"/>
        <w:jc w:val="both"/>
      </w:pPr>
      <w:r>
        <w:rPr>
          <w:rFonts w:ascii="Times New Roman"/>
          <w:b w:val="false"/>
          <w:i w:val="false"/>
          <w:color w:val="000000"/>
          <w:sz w:val="28"/>
        </w:rPr>
        <w:t>
      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bookmarkEnd w:id="646"/>
    <w:bookmarkStart w:name="z368" w:id="647"/>
    <w:p>
      <w:pPr>
        <w:spacing w:after="0"/>
        <w:ind w:left="0"/>
        <w:jc w:val="both"/>
      </w:pPr>
      <w:r>
        <w:rPr>
          <w:rFonts w:ascii="Times New Roman"/>
          <w:b w:val="false"/>
          <w:i w:val="false"/>
          <w:color w:val="000000"/>
          <w:sz w:val="28"/>
        </w:rPr>
        <w:t>
      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bookmarkEnd w:id="647"/>
    <w:bookmarkStart w:name="z369" w:id="648"/>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648"/>
    <w:bookmarkStart w:name="z2379" w:id="649"/>
    <w:p>
      <w:pPr>
        <w:spacing w:after="0"/>
        <w:ind w:left="0"/>
        <w:jc w:val="both"/>
      </w:pPr>
      <w:r>
        <w:rPr>
          <w:rFonts w:ascii="Times New Roman"/>
          <w:b w:val="false"/>
          <w:i w:val="false"/>
          <w:color w:val="000000"/>
          <w:sz w:val="28"/>
        </w:rPr>
        <w:t>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w:t>
      </w:r>
    </w:p>
    <w:bookmarkEnd w:id="649"/>
    <w:bookmarkStart w:name="z2380" w:id="650"/>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650"/>
    <w:bookmarkStart w:name="z2381" w:id="651"/>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651"/>
    <w:bookmarkStart w:name="z2382" w:id="652"/>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652"/>
    <w:bookmarkStart w:name="z2383" w:id="653"/>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54"/>
    <w:p>
      <w:pPr>
        <w:spacing w:after="0"/>
        <w:ind w:left="0"/>
        <w:jc w:val="left"/>
      </w:pPr>
      <w:r>
        <w:rPr>
          <w:rFonts w:ascii="Times New Roman"/>
          <w:b/>
          <w:i w:val="false"/>
          <w:color w:val="000000"/>
        </w:rPr>
        <w:t xml:space="preserve"> Статья 34.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w:t>
      </w:r>
    </w:p>
    <w:bookmarkEnd w:id="654"/>
    <w:bookmarkStart w:name="z725" w:id="655"/>
    <w:p>
      <w:pPr>
        <w:spacing w:after="0"/>
        <w:ind w:left="0"/>
        <w:jc w:val="both"/>
      </w:pPr>
      <w:r>
        <w:rPr>
          <w:rFonts w:ascii="Times New Roman"/>
          <w:b w:val="false"/>
          <w:i w:val="false"/>
          <w:color w:val="ff0000"/>
          <w:sz w:val="28"/>
        </w:rPr>
        <w:t xml:space="preserve">
      Сноска. Статья 34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55"/>
    <w:bookmarkStart w:name="z41" w:id="656"/>
    <w:p>
      <w:pPr>
        <w:spacing w:after="0"/>
        <w:ind w:left="0"/>
        <w:jc w:val="left"/>
      </w:pPr>
      <w:r>
        <w:rPr>
          <w:rFonts w:ascii="Times New Roman"/>
          <w:b/>
          <w:i w:val="false"/>
          <w:color w:val="000000"/>
        </w:rPr>
        <w:t xml:space="preserve"> Статья 35. Выпуск казахстанских депозитарных расписок</w:t>
      </w:r>
    </w:p>
    <w:bookmarkEnd w:id="656"/>
    <w:bookmarkStart w:name="z1262" w:id="657"/>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657"/>
    <w:bookmarkStart w:name="z2397" w:id="658"/>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59"/>
    <w:p>
      <w:pPr>
        <w:spacing w:after="0"/>
        <w:ind w:left="0"/>
        <w:jc w:val="left"/>
      </w:pPr>
      <w:r>
        <w:rPr>
          <w:rFonts w:ascii="Times New Roman"/>
          <w:b/>
          <w:i w:val="false"/>
          <w:color w:val="000000"/>
        </w:rPr>
        <w:t xml:space="preserve"> Глава 7. Регистрация сделок с эмиссионными</w:t>
      </w:r>
      <w:r>
        <w:br/>
      </w:r>
      <w:r>
        <w:rPr>
          <w:rFonts w:ascii="Times New Roman"/>
          <w:b/>
          <w:i w:val="false"/>
          <w:color w:val="000000"/>
        </w:rPr>
        <w:t>ценными бумагами и подтверждение прав по ним</w:t>
      </w:r>
    </w:p>
    <w:bookmarkEnd w:id="659"/>
    <w:bookmarkStart w:name="z43" w:id="660"/>
    <w:p>
      <w:pPr>
        <w:spacing w:after="0"/>
        <w:ind w:left="0"/>
        <w:jc w:val="left"/>
      </w:pPr>
      <w:r>
        <w:rPr>
          <w:rFonts w:ascii="Times New Roman"/>
          <w:b/>
          <w:i w:val="false"/>
          <w:color w:val="000000"/>
        </w:rPr>
        <w:t xml:space="preserve"> Статья 36. Регистрация сделок с эмиссионными ценными бумагами</w:t>
      </w:r>
    </w:p>
    <w:bookmarkEnd w:id="660"/>
    <w:bookmarkStart w:name="z728" w:id="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 с учетом особенностей, предусмотренных статьей 38-1 настоящего Закона.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662"/>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8" w:id="663"/>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80" w:id="664"/>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664"/>
    <w:bookmarkStart w:name="z1281" w:id="665"/>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665"/>
    <w:bookmarkStart w:name="z1282" w:id="666"/>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666"/>
    <w:bookmarkStart w:name="z1283" w:id="667"/>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68"/>
    <w:p>
      <w:pPr>
        <w:spacing w:after="0"/>
        <w:ind w:left="0"/>
        <w:jc w:val="left"/>
      </w:pPr>
      <w:r>
        <w:rPr>
          <w:rFonts w:ascii="Times New Roman"/>
          <w:b/>
          <w:i w:val="false"/>
          <w:color w:val="000000"/>
        </w:rPr>
        <w:t xml:space="preserve"> Статья 37. Регистрация залога прав по эмиссионным ценным бумагам</w:t>
      </w:r>
    </w:p>
    <w:bookmarkEnd w:id="668"/>
    <w:bookmarkStart w:name="z740" w:id="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669"/>
    <w:bookmarkStart w:name="z1494" w:id="670"/>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70"/>
    <w:bookmarkStart w:name="z1495" w:id="671"/>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671"/>
    <w:bookmarkStart w:name="z1496" w:id="672"/>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672"/>
    <w:bookmarkStart w:name="z1497" w:id="673"/>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673"/>
    <w:bookmarkStart w:name="z1498" w:id="674"/>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674"/>
    <w:bookmarkStart w:name="z1499" w:id="675"/>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Замена предмета залога и регистрация залога прав по акциям при реорганизации банков в форме присоединения</w:t>
      </w:r>
    </w:p>
    <w:bookmarkStart w:name="z1015" w:id="676"/>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676"/>
    <w:bookmarkStart w:name="z1016" w:id="677"/>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677"/>
    <w:bookmarkStart w:name="z1017" w:id="678"/>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678"/>
    <w:bookmarkStart w:name="z1018" w:id="679"/>
    <w:p>
      <w:pPr>
        <w:spacing w:after="0"/>
        <w:ind w:left="0"/>
        <w:jc w:val="both"/>
      </w:pPr>
      <w:r>
        <w:rPr>
          <w:rFonts w:ascii="Times New Roman"/>
          <w:b w:val="false"/>
          <w:i w:val="false"/>
          <w:color w:val="000000"/>
          <w:sz w:val="28"/>
        </w:rPr>
        <w:t>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37-1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80"/>
    <w:p>
      <w:pPr>
        <w:spacing w:after="0"/>
        <w:ind w:left="0"/>
        <w:jc w:val="left"/>
      </w:pPr>
      <w:r>
        <w:rPr>
          <w:rFonts w:ascii="Times New Roman"/>
          <w:b/>
          <w:i w:val="false"/>
          <w:color w:val="000000"/>
        </w:rPr>
        <w:t xml:space="preserve"> Статья 38. Подтверждение прав по эмиссионным ценным бумагам</w:t>
      </w:r>
    </w:p>
    <w:bookmarkEnd w:id="680"/>
    <w:bookmarkStart w:name="z744" w:id="6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с учетом особенностей, предусмотренных статьей 38-1 настоящего Закона. </w:t>
      </w:r>
    </w:p>
    <w:bookmarkEnd w:id="681"/>
    <w:bookmarkStart w:name="z1285" w:id="682"/>
    <w:p>
      <w:pPr>
        <w:spacing w:after="0"/>
        <w:ind w:left="0"/>
        <w:jc w:val="both"/>
      </w:pP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сводом правил центрального депозитария.</w:t>
      </w:r>
    </w:p>
    <w:bookmarkEnd w:id="682"/>
    <w:bookmarkStart w:name="z745" w:id="683"/>
    <w:p>
      <w:pPr>
        <w:spacing w:after="0"/>
        <w:ind w:left="0"/>
        <w:jc w:val="both"/>
      </w:pPr>
      <w:r>
        <w:rPr>
          <w:rFonts w:ascii="Times New Roman"/>
          <w:b w:val="false"/>
          <w:i w:val="false"/>
          <w:color w:val="000000"/>
          <w:sz w:val="28"/>
        </w:rPr>
        <w:t>
      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(вводится в действие с 01.01.2010); с изменениями, внесенными законами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Особенности учета и подтверждения прав на эмиссионные ценные бумаги, находящиеся на лицевом счете иностранной учетной организации, открытом в системе учета центрального депозитария</w:t>
      </w:r>
    </w:p>
    <w:bookmarkStart w:name="z2698" w:id="684"/>
    <w:p>
      <w:pPr>
        <w:spacing w:after="0"/>
        <w:ind w:left="0"/>
        <w:jc w:val="both"/>
      </w:pPr>
      <w:r>
        <w:rPr>
          <w:rFonts w:ascii="Times New Roman"/>
          <w:b w:val="false"/>
          <w:i w:val="false"/>
          <w:color w:val="000000"/>
          <w:sz w:val="28"/>
        </w:rPr>
        <w:t>
      1. Учет прав клиентов иностранной учетной организации на эмиссионные ценные бумаги и регистрация сделок с ними в системе учета иностранной учетной организации, на имя которой открыт лицевой счет в системе учета центрального депозитария, осуществляются в соответствии с законодательством государства, резидентом которого является иностранная учетная организация.</w:t>
      </w:r>
    </w:p>
    <w:bookmarkEnd w:id="684"/>
    <w:bookmarkStart w:name="z2699" w:id="685"/>
    <w:p>
      <w:pPr>
        <w:spacing w:after="0"/>
        <w:ind w:left="0"/>
        <w:jc w:val="both"/>
      </w:pPr>
      <w:r>
        <w:rPr>
          <w:rFonts w:ascii="Times New Roman"/>
          <w:b w:val="false"/>
          <w:i w:val="false"/>
          <w:color w:val="000000"/>
          <w:sz w:val="28"/>
        </w:rPr>
        <w:t xml:space="preserve">
      Открытие, ведение и закрытие лицевого счета иностранной учетной организации в системе учета центрального депозитария осуществляются в соответствии с законами Республики Казахстан, нормативными правовыми актами уполномоченного органа, а также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w:t>
      </w:r>
    </w:p>
    <w:bookmarkEnd w:id="685"/>
    <w:bookmarkStart w:name="z2700" w:id="686"/>
    <w:p>
      <w:pPr>
        <w:spacing w:after="0"/>
        <w:ind w:left="0"/>
        <w:jc w:val="both"/>
      </w:pPr>
      <w:r>
        <w:rPr>
          <w:rFonts w:ascii="Times New Roman"/>
          <w:b w:val="false"/>
          <w:i w:val="false"/>
          <w:color w:val="000000"/>
          <w:sz w:val="28"/>
        </w:rPr>
        <w:t>
      2. Подтверждение прав клиентов на эмиссионные ценные бумаги, находящиеся на лицевом счете иностранной учетной организации, открытом в системе учета центрального депозитария, осуществляется иностранной учетной организацией в соответствии с законодательством государства, резидентом которого является данная иностранная учетная организация.</w:t>
      </w:r>
    </w:p>
    <w:bookmarkEnd w:id="686"/>
    <w:bookmarkStart w:name="z2701" w:id="687"/>
    <w:p>
      <w:pPr>
        <w:spacing w:after="0"/>
        <w:ind w:left="0"/>
        <w:jc w:val="both"/>
      </w:pPr>
      <w:r>
        <w:rPr>
          <w:rFonts w:ascii="Times New Roman"/>
          <w:b w:val="false"/>
          <w:i w:val="false"/>
          <w:color w:val="000000"/>
          <w:sz w:val="28"/>
        </w:rPr>
        <w:t>
      3. Иностранная учетная организация предоставляет по запросу центрального депозитария информацию о лицах, имеющих права на эмиссионные ценные бумаги, находящиеся на лицевом счете иностранной учетной организации, открытом в системе учета центрального депозитария, и иную информацию в случаях, объеме и сроки, которые установлены сводом правил центрального депозитария, на основании информации, предоставляемой клиентами данной иностранной учетной организации.</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38-1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688"/>
    <w:p>
      <w:pPr>
        <w:spacing w:after="0"/>
        <w:ind w:left="0"/>
        <w:jc w:val="left"/>
      </w:pPr>
      <w:r>
        <w:rPr>
          <w:rFonts w:ascii="Times New Roman"/>
          <w:b/>
          <w:i w:val="false"/>
          <w:color w:val="000000"/>
        </w:rPr>
        <w:t xml:space="preserve"> Статья 39. Приказ о регистрации сделки с эмиссионными ценными бумагами</w:t>
      </w:r>
    </w:p>
    <w:bookmarkEnd w:id="688"/>
    <w:bookmarkStart w:name="z746" w:id="689"/>
    <w:p>
      <w:pPr>
        <w:spacing w:after="0"/>
        <w:ind w:left="0"/>
        <w:jc w:val="both"/>
      </w:pPr>
      <w:r>
        <w:rPr>
          <w:rFonts w:ascii="Times New Roman"/>
          <w:b w:val="false"/>
          <w:i w:val="false"/>
          <w:color w:val="ff0000"/>
          <w:sz w:val="28"/>
        </w:rPr>
        <w:t xml:space="preserve">
      Сноска. Статью 39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689"/>
    <w:bookmarkStart w:name="z47" w:id="690"/>
    <w:p>
      <w:pPr>
        <w:spacing w:after="0"/>
        <w:ind w:left="0"/>
        <w:jc w:val="left"/>
      </w:pPr>
      <w:r>
        <w:rPr>
          <w:rFonts w:ascii="Times New Roman"/>
          <w:b/>
          <w:i w:val="false"/>
          <w:color w:val="000000"/>
        </w:rPr>
        <w:t xml:space="preserve"> Статья 40. Приостановление операций по лицевым счетам держателей ценных бумаг. Конфискация эмиссионных ценных бумаг</w:t>
      </w:r>
    </w:p>
    <w:bookmarkEnd w:id="690"/>
    <w:bookmarkStart w:name="z750" w:id="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 </w:t>
      </w:r>
    </w:p>
    <w:bookmarkEnd w:id="691"/>
    <w:bookmarkStart w:name="z751" w:id="692"/>
    <w:p>
      <w:pPr>
        <w:spacing w:after="0"/>
        <w:ind w:left="0"/>
        <w:jc w:val="both"/>
      </w:pPr>
      <w:r>
        <w:rPr>
          <w:rFonts w:ascii="Times New Roman"/>
          <w:b w:val="false"/>
          <w:i w:val="false"/>
          <w:color w:val="000000"/>
          <w:sz w:val="28"/>
        </w:rPr>
        <w:t>
      2. Конфискация эмиссионных ценных бумаг может быть произведена только на основании вступившего в законную силу судебного акта.</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693"/>
    <w:p>
      <w:pPr>
        <w:spacing w:after="0"/>
        <w:ind w:left="0"/>
        <w:jc w:val="left"/>
      </w:pPr>
      <w:r>
        <w:rPr>
          <w:rFonts w:ascii="Times New Roman"/>
          <w:b/>
          <w:i w:val="false"/>
          <w:color w:val="000000"/>
        </w:rPr>
        <w:t xml:space="preserve"> Глава 8. Коммерческая тайна</w:t>
      </w:r>
      <w:r>
        <w:br/>
      </w:r>
      <w:r>
        <w:rPr>
          <w:rFonts w:ascii="Times New Roman"/>
          <w:b/>
          <w:i w:val="false"/>
          <w:color w:val="000000"/>
        </w:rPr>
        <w:t>на рынке ценных бумаг</w:t>
      </w:r>
    </w:p>
    <w:bookmarkEnd w:id="693"/>
    <w:bookmarkStart w:name="z49" w:id="694"/>
    <w:p>
      <w:pPr>
        <w:spacing w:after="0"/>
        <w:ind w:left="0"/>
        <w:jc w:val="left"/>
      </w:pPr>
      <w:r>
        <w:rPr>
          <w:rFonts w:ascii="Times New Roman"/>
          <w:b/>
          <w:i w:val="false"/>
          <w:color w:val="000000"/>
        </w:rPr>
        <w:t xml:space="preserve"> Статья 41. Коммерческая тайна на рынке ценных бумаг</w:t>
      </w:r>
    </w:p>
    <w:bookmarkEnd w:id="694"/>
    <w:bookmarkStart w:name="z752" w:id="6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Коммерческую тайну на рынке ценных бумаг составляет информация о наличии лицевого счета в системе учета центрального депозитария и номинального держания,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96"/>
    <w:p>
      <w:pPr>
        <w:spacing w:after="0"/>
        <w:ind w:left="0"/>
        <w:jc w:val="left"/>
      </w:pPr>
      <w:r>
        <w:rPr>
          <w:rFonts w:ascii="Times New Roman"/>
          <w:b/>
          <w:i w:val="false"/>
          <w:color w:val="000000"/>
        </w:rPr>
        <w:t xml:space="preserve"> Статья 42. Служебная тайна на рынке ценных бумаг</w:t>
      </w:r>
    </w:p>
    <w:bookmarkEnd w:id="696"/>
    <w:p>
      <w:pPr>
        <w:spacing w:after="0"/>
        <w:ind w:left="0"/>
        <w:jc w:val="both"/>
      </w:pPr>
      <w:r>
        <w:rPr>
          <w:rFonts w:ascii="Times New Roman"/>
          <w:b w:val="false"/>
          <w:i w:val="false"/>
          <w:color w:val="ff0000"/>
          <w:sz w:val="28"/>
        </w:rPr>
        <w:t xml:space="preserve">
      Сноска. Статья 42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1" w:id="697"/>
    <w:p>
      <w:pPr>
        <w:spacing w:after="0"/>
        <w:ind w:left="0"/>
        <w:jc w:val="left"/>
      </w:pPr>
      <w:r>
        <w:rPr>
          <w:rFonts w:ascii="Times New Roman"/>
          <w:b/>
          <w:i w:val="false"/>
          <w:color w:val="000000"/>
        </w:rPr>
        <w:t xml:space="preserve"> Статья 43. Раскрытие коммерческой тайны на рынке ценных бумаг</w:t>
      </w:r>
    </w:p>
    <w:bookmarkEnd w:id="697"/>
    <w:bookmarkStart w:name="z754" w:id="698"/>
    <w:p>
      <w:pPr>
        <w:spacing w:after="0"/>
        <w:ind w:left="0"/>
        <w:jc w:val="both"/>
      </w:pPr>
      <w:r>
        <w:rPr>
          <w:rFonts w:ascii="Times New Roman"/>
          <w:b w:val="false"/>
          <w:i w:val="false"/>
          <w:color w:val="000000"/>
          <w:sz w:val="28"/>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 </w:t>
      </w:r>
    </w:p>
    <w:bookmarkEnd w:id="698"/>
    <w:bookmarkStart w:name="z1584" w:id="699"/>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699"/>
    <w:bookmarkStart w:name="z1585" w:id="700"/>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701"/>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701"/>
    <w:bookmarkStart w:name="z756" w:id="702"/>
    <w:p>
      <w:pPr>
        <w:spacing w:after="0"/>
        <w:ind w:left="0"/>
        <w:jc w:val="both"/>
      </w:pPr>
      <w:r>
        <w:rPr>
          <w:rFonts w:ascii="Times New Roman"/>
          <w:b w:val="false"/>
          <w:i w:val="false"/>
          <w:color w:val="000000"/>
          <w:sz w:val="28"/>
        </w:rPr>
        <w:t xml:space="preserve">
      3. Сведения, составляющие коммерческую тайну на рынке ценных бумаг, представляются: </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xml:space="preserve">
      2) судам: по находящимся в их производстве делам на основании определения, постановления; </w:t>
      </w:r>
    </w:p>
    <w:bookmarkStart w:name="z2694" w:id="703"/>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03"/>
    <w:p>
      <w:pPr>
        <w:spacing w:after="0"/>
        <w:ind w:left="0"/>
        <w:jc w:val="both"/>
      </w:pPr>
      <w:r>
        <w:rPr>
          <w:rFonts w:ascii="Times New Roman"/>
          <w:b w:val="false"/>
          <w:i w:val="false"/>
          <w:color w:val="000000"/>
          <w:sz w:val="28"/>
        </w:rPr>
        <w:t xml:space="preserve">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p>
    <w:p>
      <w:pPr>
        <w:spacing w:after="0"/>
        <w:ind w:left="0"/>
        <w:jc w:val="both"/>
      </w:pPr>
      <w:r>
        <w:rPr>
          <w:rFonts w:ascii="Times New Roman"/>
          <w:b w:val="false"/>
          <w:i w:val="false"/>
          <w:color w:val="000000"/>
          <w:sz w:val="28"/>
        </w:rPr>
        <w:t xml:space="preserve">
      3-1) уполномоченному органу по финансовому мониторингу: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xml:space="preserve">
      6) уполномоченному органу или Национальному Банку Республики Казахстан по их запросам; </w:t>
      </w:r>
    </w:p>
    <w:p>
      <w:pPr>
        <w:spacing w:after="0"/>
        <w:ind w:left="0"/>
        <w:jc w:val="both"/>
      </w:pPr>
      <w:r>
        <w:rPr>
          <w:rFonts w:ascii="Times New Roman"/>
          <w:b w:val="false"/>
          <w:i w:val="false"/>
          <w:color w:val="000000"/>
          <w:sz w:val="28"/>
        </w:rPr>
        <w:t xml:space="preserve">
      7) нотариусам: по находящимся в их производстве наследственным делам; </w:t>
      </w:r>
    </w:p>
    <w:p>
      <w:pPr>
        <w:spacing w:after="0"/>
        <w:ind w:left="0"/>
        <w:jc w:val="both"/>
      </w:pPr>
      <w:r>
        <w:rPr>
          <w:rFonts w:ascii="Times New Roman"/>
          <w:b w:val="false"/>
          <w:i w:val="false"/>
          <w:color w:val="000000"/>
          <w:sz w:val="28"/>
        </w:rPr>
        <w:t>
      8) иностранным консульским учреждениям: по находящимся в их производстве наследственным делам;</w:t>
      </w:r>
    </w:p>
    <w:bookmarkStart w:name="z1610" w:id="704"/>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704"/>
    <w:p>
      <w:pPr>
        <w:spacing w:after="0"/>
        <w:ind w:left="0"/>
        <w:jc w:val="both"/>
      </w:pPr>
      <w:r>
        <w:rPr>
          <w:rFonts w:ascii="Times New Roman"/>
          <w:b w:val="false"/>
          <w:i w:val="false"/>
          <w:color w:val="000000"/>
          <w:sz w:val="28"/>
        </w:rPr>
        <w:t>
      10) эмитенту: в отношении эмитированных им ценных бумаг;</w:t>
      </w:r>
    </w:p>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bookmarkStart w:name="z2672" w:id="705"/>
    <w:p>
      <w:pPr>
        <w:spacing w:after="0"/>
        <w:ind w:left="0"/>
        <w:jc w:val="both"/>
      </w:pPr>
      <w:r>
        <w:rPr>
          <w:rFonts w:ascii="Times New Roman"/>
          <w:b w:val="false"/>
          <w:i w:val="false"/>
          <w:color w:val="000000"/>
          <w:sz w:val="28"/>
        </w:rPr>
        <w:t>
      15) финансовому управляющему на основании запроса по гражданину Республики Казахстан, 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w:t>
      </w:r>
    </w:p>
    <w:bookmarkEnd w:id="705"/>
    <w:bookmarkStart w:name="z2673" w:id="706"/>
    <w:p>
      <w:pPr>
        <w:spacing w:after="0"/>
        <w:ind w:left="0"/>
        <w:jc w:val="both"/>
      </w:pPr>
      <w:r>
        <w:rPr>
          <w:rFonts w:ascii="Times New Roman"/>
          <w:b w:val="false"/>
          <w:i w:val="false"/>
          <w:color w:val="000000"/>
          <w:sz w:val="28"/>
        </w:rPr>
        <w:t xml:space="preserve">
      16)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706"/>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6" w:id="707"/>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bookmarkEnd w:id="707"/>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22.06.2006 N </w:t>
      </w:r>
      <w:r>
        <w:rPr>
          <w:rFonts w:ascii="Times New Roman"/>
          <w:b w:val="false"/>
          <w:i w:val="false"/>
          <w:color w:val="000000"/>
          <w:sz w:val="28"/>
        </w:rPr>
        <w:t>147</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08"/>
    <w:p>
      <w:pPr>
        <w:spacing w:after="0"/>
        <w:ind w:left="0"/>
        <w:jc w:val="left"/>
      </w:pPr>
      <w:r>
        <w:rPr>
          <w:rFonts w:ascii="Times New Roman"/>
          <w:b/>
          <w:i w:val="false"/>
          <w:color w:val="000000"/>
        </w:rPr>
        <w:t xml:space="preserve"> Статья 44. Требования к профессиональным участникам рынка ценных бумаг</w:t>
      </w:r>
    </w:p>
    <w:bookmarkEnd w:id="708"/>
    <w:bookmarkStart w:name="z758" w:id="709"/>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 </w:t>
      </w:r>
    </w:p>
    <w:bookmarkEnd w:id="709"/>
    <w:bookmarkStart w:name="z759" w:id="710"/>
    <w:p>
      <w:pPr>
        <w:spacing w:after="0"/>
        <w:ind w:left="0"/>
        <w:jc w:val="both"/>
      </w:pPr>
      <w:r>
        <w:rPr>
          <w:rFonts w:ascii="Times New Roman"/>
          <w:b w:val="false"/>
          <w:i w:val="false"/>
          <w:color w:val="000000"/>
          <w:sz w:val="28"/>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 </w:t>
      </w:r>
    </w:p>
    <w:bookmarkEnd w:id="710"/>
    <w:bookmarkStart w:name="z760" w:id="711"/>
    <w:p>
      <w:pPr>
        <w:spacing w:after="0"/>
        <w:ind w:left="0"/>
        <w:jc w:val="both"/>
      </w:pPr>
      <w:r>
        <w:rPr>
          <w:rFonts w:ascii="Times New Roman"/>
          <w:b w:val="false"/>
          <w:i w:val="false"/>
          <w:color w:val="000000"/>
          <w:sz w:val="28"/>
        </w:rPr>
        <w:t>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 предусматривается дополнить пунктом 4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712"/>
    <w:p>
      <w:pPr>
        <w:spacing w:after="0"/>
        <w:ind w:left="0"/>
        <w:jc w:val="left"/>
      </w:pPr>
      <w:r>
        <w:rPr>
          <w:rFonts w:ascii="Times New Roman"/>
          <w:b/>
          <w:i w:val="false"/>
          <w:color w:val="000000"/>
        </w:rPr>
        <w:t xml:space="preserve"> Глава 9. Порядок осуществления деятельности</w:t>
      </w:r>
      <w:r>
        <w:br/>
      </w:r>
      <w:r>
        <w:rPr>
          <w:rFonts w:ascii="Times New Roman"/>
          <w:b/>
          <w:i w:val="false"/>
          <w:color w:val="000000"/>
        </w:rPr>
        <w:t>на рынке ценных бумаг</w:t>
      </w:r>
    </w:p>
    <w:bookmarkEnd w:id="712"/>
    <w:bookmarkStart w:name="z54" w:id="713"/>
    <w:p>
      <w:pPr>
        <w:spacing w:after="0"/>
        <w:ind w:left="0"/>
        <w:jc w:val="left"/>
      </w:pPr>
      <w:r>
        <w:rPr>
          <w:rFonts w:ascii="Times New Roman"/>
          <w:b/>
          <w:i w:val="false"/>
          <w:color w:val="000000"/>
        </w:rPr>
        <w:t xml:space="preserve"> Статья 45. Инфраструктура рынка ценных бумаг</w:t>
      </w:r>
    </w:p>
    <w:bookmarkEnd w:id="713"/>
    <w:bookmarkStart w:name="z761" w:id="714"/>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p>
    <w:bookmarkEnd w:id="714"/>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1-1) дилерская;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управление инвестиционным портфелем;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кастодиальная; </w:t>
      </w:r>
    </w:p>
    <w:p>
      <w:pPr>
        <w:spacing w:after="0"/>
        <w:ind w:left="0"/>
        <w:jc w:val="both"/>
      </w:pPr>
      <w:r>
        <w:rPr>
          <w:rFonts w:ascii="Times New Roman"/>
          <w:b w:val="false"/>
          <w:i w:val="false"/>
          <w:color w:val="000000"/>
          <w:sz w:val="28"/>
        </w:rPr>
        <w:t>
      6) трансфер-агентская;</w:t>
      </w:r>
    </w:p>
    <w:p>
      <w:pPr>
        <w:spacing w:after="0"/>
        <w:ind w:left="0"/>
        <w:jc w:val="both"/>
      </w:pPr>
      <w:r>
        <w:rPr>
          <w:rFonts w:ascii="Times New Roman"/>
          <w:b w:val="false"/>
          <w:i w:val="false"/>
          <w:color w:val="000000"/>
          <w:sz w:val="28"/>
        </w:rPr>
        <w:t xml:space="preserve">
      6-1) клиринговая деятельность по сделкам с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N 72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организация торговли с ценными бумагами и иными финансовыми инструментами. </w:t>
      </w:r>
    </w:p>
    <w:bookmarkStart w:name="z762" w:id="715"/>
    <w:p>
      <w:pPr>
        <w:spacing w:after="0"/>
        <w:ind w:left="0"/>
        <w:jc w:val="both"/>
      </w:pPr>
      <w:r>
        <w:rPr>
          <w:rFonts w:ascii="Times New Roman"/>
          <w:b w:val="false"/>
          <w:i w:val="false"/>
          <w:color w:val="000000"/>
          <w:sz w:val="28"/>
        </w:rPr>
        <w:t>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 являются профессиональной деятельностью на рынке ценных бумаг.</w:t>
      </w:r>
    </w:p>
    <w:bookmarkEnd w:id="715"/>
    <w:p>
      <w:pPr>
        <w:spacing w:after="0"/>
        <w:ind w:left="0"/>
        <w:jc w:val="both"/>
      </w:pPr>
      <w:r>
        <w:rPr>
          <w:rFonts w:ascii="Times New Roman"/>
          <w:b w:val="false"/>
          <w:i w:val="false"/>
          <w:color w:val="000000"/>
          <w:sz w:val="28"/>
        </w:rPr>
        <w:t>
      Единый оператор осуществляет номинальное держание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 без лицензии уполномоченного органа.</w:t>
      </w:r>
    </w:p>
    <w:bookmarkStart w:name="z1288" w:id="716"/>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716"/>
    <w:bookmarkStart w:name="z1289" w:id="717"/>
    <w:p>
      <w:pPr>
        <w:spacing w:after="0"/>
        <w:ind w:left="0"/>
        <w:jc w:val="both"/>
      </w:pPr>
      <w:r>
        <w:rPr>
          <w:rFonts w:ascii="Times New Roman"/>
          <w:b w:val="false"/>
          <w:i w:val="false"/>
          <w:color w:val="000000"/>
          <w:sz w:val="28"/>
        </w:rPr>
        <w:t>
      1) депозитарную деятельность;</w:t>
      </w:r>
    </w:p>
    <w:bookmarkEnd w:id="717"/>
    <w:bookmarkStart w:name="z1290" w:id="718"/>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718"/>
    <w:bookmarkStart w:name="z1291" w:id="719"/>
    <w:p>
      <w:pPr>
        <w:spacing w:after="0"/>
        <w:ind w:left="0"/>
        <w:jc w:val="both"/>
      </w:pPr>
      <w:r>
        <w:rPr>
          <w:rFonts w:ascii="Times New Roman"/>
          <w:b w:val="false"/>
          <w:i w:val="false"/>
          <w:color w:val="000000"/>
          <w:sz w:val="28"/>
        </w:rPr>
        <w:t>
      3) деятельность по организации торговли с ценными бумагами и иными финансовыми инструментами;</w:t>
      </w:r>
    </w:p>
    <w:bookmarkEnd w:id="719"/>
    <w:bookmarkStart w:name="z1292" w:id="720"/>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720"/>
    <w:bookmarkStart w:name="z1293" w:id="721"/>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45 предусматривается дополнить пунктом 2-2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722"/>
    <w:p>
      <w:pPr>
        <w:spacing w:after="0"/>
        <w:ind w:left="0"/>
        <w:jc w:val="both"/>
      </w:pPr>
      <w:r>
        <w:rPr>
          <w:rFonts w:ascii="Times New Roman"/>
          <w:b w:val="false"/>
          <w:i w:val="false"/>
          <w:color w:val="000000"/>
          <w:sz w:val="28"/>
        </w:rPr>
        <w:t xml:space="preserve">
      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 </w:t>
      </w:r>
    </w:p>
    <w:bookmarkEnd w:id="722"/>
    <w:bookmarkStart w:name="z764" w:id="723"/>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723"/>
    <w:p>
      <w:pPr>
        <w:spacing w:after="0"/>
        <w:ind w:left="0"/>
        <w:jc w:val="both"/>
      </w:pPr>
      <w:r>
        <w:rPr>
          <w:rFonts w:ascii="Times New Roman"/>
          <w:b w:val="false"/>
          <w:i w:val="false"/>
          <w:color w:val="000000"/>
          <w:sz w:val="28"/>
        </w:rPr>
        <w:t xml:space="preserve">
      Условия и порядок совмещения видов профессиональной деятельности на рынке ценных бумаг устанавливаются нормативным правовым актом уполномоченного органа. </w:t>
      </w:r>
    </w:p>
    <w:bookmarkStart w:name="z765" w:id="724"/>
    <w:p>
      <w:pPr>
        <w:spacing w:after="0"/>
        <w:ind w:left="0"/>
        <w:jc w:val="both"/>
      </w:pP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p>
    <w:bookmarkEnd w:id="724"/>
    <w:p>
      <w:pPr>
        <w:spacing w:after="0"/>
        <w:ind w:left="0"/>
        <w:jc w:val="both"/>
      </w:pPr>
      <w:r>
        <w:rPr>
          <w:rFonts w:ascii="Times New Roman"/>
          <w:b w:val="false"/>
          <w:i w:val="false"/>
          <w:color w:val="000000"/>
          <w:sz w:val="28"/>
        </w:rPr>
        <w:t xml:space="preserve">
      условия и порядок осуществления деятельности на рынке ценных бумаг; </w:t>
      </w:r>
    </w:p>
    <w:p>
      <w:pPr>
        <w:spacing w:after="0"/>
        <w:ind w:left="0"/>
        <w:jc w:val="both"/>
      </w:pPr>
      <w:r>
        <w:rPr>
          <w:rFonts w:ascii="Times New Roman"/>
          <w:b w:val="false"/>
          <w:i w:val="false"/>
          <w:color w:val="000000"/>
          <w:sz w:val="28"/>
        </w:rPr>
        <w:t xml:space="preserve">
      общие условия проведения операций; </w:t>
      </w:r>
    </w:p>
    <w:p>
      <w:pPr>
        <w:spacing w:after="0"/>
        <w:ind w:left="0"/>
        <w:jc w:val="both"/>
      </w:pPr>
      <w:r>
        <w:rPr>
          <w:rFonts w:ascii="Times New Roman"/>
          <w:b w:val="false"/>
          <w:i w:val="false"/>
          <w:color w:val="000000"/>
          <w:sz w:val="28"/>
        </w:rPr>
        <w:t xml:space="preserve">
      права и обязанности лицензиата и его клиента, их ответственность. </w:t>
      </w:r>
    </w:p>
    <w:p>
      <w:pPr>
        <w:spacing w:after="0"/>
        <w:ind w:left="0"/>
        <w:jc w:val="both"/>
      </w:pPr>
      <w:r>
        <w:rPr>
          <w:rFonts w:ascii="Times New Roman"/>
          <w:b w:val="false"/>
          <w:i w:val="false"/>
          <w:color w:val="000000"/>
          <w:sz w:val="28"/>
        </w:rPr>
        <w:t xml:space="preserve">
      Внутренние документы, предусмотренные настоящим пунктом, должны быть утверждены органом управления лицензиата. </w:t>
      </w:r>
    </w:p>
    <w:bookmarkStart w:name="z766" w:id="725"/>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725"/>
    <w:bookmarkStart w:name="z767" w:id="726"/>
    <w:p>
      <w:pPr>
        <w:spacing w:after="0"/>
        <w:ind w:left="0"/>
        <w:jc w:val="both"/>
      </w:pPr>
      <w:r>
        <w:rPr>
          <w:rFonts w:ascii="Times New Roman"/>
          <w:b w:val="false"/>
          <w:i w:val="false"/>
          <w:color w:val="000000"/>
          <w:sz w:val="28"/>
        </w:rPr>
        <w:t xml:space="preserve">
      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 N 72 от 08.07.2005 г.).</w:t>
      </w:r>
      <w:r>
        <w:br/>
      </w:r>
      <w:r>
        <w:rPr>
          <w:rFonts w:ascii="Times New Roman"/>
          <w:b w:val="false"/>
          <w:i w:val="false"/>
          <w:color w:val="000000"/>
          <w:sz w:val="28"/>
        </w:rPr>
        <w:t>
</w:t>
      </w:r>
    </w:p>
    <w:bookmarkStart w:name="z280" w:id="727"/>
    <w:p>
      <w:pPr>
        <w:spacing w:after="0"/>
        <w:ind w:left="0"/>
        <w:jc w:val="both"/>
      </w:pP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bookmarkEnd w:id="727"/>
    <w:bookmarkStart w:name="z946" w:id="728"/>
    <w:p>
      <w:pPr>
        <w:spacing w:after="0"/>
        <w:ind w:left="0"/>
        <w:jc w:val="both"/>
      </w:pP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bookmarkEnd w:id="728"/>
    <w:p>
      <w:pPr>
        <w:spacing w:after="0"/>
        <w:ind w:left="0"/>
        <w:jc w:val="both"/>
      </w:pP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bookmarkStart w:name="z947" w:id="729"/>
    <w:p>
      <w:pPr>
        <w:spacing w:after="0"/>
        <w:ind w:left="0"/>
        <w:jc w:val="both"/>
      </w:pP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bookmarkEnd w:id="729"/>
    <w:bookmarkStart w:name="z1037" w:id="730"/>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730"/>
    <w:bookmarkStart w:name="z1038" w:id="731"/>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32"/>
    <w:p>
      <w:pPr>
        <w:spacing w:after="0"/>
        <w:ind w:left="0"/>
        <w:jc w:val="left"/>
      </w:pPr>
      <w:r>
        <w:rPr>
          <w:rFonts w:ascii="Times New Roman"/>
          <w:b/>
          <w:i w:val="false"/>
          <w:color w:val="000000"/>
        </w:rPr>
        <w:t xml:space="preserve"> Статья 46. Формирование уставного капитала заявителя (лицензиата)</w:t>
      </w:r>
    </w:p>
    <w:bookmarkEnd w:id="732"/>
    <w:bookmarkStart w:name="z768" w:id="733"/>
    <w:p>
      <w:pPr>
        <w:spacing w:after="0"/>
        <w:ind w:left="0"/>
        <w:jc w:val="both"/>
      </w:pPr>
      <w:r>
        <w:rPr>
          <w:rFonts w:ascii="Times New Roman"/>
          <w:b w:val="false"/>
          <w:i w:val="false"/>
          <w:color w:val="000000"/>
          <w:sz w:val="28"/>
        </w:rPr>
        <w:t>
      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Законом Республики Казахстан "Об акционерных обществах.</w:t>
      </w:r>
    </w:p>
    <w:bookmarkEnd w:id="733"/>
    <w:p>
      <w:pPr>
        <w:spacing w:after="0"/>
        <w:ind w:left="0"/>
        <w:jc w:val="both"/>
      </w:pP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bookmarkStart w:name="z769" w:id="734"/>
    <w:p>
      <w:pPr>
        <w:spacing w:after="0"/>
        <w:ind w:left="0"/>
        <w:jc w:val="both"/>
      </w:pPr>
      <w:r>
        <w:rPr>
          <w:rFonts w:ascii="Times New Roman"/>
          <w:b w:val="false"/>
          <w:i w:val="false"/>
          <w:color w:val="000000"/>
          <w:sz w:val="28"/>
        </w:rPr>
        <w:t>
      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bookmarkEnd w:id="734"/>
    <w:bookmarkStart w:name="z1611" w:id="735"/>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6" w:id="736"/>
    <w:p>
      <w:pPr>
        <w:spacing w:after="0"/>
        <w:ind w:left="0"/>
        <w:jc w:val="left"/>
      </w:pPr>
      <w:r>
        <w:rPr>
          <w:rFonts w:ascii="Times New Roman"/>
          <w:b/>
          <w:i w:val="false"/>
          <w:color w:val="000000"/>
        </w:rPr>
        <w:t xml:space="preserve"> Статья 47. Учредители и акционеры заявителя (лицензиата)</w:t>
      </w:r>
    </w:p>
    <w:bookmarkEnd w:id="736"/>
    <w:bookmarkStart w:name="z370" w:id="737"/>
    <w:p>
      <w:pPr>
        <w:spacing w:after="0"/>
        <w:ind w:left="0"/>
        <w:jc w:val="both"/>
      </w:pP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01.01.2010</w:t>
      </w:r>
      <w:r>
        <w:br/>
      </w:r>
      <w:r>
        <w:rPr>
          <w:rFonts w:ascii="Times New Roman"/>
          <w:b w:val="false"/>
          <w:i w:val="false"/>
          <w:color w:val="000000"/>
          <w:sz w:val="28"/>
        </w:rPr>
        <w:t>
</w:t>
      </w:r>
    </w:p>
    <w:bookmarkStart w:name="z371" w:id="738"/>
    <w:p>
      <w:pPr>
        <w:spacing w:after="0"/>
        <w:ind w:left="0"/>
        <w:jc w:val="both"/>
      </w:pPr>
      <w:r>
        <w:rPr>
          <w:rFonts w:ascii="Times New Roman"/>
          <w:b w:val="false"/>
          <w:i w:val="false"/>
          <w:color w:val="000000"/>
          <w:sz w:val="28"/>
        </w:rPr>
        <w:t>
      2.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(лицензиата)-резидента Республики Казахстан.</w:t>
      </w:r>
    </w:p>
    <w:bookmarkEnd w:id="738"/>
    <w:bookmarkStart w:name="z372" w:id="739"/>
    <w:p>
      <w:pPr>
        <w:spacing w:after="0"/>
        <w:ind w:left="0"/>
        <w:jc w:val="both"/>
      </w:pPr>
      <w:r>
        <w:rPr>
          <w:rFonts w:ascii="Times New Roman"/>
          <w:b w:val="false"/>
          <w:i w:val="false"/>
          <w:color w:val="000000"/>
          <w:sz w:val="28"/>
        </w:rPr>
        <w:t>
      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bookmarkEnd w:id="739"/>
    <w:bookmarkStart w:name="z373" w:id="740"/>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bookmarkEnd w:id="740"/>
    <w:bookmarkStart w:name="z956" w:id="741"/>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End w:id="741"/>
    <w:bookmarkStart w:name="z1612" w:id="742"/>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0" w:id="743"/>
    <w:p>
      <w:pPr>
        <w:spacing w:after="0"/>
        <w:ind w:left="0"/>
        <w:jc w:val="left"/>
      </w:pPr>
      <w:r>
        <w:rPr>
          <w:rFonts w:ascii="Times New Roman"/>
          <w:b/>
          <w:i w:val="false"/>
          <w:color w:val="000000"/>
        </w:rPr>
        <w:t xml:space="preserve"> Статья 47-1. Организационно-правовая форма и органы лицензиата</w:t>
      </w:r>
    </w:p>
    <w:bookmarkEnd w:id="743"/>
    <w:bookmarkStart w:name="z374" w:id="744"/>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744"/>
    <w:bookmarkStart w:name="z375" w:id="745"/>
    <w:p>
      <w:pPr>
        <w:spacing w:after="0"/>
        <w:ind w:left="0"/>
        <w:jc w:val="both"/>
      </w:pPr>
      <w:r>
        <w:rPr>
          <w:rFonts w:ascii="Times New Roman"/>
          <w:b w:val="false"/>
          <w:i w:val="false"/>
          <w:color w:val="000000"/>
          <w:sz w:val="28"/>
        </w:rPr>
        <w:t>
      2. Лицензиат (за исключением трансфер-агента) в обязательном порядке создает службу внутреннего аудита и формирует следующие коллегиальные органы:</w:t>
      </w:r>
    </w:p>
    <w:bookmarkEnd w:id="745"/>
    <w:p>
      <w:pPr>
        <w:spacing w:after="0"/>
        <w:ind w:left="0"/>
        <w:jc w:val="both"/>
      </w:pPr>
      <w:r>
        <w:rPr>
          <w:rFonts w:ascii="Times New Roman"/>
          <w:b w:val="false"/>
          <w:i w:val="false"/>
          <w:color w:val="000000"/>
          <w:sz w:val="28"/>
        </w:rPr>
        <w:t>
      1) орган управления;</w:t>
      </w:r>
    </w:p>
    <w:p>
      <w:pPr>
        <w:spacing w:after="0"/>
        <w:ind w:left="0"/>
        <w:jc w:val="both"/>
      </w:pPr>
      <w:r>
        <w:rPr>
          <w:rFonts w:ascii="Times New Roman"/>
          <w:b w:val="false"/>
          <w:i w:val="false"/>
          <w:color w:val="000000"/>
          <w:sz w:val="28"/>
        </w:rPr>
        <w:t>
      2) исполнительный орган.</w:t>
      </w:r>
    </w:p>
    <w:bookmarkStart w:name="z2398" w:id="746"/>
    <w:p>
      <w:pPr>
        <w:spacing w:after="0"/>
        <w:ind w:left="0"/>
        <w:jc w:val="both"/>
      </w:pPr>
      <w:r>
        <w:rPr>
          <w:rFonts w:ascii="Times New Roman"/>
          <w:b w:val="false"/>
          <w:i w:val="false"/>
          <w:color w:val="000000"/>
          <w:sz w:val="28"/>
        </w:rPr>
        <w:t>
      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bookmarkEnd w:id="746"/>
    <w:bookmarkStart w:name="z1613" w:id="747"/>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48"/>
    <w:p>
      <w:pPr>
        <w:spacing w:after="0"/>
        <w:ind w:left="0"/>
        <w:jc w:val="left"/>
      </w:pPr>
      <w:r>
        <w:rPr>
          <w:rFonts w:ascii="Times New Roman"/>
          <w:b/>
          <w:i w:val="false"/>
          <w:color w:val="000000"/>
        </w:rPr>
        <w:t xml:space="preserve"> Статья 48. Квалификационные требования, предъявляемые к заявителю</w:t>
      </w:r>
    </w:p>
    <w:bookmarkEnd w:id="748"/>
    <w:bookmarkStart w:name="z770" w:id="749"/>
    <w:p>
      <w:pPr>
        <w:spacing w:after="0"/>
        <w:ind w:left="0"/>
        <w:jc w:val="both"/>
      </w:pPr>
      <w:r>
        <w:rPr>
          <w:rFonts w:ascii="Times New Roman"/>
          <w:b w:val="false"/>
          <w:i w:val="false"/>
          <w:color w:val="000000"/>
          <w:sz w:val="28"/>
        </w:rPr>
        <w:t xml:space="preserve">
      1. Для получения лицензии заявитель должен соответствовать следующим квалификационным требованиям: </w:t>
      </w:r>
    </w:p>
    <w:bookmarkEnd w:id="749"/>
    <w:p>
      <w:pPr>
        <w:spacing w:after="0"/>
        <w:ind w:left="0"/>
        <w:jc w:val="both"/>
      </w:pPr>
      <w:r>
        <w:rPr>
          <w:rFonts w:ascii="Times New Roman"/>
          <w:b w:val="false"/>
          <w:i w:val="false"/>
          <w:color w:val="000000"/>
          <w:sz w:val="28"/>
        </w:rPr>
        <w:t xml:space="preserve">
      1) наличие бизнес-плана, утвержденного органом управления заявителя, на ближайшие три года. В бизнес-плане должны быть отражены следующие вопросы: </w:t>
      </w:r>
    </w:p>
    <w:p>
      <w:pPr>
        <w:spacing w:after="0"/>
        <w:ind w:left="0"/>
        <w:jc w:val="both"/>
      </w:pPr>
      <w:r>
        <w:rPr>
          <w:rFonts w:ascii="Times New Roman"/>
          <w:b w:val="false"/>
          <w:i w:val="false"/>
          <w:color w:val="000000"/>
          <w:sz w:val="28"/>
        </w:rPr>
        <w:t xml:space="preserve">
      цели получения лицензии; </w:t>
      </w:r>
    </w:p>
    <w:p>
      <w:pPr>
        <w:spacing w:after="0"/>
        <w:ind w:left="0"/>
        <w:jc w:val="both"/>
      </w:pP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p>
    <w:p>
      <w:pPr>
        <w:spacing w:after="0"/>
        <w:ind w:left="0"/>
        <w:jc w:val="both"/>
      </w:pP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p>
    <w:p>
      <w:pPr>
        <w:spacing w:after="0"/>
        <w:ind w:left="0"/>
        <w:jc w:val="both"/>
      </w:pP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p>
    <w:p>
      <w:pPr>
        <w:spacing w:after="0"/>
        <w:ind w:left="0"/>
        <w:jc w:val="both"/>
      </w:pP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p>
    <w:p>
      <w:pPr>
        <w:spacing w:after="0"/>
        <w:ind w:left="0"/>
        <w:jc w:val="both"/>
      </w:pPr>
      <w:r>
        <w:rPr>
          <w:rFonts w:ascii="Times New Roman"/>
          <w:b w:val="false"/>
          <w:i w:val="false"/>
          <w:color w:val="000000"/>
          <w:sz w:val="28"/>
        </w:rPr>
        <w:t xml:space="preserve">
      инвестиционная политика, источники финансирования деятельности компании; </w:t>
      </w:r>
    </w:p>
    <w:p>
      <w:pPr>
        <w:spacing w:after="0"/>
        <w:ind w:left="0"/>
        <w:jc w:val="both"/>
      </w:pPr>
      <w:r>
        <w:rPr>
          <w:rFonts w:ascii="Times New Roman"/>
          <w:b w:val="false"/>
          <w:i w:val="false"/>
          <w:color w:val="000000"/>
          <w:sz w:val="28"/>
        </w:rPr>
        <w:t xml:space="preserve">
      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 </w:t>
      </w:r>
    </w:p>
    <w:p>
      <w:pPr>
        <w:spacing w:after="0"/>
        <w:ind w:left="0"/>
        <w:jc w:val="both"/>
      </w:pPr>
      <w:r>
        <w:rPr>
          <w:rFonts w:ascii="Times New Roman"/>
          <w:b w:val="false"/>
          <w:i w:val="false"/>
          <w:color w:val="000000"/>
          <w:sz w:val="28"/>
        </w:rPr>
        <w:t xml:space="preserve">
      2) наличие программно-технических средств и иного оборудования, необходимых для осуществления деятельности на рынке ценных бумаг, в соответствии с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4)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3.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2399" w:id="750"/>
    <w:p>
      <w:pPr>
        <w:spacing w:after="0"/>
        <w:ind w:left="0"/>
        <w:jc w:val="both"/>
      </w:pPr>
      <w:r>
        <w:rPr>
          <w:rFonts w:ascii="Times New Roman"/>
          <w:b w:val="false"/>
          <w:i w:val="false"/>
          <w:color w:val="000000"/>
          <w:sz w:val="28"/>
        </w:rPr>
        <w:t>
      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51"/>
    <w:p>
      <w:pPr>
        <w:spacing w:after="0"/>
        <w:ind w:left="0"/>
        <w:jc w:val="left"/>
      </w:pPr>
      <w:r>
        <w:rPr>
          <w:rFonts w:ascii="Times New Roman"/>
          <w:b/>
          <w:i w:val="false"/>
          <w:color w:val="000000"/>
        </w:rPr>
        <w:t xml:space="preserve"> Статья 49. Пруденциальные нормативы, иные показатели и критерии (нормативы) финансовой устойчивости, обязательные к соблюдению лицензиатом </w:t>
      </w:r>
    </w:p>
    <w:bookmarkEnd w:id="751"/>
    <w:bookmarkStart w:name="z771" w:id="752"/>
    <w:p>
      <w:pPr>
        <w:spacing w:after="0"/>
        <w:ind w:left="0"/>
        <w:jc w:val="both"/>
      </w:pPr>
      <w:r>
        <w:rPr>
          <w:rFonts w:ascii="Times New Roman"/>
          <w:b w:val="false"/>
          <w:i w:val="false"/>
          <w:color w:val="000000"/>
          <w:sz w:val="28"/>
        </w:rPr>
        <w:t xml:space="preserve">
      1. Лицензиат обязан соблюдать пруденциальные нормативы, иные обязательные к соблюдению нормы и лимиты финансовой устойчивости,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 отношении соответствующего вида деятельности на рынке ценных бумаг. </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Лицензиат обязан представлять в Национальный Банк Республики Казахстан 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Национальным Банком Республики Казахстан по согласованию с уполномоченным органом. </w:t>
      </w:r>
    </w:p>
    <w:bookmarkStart w:name="z773" w:id="753"/>
    <w:p>
      <w:pPr>
        <w:spacing w:after="0"/>
        <w:ind w:left="0"/>
        <w:jc w:val="both"/>
      </w:pPr>
      <w:r>
        <w:rPr>
          <w:rFonts w:ascii="Times New Roman"/>
          <w:b w:val="false"/>
          <w:i w:val="false"/>
          <w:color w:val="000000"/>
          <w:sz w:val="28"/>
        </w:rPr>
        <w:t xml:space="preserve">
      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нормативными правовыми актами уполномоченного органа в отношении каждого вида деятельности на рынке ценных бумаг. </w:t>
      </w:r>
    </w:p>
    <w:bookmarkEnd w:id="753"/>
    <w:bookmarkStart w:name="z774" w:id="754"/>
    <w:p>
      <w:pPr>
        <w:spacing w:after="0"/>
        <w:ind w:left="0"/>
        <w:jc w:val="both"/>
      </w:pPr>
      <w:r>
        <w:rPr>
          <w:rFonts w:ascii="Times New Roman"/>
          <w:b w:val="false"/>
          <w:i w:val="false"/>
          <w:color w:val="000000"/>
          <w:sz w:val="28"/>
        </w:rPr>
        <w:t xml:space="preserve">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754"/>
    <w:bookmarkStart w:name="z775" w:id="755"/>
    <w:p>
      <w:pPr>
        <w:spacing w:after="0"/>
        <w:ind w:left="0"/>
        <w:jc w:val="both"/>
      </w:pP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w:t>
      </w:r>
    </w:p>
    <w:bookmarkEnd w:id="755"/>
    <w:bookmarkStart w:name="z914" w:id="7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bookmarkEnd w:id="756"/>
    <w:bookmarkStart w:name="z2412" w:id="757"/>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757"/>
    <w:bookmarkStart w:name="z2413" w:id="758"/>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58"/>
    <w:bookmarkStart w:name="z1051" w:id="759"/>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759"/>
    <w:bookmarkStart w:name="z1052" w:id="760"/>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760"/>
    <w:bookmarkStart w:name="z1053" w:id="761"/>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761"/>
    <w:bookmarkStart w:name="z1054" w:id="762"/>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63"/>
    <w:p>
      <w:pPr>
        <w:spacing w:after="0"/>
        <w:ind w:left="0"/>
        <w:jc w:val="left"/>
      </w:pPr>
      <w:r>
        <w:rPr>
          <w:rFonts w:ascii="Times New Roman"/>
          <w:b/>
          <w:i w:val="false"/>
          <w:color w:val="000000"/>
        </w:rPr>
        <w:t xml:space="preserve"> Статья 49-1. Система управления рисками и внутреннего контроля</w:t>
      </w:r>
    </w:p>
    <w:bookmarkEnd w:id="763"/>
    <w:bookmarkStart w:name="z1502" w:id="764"/>
    <w:p>
      <w:pPr>
        <w:spacing w:after="0"/>
        <w:ind w:left="0"/>
        <w:jc w:val="both"/>
      </w:pPr>
      <w:r>
        <w:rPr>
          <w:rFonts w:ascii="Times New Roman"/>
          <w:b w:val="false"/>
          <w:i w:val="false"/>
          <w:color w:val="000000"/>
          <w:sz w:val="28"/>
        </w:rPr>
        <w:t>
      Профессиональные участники рынка ценных бумаг формируют систему управления рисками и внутреннего контроля, которая должна содержать:</w:t>
      </w:r>
    </w:p>
    <w:bookmarkEnd w:id="764"/>
    <w:bookmarkStart w:name="z378" w:id="765"/>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лицензиата, их ответственность;</w:t>
      </w:r>
    </w:p>
    <w:bookmarkEnd w:id="765"/>
    <w:bookmarkStart w:name="z379" w:id="766"/>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766"/>
    <w:bookmarkStart w:name="z380" w:id="767"/>
    <w:p>
      <w:pPr>
        <w:spacing w:after="0"/>
        <w:ind w:left="0"/>
        <w:jc w:val="both"/>
      </w:pPr>
      <w:r>
        <w:rPr>
          <w:rFonts w:ascii="Times New Roman"/>
          <w:b w:val="false"/>
          <w:i w:val="false"/>
          <w:color w:val="000000"/>
          <w:sz w:val="28"/>
        </w:rPr>
        <w:t>
      3) лимиты на допустимый размер рисков в отдельности по видам совершаемых операций;</w:t>
      </w:r>
    </w:p>
    <w:bookmarkEnd w:id="767"/>
    <w:bookmarkStart w:name="z381" w:id="768"/>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bookmarkEnd w:id="768"/>
    <w:bookmarkStart w:name="z382" w:id="769"/>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статьи 49-1 предусматривается дополнить подпунктом 6)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1503" w:id="770"/>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70"/>
    <w:bookmarkStart w:name="z1504" w:id="771"/>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772"/>
    <w:p>
      <w:pPr>
        <w:spacing w:after="0"/>
        <w:ind w:left="0"/>
        <w:jc w:val="left"/>
      </w:pPr>
      <w:r>
        <w:rPr>
          <w:rFonts w:ascii="Times New Roman"/>
          <w:b/>
          <w:i w:val="false"/>
          <w:color w:val="000000"/>
        </w:rPr>
        <w:t xml:space="preserve"> Статья 50. Лицензирование деятельности на рынке ценных бумаг</w:t>
      </w:r>
    </w:p>
    <w:bookmarkEnd w:id="772"/>
    <w:bookmarkStart w:name="z776" w:id="773"/>
    <w:p>
      <w:pPr>
        <w:spacing w:after="0"/>
        <w:ind w:left="0"/>
        <w:jc w:val="both"/>
      </w:pPr>
      <w:r>
        <w:rPr>
          <w:rFonts w:ascii="Times New Roman"/>
          <w:b w:val="false"/>
          <w:i w:val="false"/>
          <w:color w:val="000000"/>
          <w:sz w:val="28"/>
        </w:rPr>
        <w:t xml:space="preserve">
      1. Условия и порядок выдачи лицензий для осуществления деятельности на рынке ценных бумаг устанавливаются настоящим Законом и нормативными правовыми актами уполномоченного органа. </w:t>
      </w:r>
    </w:p>
    <w:bookmarkEnd w:id="773"/>
    <w:bookmarkStart w:name="z777" w:id="774"/>
    <w:p>
      <w:pPr>
        <w:spacing w:after="0"/>
        <w:ind w:left="0"/>
        <w:jc w:val="both"/>
      </w:pPr>
      <w:r>
        <w:rPr>
          <w:rFonts w:ascii="Times New Roman"/>
          <w:b w:val="false"/>
          <w:i w:val="false"/>
          <w:color w:val="000000"/>
          <w:sz w:val="28"/>
        </w:rPr>
        <w:t>
      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тридцати рабочих дней со дня представления документов, соответствующих требованиям законодательства Республики Казахстан.</w:t>
      </w:r>
    </w:p>
    <w:bookmarkEnd w:id="774"/>
    <w:p>
      <w:pPr>
        <w:spacing w:after="0"/>
        <w:ind w:left="0"/>
        <w:jc w:val="both"/>
      </w:pPr>
      <w:r>
        <w:rPr>
          <w:rFonts w:ascii="Times New Roman"/>
          <w:b w:val="false"/>
          <w:i w:val="false"/>
          <w:color w:val="000000"/>
          <w:sz w:val="28"/>
        </w:rPr>
        <w:t xml:space="preserve">
      Уполномоченный орган вправе отказать в выдаче лицензии по основаниям, установленным законодательными актами Республики Казахстан. </w:t>
      </w:r>
    </w:p>
    <w:bookmarkStart w:name="z778" w:id="775"/>
    <w:p>
      <w:pPr>
        <w:spacing w:after="0"/>
        <w:ind w:left="0"/>
        <w:jc w:val="both"/>
      </w:pP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776"/>
    <w:p>
      <w:pPr>
        <w:spacing w:after="0"/>
        <w:ind w:left="0"/>
        <w:jc w:val="left"/>
      </w:pPr>
      <w:r>
        <w:rPr>
          <w:rFonts w:ascii="Times New Roman"/>
          <w:b/>
          <w:i w:val="false"/>
          <w:color w:val="000000"/>
        </w:rPr>
        <w:t xml:space="preserve"> Статья 51. Приостановление действия лицензии. Лишение и прекращение действия лицензии</w:t>
      </w:r>
    </w:p>
    <w:bookmarkEnd w:id="776"/>
    <w:bookmarkStart w:name="z779" w:id="777"/>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случаях: </w:t>
      </w:r>
    </w:p>
    <w:bookmarkEnd w:id="777"/>
    <w:p>
      <w:pPr>
        <w:spacing w:after="0"/>
        <w:ind w:left="0"/>
        <w:jc w:val="both"/>
      </w:pP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квалификационных требований, установленных настоящим Законом; </w:t>
      </w:r>
    </w:p>
    <w:bookmarkStart w:name="z1505" w:id="778"/>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778"/>
    <w:bookmarkStart w:name="z1506" w:id="779"/>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наличия письменного заявления о добровольном приостановлении действия лицензии; </w:t>
      </w:r>
    </w:p>
    <w:p>
      <w:pPr>
        <w:spacing w:after="0"/>
        <w:ind w:left="0"/>
        <w:jc w:val="both"/>
      </w:pPr>
      <w:r>
        <w:rPr>
          <w:rFonts w:ascii="Times New Roman"/>
          <w:b w:val="false"/>
          <w:i w:val="false"/>
          <w:color w:val="000000"/>
          <w:sz w:val="28"/>
        </w:rPr>
        <w:t xml:space="preserve">
      7) неосуществления лицензиатом в течение шести и более месяцев деятельности, на осуществление которой была выдана лицензия; </w:t>
      </w:r>
    </w:p>
    <w:p>
      <w:pPr>
        <w:spacing w:after="0"/>
        <w:ind w:left="0"/>
        <w:jc w:val="both"/>
      </w:pPr>
      <w:r>
        <w:rPr>
          <w:rFonts w:ascii="Times New Roman"/>
          <w:b w:val="false"/>
          <w:i w:val="false"/>
          <w:color w:val="000000"/>
          <w:sz w:val="28"/>
        </w:rPr>
        <w:t xml:space="preserve">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p>
    <w:bookmarkStart w:name="z1507" w:id="780"/>
    <w:p>
      <w:pPr>
        <w:spacing w:after="0"/>
        <w:ind w:left="0"/>
        <w:jc w:val="both"/>
      </w:pPr>
      <w:r>
        <w:rPr>
          <w:rFonts w:ascii="Times New Roman"/>
          <w:b w:val="false"/>
          <w:i w:val="false"/>
          <w:color w:val="000000"/>
          <w:sz w:val="28"/>
        </w:rPr>
        <w:t xml:space="preserve">
      9) осуществления деятельности, запрещенной и ограниченной для лицензиатов в соответствии со статьей 53 настоящего Закона; </w:t>
      </w:r>
    </w:p>
    <w:bookmarkEnd w:id="780"/>
    <w:bookmarkStart w:name="z1508" w:id="781"/>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781"/>
    <w:p>
      <w:pPr>
        <w:spacing w:after="0"/>
        <w:ind w:left="0"/>
        <w:jc w:val="both"/>
      </w:pPr>
      <w:r>
        <w:rPr>
          <w:rFonts w:ascii="Times New Roman"/>
          <w:b w:val="false"/>
          <w:i w:val="false"/>
          <w:color w:val="000000"/>
          <w:sz w:val="28"/>
        </w:rPr>
        <w:t xml:space="preserve">
      11)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509" w:id="782"/>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82"/>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Start w:name="z1614" w:id="783"/>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783"/>
    <w:bookmarkStart w:name="z780" w:id="784"/>
    <w:p>
      <w:pPr>
        <w:spacing w:after="0"/>
        <w:ind w:left="0"/>
        <w:jc w:val="both"/>
      </w:pPr>
      <w:r>
        <w:rPr>
          <w:rFonts w:ascii="Times New Roman"/>
          <w:b w:val="false"/>
          <w:i w:val="false"/>
          <w:color w:val="000000"/>
          <w:sz w:val="28"/>
        </w:rPr>
        <w:t>
      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bookmarkEnd w:id="784"/>
    <w:bookmarkStart w:name="z781" w:id="785"/>
    <w:p>
      <w:pPr>
        <w:spacing w:after="0"/>
        <w:ind w:left="0"/>
        <w:jc w:val="both"/>
      </w:pP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законами Республики Казахстан.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bookmarkStart w:name="z782" w:id="786"/>
    <w:p>
      <w:pPr>
        <w:spacing w:after="0"/>
        <w:ind w:left="0"/>
        <w:jc w:val="both"/>
      </w:pPr>
      <w:r>
        <w:rPr>
          <w:rFonts w:ascii="Times New Roman"/>
          <w:b w:val="false"/>
          <w:i w:val="false"/>
          <w:color w:val="000000"/>
          <w:sz w:val="28"/>
        </w:rPr>
        <w:t xml:space="preserve">
      4. Уполномоченный орган вправе лишить лицензии в случаях: </w:t>
      </w:r>
    </w:p>
    <w:bookmarkEnd w:id="786"/>
    <w:p>
      <w:pPr>
        <w:spacing w:after="0"/>
        <w:ind w:left="0"/>
        <w:jc w:val="both"/>
      </w:pPr>
      <w:r>
        <w:rPr>
          <w:rFonts w:ascii="Times New Roman"/>
          <w:b w:val="false"/>
          <w:i w:val="false"/>
          <w:color w:val="000000"/>
          <w:sz w:val="28"/>
        </w:rPr>
        <w:t xml:space="preserve">
      1) неустранения причин приостановления действия лицензии; </w:t>
      </w:r>
    </w:p>
    <w:bookmarkStart w:name="z1511" w:id="787"/>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787"/>
    <w:bookmarkStart w:name="z1512" w:id="788"/>
    <w:p>
      <w:pPr>
        <w:spacing w:after="0"/>
        <w:ind w:left="0"/>
        <w:jc w:val="both"/>
      </w:pPr>
      <w:r>
        <w:rPr>
          <w:rFonts w:ascii="Times New Roman"/>
          <w:b w:val="false"/>
          <w:i w:val="false"/>
          <w:color w:val="000000"/>
          <w:sz w:val="28"/>
        </w:rPr>
        <w:t xml:space="preserve">
      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 </w:t>
      </w:r>
    </w:p>
    <w:bookmarkEnd w:id="788"/>
    <w:p>
      <w:pPr>
        <w:spacing w:after="0"/>
        <w:ind w:left="0"/>
        <w:jc w:val="both"/>
      </w:pPr>
      <w:r>
        <w:rPr>
          <w:rFonts w:ascii="Times New Roman"/>
          <w:b w:val="false"/>
          <w:i w:val="false"/>
          <w:color w:val="000000"/>
          <w:sz w:val="28"/>
        </w:rPr>
        <w:t>
      3-1) повторного в течение последних двенадцати последовательных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51 настоящего Закона;</w:t>
      </w:r>
    </w:p>
    <w:p>
      <w:pPr>
        <w:spacing w:after="0"/>
        <w:ind w:left="0"/>
        <w:jc w:val="both"/>
      </w:pPr>
      <w:r>
        <w:rPr>
          <w:rFonts w:ascii="Times New Roman"/>
          <w:b w:val="false"/>
          <w:i w:val="false"/>
          <w:color w:val="000000"/>
          <w:sz w:val="28"/>
        </w:rPr>
        <w:t>
      3-2) участия лицензиатов в сделках, связанных с отмыванием денег или финансированием терроризма;</w:t>
      </w:r>
    </w:p>
    <w:bookmarkStart w:name="z1513" w:id="789"/>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789"/>
    <w:bookmarkStart w:name="z1514" w:id="790"/>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790"/>
    <w:p>
      <w:pPr>
        <w:spacing w:after="0"/>
        <w:ind w:left="0"/>
        <w:jc w:val="both"/>
      </w:pPr>
      <w:r>
        <w:rPr>
          <w:rFonts w:ascii="Times New Roman"/>
          <w:b w:val="false"/>
          <w:i w:val="false"/>
          <w:color w:val="000000"/>
          <w:sz w:val="28"/>
        </w:rPr>
        <w:t>
      4) по иным основаниям, установленным законами Республики Казахстан.</w:t>
      </w:r>
    </w:p>
    <w:bookmarkStart w:name="z1515" w:id="791"/>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791"/>
    <w:bookmarkStart w:name="z1516" w:id="79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792"/>
    <w:bookmarkStart w:name="z1517" w:id="793"/>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793"/>
    <w:bookmarkStart w:name="z1518" w:id="794"/>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794"/>
    <w:bookmarkStart w:name="z1519" w:id="795"/>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795"/>
    <w:bookmarkStart w:name="z1520" w:id="796"/>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796"/>
    <w:bookmarkStart w:name="z1521" w:id="797"/>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797"/>
    <w:bookmarkStart w:name="z783" w:id="798"/>
    <w:p>
      <w:pPr>
        <w:spacing w:after="0"/>
        <w:ind w:left="0"/>
        <w:jc w:val="both"/>
      </w:pP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p>
    <w:bookmarkEnd w:id="798"/>
    <w:bookmarkStart w:name="z784" w:id="799"/>
    <w:p>
      <w:pPr>
        <w:spacing w:after="0"/>
        <w:ind w:left="0"/>
        <w:jc w:val="both"/>
      </w:pPr>
      <w:r>
        <w:rPr>
          <w:rFonts w:ascii="Times New Roman"/>
          <w:b w:val="false"/>
          <w:i w:val="false"/>
          <w:color w:val="000000"/>
          <w:sz w:val="28"/>
        </w:rPr>
        <w:t>
      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bookmarkEnd w:id="799"/>
    <w:bookmarkStart w:name="z1055" w:id="800"/>
    <w:p>
      <w:pPr>
        <w:spacing w:after="0"/>
        <w:ind w:left="0"/>
        <w:jc w:val="both"/>
      </w:pPr>
      <w:r>
        <w:rPr>
          <w:rFonts w:ascii="Times New Roman"/>
          <w:b w:val="false"/>
          <w:i w:val="false"/>
          <w:color w:val="000000"/>
          <w:sz w:val="28"/>
        </w:rPr>
        <w:t xml:space="preserve">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1" w:id="801"/>
    <w:p>
      <w:pPr>
        <w:spacing w:after="0"/>
        <w:ind w:left="0"/>
        <w:jc w:val="left"/>
      </w:pPr>
      <w:r>
        <w:rPr>
          <w:rFonts w:ascii="Times New Roman"/>
          <w:b/>
          <w:i w:val="false"/>
          <w:color w:val="000000"/>
        </w:rPr>
        <w:t xml:space="preserve"> Статья 52. Отчеты о деятельности на рынке ценных бумаг</w:t>
      </w:r>
    </w:p>
    <w:bookmarkEnd w:id="801"/>
    <w:bookmarkStart w:name="z785" w:id="802"/>
    <w:p>
      <w:pPr>
        <w:spacing w:after="0"/>
        <w:ind w:left="0"/>
        <w:jc w:val="both"/>
      </w:pPr>
      <w:r>
        <w:rPr>
          <w:rFonts w:ascii="Times New Roman"/>
          <w:b w:val="false"/>
          <w:i w:val="false"/>
          <w:color w:val="000000"/>
          <w:sz w:val="28"/>
        </w:rPr>
        <w:t xml:space="preserve">
      1. 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803"/>
    <w:p>
      <w:pPr>
        <w:spacing w:after="0"/>
        <w:ind w:left="0"/>
        <w:jc w:val="left"/>
      </w:pPr>
      <w:r>
        <w:rPr>
          <w:rFonts w:ascii="Times New Roman"/>
          <w:b/>
          <w:i w:val="false"/>
          <w:color w:val="000000"/>
        </w:rPr>
        <w:t xml:space="preserve"> Статья 53. Ограничения и запреты на осуществление деятельности на рынке ценных бумаг</w:t>
      </w:r>
    </w:p>
    <w:bookmarkEnd w:id="803"/>
    <w:bookmarkStart w:name="z383" w:id="804"/>
    <w:p>
      <w:pPr>
        <w:spacing w:after="0"/>
        <w:ind w:left="0"/>
        <w:jc w:val="both"/>
      </w:pP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804"/>
    <w:bookmarkStart w:name="z384" w:id="805"/>
    <w:p>
      <w:pPr>
        <w:spacing w:after="0"/>
        <w:ind w:left="0"/>
        <w:jc w:val="both"/>
      </w:pP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p>
    <w:bookmarkEnd w:id="805"/>
    <w:bookmarkStart w:name="z385" w:id="806"/>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806"/>
    <w:bookmarkStart w:name="z386" w:id="807"/>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807"/>
    <w:bookmarkStart w:name="z387" w:id="808"/>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808"/>
    <w:bookmarkStart w:name="z388" w:id="809"/>
    <w:p>
      <w:pPr>
        <w:spacing w:after="0"/>
        <w:ind w:left="0"/>
        <w:jc w:val="both"/>
      </w:pPr>
      <w:r>
        <w:rPr>
          <w:rFonts w:ascii="Times New Roman"/>
          <w:b w:val="false"/>
          <w:i w:val="false"/>
          <w:color w:val="000000"/>
          <w:sz w:val="28"/>
        </w:rPr>
        <w:t>
      5) иных случаев, установленных законодательными актами Республики Казахстан.</w:t>
      </w:r>
    </w:p>
    <w:bookmarkEnd w:id="809"/>
    <w:bookmarkStart w:name="z389" w:id="810"/>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810"/>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Start w:name="z1039" w:id="811"/>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811"/>
    <w:bookmarkStart w:name="z1040" w:id="812"/>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813"/>
    <w:p>
      <w:pPr>
        <w:spacing w:after="0"/>
        <w:ind w:left="0"/>
        <w:jc w:val="left"/>
      </w:pPr>
      <w:r>
        <w:rPr>
          <w:rFonts w:ascii="Times New Roman"/>
          <w:b/>
          <w:i w:val="false"/>
          <w:color w:val="000000"/>
        </w:rPr>
        <w:t xml:space="preserve"> Статья 53-1. Запрет на рекламу, не соответствующую действительности</w:t>
      </w:r>
    </w:p>
    <w:bookmarkEnd w:id="813"/>
    <w:bookmarkStart w:name="z391" w:id="814"/>
    <w:p>
      <w:pPr>
        <w:spacing w:after="0"/>
        <w:ind w:left="0"/>
        <w:jc w:val="both"/>
      </w:pPr>
      <w:r>
        <w:rPr>
          <w:rFonts w:ascii="Times New Roman"/>
          <w:b w:val="false"/>
          <w:i w:val="false"/>
          <w:color w:val="000000"/>
          <w:sz w:val="28"/>
        </w:rPr>
        <w:t>
      1. Лицензиату запрещается реклама его деятельности, не соответствующая действительности на день ее опубликования.</w:t>
      </w:r>
    </w:p>
    <w:bookmarkEnd w:id="814"/>
    <w:bookmarkStart w:name="z392" w:id="815"/>
    <w:p>
      <w:pPr>
        <w:spacing w:after="0"/>
        <w:ind w:left="0"/>
        <w:jc w:val="both"/>
      </w:pPr>
      <w:r>
        <w:rPr>
          <w:rFonts w:ascii="Times New Roman"/>
          <w:b w:val="false"/>
          <w:i w:val="false"/>
          <w:color w:val="000000"/>
          <w:sz w:val="28"/>
        </w:rPr>
        <w:t>
      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bookmarkEnd w:id="815"/>
    <w:bookmarkStart w:name="z393" w:id="816"/>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bookmarkEnd w:id="816"/>
    <w:bookmarkStart w:name="z394" w:id="8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Запрещается выступать в качестве рекламодателя услуг, предоставляемых на рынке ценных бумаг, следующим лицам:</w:t>
      </w:r>
    </w:p>
    <w:bookmarkEnd w:id="817"/>
    <w:bookmarkStart w:name="z1616" w:id="818"/>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818"/>
    <w:bookmarkStart w:name="z1617" w:id="819"/>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819"/>
    <w:bookmarkStart w:name="z2414" w:id="820"/>
    <w:p>
      <w:pPr>
        <w:spacing w:after="0"/>
        <w:ind w:left="0"/>
        <w:jc w:val="both"/>
      </w:pPr>
      <w:r>
        <w:rPr>
          <w:rFonts w:ascii="Times New Roman"/>
          <w:b w:val="false"/>
          <w:i w:val="false"/>
          <w:color w:val="000000"/>
          <w:sz w:val="28"/>
        </w:rPr>
        <w:t>
      лицам – нерезидентам Республики Казахстан.</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Особенности предоставления услуг по инвестиционному консультированию</w:t>
      </w:r>
    </w:p>
    <w:bookmarkStart w:name="z2416" w:id="821"/>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821"/>
    <w:bookmarkStart w:name="z2417" w:id="822"/>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822"/>
    <w:bookmarkStart w:name="z2418" w:id="823"/>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определенном нормативным правовым актом уполномоченного органа.</w:t>
      </w:r>
    </w:p>
    <w:bookmarkEnd w:id="823"/>
    <w:bookmarkStart w:name="z2419" w:id="824"/>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824"/>
    <w:bookmarkStart w:name="z2420" w:id="825"/>
    <w:p>
      <w:pPr>
        <w:spacing w:after="0"/>
        <w:ind w:left="0"/>
        <w:jc w:val="both"/>
      </w:pPr>
      <w:r>
        <w:rPr>
          <w:rFonts w:ascii="Times New Roman"/>
          <w:b w:val="false"/>
          <w:i w:val="false"/>
          <w:color w:val="000000"/>
          <w:sz w:val="28"/>
        </w:rPr>
        <w:t>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bookmarkEnd w:id="825"/>
    <w:bookmarkStart w:name="z2421" w:id="826"/>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826"/>
    <w:bookmarkStart w:name="z2422" w:id="827"/>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827"/>
    <w:bookmarkStart w:name="z2423" w:id="828"/>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828"/>
    <w:bookmarkStart w:name="z2424" w:id="829"/>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829"/>
    <w:bookmarkStart w:name="z2425" w:id="830"/>
    <w:p>
      <w:pPr>
        <w:spacing w:after="0"/>
        <w:ind w:left="0"/>
        <w:jc w:val="both"/>
      </w:pPr>
      <w:r>
        <w:rPr>
          <w:rFonts w:ascii="Times New Roman"/>
          <w:b w:val="false"/>
          <w:i w:val="false"/>
          <w:color w:val="000000"/>
          <w:sz w:val="28"/>
        </w:rPr>
        <w:t>
      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31"/>
    <w:p>
      <w:pPr>
        <w:spacing w:after="0"/>
        <w:ind w:left="0"/>
        <w:jc w:val="left"/>
      </w:pPr>
      <w:r>
        <w:rPr>
          <w:rFonts w:ascii="Times New Roman"/>
          <w:b/>
          <w:i w:val="false"/>
          <w:color w:val="000000"/>
        </w:rPr>
        <w:t xml:space="preserve"> Статья 54. Требования, предъявляемые к руководящим работникам заявителя (лицензиата)</w:t>
      </w:r>
    </w:p>
    <w:bookmarkEnd w:id="831"/>
    <w:bookmarkStart w:name="z787" w:id="832"/>
    <w:p>
      <w:pPr>
        <w:spacing w:after="0"/>
        <w:ind w:left="0"/>
        <w:jc w:val="both"/>
      </w:pPr>
      <w:r>
        <w:rPr>
          <w:rFonts w:ascii="Times New Roman"/>
          <w:b w:val="false"/>
          <w:i w:val="false"/>
          <w:color w:val="000000"/>
          <w:sz w:val="28"/>
        </w:rPr>
        <w:t>
      1. Руководящими работниками заявителя (лицензиата) признаются:</w:t>
      </w:r>
    </w:p>
    <w:bookmarkEnd w:id="832"/>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bookmarkStart w:name="z2426" w:id="833"/>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bookmarkEnd w:id="833"/>
    <w:bookmarkStart w:name="z957" w:id="834"/>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заявителя (лицензиата) лицо:</w:t>
      </w:r>
    </w:p>
    <w:bookmarkEnd w:id="834"/>
    <w:bookmarkStart w:name="z2439" w:id="835"/>
    <w:p>
      <w:pPr>
        <w:spacing w:after="0"/>
        <w:ind w:left="0"/>
        <w:jc w:val="both"/>
      </w:pPr>
      <w:r>
        <w:rPr>
          <w:rFonts w:ascii="Times New Roman"/>
          <w:b w:val="false"/>
          <w:i w:val="false"/>
          <w:color w:val="000000"/>
          <w:sz w:val="28"/>
        </w:rPr>
        <w:t xml:space="preserve">
      1) не имеющее высшего образования; </w:t>
      </w:r>
    </w:p>
    <w:bookmarkEnd w:id="835"/>
    <w:bookmarkStart w:name="z2440" w:id="836"/>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836"/>
    <w:bookmarkStart w:name="z2441" w:id="837"/>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837"/>
    <w:bookmarkStart w:name="z2442" w:id="838"/>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838"/>
    <w:bookmarkStart w:name="z2443" w:id="839"/>
    <w:p>
      <w:pPr>
        <w:spacing w:after="0"/>
        <w:ind w:left="0"/>
        <w:jc w:val="both"/>
      </w:pPr>
      <w:r>
        <w:rPr>
          <w:rFonts w:ascii="Times New Roman"/>
          <w:b w:val="false"/>
          <w:i w:val="false"/>
          <w:color w:val="000000"/>
          <w:sz w:val="28"/>
        </w:rPr>
        <w:t>
      и (или) в сфере предоставления финансовых услуг;</w:t>
      </w:r>
    </w:p>
    <w:bookmarkEnd w:id="839"/>
    <w:bookmarkStart w:name="z2444" w:id="840"/>
    <w:p>
      <w:pPr>
        <w:spacing w:after="0"/>
        <w:ind w:left="0"/>
        <w:jc w:val="both"/>
      </w:pPr>
      <w:r>
        <w:rPr>
          <w:rFonts w:ascii="Times New Roman"/>
          <w:b w:val="false"/>
          <w:i w:val="false"/>
          <w:color w:val="000000"/>
          <w:sz w:val="28"/>
        </w:rPr>
        <w:t>
      и (или) по проведению аудита финансовых организаций;</w:t>
      </w:r>
    </w:p>
    <w:bookmarkEnd w:id="840"/>
    <w:bookmarkStart w:name="z2445" w:id="841"/>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41"/>
    <w:bookmarkStart w:name="z2446" w:id="842"/>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842"/>
    <w:bookmarkStart w:name="z2447" w:id="843"/>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43"/>
    <w:bookmarkStart w:name="z2702" w:id="844"/>
    <w:p>
      <w:pPr>
        <w:spacing w:after="0"/>
        <w:ind w:left="0"/>
        <w:jc w:val="both"/>
      </w:pPr>
      <w:r>
        <w:rPr>
          <w:rFonts w:ascii="Times New Roman"/>
          <w:b w:val="false"/>
          <w:i w:val="false"/>
          <w:color w:val="000000"/>
          <w:sz w:val="28"/>
        </w:rPr>
        <w:t xml:space="preserve">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w:t>
      </w:r>
      <w:r>
        <w:rPr>
          <w:rFonts w:ascii="Times New Roman"/>
          <w:b w:val="false"/>
          <w:i w:val="false"/>
          <w:color w:val="000000"/>
          <w:sz w:val="28"/>
        </w:rPr>
        <w:t>пункта 4-1</w:t>
      </w:r>
      <w:r>
        <w:rPr>
          <w:rFonts w:ascii="Times New Roman"/>
          <w:b w:val="false"/>
          <w:i w:val="false"/>
          <w:color w:val="000000"/>
          <w:sz w:val="28"/>
        </w:rPr>
        <w:t xml:space="preserve"> настоящей статьи;</w:t>
      </w:r>
    </w:p>
    <w:bookmarkEnd w:id="844"/>
    <w:bookmarkStart w:name="z2448" w:id="845"/>
    <w:p>
      <w:pPr>
        <w:spacing w:after="0"/>
        <w:ind w:left="0"/>
        <w:jc w:val="both"/>
      </w:pPr>
      <w:r>
        <w:rPr>
          <w:rFonts w:ascii="Times New Roman"/>
          <w:b w:val="false"/>
          <w:i w:val="false"/>
          <w:color w:val="000000"/>
          <w:sz w:val="28"/>
        </w:rPr>
        <w:t>
      3) не имеющее безупречной деловой репутации;</w:t>
      </w:r>
    </w:p>
    <w:bookmarkEnd w:id="845"/>
    <w:bookmarkStart w:name="z2449" w:id="846"/>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846"/>
    <w:bookmarkStart w:name="z2450" w:id="847"/>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47"/>
    <w:bookmarkStart w:name="z2451" w:id="848"/>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848"/>
    <w:bookmarkStart w:name="z2452" w:id="849"/>
    <w:p>
      <w:pPr>
        <w:spacing w:after="0"/>
        <w:ind w:left="0"/>
        <w:jc w:val="both"/>
      </w:pPr>
      <w:r>
        <w:rPr>
          <w:rFonts w:ascii="Times New Roman"/>
          <w:b w:val="false"/>
          <w:i w:val="false"/>
          <w:color w:val="000000"/>
          <w:sz w:val="28"/>
        </w:rPr>
        <w:t xml:space="preserve">
      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 </w:t>
      </w:r>
    </w:p>
    <w:bookmarkEnd w:id="849"/>
    <w:bookmarkStart w:name="z2453" w:id="850"/>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850"/>
    <w:bookmarkStart w:name="z796" w:id="851"/>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bookmarkEnd w:id="851"/>
    <w:bookmarkStart w:name="z795" w:id="852"/>
    <w:p>
      <w:pPr>
        <w:spacing w:after="0"/>
        <w:ind w:left="0"/>
        <w:jc w:val="both"/>
      </w:pPr>
      <w:r>
        <w:rPr>
          <w:rFonts w:ascii="Times New Roman"/>
          <w:b w:val="false"/>
          <w:i w:val="false"/>
          <w:color w:val="000000"/>
          <w:sz w:val="28"/>
        </w:rPr>
        <w:t xml:space="preserve">
      4.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необходимо наличие трудового стажа для кандидатов на должности:</w:t>
      </w:r>
    </w:p>
    <w:bookmarkEnd w:id="852"/>
    <w:bookmarkStart w:name="z2455" w:id="853"/>
    <w:p>
      <w:pPr>
        <w:spacing w:after="0"/>
        <w:ind w:left="0"/>
        <w:jc w:val="both"/>
      </w:pPr>
      <w:r>
        <w:rPr>
          <w:rFonts w:ascii="Times New Roman"/>
          <w:b w:val="false"/>
          <w:i w:val="false"/>
          <w:color w:val="000000"/>
          <w:sz w:val="28"/>
        </w:rPr>
        <w:t>
      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bookmarkEnd w:id="853"/>
    <w:bookmarkStart w:name="z2456" w:id="854"/>
    <w:p>
      <w:pPr>
        <w:spacing w:after="0"/>
        <w:ind w:left="0"/>
        <w:jc w:val="both"/>
      </w:pPr>
      <w:r>
        <w:rPr>
          <w:rFonts w:ascii="Times New Roman"/>
          <w:b w:val="false"/>
          <w:i w:val="false"/>
          <w:color w:val="000000"/>
          <w:sz w:val="28"/>
        </w:rPr>
        <w:t>
      2) руководителя органа управления заявителя (лицензиата) не менее пяти лет, в том числе не менее двух лет на руководящей должности;</w:t>
      </w:r>
    </w:p>
    <w:bookmarkEnd w:id="854"/>
    <w:bookmarkStart w:name="z2457" w:id="855"/>
    <w:p>
      <w:pPr>
        <w:spacing w:after="0"/>
        <w:ind w:left="0"/>
        <w:jc w:val="both"/>
      </w:pPr>
      <w:r>
        <w:rPr>
          <w:rFonts w:ascii="Times New Roman"/>
          <w:b w:val="false"/>
          <w:i w:val="false"/>
          <w:color w:val="000000"/>
          <w:sz w:val="28"/>
        </w:rPr>
        <w:t xml:space="preserve">
      3) члена исполнительного органа заявителя (лицензиата) не менее трех лет, в том числе не менее двух лет на руководящей должности; </w:t>
      </w:r>
    </w:p>
    <w:bookmarkEnd w:id="855"/>
    <w:bookmarkStart w:name="z2458" w:id="856"/>
    <w:p>
      <w:pPr>
        <w:spacing w:after="0"/>
        <w:ind w:left="0"/>
        <w:jc w:val="both"/>
      </w:pPr>
      <w:r>
        <w:rPr>
          <w:rFonts w:ascii="Times New Roman"/>
          <w:b w:val="false"/>
          <w:i w:val="false"/>
          <w:color w:val="000000"/>
          <w:sz w:val="28"/>
        </w:rPr>
        <w:t>
      4) члена органа управления заявителя (лицензиата) не менее двух лет, в том числе не менее одного года на руководящей должности;</w:t>
      </w:r>
    </w:p>
    <w:bookmarkEnd w:id="856"/>
    <w:bookmarkStart w:name="z2459" w:id="857"/>
    <w:p>
      <w:pPr>
        <w:spacing w:after="0"/>
        <w:ind w:left="0"/>
        <w:jc w:val="both"/>
      </w:pPr>
      <w:r>
        <w:rPr>
          <w:rFonts w:ascii="Times New Roman"/>
          <w:b w:val="false"/>
          <w:i w:val="false"/>
          <w:color w:val="000000"/>
          <w:sz w:val="28"/>
        </w:rPr>
        <w:t>
      5) главного бухгалтера заявителя (лицензиата) не менее трех лет;</w:t>
      </w:r>
    </w:p>
    <w:bookmarkEnd w:id="857"/>
    <w:bookmarkStart w:name="z2460" w:id="858"/>
    <w:p>
      <w:pPr>
        <w:spacing w:after="0"/>
        <w:ind w:left="0"/>
        <w:jc w:val="both"/>
      </w:pPr>
      <w:r>
        <w:rPr>
          <w:rFonts w:ascii="Times New Roman"/>
          <w:b w:val="false"/>
          <w:i w:val="false"/>
          <w:color w:val="000000"/>
          <w:sz w:val="28"/>
        </w:rPr>
        <w:t>
      6) иных руководителей заявителя (лицензиата) не менее одного года.</w:t>
      </w:r>
    </w:p>
    <w:bookmarkEnd w:id="858"/>
    <w:bookmarkStart w:name="z2461" w:id="859"/>
    <w:p>
      <w:pPr>
        <w:spacing w:after="0"/>
        <w:ind w:left="0"/>
        <w:jc w:val="both"/>
      </w:pPr>
      <w:r>
        <w:rPr>
          <w:rFonts w:ascii="Times New Roman"/>
          <w:b w:val="false"/>
          <w:i w:val="false"/>
          <w:color w:val="000000"/>
          <w:sz w:val="28"/>
        </w:rPr>
        <w:t xml:space="preserve">
      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 </w:t>
      </w:r>
    </w:p>
    <w:bookmarkEnd w:id="859"/>
    <w:bookmarkStart w:name="z2462" w:id="860"/>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860"/>
    <w:bookmarkStart w:name="z2463" w:id="861"/>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861"/>
    <w:bookmarkStart w:name="z2703"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862"/>
    <w:bookmarkStart w:name="z2704" w:id="863"/>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863"/>
    <w:bookmarkStart w:name="z2705" w:id="864"/>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864"/>
    <w:bookmarkStart w:name="z2706" w:id="865"/>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865"/>
    <w:bookmarkStart w:name="z2707" w:id="866"/>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самостоятельного структурного подразделения, а также обособленного подразделения в:</w:t>
      </w:r>
    </w:p>
    <w:bookmarkEnd w:id="866"/>
    <w:bookmarkStart w:name="z2708" w:id="867"/>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67"/>
    <w:bookmarkStart w:name="z2709" w:id="868"/>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868"/>
    <w:bookmarkStart w:name="z2710" w:id="869"/>
    <w:p>
      <w:pPr>
        <w:spacing w:after="0"/>
        <w:ind w:left="0"/>
        <w:jc w:val="both"/>
      </w:pPr>
      <w:r>
        <w:rPr>
          <w:rFonts w:ascii="Times New Roman"/>
          <w:b w:val="false"/>
          <w:i w:val="false"/>
          <w:color w:val="000000"/>
          <w:sz w:val="28"/>
        </w:rPr>
        <w:t xml:space="preserve">
      организациях, осуществляющих деятельность в сфере, указанной в абзаце седьмом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69"/>
    <w:bookmarkStart w:name="z2711" w:id="870"/>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70"/>
    <w:bookmarkStart w:name="z2465" w:id="871"/>
    <w:p>
      <w:pPr>
        <w:spacing w:after="0"/>
        <w:ind w:left="0"/>
        <w:jc w:val="both"/>
      </w:pPr>
      <w:r>
        <w:rPr>
          <w:rFonts w:ascii="Times New Roman"/>
          <w:b w:val="false"/>
          <w:i w:val="false"/>
          <w:color w:val="000000"/>
          <w:sz w:val="28"/>
        </w:rPr>
        <w:t>
      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bookmarkEnd w:id="871"/>
    <w:bookmarkStart w:name="z2466" w:id="872"/>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872"/>
    <w:bookmarkStart w:name="z2467" w:id="873"/>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bookmarkEnd w:id="873"/>
    <w:bookmarkStart w:name="z2468" w:id="874"/>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bookmarkEnd w:id="874"/>
    <w:bookmarkStart w:name="z2469" w:id="875"/>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заявителя (лицензиата).</w:t>
      </w:r>
    </w:p>
    <w:bookmarkEnd w:id="875"/>
    <w:bookmarkStart w:name="z794" w:id="876"/>
    <w:p>
      <w:pPr>
        <w:spacing w:after="0"/>
        <w:ind w:left="0"/>
        <w:jc w:val="both"/>
      </w:pPr>
      <w:r>
        <w:rPr>
          <w:rFonts w:ascii="Times New Roman"/>
          <w:b w:val="false"/>
          <w:i w:val="false"/>
          <w:color w:val="000000"/>
          <w:sz w:val="28"/>
        </w:rPr>
        <w:t>
      5. Кандидат на должность руководящего работника не вправе осуществлять соответствующие функции без согласования с уполномоченным органом.</w:t>
      </w:r>
    </w:p>
    <w:bookmarkEnd w:id="876"/>
    <w:bookmarkStart w:name="z2473" w:id="877"/>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877"/>
    <w:bookmarkStart w:name="z2474" w:id="878"/>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878"/>
    <w:bookmarkStart w:name="z2475" w:id="879"/>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главного бухгалтера на заместителя главного бухгалтера на срок не более шестидесяти календарных дней.</w:t>
      </w:r>
    </w:p>
    <w:bookmarkEnd w:id="879"/>
    <w:bookmarkStart w:name="z2712" w:id="880"/>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880"/>
    <w:bookmarkStart w:name="z2476" w:id="881"/>
    <w:p>
      <w:pPr>
        <w:spacing w:after="0"/>
        <w:ind w:left="0"/>
        <w:jc w:val="both"/>
      </w:pPr>
      <w:r>
        <w:rPr>
          <w:rFonts w:ascii="Times New Roman"/>
          <w:b w:val="false"/>
          <w:i w:val="false"/>
          <w:color w:val="000000"/>
          <w:sz w:val="28"/>
        </w:rPr>
        <w:t>
      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881"/>
    <w:bookmarkStart w:name="z2477" w:id="882"/>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bookmarkEnd w:id="882"/>
    <w:bookmarkStart w:name="z2478" w:id="88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bookmarkEnd w:id="883"/>
    <w:bookmarkStart w:name="z2479" w:id="884"/>
    <w:p>
      <w:pPr>
        <w:spacing w:after="0"/>
        <w:ind w:left="0"/>
        <w:jc w:val="both"/>
      </w:pPr>
      <w:r>
        <w:rPr>
          <w:rFonts w:ascii="Times New Roman"/>
          <w:b w:val="false"/>
          <w:i w:val="false"/>
          <w:color w:val="000000"/>
          <w:sz w:val="28"/>
        </w:rPr>
        <w:t xml:space="preserve">
      5-2.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884"/>
    <w:bookmarkStart w:name="z2480" w:id="885"/>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885"/>
    <w:bookmarkStart w:name="z793" w:id="8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p>
    <w:bookmarkEnd w:id="886"/>
    <w:bookmarkStart w:name="z792" w:id="887"/>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887"/>
    <w:bookmarkStart w:name="z2484" w:id="888"/>
    <w:p>
      <w:pPr>
        <w:spacing w:after="0"/>
        <w:ind w:left="0"/>
        <w:jc w:val="both"/>
      </w:pPr>
      <w:r>
        <w:rPr>
          <w:rFonts w:ascii="Times New Roman"/>
          <w:b w:val="false"/>
          <w:i w:val="false"/>
          <w:color w:val="000000"/>
          <w:sz w:val="28"/>
        </w:rPr>
        <w:t>
      1) несоответствие кандидатов на должности руководящих работников требованиям, установленным настоящей статьей, пунктом 5 статьи 63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888"/>
    <w:bookmarkStart w:name="z2485" w:id="889"/>
    <w:p>
      <w:pPr>
        <w:spacing w:after="0"/>
        <w:ind w:left="0"/>
        <w:jc w:val="both"/>
      </w:pPr>
      <w:r>
        <w:rPr>
          <w:rFonts w:ascii="Times New Roman"/>
          <w:b w:val="false"/>
          <w:i w:val="false"/>
          <w:color w:val="000000"/>
          <w:sz w:val="28"/>
        </w:rPr>
        <w:t>
      2) отрицательный результат тестирования.</w:t>
      </w:r>
    </w:p>
    <w:bookmarkEnd w:id="889"/>
    <w:bookmarkStart w:name="z2486" w:id="890"/>
    <w:p>
      <w:pPr>
        <w:spacing w:after="0"/>
        <w:ind w:left="0"/>
        <w:jc w:val="both"/>
      </w:pPr>
      <w:r>
        <w:rPr>
          <w:rFonts w:ascii="Times New Roman"/>
          <w:b w:val="false"/>
          <w:i w:val="false"/>
          <w:color w:val="000000"/>
          <w:sz w:val="28"/>
        </w:rPr>
        <w:t>
      Отрицательным результатом тестирования являются:</w:t>
      </w:r>
    </w:p>
    <w:bookmarkEnd w:id="890"/>
    <w:bookmarkStart w:name="z2487" w:id="891"/>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891"/>
    <w:bookmarkStart w:name="z2488" w:id="892"/>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892"/>
    <w:bookmarkStart w:name="z2489" w:id="893"/>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893"/>
    <w:bookmarkStart w:name="z2490" w:id="894"/>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894"/>
    <w:bookmarkStart w:name="z2491" w:id="895"/>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895"/>
    <w:bookmarkStart w:name="z2492" w:id="896"/>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896"/>
    <w:bookmarkStart w:name="z2493" w:id="897"/>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897"/>
    <w:bookmarkStart w:name="z2494" w:id="898"/>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898"/>
    <w:bookmarkStart w:name="z2495" w:id="899"/>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899"/>
    <w:bookmarkStart w:name="z2496" w:id="900"/>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900"/>
    <w:bookmarkStart w:name="z2497" w:id="901"/>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01"/>
    <w:bookmarkStart w:name="z2498" w:id="902"/>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02"/>
    <w:bookmarkStart w:name="z2499" w:id="903"/>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903"/>
    <w:bookmarkStart w:name="z2500" w:id="904"/>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904"/>
    <w:bookmarkStart w:name="z2501" w:id="905"/>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905"/>
    <w:bookmarkStart w:name="z2502" w:id="906"/>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906"/>
    <w:bookmarkStart w:name="z788" w:id="9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07"/>
    <w:bookmarkStart w:name="z2504" w:id="908"/>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09"/>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bookmarkEnd w:id="909"/>
    <w:bookmarkStart w:name="z791" w:id="910"/>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bookmarkEnd w:id="910"/>
    <w:bookmarkStart w:name="z2508" w:id="911"/>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911"/>
    <w:bookmarkStart w:name="z2509" w:id="912"/>
    <w:p>
      <w:pPr>
        <w:spacing w:after="0"/>
        <w:ind w:left="0"/>
        <w:jc w:val="both"/>
      </w:pPr>
      <w:r>
        <w:rPr>
          <w:rFonts w:ascii="Times New Roman"/>
          <w:b w:val="false"/>
          <w:i w:val="false"/>
          <w:color w:val="000000"/>
          <w:sz w:val="28"/>
        </w:rPr>
        <w:t xml:space="preserve">
      2) применение уполномоченным органом меры надзорного реагирования,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3-5 настоящего Закона;</w:t>
      </w:r>
    </w:p>
    <w:bookmarkEnd w:id="912"/>
    <w:bookmarkStart w:name="z2510" w:id="913"/>
    <w:p>
      <w:pPr>
        <w:spacing w:after="0"/>
        <w:ind w:left="0"/>
        <w:jc w:val="both"/>
      </w:pPr>
      <w:r>
        <w:rPr>
          <w:rFonts w:ascii="Times New Roman"/>
          <w:b w:val="false"/>
          <w:i w:val="false"/>
          <w:color w:val="000000"/>
          <w:sz w:val="28"/>
        </w:rPr>
        <w:t>
      3) наличие неснятой или непогашенной судимости;</w:t>
      </w:r>
    </w:p>
    <w:bookmarkEnd w:id="913"/>
    <w:bookmarkStart w:name="z2511" w:id="914"/>
    <w:p>
      <w:pPr>
        <w:spacing w:after="0"/>
        <w:ind w:left="0"/>
        <w:jc w:val="both"/>
      </w:pPr>
      <w:r>
        <w:rPr>
          <w:rFonts w:ascii="Times New Roman"/>
          <w:b w:val="false"/>
          <w:i w:val="false"/>
          <w:color w:val="000000"/>
          <w:sz w:val="28"/>
        </w:rPr>
        <w:t>
      4) несоответствие руководящих работников требованиям, установленным настоящей статьей, пунктом 5 статьи 63 настоящего Закона, подпунктом 20) статьи 1, пунктом 4 статьи 54 и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914"/>
    <w:bookmarkStart w:name="z2512" w:id="915"/>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915"/>
    <w:bookmarkStart w:name="z2513" w:id="916"/>
    <w:p>
      <w:pPr>
        <w:spacing w:after="0"/>
        <w:ind w:left="0"/>
        <w:jc w:val="both"/>
      </w:pPr>
      <w:r>
        <w:rPr>
          <w:rFonts w:ascii="Times New Roman"/>
          <w:b w:val="false"/>
          <w:i w:val="false"/>
          <w:color w:val="000000"/>
          <w:sz w:val="28"/>
        </w:rPr>
        <w:t>
      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916"/>
    <w:bookmarkStart w:name="z2514" w:id="917"/>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917"/>
    <w:bookmarkStart w:name="z2515" w:id="918"/>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918"/>
    <w:bookmarkStart w:name="z1623" w:id="919"/>
    <w:p>
      <w:pPr>
        <w:spacing w:after="0"/>
        <w:ind w:left="0"/>
        <w:jc w:val="both"/>
      </w:pPr>
      <w:r>
        <w:rPr>
          <w:rFonts w:ascii="Times New Roman"/>
          <w:b w:val="false"/>
          <w:i w:val="false"/>
          <w:color w:val="000000"/>
          <w:sz w:val="28"/>
        </w:rPr>
        <w:t>
      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bookmarkEnd w:id="919"/>
    <w:bookmarkStart w:name="z2516" w:id="920"/>
    <w:p>
      <w:pPr>
        <w:spacing w:after="0"/>
        <w:ind w:left="0"/>
        <w:jc w:val="both"/>
      </w:pPr>
      <w:r>
        <w:rPr>
          <w:rFonts w:ascii="Times New Roman"/>
          <w:b w:val="false"/>
          <w:i w:val="false"/>
          <w:color w:val="000000"/>
          <w:sz w:val="28"/>
        </w:rPr>
        <w:t>
      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921"/>
    <w:p>
      <w:pPr>
        <w:spacing w:after="0"/>
        <w:ind w:left="0"/>
        <w:jc w:val="left"/>
      </w:pPr>
      <w:r>
        <w:rPr>
          <w:rFonts w:ascii="Times New Roman"/>
          <w:b/>
          <w:i w:val="false"/>
          <w:color w:val="000000"/>
        </w:rPr>
        <w:t xml:space="preserve"> Статья 55. Требования к организационной структуре</w:t>
      </w:r>
    </w:p>
    <w:bookmarkEnd w:id="921"/>
    <w:bookmarkStart w:name="z797" w:id="922"/>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p>
    <w:bookmarkEnd w:id="922"/>
    <w:bookmarkStart w:name="z798" w:id="923"/>
    <w:p>
      <w:pPr>
        <w:spacing w:after="0"/>
        <w:ind w:left="0"/>
        <w:jc w:val="both"/>
      </w:pP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p>
    <w:bookmarkEnd w:id="923"/>
    <w:bookmarkStart w:name="z799" w:id="924"/>
    <w:p>
      <w:pPr>
        <w:spacing w:after="0"/>
        <w:ind w:left="0"/>
        <w:jc w:val="both"/>
      </w:pPr>
      <w:r>
        <w:rPr>
          <w:rFonts w:ascii="Times New Roman"/>
          <w:b w:val="false"/>
          <w:i w:val="false"/>
          <w:color w:val="000000"/>
          <w:sz w:val="28"/>
        </w:rPr>
        <w:t xml:space="preserve">
      3. Особенности применения требований пунктов 1 и 2 настоящей статьи устанавливаются нормативным правовым актом уполномоченного органа. </w:t>
      </w:r>
    </w:p>
    <w:bookmarkEnd w:id="924"/>
    <w:bookmarkStart w:name="z1526" w:id="925"/>
    <w:p>
      <w:pPr>
        <w:spacing w:after="0"/>
        <w:ind w:left="0"/>
        <w:jc w:val="left"/>
      </w:pPr>
      <w:r>
        <w:rPr>
          <w:rFonts w:ascii="Times New Roman"/>
          <w:b/>
          <w:i w:val="false"/>
          <w:color w:val="000000"/>
        </w:rPr>
        <w:t xml:space="preserve"> Статья 55-1. Аудит профессиональных участников рынка ценных бумаг и крупных участников управляющих инвестиционным портфелем</w:t>
      </w:r>
    </w:p>
    <w:bookmarkEnd w:id="925"/>
    <w:bookmarkStart w:name="z1527" w:id="926"/>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926"/>
    <w:bookmarkStart w:name="z1528" w:id="927"/>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927"/>
    <w:bookmarkStart w:name="z1529" w:id="928"/>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928"/>
    <w:bookmarkStart w:name="z1530" w:id="929"/>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929"/>
    <w:bookmarkStart w:name="z1531" w:id="930"/>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930"/>
    <w:bookmarkStart w:name="z1532" w:id="931"/>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931"/>
    <w:bookmarkStart w:name="z1533" w:id="932"/>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932"/>
    <w:bookmarkStart w:name="z1534" w:id="933"/>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933"/>
    <w:bookmarkStart w:name="z1535" w:id="934"/>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934"/>
    <w:bookmarkStart w:name="z1536" w:id="935"/>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935"/>
    <w:bookmarkStart w:name="z1537" w:id="936"/>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936"/>
    <w:bookmarkStart w:name="z1538" w:id="937"/>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937"/>
    <w:bookmarkStart w:name="z1539" w:id="938"/>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938"/>
    <w:bookmarkStart w:name="z1540" w:id="939"/>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939"/>
    <w:bookmarkStart w:name="z1541" w:id="940"/>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940"/>
    <w:bookmarkStart w:name="z1542" w:id="941"/>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941"/>
    <w:bookmarkStart w:name="z1543" w:id="942"/>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942"/>
    <w:bookmarkStart w:name="z1544" w:id="943"/>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943"/>
    <w:bookmarkStart w:name="z1545" w:id="944"/>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944"/>
    <w:bookmarkStart w:name="z1546" w:id="945"/>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945"/>
    <w:bookmarkStart w:name="z1547" w:id="946"/>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946"/>
    <w:bookmarkStart w:name="z1548" w:id="947"/>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947"/>
    <w:bookmarkStart w:name="z1549" w:id="948"/>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948"/>
    <w:bookmarkStart w:name="z1550" w:id="949"/>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949"/>
    <w:bookmarkStart w:name="z1551" w:id="950"/>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950"/>
    <w:bookmarkStart w:name="z1552" w:id="951"/>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951"/>
    <w:bookmarkStart w:name="z1553" w:id="952"/>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952"/>
    <w:bookmarkStart w:name="z1554" w:id="953"/>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953"/>
    <w:bookmarkStart w:name="z1555" w:id="954"/>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954"/>
    <w:bookmarkStart w:name="z1556" w:id="955"/>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955"/>
    <w:bookmarkStart w:name="z1557" w:id="956"/>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956"/>
    <w:bookmarkStart w:name="z1558" w:id="957"/>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Сноска.Глава 9 дополнена статьей 55-1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958"/>
    <w:p>
      <w:pPr>
        <w:spacing w:after="0"/>
        <w:ind w:left="0"/>
        <w:jc w:val="left"/>
      </w:pPr>
      <w:r>
        <w:rPr>
          <w:rFonts w:ascii="Times New Roman"/>
          <w:b/>
          <w:i w:val="false"/>
          <w:color w:val="000000"/>
        </w:rPr>
        <w:t xml:space="preserve"> Статья 56. Запрет на недобросовестное поведение. Манипулирование на рынке ценных бумаг </w:t>
      </w:r>
    </w:p>
    <w:bookmarkEnd w:id="958"/>
    <w:bookmarkStart w:name="z800" w:id="959"/>
    <w:p>
      <w:pPr>
        <w:spacing w:after="0"/>
        <w:ind w:left="0"/>
        <w:jc w:val="both"/>
      </w:pPr>
      <w:r>
        <w:rPr>
          <w:rFonts w:ascii="Times New Roman"/>
          <w:b w:val="false"/>
          <w:i w:val="false"/>
          <w:color w:val="000000"/>
          <w:sz w:val="28"/>
        </w:rPr>
        <w:t xml:space="preserve">
      1. На рынке ценных бумаг запрещается: </w:t>
      </w:r>
    </w:p>
    <w:bookmarkEnd w:id="959"/>
    <w:bookmarkStart w:name="z2522" w:id="960"/>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960"/>
    <w:bookmarkStart w:name="z2523" w:id="961"/>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961"/>
    <w:bookmarkStart w:name="z2524" w:id="962"/>
    <w:p>
      <w:pPr>
        <w:spacing w:after="0"/>
        <w:ind w:left="0"/>
        <w:jc w:val="both"/>
      </w:pPr>
      <w:r>
        <w:rPr>
          <w:rFonts w:ascii="Times New Roman"/>
          <w:b w:val="false"/>
          <w:i w:val="false"/>
          <w:color w:val="000000"/>
          <w:sz w:val="28"/>
        </w:rPr>
        <w:t>
      3) манипулировать на рынке ценных бумаг;</w:t>
      </w:r>
    </w:p>
    <w:bookmarkEnd w:id="962"/>
    <w:bookmarkStart w:name="z2525" w:id="963"/>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963"/>
    <w:bookmarkStart w:name="z2526" w:id="964"/>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установленную настоящим Законом и иными законами Республики Казахстан. </w:t>
      </w:r>
    </w:p>
    <w:bookmarkEnd w:id="964"/>
    <w:bookmarkStart w:name="z2527" w:id="965"/>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965"/>
    <w:bookmarkStart w:name="z801" w:id="966"/>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03" w:id="9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967"/>
    <w:bookmarkStart w:name="z804" w:id="968"/>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968"/>
    <w:bookmarkStart w:name="z2531" w:id="969"/>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969"/>
    <w:bookmarkStart w:name="z2532" w:id="970"/>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970"/>
    <w:bookmarkStart w:name="z2533" w:id="971"/>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971"/>
    <w:bookmarkStart w:name="z805" w:id="972"/>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73"/>
    <w:p>
      <w:pPr>
        <w:spacing w:after="0"/>
        <w:ind w:left="0"/>
        <w:jc w:val="left"/>
      </w:pPr>
      <w:r>
        <w:rPr>
          <w:rFonts w:ascii="Times New Roman"/>
          <w:b/>
          <w:i w:val="false"/>
          <w:color w:val="000000"/>
        </w:rPr>
        <w:t xml:space="preserve"> Статья 56-1. Ограничения на распоряжение и использование инсайдерской информации</w:t>
      </w:r>
    </w:p>
    <w:bookmarkEnd w:id="973"/>
    <w:bookmarkStart w:name="z395" w:id="974"/>
    <w:p>
      <w:pPr>
        <w:spacing w:after="0"/>
        <w:ind w:left="0"/>
        <w:jc w:val="both"/>
      </w:pPr>
      <w:r>
        <w:rPr>
          <w:rFonts w:ascii="Times New Roman"/>
          <w:b w:val="false"/>
          <w:i w:val="false"/>
          <w:color w:val="000000"/>
          <w:sz w:val="28"/>
        </w:rPr>
        <w:t>
      1. Внутренними документами эмитента устанавливаются:</w:t>
      </w:r>
    </w:p>
    <w:bookmarkEnd w:id="974"/>
    <w:bookmarkStart w:name="z396" w:id="975"/>
    <w:p>
      <w:pPr>
        <w:spacing w:after="0"/>
        <w:ind w:left="0"/>
        <w:jc w:val="both"/>
      </w:pPr>
      <w:r>
        <w:rPr>
          <w:rFonts w:ascii="Times New Roman"/>
          <w:b w:val="false"/>
          <w:i w:val="false"/>
          <w:color w:val="000000"/>
          <w:sz w:val="28"/>
        </w:rPr>
        <w:t>
      1) перечень информации, относящейся к инсайдерской;</w:t>
      </w:r>
    </w:p>
    <w:bookmarkEnd w:id="975"/>
    <w:bookmarkStart w:name="z397" w:id="976"/>
    <w:p>
      <w:pPr>
        <w:spacing w:after="0"/>
        <w:ind w:left="0"/>
        <w:jc w:val="both"/>
      </w:pPr>
      <w:r>
        <w:rPr>
          <w:rFonts w:ascii="Times New Roman"/>
          <w:b w:val="false"/>
          <w:i w:val="false"/>
          <w:color w:val="000000"/>
          <w:sz w:val="28"/>
        </w:rPr>
        <w:t>
      2) порядок и сроки раскрытия инсайдерской информации;</w:t>
      </w:r>
    </w:p>
    <w:bookmarkEnd w:id="976"/>
    <w:bookmarkStart w:name="z398" w:id="977"/>
    <w:p>
      <w:pPr>
        <w:spacing w:after="0"/>
        <w:ind w:left="0"/>
        <w:jc w:val="both"/>
      </w:pPr>
      <w:r>
        <w:rPr>
          <w:rFonts w:ascii="Times New Roman"/>
          <w:b w:val="false"/>
          <w:i w:val="false"/>
          <w:color w:val="000000"/>
          <w:sz w:val="28"/>
        </w:rPr>
        <w:t>
      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bookmarkEnd w:id="977"/>
    <w:bookmarkStart w:name="z399" w:id="978"/>
    <w:p>
      <w:pPr>
        <w:spacing w:after="0"/>
        <w:ind w:left="0"/>
        <w:jc w:val="both"/>
      </w:pPr>
      <w:r>
        <w:rPr>
          <w:rFonts w:ascii="Times New Roman"/>
          <w:b w:val="false"/>
          <w:i w:val="false"/>
          <w:color w:val="000000"/>
          <w:sz w:val="28"/>
        </w:rPr>
        <w:t>
      4) порядок ведения, поддержания в актуальном состоянии списка лиц, обладающих доступом к инсайдерской информации, а также исключения их из списка;</w:t>
      </w:r>
    </w:p>
    <w:bookmarkEnd w:id="978"/>
    <w:bookmarkStart w:name="z400" w:id="979"/>
    <w:p>
      <w:pPr>
        <w:spacing w:after="0"/>
        <w:ind w:left="0"/>
        <w:jc w:val="both"/>
      </w:pPr>
      <w:r>
        <w:rPr>
          <w:rFonts w:ascii="Times New Roman"/>
          <w:b w:val="false"/>
          <w:i w:val="false"/>
          <w:color w:val="000000"/>
          <w:sz w:val="28"/>
        </w:rPr>
        <w:t>
      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bookmarkEnd w:id="979"/>
    <w:bookmarkStart w:name="z401" w:id="980"/>
    <w:p>
      <w:pPr>
        <w:spacing w:after="0"/>
        <w:ind w:left="0"/>
        <w:jc w:val="both"/>
      </w:pPr>
      <w:r>
        <w:rPr>
          <w:rFonts w:ascii="Times New Roman"/>
          <w:b w:val="false"/>
          <w:i w:val="false"/>
          <w:color w:val="000000"/>
          <w:sz w:val="28"/>
        </w:rPr>
        <w:t>
      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bookmarkEnd w:id="980"/>
    <w:bookmarkStart w:name="z402" w:id="981"/>
    <w:p>
      <w:pPr>
        <w:spacing w:after="0"/>
        <w:ind w:left="0"/>
        <w:jc w:val="both"/>
      </w:pPr>
      <w:r>
        <w:rPr>
          <w:rFonts w:ascii="Times New Roman"/>
          <w:b w:val="false"/>
          <w:i w:val="false"/>
          <w:color w:val="000000"/>
          <w:sz w:val="28"/>
        </w:rPr>
        <w:t>
      7) иные положения, позволяющие эмитенту осуществлять контроль за распоряжением и использованием инсайдерской информации.</w:t>
      </w:r>
    </w:p>
    <w:bookmarkEnd w:id="981"/>
    <w:p>
      <w:pPr>
        <w:spacing w:after="0"/>
        <w:ind w:left="0"/>
        <w:jc w:val="both"/>
      </w:pPr>
      <w:r>
        <w:rPr>
          <w:rFonts w:ascii="Times New Roman"/>
          <w:b w:val="false"/>
          <w:i w:val="false"/>
          <w:color w:val="000000"/>
          <w:sz w:val="28"/>
        </w:rPr>
        <w:t>
      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bookmarkStart w:name="z403" w:id="982"/>
    <w:p>
      <w:pPr>
        <w:spacing w:after="0"/>
        <w:ind w:left="0"/>
        <w:jc w:val="both"/>
      </w:pPr>
      <w:r>
        <w:rPr>
          <w:rFonts w:ascii="Times New Roman"/>
          <w:b w:val="false"/>
          <w:i w:val="false"/>
          <w:color w:val="000000"/>
          <w:sz w:val="28"/>
        </w:rPr>
        <w:t>
      2. К инсайдерской информации не относится:</w:t>
      </w:r>
    </w:p>
    <w:bookmarkEnd w:id="982"/>
    <w:bookmarkStart w:name="z404" w:id="983"/>
    <w:p>
      <w:pPr>
        <w:spacing w:after="0"/>
        <w:ind w:left="0"/>
        <w:jc w:val="both"/>
      </w:pPr>
      <w:r>
        <w:rPr>
          <w:rFonts w:ascii="Times New Roman"/>
          <w:b w:val="false"/>
          <w:i w:val="false"/>
          <w:color w:val="000000"/>
          <w:sz w:val="28"/>
        </w:rPr>
        <w:t>
      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bookmarkEnd w:id="983"/>
    <w:bookmarkStart w:name="z405" w:id="984"/>
    <w:p>
      <w:pPr>
        <w:spacing w:after="0"/>
        <w:ind w:left="0"/>
        <w:jc w:val="both"/>
      </w:pPr>
      <w:r>
        <w:rPr>
          <w:rFonts w:ascii="Times New Roman"/>
          <w:b w:val="false"/>
          <w:i w:val="false"/>
          <w:color w:val="000000"/>
          <w:sz w:val="28"/>
        </w:rPr>
        <w:t>
      2) информация, полученная из средств массовой информации;</w:t>
      </w:r>
    </w:p>
    <w:bookmarkEnd w:id="984"/>
    <w:bookmarkStart w:name="z406" w:id="985"/>
    <w:p>
      <w:pPr>
        <w:spacing w:after="0"/>
        <w:ind w:left="0"/>
        <w:jc w:val="both"/>
      </w:pPr>
      <w:r>
        <w:rPr>
          <w:rFonts w:ascii="Times New Roman"/>
          <w:b w:val="false"/>
          <w:i w:val="false"/>
          <w:color w:val="000000"/>
          <w:sz w:val="28"/>
        </w:rPr>
        <w:t>
      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bookmarkEnd w:id="985"/>
    <w:bookmarkStart w:name="z407" w:id="986"/>
    <w:p>
      <w:pPr>
        <w:spacing w:after="0"/>
        <w:ind w:left="0"/>
        <w:jc w:val="both"/>
      </w:pPr>
      <w:r>
        <w:rPr>
          <w:rFonts w:ascii="Times New Roman"/>
          <w:b w:val="false"/>
          <w:i w:val="false"/>
          <w:color w:val="000000"/>
          <w:sz w:val="28"/>
        </w:rPr>
        <w:t>
      3. Инсайдерами признаются следующие лица:</w:t>
      </w:r>
    </w:p>
    <w:bookmarkEnd w:id="986"/>
    <w:bookmarkStart w:name="z408" w:id="987"/>
    <w:p>
      <w:pPr>
        <w:spacing w:after="0"/>
        <w:ind w:left="0"/>
        <w:jc w:val="both"/>
      </w:pPr>
      <w:r>
        <w:rPr>
          <w:rFonts w:ascii="Times New Roman"/>
          <w:b w:val="false"/>
          <w:i w:val="false"/>
          <w:color w:val="000000"/>
          <w:sz w:val="28"/>
        </w:rPr>
        <w:t>
      1) работники эмитента, обладающие доступом к инсайдерской информации в силу своего служебного положения и трудовых обязанностей;</w:t>
      </w:r>
    </w:p>
    <w:bookmarkEnd w:id="987"/>
    <w:bookmarkStart w:name="z409" w:id="988"/>
    <w:p>
      <w:pPr>
        <w:spacing w:after="0"/>
        <w:ind w:left="0"/>
        <w:jc w:val="both"/>
      </w:pPr>
      <w:r>
        <w:rPr>
          <w:rFonts w:ascii="Times New Roman"/>
          <w:b w:val="false"/>
          <w:i w:val="false"/>
          <w:color w:val="000000"/>
          <w:sz w:val="28"/>
        </w:rPr>
        <w:t>
      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bookmarkEnd w:id="988"/>
    <w:bookmarkStart w:name="z410" w:id="989"/>
    <w:p>
      <w:pPr>
        <w:spacing w:after="0"/>
        <w:ind w:left="0"/>
        <w:jc w:val="both"/>
      </w:pPr>
      <w:r>
        <w:rPr>
          <w:rFonts w:ascii="Times New Roman"/>
          <w:b w:val="false"/>
          <w:i w:val="false"/>
          <w:color w:val="000000"/>
          <w:sz w:val="28"/>
        </w:rPr>
        <w:t>
      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bookmarkEnd w:id="989"/>
    <w:bookmarkStart w:name="z411" w:id="990"/>
    <w:p>
      <w:pPr>
        <w:spacing w:after="0"/>
        <w:ind w:left="0"/>
        <w:jc w:val="both"/>
      </w:pPr>
      <w:r>
        <w:rPr>
          <w:rFonts w:ascii="Times New Roman"/>
          <w:b w:val="false"/>
          <w:i w:val="false"/>
          <w:color w:val="000000"/>
          <w:sz w:val="28"/>
        </w:rPr>
        <w:t>
      4) организатор торгов, в список которого включены ценные бумаги (производные финансовые инструменты), выпущенные (предоставленные) эмитентом;</w:t>
      </w:r>
    </w:p>
    <w:bookmarkEnd w:id="990"/>
    <w:bookmarkStart w:name="z412" w:id="9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 </w:t>
      </w:r>
    </w:p>
    <w:bookmarkEnd w:id="991"/>
    <w:p>
      <w:pPr>
        <w:spacing w:after="0"/>
        <w:ind w:left="0"/>
        <w:jc w:val="both"/>
      </w:pPr>
      <w:r>
        <w:rPr>
          <w:rFonts w:ascii="Times New Roman"/>
          <w:b w:val="false"/>
          <w:i w:val="false"/>
          <w:color w:val="000000"/>
          <w:sz w:val="28"/>
        </w:rPr>
        <w:t>
      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414" w:id="992"/>
    <w:p>
      <w:pPr>
        <w:spacing w:after="0"/>
        <w:ind w:left="0"/>
        <w:jc w:val="both"/>
      </w:pPr>
      <w:r>
        <w:rPr>
          <w:rFonts w:ascii="Times New Roman"/>
          <w:b w:val="false"/>
          <w:i w:val="false"/>
          <w:color w:val="000000"/>
          <w:sz w:val="28"/>
        </w:rPr>
        <w:t>
      7) общественные объединения и профессиональные 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bookmarkEnd w:id="992"/>
    <w:bookmarkStart w:name="z415" w:id="993"/>
    <w:p>
      <w:pPr>
        <w:spacing w:after="0"/>
        <w:ind w:left="0"/>
        <w:jc w:val="both"/>
      </w:pPr>
      <w:r>
        <w:rPr>
          <w:rFonts w:ascii="Times New Roman"/>
          <w:b w:val="false"/>
          <w:i w:val="false"/>
          <w:color w:val="000000"/>
          <w:sz w:val="28"/>
        </w:rPr>
        <w:t>
      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bookmarkEnd w:id="993"/>
    <w:bookmarkStart w:name="z416" w:id="994"/>
    <w:p>
      <w:pPr>
        <w:spacing w:after="0"/>
        <w:ind w:left="0"/>
        <w:jc w:val="both"/>
      </w:pPr>
      <w:r>
        <w:rPr>
          <w:rFonts w:ascii="Times New Roman"/>
          <w:b w:val="false"/>
          <w:i w:val="false"/>
          <w:color w:val="000000"/>
          <w:sz w:val="28"/>
        </w:rPr>
        <w:t>
      9) лица, получившие инсайдерскую информацию от лиц, указанных в подпунктах 1) – 8) настоящего пункта.</w:t>
      </w:r>
    </w:p>
    <w:bookmarkEnd w:id="994"/>
    <w:bookmarkStart w:name="z417" w:id="995"/>
    <w:p>
      <w:pPr>
        <w:spacing w:after="0"/>
        <w:ind w:left="0"/>
        <w:jc w:val="both"/>
      </w:pPr>
      <w:r>
        <w:rPr>
          <w:rFonts w:ascii="Times New Roman"/>
          <w:b w:val="false"/>
          <w:i w:val="false"/>
          <w:color w:val="000000"/>
          <w:sz w:val="28"/>
        </w:rPr>
        <w:t>
      4. Запрещается:</w:t>
      </w:r>
    </w:p>
    <w:bookmarkEnd w:id="995"/>
    <w:bookmarkStart w:name="z418"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использовать инсайдерскую информацию при совершении сделок с ценными бумагами и иными финансовыми инструментами;</w:t>
      </w:r>
    </w:p>
    <w:bookmarkEnd w:id="996"/>
    <w:bookmarkStart w:name="z419" w:id="997"/>
    <w:p>
      <w:pPr>
        <w:spacing w:after="0"/>
        <w:ind w:left="0"/>
        <w:jc w:val="both"/>
      </w:pPr>
      <w:r>
        <w:rPr>
          <w:rFonts w:ascii="Times New Roman"/>
          <w:b w:val="false"/>
          <w:i w:val="false"/>
          <w:color w:val="000000"/>
          <w:sz w:val="28"/>
        </w:rPr>
        <w:t>
      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bookmarkEnd w:id="997"/>
    <w:bookmarkStart w:name="z420" w:id="998"/>
    <w:p>
      <w:pPr>
        <w:spacing w:after="0"/>
        <w:ind w:left="0"/>
        <w:jc w:val="both"/>
      </w:pPr>
      <w:r>
        <w:rPr>
          <w:rFonts w:ascii="Times New Roman"/>
          <w:b w:val="false"/>
          <w:i w:val="false"/>
          <w:color w:val="000000"/>
          <w:sz w:val="28"/>
        </w:rPr>
        <w:t>
      3) предоставлять третьим лицам рекомендации или предложений о совершении сделок с ценными бумагами, основанные на инсайдерской информации.</w:t>
      </w:r>
    </w:p>
    <w:bookmarkEnd w:id="998"/>
    <w:bookmarkStart w:name="z421" w:id="999"/>
    <w:p>
      <w:pPr>
        <w:spacing w:after="0"/>
        <w:ind w:left="0"/>
        <w:jc w:val="both"/>
      </w:pPr>
      <w:r>
        <w:rPr>
          <w:rFonts w:ascii="Times New Roman"/>
          <w:b w:val="false"/>
          <w:i w:val="false"/>
          <w:color w:val="000000"/>
          <w:sz w:val="28"/>
        </w:rPr>
        <w:t>
      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bookmarkEnd w:id="999"/>
    <w:bookmarkStart w:name="z422" w:id="1000"/>
    <w:p>
      <w:pPr>
        <w:spacing w:after="0"/>
        <w:ind w:left="0"/>
        <w:jc w:val="both"/>
      </w:pPr>
      <w:r>
        <w:rPr>
          <w:rFonts w:ascii="Times New Roman"/>
          <w:b w:val="false"/>
          <w:i w:val="false"/>
          <w:color w:val="000000"/>
          <w:sz w:val="28"/>
        </w:rPr>
        <w:t>
      1) раскрытию в порядке и на условиях, установленных нормативным правовым актом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bookmarkEnd w:id="1000"/>
    <w:bookmarkStart w:name="z423" w:id="1001"/>
    <w:p>
      <w:pPr>
        <w:spacing w:after="0"/>
        <w:ind w:left="0"/>
        <w:jc w:val="both"/>
      </w:pPr>
      <w:r>
        <w:rPr>
          <w:rFonts w:ascii="Times New Roman"/>
          <w:b w:val="false"/>
          <w:i w:val="false"/>
          <w:color w:val="000000"/>
          <w:sz w:val="28"/>
        </w:rPr>
        <w:t>
      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bookmarkEnd w:id="1001"/>
    <w:bookmarkStart w:name="z424" w:id="1002"/>
    <w:p>
      <w:pPr>
        <w:spacing w:after="0"/>
        <w:ind w:left="0"/>
        <w:jc w:val="both"/>
      </w:pPr>
      <w:r>
        <w:rPr>
          <w:rFonts w:ascii="Times New Roman"/>
          <w:b w:val="false"/>
          <w:i w:val="false"/>
          <w:color w:val="000000"/>
          <w:sz w:val="28"/>
        </w:rPr>
        <w:t>
      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bookmarkEnd w:id="1002"/>
    <w:bookmarkStart w:name="z425" w:id="1003"/>
    <w:p>
      <w:pPr>
        <w:spacing w:after="0"/>
        <w:ind w:left="0"/>
        <w:jc w:val="both"/>
      </w:pPr>
      <w:r>
        <w:rPr>
          <w:rFonts w:ascii="Times New Roman"/>
          <w:b w:val="false"/>
          <w:i w:val="false"/>
          <w:color w:val="000000"/>
          <w:sz w:val="28"/>
        </w:rPr>
        <w:t>
      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bookmarkEnd w:id="1003"/>
    <w:bookmarkStart w:name="z426" w:id="1004"/>
    <w:p>
      <w:pPr>
        <w:spacing w:after="0"/>
        <w:ind w:left="0"/>
        <w:jc w:val="both"/>
      </w:pPr>
      <w:r>
        <w:rPr>
          <w:rFonts w:ascii="Times New Roman"/>
          <w:b w:val="false"/>
          <w:i w:val="false"/>
          <w:color w:val="000000"/>
          <w:sz w:val="28"/>
        </w:rPr>
        <w:t>
      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bookmarkEnd w:id="1004"/>
    <w:bookmarkStart w:name="z427" w:id="1005"/>
    <w:p>
      <w:pPr>
        <w:spacing w:after="0"/>
        <w:ind w:left="0"/>
        <w:jc w:val="both"/>
      </w:pPr>
      <w:r>
        <w:rPr>
          <w:rFonts w:ascii="Times New Roman"/>
          <w:b w:val="false"/>
          <w:i w:val="false"/>
          <w:color w:val="000000"/>
          <w:sz w:val="28"/>
        </w:rPr>
        <w:t>
      6) представлению списка лиц, включенных в список, указанный в подпункте 4) настоящего пункта, в уполномоченный орган по его требованию;</w:t>
      </w:r>
    </w:p>
    <w:bookmarkEnd w:id="1005"/>
    <w:bookmarkStart w:name="z428" w:id="1006"/>
    <w:p>
      <w:pPr>
        <w:spacing w:after="0"/>
        <w:ind w:left="0"/>
        <w:jc w:val="both"/>
      </w:pPr>
      <w:r>
        <w:rPr>
          <w:rFonts w:ascii="Times New Roman"/>
          <w:b w:val="false"/>
          <w:i w:val="false"/>
          <w:color w:val="000000"/>
          <w:sz w:val="28"/>
        </w:rPr>
        <w:t>
      7) осуществлению иных мероприятий, предусмотренных правилами внутреннего контроля.</w:t>
      </w:r>
    </w:p>
    <w:bookmarkEnd w:id="1006"/>
    <w:bookmarkStart w:name="z429" w:id="1007"/>
    <w:p>
      <w:pPr>
        <w:spacing w:after="0"/>
        <w:ind w:left="0"/>
        <w:jc w:val="both"/>
      </w:pPr>
      <w:r>
        <w:rPr>
          <w:rFonts w:ascii="Times New Roman"/>
          <w:b w:val="false"/>
          <w:i w:val="false"/>
          <w:color w:val="000000"/>
          <w:sz w:val="28"/>
        </w:rPr>
        <w:t>
      6. Юридические лица, указанные в подпунктах 2), 3), 4) и 7) пункта 3 настоящей статьи, обязаны:</w:t>
      </w:r>
    </w:p>
    <w:bookmarkEnd w:id="1007"/>
    <w:bookmarkStart w:name="z430" w:id="1008"/>
    <w:p>
      <w:pPr>
        <w:spacing w:after="0"/>
        <w:ind w:left="0"/>
        <w:jc w:val="both"/>
      </w:pPr>
      <w:r>
        <w:rPr>
          <w:rFonts w:ascii="Times New Roman"/>
          <w:b w:val="false"/>
          <w:i w:val="false"/>
          <w:color w:val="000000"/>
          <w:sz w:val="28"/>
        </w:rPr>
        <w:t>
      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bookmarkEnd w:id="1008"/>
    <w:bookmarkStart w:name="z431" w:id="1009"/>
    <w:p>
      <w:pPr>
        <w:spacing w:after="0"/>
        <w:ind w:left="0"/>
        <w:jc w:val="both"/>
      </w:pPr>
      <w:r>
        <w:rPr>
          <w:rFonts w:ascii="Times New Roman"/>
          <w:b w:val="false"/>
          <w:i w:val="false"/>
          <w:color w:val="000000"/>
          <w:sz w:val="28"/>
        </w:rPr>
        <w:t>
      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bookmarkEnd w:id="1009"/>
    <w:bookmarkStart w:name="z432" w:id="1010"/>
    <w:p>
      <w:pPr>
        <w:spacing w:after="0"/>
        <w:ind w:left="0"/>
        <w:jc w:val="both"/>
      </w:pPr>
      <w:r>
        <w:rPr>
          <w:rFonts w:ascii="Times New Roman"/>
          <w:b w:val="false"/>
          <w:i w:val="false"/>
          <w:color w:val="000000"/>
          <w:sz w:val="28"/>
        </w:rPr>
        <w:t>
      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1011"/>
    <w:p>
      <w:pPr>
        <w:spacing w:after="0"/>
        <w:ind w:left="0"/>
        <w:jc w:val="left"/>
      </w:pPr>
      <w:r>
        <w:rPr>
          <w:rFonts w:ascii="Times New Roman"/>
          <w:b/>
          <w:i w:val="false"/>
          <w:color w:val="000000"/>
        </w:rPr>
        <w:t xml:space="preserve"> Глава 10. Номинальное держание ценных бумаг</w:t>
      </w:r>
    </w:p>
    <w:bookmarkEnd w:id="1011"/>
    <w:bookmarkStart w:name="z67" w:id="1012"/>
    <w:p>
      <w:pPr>
        <w:spacing w:after="0"/>
        <w:ind w:left="0"/>
        <w:jc w:val="left"/>
      </w:pPr>
      <w:r>
        <w:rPr>
          <w:rFonts w:ascii="Times New Roman"/>
          <w:b/>
          <w:i w:val="false"/>
          <w:color w:val="000000"/>
        </w:rPr>
        <w:t xml:space="preserve"> Статья 57. Порядок осуществления номинального держания ценных бумаг</w:t>
      </w:r>
    </w:p>
    <w:bookmarkEnd w:id="1012"/>
    <w:bookmarkStart w:name="z808" w:id="1013"/>
    <w:p>
      <w:pPr>
        <w:spacing w:after="0"/>
        <w:ind w:left="0"/>
        <w:jc w:val="both"/>
      </w:pPr>
      <w:r>
        <w:rPr>
          <w:rFonts w:ascii="Times New Roman"/>
          <w:b w:val="false"/>
          <w:i w:val="false"/>
          <w:color w:val="000000"/>
          <w:sz w:val="28"/>
        </w:rPr>
        <w:t>
      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1013"/>
    <w:bookmarkStart w:name="z809" w:id="1014"/>
    <w:p>
      <w:pPr>
        <w:spacing w:after="0"/>
        <w:ind w:left="0"/>
        <w:jc w:val="both"/>
      </w:pPr>
      <w:r>
        <w:rPr>
          <w:rFonts w:ascii="Times New Roman"/>
          <w:b w:val="false"/>
          <w:i w:val="false"/>
          <w:color w:val="000000"/>
          <w:sz w:val="28"/>
        </w:rPr>
        <w:t xml:space="preserve">
      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p>
    <w:bookmarkEnd w:id="1014"/>
    <w:bookmarkStart w:name="z810" w:id="1015"/>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1015"/>
    <w:bookmarkStart w:name="z1297" w:id="1016"/>
    <w:p>
      <w:pPr>
        <w:spacing w:after="0"/>
        <w:ind w:left="0"/>
        <w:jc w:val="both"/>
      </w:pPr>
      <w:r>
        <w:rPr>
          <w:rFonts w:ascii="Times New Roman"/>
          <w:b w:val="false"/>
          <w:i w:val="false"/>
          <w:color w:val="000000"/>
          <w:sz w:val="28"/>
        </w:rPr>
        <w:t xml:space="preserve">
      В системе реестров держателей ценных бумаг учет негосударственных ценных бумаг, переданных в номинальное держание, осуществляется в порядке, определенном нормативным правовым актом уполномоченного органа и сводом правил центрального депозитария. </w:t>
      </w:r>
    </w:p>
    <w:bookmarkEnd w:id="1016"/>
    <w:p>
      <w:pPr>
        <w:spacing w:after="0"/>
        <w:ind w:left="0"/>
        <w:jc w:val="both"/>
      </w:pP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p>
    <w:bookmarkStart w:name="z811" w:id="1017"/>
    <w:p>
      <w:pPr>
        <w:spacing w:after="0"/>
        <w:ind w:left="0"/>
        <w:jc w:val="both"/>
      </w:pPr>
      <w:r>
        <w:rPr>
          <w:rFonts w:ascii="Times New Roman"/>
          <w:b w:val="false"/>
          <w:i w:val="false"/>
          <w:color w:val="000000"/>
          <w:sz w:val="28"/>
        </w:rPr>
        <w:t xml:space="preserve">
      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 </w:t>
      </w:r>
    </w:p>
    <w:bookmarkEnd w:id="1017"/>
    <w:bookmarkStart w:name="z812" w:id="1018"/>
    <w:p>
      <w:pPr>
        <w:spacing w:after="0"/>
        <w:ind w:left="0"/>
        <w:jc w:val="both"/>
      </w:pP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8" w:id="1019"/>
    <w:p>
      <w:pPr>
        <w:spacing w:after="0"/>
        <w:ind w:left="0"/>
        <w:jc w:val="left"/>
      </w:pPr>
      <w:r>
        <w:rPr>
          <w:rFonts w:ascii="Times New Roman"/>
          <w:b/>
          <w:i w:val="false"/>
          <w:color w:val="000000"/>
        </w:rPr>
        <w:t xml:space="preserve"> Статья 58. Обязанности номинального держателя</w:t>
      </w:r>
    </w:p>
    <w:bookmarkEnd w:id="1019"/>
    <w:p>
      <w:pPr>
        <w:spacing w:after="0"/>
        <w:ind w:left="0"/>
        <w:jc w:val="both"/>
      </w:pPr>
      <w:r>
        <w:rPr>
          <w:rFonts w:ascii="Times New Roman"/>
          <w:b w:val="false"/>
          <w:i w:val="false"/>
          <w:color w:val="000000"/>
          <w:sz w:val="28"/>
        </w:rPr>
        <w:t xml:space="preserve">
      Номинальный держатель обязан: </w:t>
      </w:r>
    </w:p>
    <w:p>
      <w:pPr>
        <w:spacing w:after="0"/>
        <w:ind w:left="0"/>
        <w:jc w:val="both"/>
      </w:pPr>
      <w:r>
        <w:rPr>
          <w:rFonts w:ascii="Times New Roman"/>
          <w:b w:val="false"/>
          <w:i w:val="false"/>
          <w:color w:val="000000"/>
          <w:sz w:val="28"/>
        </w:rPr>
        <w:t xml:space="preserve">
      1) осуществлять постоянный контроль с целью предупреждения ошибок и искажения информации, содержащейся на лицевом счете клиента; </w:t>
      </w:r>
    </w:p>
    <w:p>
      <w:pPr>
        <w:spacing w:after="0"/>
        <w:ind w:left="0"/>
        <w:jc w:val="both"/>
      </w:pP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 </w:t>
      </w:r>
    </w:p>
    <w:p>
      <w:pPr>
        <w:spacing w:after="0"/>
        <w:ind w:left="0"/>
        <w:jc w:val="both"/>
      </w:pPr>
      <w:r>
        <w:rPr>
          <w:rFonts w:ascii="Times New Roman"/>
          <w:b w:val="false"/>
          <w:i w:val="false"/>
          <w:color w:val="000000"/>
          <w:sz w:val="28"/>
        </w:rPr>
        <w:t>
      3) вносить изменения по лицевому счету клиента в порядке и сроки, которые установлены настоящим Законом;</w:t>
      </w:r>
    </w:p>
    <w:bookmarkStart w:name="z1624" w:id="1020"/>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020"/>
    <w:p>
      <w:pPr>
        <w:spacing w:after="0"/>
        <w:ind w:left="0"/>
        <w:jc w:val="both"/>
      </w:pPr>
      <w:r>
        <w:rPr>
          <w:rFonts w:ascii="Times New Roman"/>
          <w:b w:val="false"/>
          <w:i w:val="false"/>
          <w:color w:val="000000"/>
          <w:sz w:val="28"/>
        </w:rPr>
        <w:t xml:space="preserve">
      4) предоставлять клиенту достоверную информацию в соответствии с заключенным договором о номинальном держании.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21"/>
    <w:p>
      <w:pPr>
        <w:spacing w:after="0"/>
        <w:ind w:left="0"/>
        <w:jc w:val="left"/>
      </w:pPr>
      <w:r>
        <w:rPr>
          <w:rFonts w:ascii="Times New Roman"/>
          <w:b/>
          <w:i w:val="false"/>
          <w:color w:val="000000"/>
        </w:rPr>
        <w:t xml:space="preserve"> Статья 59. Функции номинального держателя. Запреты, связанные с осуществлением функций номинального держателя </w:t>
      </w:r>
    </w:p>
    <w:bookmarkEnd w:id="1021"/>
    <w:bookmarkStart w:name="z813" w:id="1022"/>
    <w:p>
      <w:pPr>
        <w:spacing w:after="0"/>
        <w:ind w:left="0"/>
        <w:jc w:val="both"/>
      </w:pPr>
      <w:r>
        <w:rPr>
          <w:rFonts w:ascii="Times New Roman"/>
          <w:b w:val="false"/>
          <w:i w:val="false"/>
          <w:color w:val="000000"/>
          <w:sz w:val="28"/>
        </w:rPr>
        <w:t xml:space="preserve">
      1. Функциями номинального держателя являются: </w:t>
      </w:r>
    </w:p>
    <w:bookmarkEnd w:id="1022"/>
    <w:p>
      <w:pPr>
        <w:spacing w:after="0"/>
        <w:ind w:left="0"/>
        <w:jc w:val="both"/>
      </w:pP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p>
    <w:p>
      <w:pPr>
        <w:spacing w:after="0"/>
        <w:ind w:left="0"/>
        <w:jc w:val="both"/>
      </w:pPr>
      <w:r>
        <w:rPr>
          <w:rFonts w:ascii="Times New Roman"/>
          <w:b w:val="false"/>
          <w:i w:val="false"/>
          <w:color w:val="000000"/>
          <w:sz w:val="28"/>
        </w:rPr>
        <w:t xml:space="preserve">
      2) регистрация сделок с ценными бумагами клиента; </w:t>
      </w:r>
    </w:p>
    <w:p>
      <w:pPr>
        <w:spacing w:after="0"/>
        <w:ind w:left="0"/>
        <w:jc w:val="both"/>
      </w:pPr>
      <w:r>
        <w:rPr>
          <w:rFonts w:ascii="Times New Roman"/>
          <w:b w:val="false"/>
          <w:i w:val="false"/>
          <w:color w:val="000000"/>
          <w:sz w:val="28"/>
        </w:rPr>
        <w:t xml:space="preserve">
      3) подтверждение прав клиента по ценным бумагам; </w:t>
      </w:r>
    </w:p>
    <w:p>
      <w:pPr>
        <w:spacing w:after="0"/>
        <w:ind w:left="0"/>
        <w:jc w:val="both"/>
      </w:pPr>
      <w:r>
        <w:rPr>
          <w:rFonts w:ascii="Times New Roman"/>
          <w:b w:val="false"/>
          <w:i w:val="false"/>
          <w:color w:val="000000"/>
          <w:sz w:val="28"/>
        </w:rPr>
        <w:t>
      4) представление интересов клиента при заключении сделок с ценными бумагами, переданными в номинальное держание;</w:t>
      </w:r>
    </w:p>
    <w:bookmarkStart w:name="z1625" w:id="1023"/>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023"/>
    <w:p>
      <w:pPr>
        <w:spacing w:after="0"/>
        <w:ind w:left="0"/>
        <w:jc w:val="both"/>
      </w:pP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p>
    <w:p>
      <w:pPr>
        <w:spacing w:after="0"/>
        <w:ind w:left="0"/>
        <w:jc w:val="both"/>
      </w:pP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p>
    <w:bookmarkStart w:name="z814" w:id="1024"/>
    <w:p>
      <w:pPr>
        <w:spacing w:after="0"/>
        <w:ind w:left="0"/>
        <w:jc w:val="both"/>
      </w:pPr>
      <w:r>
        <w:rPr>
          <w:rFonts w:ascii="Times New Roman"/>
          <w:b w:val="false"/>
          <w:i w:val="false"/>
          <w:color w:val="000000"/>
          <w:sz w:val="28"/>
        </w:rPr>
        <w:t xml:space="preserve">
      2. Номинальному держателю запрещается: </w:t>
      </w:r>
    </w:p>
    <w:bookmarkEnd w:id="1024"/>
    <w:p>
      <w:pPr>
        <w:spacing w:after="0"/>
        <w:ind w:left="0"/>
        <w:jc w:val="both"/>
      </w:pP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о рынке ценных бумаг; </w:t>
      </w:r>
    </w:p>
    <w:p>
      <w:pPr>
        <w:spacing w:after="0"/>
        <w:ind w:left="0"/>
        <w:jc w:val="both"/>
      </w:pP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 </w:t>
      </w:r>
    </w:p>
    <w:bookmarkStart w:name="z815" w:id="1025"/>
    <w:p>
      <w:pPr>
        <w:spacing w:after="0"/>
        <w:ind w:left="0"/>
        <w:jc w:val="both"/>
      </w:pPr>
      <w:r>
        <w:rPr>
          <w:rFonts w:ascii="Times New Roman"/>
          <w:b w:val="false"/>
          <w:i w:val="false"/>
          <w:color w:val="000000"/>
          <w:sz w:val="28"/>
        </w:rPr>
        <w:t xml:space="preserve">
      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 </w:t>
      </w:r>
    </w:p>
    <w:bookmarkEnd w:id="1025"/>
    <w:p>
      <w:pPr>
        <w:spacing w:after="0"/>
        <w:ind w:left="0"/>
        <w:jc w:val="both"/>
      </w:pPr>
      <w:r>
        <w:rPr>
          <w:rFonts w:ascii="Times New Roman"/>
          <w:b w:val="false"/>
          <w:i w:val="false"/>
          <w:color w:val="000000"/>
          <w:sz w:val="28"/>
        </w:rPr>
        <w:t xml:space="preserve">
      1) центрального депозитария; </w:t>
      </w:r>
    </w:p>
    <w:p>
      <w:pPr>
        <w:spacing w:after="0"/>
        <w:ind w:left="0"/>
        <w:jc w:val="both"/>
      </w:pPr>
      <w:r>
        <w:rPr>
          <w:rFonts w:ascii="Times New Roman"/>
          <w:b w:val="false"/>
          <w:i w:val="false"/>
          <w:color w:val="000000"/>
          <w:sz w:val="28"/>
        </w:rPr>
        <w:t>
      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bookmarkStart w:name="z1079" w:id="1026"/>
    <w:p>
      <w:pPr>
        <w:spacing w:after="0"/>
        <w:ind w:left="0"/>
        <w:jc w:val="both"/>
      </w:pPr>
      <w:r>
        <w:rPr>
          <w:rFonts w:ascii="Times New Roman"/>
          <w:b w:val="false"/>
          <w:i w:val="false"/>
          <w:color w:val="000000"/>
          <w:sz w:val="28"/>
        </w:rPr>
        <w:t>
      3) организации, осуществляющей регистрацию сделок с ценными бумагами на территории Международного финансового центра "Астана".</w:t>
      </w:r>
    </w:p>
    <w:bookmarkEnd w:id="1026"/>
    <w:bookmarkStart w:name="z2713" w:id="1027"/>
    <w:p>
      <w:pPr>
        <w:spacing w:after="0"/>
        <w:ind w:left="0"/>
        <w:jc w:val="both"/>
      </w:pPr>
      <w:r>
        <w:rPr>
          <w:rFonts w:ascii="Times New Roman"/>
          <w:b w:val="false"/>
          <w:i w:val="false"/>
          <w:color w:val="000000"/>
          <w:sz w:val="28"/>
        </w:rPr>
        <w:t xml:space="preserve">
      4. Иностранная учетная организация вправе совершать действия, связанные с осуществлением прав по эмиссионным ценным бумагам, находящимся на лицевом счете, открытом в системе учета центрального депозитария, без доверенности в соответствии с письменными инструкциями, полученными от лиц, имеющих право на данные эмиссионные ценные бумаги. </w:t>
      </w:r>
    </w:p>
    <w:bookmarkEnd w:id="1027"/>
    <w:bookmarkStart w:name="z2714" w:id="1028"/>
    <w:p>
      <w:pPr>
        <w:spacing w:after="0"/>
        <w:ind w:left="0"/>
        <w:jc w:val="both"/>
      </w:pPr>
      <w:r>
        <w:rPr>
          <w:rFonts w:ascii="Times New Roman"/>
          <w:b w:val="false"/>
          <w:i w:val="false"/>
          <w:color w:val="000000"/>
          <w:sz w:val="28"/>
        </w:rPr>
        <w:t>
      Выплата дивидендов и вознаграждения по эмиссионным ценным бумагам, находящимся на лицевом счете иностранной учетной организации, открытом в системе учета центрального депозитария, осуществляется держателям данных эмиссионных ценных бумаг через иностранную учетную организацию.</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23.10.2008 N 72-IV (вводятся в действие с 01.01.2010);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029"/>
    <w:p>
      <w:pPr>
        <w:spacing w:after="0"/>
        <w:ind w:left="0"/>
        <w:jc w:val="left"/>
      </w:pPr>
      <w:r>
        <w:rPr>
          <w:rFonts w:ascii="Times New Roman"/>
          <w:b/>
          <w:i w:val="false"/>
          <w:color w:val="000000"/>
        </w:rPr>
        <w:t xml:space="preserve"> Статья 60. Договор о номинальном держании</w:t>
      </w:r>
    </w:p>
    <w:bookmarkEnd w:id="1029"/>
    <w:bookmarkStart w:name="z816" w:id="1030"/>
    <w:p>
      <w:pPr>
        <w:spacing w:after="0"/>
        <w:ind w:left="0"/>
        <w:jc w:val="both"/>
      </w:pPr>
      <w:r>
        <w:rPr>
          <w:rFonts w:ascii="Times New Roman"/>
          <w:b w:val="false"/>
          <w:i w:val="false"/>
          <w:color w:val="000000"/>
          <w:sz w:val="28"/>
        </w:rPr>
        <w:t xml:space="preserve">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гражданским законодательством Республики Казахстан. </w:t>
      </w:r>
    </w:p>
    <w:bookmarkEnd w:id="1030"/>
    <w:bookmarkStart w:name="z817" w:id="1031"/>
    <w:p>
      <w:pPr>
        <w:spacing w:after="0"/>
        <w:ind w:left="0"/>
        <w:jc w:val="both"/>
      </w:pP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p>
    <w:bookmarkEnd w:id="1031"/>
    <w:bookmarkStart w:name="z818" w:id="1032"/>
    <w:p>
      <w:pPr>
        <w:spacing w:after="0"/>
        <w:ind w:left="0"/>
        <w:jc w:val="both"/>
      </w:pPr>
      <w:r>
        <w:rPr>
          <w:rFonts w:ascii="Times New Roman"/>
          <w:b w:val="false"/>
          <w:i w:val="false"/>
          <w:color w:val="000000"/>
          <w:sz w:val="28"/>
        </w:rPr>
        <w:t xml:space="preserve">
      3. Договор о номинальном держании должен содержать: </w:t>
      </w:r>
    </w:p>
    <w:bookmarkEnd w:id="1032"/>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лицевом счете клиента; </w:t>
      </w:r>
    </w:p>
    <w:bookmarkStart w:name="z1652" w:id="1033"/>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p>
    <w:p>
      <w:pPr>
        <w:spacing w:after="0"/>
        <w:ind w:left="0"/>
        <w:jc w:val="both"/>
      </w:pPr>
      <w:r>
        <w:rPr>
          <w:rFonts w:ascii="Times New Roman"/>
          <w:b w:val="false"/>
          <w:i w:val="false"/>
          <w:color w:val="000000"/>
          <w:sz w:val="28"/>
        </w:rPr>
        <w:t xml:space="preserve">
      5)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6)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дохода по ценным бумагам.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1" w:id="1034"/>
    <w:p>
      <w:pPr>
        <w:spacing w:after="0"/>
        <w:ind w:left="0"/>
        <w:jc w:val="left"/>
      </w:pPr>
      <w:r>
        <w:rPr>
          <w:rFonts w:ascii="Times New Roman"/>
          <w:b/>
          <w:i w:val="false"/>
          <w:color w:val="000000"/>
        </w:rPr>
        <w:t xml:space="preserve"> Статья 61. Регистрация сделки с ценными бумагами, находящимися в номинальном держании</w:t>
      </w:r>
    </w:p>
    <w:bookmarkEnd w:id="1034"/>
    <w:bookmarkStart w:name="z819" w:id="1035"/>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035"/>
    <w:bookmarkStart w:name="z820" w:id="1036"/>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036"/>
    <w:p>
      <w:pPr>
        <w:spacing w:after="0"/>
        <w:ind w:left="0"/>
        <w:jc w:val="both"/>
      </w:pPr>
      <w:r>
        <w:rPr>
          <w:rFonts w:ascii="Times New Roman"/>
          <w:b w:val="false"/>
          <w:i w:val="false"/>
          <w:color w:val="000000"/>
          <w:sz w:val="28"/>
        </w:rPr>
        <w:t xml:space="preserve">
      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 </w:t>
      </w:r>
    </w:p>
    <w:p>
      <w:pPr>
        <w:spacing w:after="0"/>
        <w:ind w:left="0"/>
        <w:jc w:val="both"/>
      </w:pPr>
      <w:r>
        <w:rPr>
          <w:rFonts w:ascii="Times New Roman"/>
          <w:b w:val="false"/>
          <w:i w:val="false"/>
          <w:color w:val="000000"/>
          <w:sz w:val="28"/>
        </w:rPr>
        <w:t xml:space="preserve">
      Порядок представления выписки с субсчета в системе учета центрального депозитария устанавливается его внутренними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 февраля 2007 года N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958" w:id="1037"/>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bookmarkEnd w:id="1037"/>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 w:id="1038"/>
    <w:p>
      <w:pPr>
        <w:spacing w:after="0"/>
        <w:ind w:left="0"/>
        <w:jc w:val="left"/>
      </w:pPr>
      <w:r>
        <w:rPr>
          <w:rFonts w:ascii="Times New Roman"/>
          <w:b/>
          <w:i w:val="false"/>
          <w:color w:val="000000"/>
        </w:rPr>
        <w:t xml:space="preserve"> Статья 62. Раскрытие информации номинальным держателем</w:t>
      </w:r>
    </w:p>
    <w:bookmarkEnd w:id="1038"/>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центрального депозитария и эмитента сведения о клиентах, ценные бумаги которых находятся в его номинальном держании. </w:t>
      </w:r>
    </w:p>
    <w:p>
      <w:pPr>
        <w:spacing w:after="0"/>
        <w:ind w:left="0"/>
        <w:jc w:val="both"/>
      </w:pPr>
      <w:r>
        <w:rPr>
          <w:rFonts w:ascii="Times New Roman"/>
          <w:b w:val="false"/>
          <w:i w:val="false"/>
          <w:color w:val="000000"/>
          <w:sz w:val="28"/>
        </w:rPr>
        <w:t xml:space="preserve">
      Порядок предоставления информации, указанной в части первой настоящего пункта,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 72 от 08.07.2005 г.) </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1039"/>
    <w:p>
      <w:pPr>
        <w:spacing w:after="0"/>
        <w:ind w:left="0"/>
        <w:jc w:val="left"/>
      </w:pPr>
      <w:r>
        <w:rPr>
          <w:rFonts w:ascii="Times New Roman"/>
          <w:b/>
          <w:i w:val="false"/>
          <w:color w:val="000000"/>
        </w:rPr>
        <w:t xml:space="preserve"> Глава 11. Брокерская и дилерская деятельность</w:t>
      </w:r>
      <w:r>
        <w:br/>
      </w:r>
      <w:r>
        <w:rPr>
          <w:rFonts w:ascii="Times New Roman"/>
          <w:b/>
          <w:i w:val="false"/>
          <w:color w:val="000000"/>
        </w:rPr>
        <w:t>на рынке ценных бумаг</w:t>
      </w:r>
    </w:p>
    <w:bookmarkEnd w:id="1039"/>
    <w:bookmarkStart w:name="z74" w:id="1040"/>
    <w:p>
      <w:pPr>
        <w:spacing w:after="0"/>
        <w:ind w:left="0"/>
        <w:jc w:val="left"/>
      </w:pPr>
      <w:r>
        <w:rPr>
          <w:rFonts w:ascii="Times New Roman"/>
          <w:b/>
          <w:i w:val="false"/>
          <w:color w:val="000000"/>
        </w:rPr>
        <w:t xml:space="preserve"> Статья 63. Порядок осуществления брокерской и (или) дилерской деятельности </w:t>
      </w:r>
    </w:p>
    <w:bookmarkEnd w:id="1040"/>
    <w:bookmarkStart w:name="z588" w:id="1041"/>
    <w:p>
      <w:pPr>
        <w:spacing w:after="0"/>
        <w:ind w:left="0"/>
        <w:jc w:val="both"/>
      </w:pPr>
      <w:r>
        <w:rPr>
          <w:rFonts w:ascii="Times New Roman"/>
          <w:b w:val="false"/>
          <w:i w:val="false"/>
          <w:color w:val="000000"/>
          <w:sz w:val="28"/>
        </w:rPr>
        <w:t xml:space="preserve">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p>
    <w:bookmarkEnd w:id="1041"/>
    <w:p>
      <w:pPr>
        <w:spacing w:after="0"/>
        <w:ind w:left="0"/>
        <w:jc w:val="both"/>
      </w:pPr>
      <w:r>
        <w:rPr>
          <w:rFonts w:ascii="Times New Roman"/>
          <w:b w:val="false"/>
          <w:i w:val="false"/>
          <w:color w:val="000000"/>
          <w:sz w:val="28"/>
        </w:rPr>
        <w:t xml:space="preserve">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p>
    <w:p>
      <w:pPr>
        <w:spacing w:after="0"/>
        <w:ind w:left="0"/>
        <w:jc w:val="both"/>
      </w:pPr>
      <w:r>
        <w:rPr>
          <w:rFonts w:ascii="Times New Roman"/>
          <w:b w:val="false"/>
          <w:i w:val="false"/>
          <w:color w:val="000000"/>
          <w:sz w:val="28"/>
        </w:rPr>
        <w:t xml:space="preserve">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p>
      <w:pPr>
        <w:spacing w:after="0"/>
        <w:ind w:left="0"/>
        <w:jc w:val="both"/>
      </w:pPr>
      <w:r>
        <w:rPr>
          <w:rFonts w:ascii="Times New Roman"/>
          <w:b w:val="false"/>
          <w:i w:val="false"/>
          <w:color w:val="000000"/>
          <w:sz w:val="28"/>
        </w:rPr>
        <w:t xml:space="preserve">
      5) обменные операции с иностранной валютой, за исключением обменных операций с наличной иностранной валютой.  </w:t>
      </w:r>
    </w:p>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Start w:name="z589" w:id="1042"/>
    <w:p>
      <w:pPr>
        <w:spacing w:after="0"/>
        <w:ind w:left="0"/>
        <w:jc w:val="both"/>
      </w:pPr>
      <w:r>
        <w:rPr>
          <w:rFonts w:ascii="Times New Roman"/>
          <w:b w:val="false"/>
          <w:i w:val="false"/>
          <w:color w:val="000000"/>
          <w:sz w:val="28"/>
        </w:rPr>
        <w:t xml:space="preserve">
      2. Брокер и (или) 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к порядку и условиям совершения сделок с эмиссионными ценными бумагами и иными финансовыми инструментами. </w:t>
      </w:r>
    </w:p>
    <w:bookmarkEnd w:id="1042"/>
    <w:p>
      <w:pPr>
        <w:spacing w:after="0"/>
        <w:ind w:left="0"/>
        <w:jc w:val="both"/>
      </w:pPr>
      <w:r>
        <w:rPr>
          <w:rFonts w:ascii="Times New Roman"/>
          <w:b w:val="false"/>
          <w:i w:val="false"/>
          <w:color w:val="000000"/>
          <w:sz w:val="28"/>
        </w:rPr>
        <w:t>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w:t>
      </w:r>
    </w:p>
    <w:bookmarkStart w:name="z590" w:id="1043"/>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кодексом Республики Казахстан.</w:t>
      </w:r>
    </w:p>
    <w:bookmarkEnd w:id="1043"/>
    <w:p>
      <w:pPr>
        <w:spacing w:after="0"/>
        <w:ind w:left="0"/>
        <w:jc w:val="both"/>
      </w:pPr>
      <w:r>
        <w:rPr>
          <w:rFonts w:ascii="Times New Roman"/>
          <w:b w:val="false"/>
          <w:i w:val="false"/>
          <w:color w:val="000000"/>
          <w:sz w:val="28"/>
        </w:rPr>
        <w:t xml:space="preserve">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 </w:t>
      </w:r>
    </w:p>
    <w:bookmarkStart w:name="z959" w:id="1044"/>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1044"/>
    <w:bookmarkStart w:name="z2534" w:id="1045"/>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1045"/>
    <w:bookmarkStart w:name="z2535" w:id="1046"/>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bookmarkEnd w:id="1046"/>
    <w:bookmarkStart w:name="z591" w:id="1047"/>
    <w:p>
      <w:pPr>
        <w:spacing w:after="0"/>
        <w:ind w:left="0"/>
        <w:jc w:val="both"/>
      </w:pPr>
      <w:r>
        <w:rPr>
          <w:rFonts w:ascii="Times New Roman"/>
          <w:b w:val="false"/>
          <w:i w:val="false"/>
          <w:color w:val="000000"/>
          <w:sz w:val="28"/>
        </w:rPr>
        <w:t xml:space="preserve">
      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 </w:t>
      </w:r>
    </w:p>
    <w:bookmarkEnd w:id="1047"/>
    <w:p>
      <w:pPr>
        <w:spacing w:after="0"/>
        <w:ind w:left="0"/>
        <w:jc w:val="both"/>
      </w:pPr>
      <w:r>
        <w:rPr>
          <w:rFonts w:ascii="Times New Roman"/>
          <w:b w:val="false"/>
          <w:i w:val="false"/>
          <w:color w:val="000000"/>
          <w:sz w:val="28"/>
        </w:rPr>
        <w:t xml:space="preserve">
      1) торговое подразделение, осуществляющее заключение сделок с финансовыми инструментами; </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pPr>
        <w:spacing w:after="0"/>
        <w:ind w:left="0"/>
        <w:jc w:val="both"/>
      </w:pPr>
      <w:r>
        <w:rPr>
          <w:rFonts w:ascii="Times New Roman"/>
          <w:b w:val="false"/>
          <w:i w:val="false"/>
          <w:color w:val="000000"/>
          <w:sz w:val="28"/>
        </w:rPr>
        <w:t xml:space="preserve">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 </w:t>
      </w:r>
    </w:p>
    <w:bookmarkStart w:name="z592" w:id="1048"/>
    <w:p>
      <w:pPr>
        <w:spacing w:after="0"/>
        <w:ind w:left="0"/>
        <w:jc w:val="both"/>
      </w:pPr>
      <w:r>
        <w:rPr>
          <w:rFonts w:ascii="Times New Roman"/>
          <w:b w:val="false"/>
          <w:i w:val="false"/>
          <w:color w:val="000000"/>
          <w:sz w:val="28"/>
        </w:rPr>
        <w:t xml:space="preserve">
      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 </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49"/>
    <w:p>
      <w:pPr>
        <w:spacing w:after="0"/>
        <w:ind w:left="0"/>
        <w:jc w:val="left"/>
      </w:pPr>
      <w:r>
        <w:rPr>
          <w:rFonts w:ascii="Times New Roman"/>
          <w:b/>
          <w:i w:val="false"/>
          <w:color w:val="000000"/>
        </w:rPr>
        <w:t xml:space="preserve"> Статья 64. Совершение сделок брокером и (или) дилером</w:t>
      </w:r>
    </w:p>
    <w:bookmarkEnd w:id="1049"/>
    <w:bookmarkStart w:name="z593" w:id="1050"/>
    <w:p>
      <w:pPr>
        <w:spacing w:after="0"/>
        <w:ind w:left="0"/>
        <w:jc w:val="both"/>
      </w:pPr>
      <w:r>
        <w:rPr>
          <w:rFonts w:ascii="Times New Roman"/>
          <w:b w:val="false"/>
          <w:i w:val="false"/>
          <w:color w:val="000000"/>
          <w:sz w:val="28"/>
        </w:rPr>
        <w:t xml:space="preserve">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 </w:t>
      </w:r>
    </w:p>
    <w:bookmarkEnd w:id="1050"/>
    <w:bookmarkStart w:name="z594" w:id="1051"/>
    <w:p>
      <w:pPr>
        <w:spacing w:after="0"/>
        <w:ind w:left="0"/>
        <w:jc w:val="both"/>
      </w:pPr>
      <w:r>
        <w:rPr>
          <w:rFonts w:ascii="Times New Roman"/>
          <w:b w:val="false"/>
          <w:i w:val="false"/>
          <w:color w:val="000000"/>
          <w:sz w:val="28"/>
        </w:rPr>
        <w:t xml:space="preserve">
      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 </w:t>
      </w:r>
    </w:p>
    <w:bookmarkEnd w:id="1051"/>
    <w:p>
      <w:pPr>
        <w:spacing w:after="0"/>
        <w:ind w:left="0"/>
        <w:jc w:val="both"/>
      </w:pPr>
      <w:r>
        <w:rPr>
          <w:rFonts w:ascii="Times New Roman"/>
          <w:b w:val="false"/>
          <w:i w:val="false"/>
          <w:color w:val="000000"/>
          <w:sz w:val="28"/>
        </w:rPr>
        <w:t xml:space="preserve">
      В случае возникновения конфликта интересов брокер и (или) дилер обязан совершить сделку, исходя из приоритета интересов клиента над своими интересами.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5" w:id="1052"/>
    <w:p>
      <w:pPr>
        <w:spacing w:after="0"/>
        <w:ind w:left="0"/>
        <w:jc w:val="both"/>
      </w:pP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ценные бумаги и производные финансовые инструменты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bookmarkEnd w:id="1052"/>
    <w:bookmarkStart w:name="z596" w:id="1053"/>
    <w:p>
      <w:pPr>
        <w:spacing w:after="0"/>
        <w:ind w:left="0"/>
        <w:jc w:val="both"/>
      </w:pPr>
      <w:r>
        <w:rPr>
          <w:rFonts w:ascii="Times New Roman"/>
          <w:b w:val="false"/>
          <w:i w:val="false"/>
          <w:color w:val="000000"/>
          <w:sz w:val="28"/>
        </w:rPr>
        <w:t>
      3. Брокер и (или) дилер вправе оказывать эмитенту следующие услуги по:</w:t>
      </w:r>
    </w:p>
    <w:bookmarkEnd w:id="1053"/>
    <w:p>
      <w:pPr>
        <w:spacing w:after="0"/>
        <w:ind w:left="0"/>
        <w:jc w:val="both"/>
      </w:pPr>
      <w:r>
        <w:rPr>
          <w:rFonts w:ascii="Times New Roman"/>
          <w:b w:val="false"/>
          <w:i w:val="false"/>
          <w:color w:val="000000"/>
          <w:sz w:val="28"/>
        </w:rPr>
        <w:t>
      1) выпуску и размещению эмиссионных ценных бумаг в качестве андеррайтера или в составе эмиссионного консорциума;</w:t>
      </w:r>
    </w:p>
    <w:p>
      <w:pPr>
        <w:spacing w:after="0"/>
        <w:ind w:left="0"/>
        <w:jc w:val="both"/>
      </w:pPr>
      <w:r>
        <w:rPr>
          <w:rFonts w:ascii="Times New Roman"/>
          <w:b w:val="false"/>
          <w:i w:val="false"/>
          <w:color w:val="000000"/>
          <w:sz w:val="28"/>
        </w:rPr>
        <w:t>
      2) объявлению и поддержанию котировок по финансовому инструменту в соответствии с внутренними документами фондовой биржи;</w:t>
      </w:r>
    </w:p>
    <w:p>
      <w:pPr>
        <w:spacing w:after="0"/>
        <w:ind w:left="0"/>
        <w:jc w:val="both"/>
      </w:pPr>
      <w:r>
        <w:rPr>
          <w:rFonts w:ascii="Times New Roman"/>
          <w:b w:val="false"/>
          <w:i w:val="false"/>
          <w:color w:val="000000"/>
          <w:sz w:val="28"/>
        </w:rPr>
        <w:t>
      3) предоставлению консультационных услуг по вопросам включения и нахождения ценных бумаг в официальном списке фондовой биржи.</w:t>
      </w:r>
    </w:p>
    <w:p>
      <w:pPr>
        <w:spacing w:after="0"/>
        <w:ind w:left="0"/>
        <w:jc w:val="both"/>
      </w:pPr>
      <w:r>
        <w:rPr>
          <w:rFonts w:ascii="Times New Roman"/>
          <w:b w:val="false"/>
          <w:i w:val="false"/>
          <w:color w:val="000000"/>
          <w:sz w:val="28"/>
        </w:rPr>
        <w:t>
      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bookmarkStart w:name="z597" w:id="1054"/>
    <w:p>
      <w:pPr>
        <w:spacing w:after="0"/>
        <w:ind w:left="0"/>
        <w:jc w:val="both"/>
      </w:pPr>
      <w:r>
        <w:rPr>
          <w:rFonts w:ascii="Times New Roman"/>
          <w:b w:val="false"/>
          <w:i w:val="false"/>
          <w:color w:val="000000"/>
          <w:sz w:val="28"/>
        </w:rPr>
        <w:t xml:space="preserve">
      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 </w:t>
      </w:r>
    </w:p>
    <w:bookmarkEnd w:id="1054"/>
    <w:p>
      <w:pPr>
        <w:spacing w:after="0"/>
        <w:ind w:left="0"/>
        <w:jc w:val="both"/>
      </w:pPr>
      <w:r>
        <w:rPr>
          <w:rFonts w:ascii="Times New Roman"/>
          <w:b w:val="false"/>
          <w:i w:val="false"/>
          <w:color w:val="000000"/>
          <w:sz w:val="28"/>
        </w:rPr>
        <w:t xml:space="preserve">
      1) функции участников эмиссионного консорциума; </w:t>
      </w:r>
    </w:p>
    <w:p>
      <w:pPr>
        <w:spacing w:after="0"/>
        <w:ind w:left="0"/>
        <w:jc w:val="both"/>
      </w:pP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p>
    <w:p>
      <w:pPr>
        <w:spacing w:after="0"/>
        <w:ind w:left="0"/>
        <w:jc w:val="both"/>
      </w:pPr>
      <w:r>
        <w:rPr>
          <w:rFonts w:ascii="Times New Roman"/>
          <w:b w:val="false"/>
          <w:i w:val="false"/>
          <w:color w:val="000000"/>
          <w:sz w:val="28"/>
        </w:rPr>
        <w:t xml:space="preserve">
      3) срок действия договора о совместной деятельности. </w:t>
      </w:r>
    </w:p>
    <w:bookmarkStart w:name="z598" w:id="1055"/>
    <w:p>
      <w:pPr>
        <w:spacing w:after="0"/>
        <w:ind w:left="0"/>
        <w:jc w:val="both"/>
      </w:pPr>
      <w:r>
        <w:rPr>
          <w:rFonts w:ascii="Times New Roman"/>
          <w:b w:val="false"/>
          <w:i w:val="false"/>
          <w:color w:val="000000"/>
          <w:sz w:val="28"/>
        </w:rPr>
        <w:t xml:space="preserve">
      5. Отношения между эмитентом и андеррайтером (эмиссионным консорциумом) регулируются договором, заключенным в письменной форме. </w:t>
      </w:r>
    </w:p>
    <w:bookmarkEnd w:id="1055"/>
    <w:bookmarkStart w:name="z599" w:id="1056"/>
    <w:p>
      <w:pPr>
        <w:spacing w:after="0"/>
        <w:ind w:left="0"/>
        <w:jc w:val="both"/>
      </w:pPr>
      <w:r>
        <w:rPr>
          <w:rFonts w:ascii="Times New Roman"/>
          <w:b w:val="false"/>
          <w:i w:val="false"/>
          <w:color w:val="000000"/>
          <w:sz w:val="28"/>
        </w:rPr>
        <w:t xml:space="preserve">
      6. Андеррайтер (эмиссионный консорциум) вправе осуществлять размещение эмиссионных ценных бумаг следующими способами: </w:t>
      </w:r>
    </w:p>
    <w:bookmarkEnd w:id="1056"/>
    <w:p>
      <w:pPr>
        <w:spacing w:after="0"/>
        <w:ind w:left="0"/>
        <w:jc w:val="both"/>
      </w:pPr>
      <w:r>
        <w:rPr>
          <w:rFonts w:ascii="Times New Roman"/>
          <w:b w:val="false"/>
          <w:i w:val="false"/>
          <w:color w:val="000000"/>
          <w:sz w:val="28"/>
        </w:rPr>
        <w:t xml:space="preserve">
      1) способ "твердых обязательств", при котором андеррайтер (эмиссионный консорциум) выкупает у эмитента все размещаемые эмиссионные ценные бумаги в целях их последующей продажи другим инвесторам; </w:t>
      </w:r>
    </w:p>
    <w:p>
      <w:pPr>
        <w:spacing w:after="0"/>
        <w:ind w:left="0"/>
        <w:jc w:val="both"/>
      </w:pPr>
      <w:r>
        <w:rPr>
          <w:rFonts w:ascii="Times New Roman"/>
          <w:b w:val="false"/>
          <w:i w:val="false"/>
          <w:color w:val="000000"/>
          <w:sz w:val="28"/>
        </w:rPr>
        <w:t xml:space="preserve">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w:t>
      </w:r>
    </w:p>
    <w:p>
      <w:pPr>
        <w:spacing w:after="0"/>
        <w:ind w:left="0"/>
        <w:jc w:val="both"/>
      </w:pPr>
      <w:r>
        <w:rPr>
          <w:rFonts w:ascii="Times New Roman"/>
          <w:b w:val="false"/>
          <w:i w:val="false"/>
          <w:color w:val="000000"/>
          <w:sz w:val="28"/>
        </w:rPr>
        <w:t xml:space="preserve">
      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57"/>
    <w:p>
      <w:pPr>
        <w:spacing w:after="0"/>
        <w:ind w:left="0"/>
        <w:jc w:val="left"/>
      </w:pPr>
      <w:r>
        <w:rPr>
          <w:rFonts w:ascii="Times New Roman"/>
          <w:b/>
          <w:i w:val="false"/>
          <w:color w:val="000000"/>
        </w:rPr>
        <w:t xml:space="preserve"> Глава 12. Деятельность по ведению системы</w:t>
      </w:r>
      <w:r>
        <w:br/>
      </w:r>
      <w:r>
        <w:rPr>
          <w:rFonts w:ascii="Times New Roman"/>
          <w:b/>
          <w:i w:val="false"/>
          <w:color w:val="000000"/>
        </w:rPr>
        <w:t>реестров держателей ценных бумаг</w:t>
      </w:r>
    </w:p>
    <w:bookmarkEnd w:id="1057"/>
    <w:p>
      <w:pPr>
        <w:spacing w:after="0"/>
        <w:ind w:left="0"/>
        <w:jc w:val="both"/>
      </w:pPr>
      <w:r>
        <w:rPr>
          <w:rFonts w:ascii="Times New Roman"/>
          <w:b w:val="false"/>
          <w:i w:val="false"/>
          <w:color w:val="ff0000"/>
          <w:sz w:val="28"/>
        </w:rPr>
        <w:t xml:space="preserve">
      Сноска. Глава 12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433" w:id="1058"/>
    <w:p>
      <w:pPr>
        <w:spacing w:after="0"/>
        <w:ind w:left="0"/>
        <w:jc w:val="left"/>
      </w:pPr>
      <w:r>
        <w:rPr>
          <w:rFonts w:ascii="Times New Roman"/>
          <w:b/>
          <w:i w:val="false"/>
          <w:color w:val="000000"/>
        </w:rPr>
        <w:t xml:space="preserve"> </w:t>
      </w:r>
      <w:r>
        <w:rPr>
          <w:rFonts w:ascii="Times New Roman"/>
          <w:b/>
          <w:i w:val="false"/>
          <w:color w:val="000000"/>
        </w:rPr>
        <w:t>Глава 13. Деятельность по управлению инвестиционным</w:t>
      </w:r>
      <w:r>
        <w:br/>
      </w:r>
      <w:r>
        <w:rPr>
          <w:rFonts w:ascii="Times New Roman"/>
          <w:b/>
          <w:i w:val="false"/>
          <w:color w:val="000000"/>
        </w:rPr>
        <w:t>портфелем. Деятельность по инвестиционному управлению</w:t>
      </w:r>
      <w:r>
        <w:br/>
      </w:r>
      <w:r>
        <w:rPr>
          <w:rFonts w:ascii="Times New Roman"/>
          <w:b/>
          <w:i w:val="false"/>
          <w:color w:val="000000"/>
        </w:rPr>
        <w:t>пенсионными активами</w:t>
      </w:r>
    </w:p>
    <w:bookmarkEnd w:id="1058"/>
    <w:bookmarkStart w:name="z82" w:id="1059"/>
    <w:p>
      <w:pPr>
        <w:spacing w:after="0"/>
        <w:ind w:left="0"/>
        <w:jc w:val="left"/>
      </w:pPr>
      <w:r>
        <w:rPr>
          <w:rFonts w:ascii="Times New Roman"/>
          <w:b/>
          <w:i w:val="false"/>
          <w:color w:val="000000"/>
        </w:rPr>
        <w:t xml:space="preserve"> Статья 69. Осуществление деятельности по управлению инвестиционным портфелем</w:t>
      </w:r>
    </w:p>
    <w:bookmarkEnd w:id="1059"/>
    <w:bookmarkStart w:name="z829" w:id="1060"/>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End w:id="1060"/>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Законом Республики Казахстан "О страховой деятельности".</w:t>
      </w:r>
    </w:p>
    <w:bookmarkStart w:name="z830" w:id="1061"/>
    <w:p>
      <w:pPr>
        <w:spacing w:after="0"/>
        <w:ind w:left="0"/>
        <w:jc w:val="both"/>
      </w:pP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p>
    <w:bookmarkEnd w:id="1061"/>
    <w:p>
      <w:pPr>
        <w:spacing w:after="0"/>
        <w:ind w:left="0"/>
        <w:jc w:val="both"/>
      </w:pP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pPr>
        <w:spacing w:after="0"/>
        <w:ind w:left="0"/>
        <w:jc w:val="both"/>
      </w:pP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p>
    <w:bookmarkStart w:name="z831" w:id="1062"/>
    <w:p>
      <w:pPr>
        <w:spacing w:after="0"/>
        <w:ind w:left="0"/>
        <w:jc w:val="both"/>
      </w:pP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p>
    <w:bookmarkEnd w:id="1062"/>
    <w:bookmarkStart w:name="z915" w:id="1063"/>
    <w:p>
      <w:pPr>
        <w:spacing w:after="0"/>
        <w:ind w:left="0"/>
        <w:jc w:val="both"/>
      </w:pP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3" w:id="1064"/>
    <w:p>
      <w:pPr>
        <w:spacing w:after="0"/>
        <w:ind w:left="0"/>
        <w:jc w:val="left"/>
      </w:pPr>
      <w:r>
        <w:rPr>
          <w:rFonts w:ascii="Times New Roman"/>
          <w:b/>
          <w:i w:val="false"/>
          <w:color w:val="000000"/>
        </w:rPr>
        <w:t xml:space="preserve"> Статья 70. Функции управляющих инвестиционным портфелем</w:t>
      </w:r>
    </w:p>
    <w:bookmarkEnd w:id="1064"/>
    <w:bookmarkStart w:name="z832" w:id="1065"/>
    <w:p>
      <w:pPr>
        <w:spacing w:after="0"/>
        <w:ind w:left="0"/>
        <w:jc w:val="both"/>
      </w:pPr>
      <w:r>
        <w:rPr>
          <w:rFonts w:ascii="Times New Roman"/>
          <w:b w:val="false"/>
          <w:i w:val="false"/>
          <w:color w:val="000000"/>
          <w:sz w:val="28"/>
        </w:rPr>
        <w:t>
      1. Функциями управляющих инвестиционным портфелем являются:</w:t>
      </w:r>
    </w:p>
    <w:bookmarkEnd w:id="1065"/>
    <w:p>
      <w:pPr>
        <w:spacing w:after="0"/>
        <w:ind w:left="0"/>
        <w:jc w:val="both"/>
      </w:pP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pPr>
        <w:spacing w:after="0"/>
        <w:ind w:left="0"/>
        <w:jc w:val="both"/>
      </w:pP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pPr>
        <w:spacing w:after="0"/>
        <w:ind w:left="0"/>
        <w:jc w:val="both"/>
      </w:pPr>
      <w:r>
        <w:rPr>
          <w:rFonts w:ascii="Times New Roman"/>
          <w:b w:val="false"/>
          <w:i w:val="false"/>
          <w:color w:val="000000"/>
          <w:sz w:val="28"/>
        </w:rPr>
        <w:t>
      4) исполнение условий договора по управлению инвестиционным портфелем.</w:t>
      </w:r>
    </w:p>
    <w:bookmarkStart w:name="z833" w:id="1066"/>
    <w:p>
      <w:pPr>
        <w:spacing w:after="0"/>
        <w:ind w:left="0"/>
        <w:jc w:val="both"/>
      </w:pP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Социальным кодексом Республики Казахстан.</w:t>
      </w:r>
    </w:p>
    <w:bookmarkEnd w:id="1066"/>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Законом Республики Казахстан "О страховой деятельности".</w:t>
      </w:r>
    </w:p>
    <w:bookmarkStart w:name="z916" w:id="1067"/>
    <w:p>
      <w:pPr>
        <w:spacing w:after="0"/>
        <w:ind w:left="0"/>
        <w:jc w:val="both"/>
      </w:pP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4" w:id="1068"/>
    <w:p>
      <w:pPr>
        <w:spacing w:after="0"/>
        <w:ind w:left="0"/>
        <w:jc w:val="left"/>
      </w:pPr>
      <w:r>
        <w:rPr>
          <w:rFonts w:ascii="Times New Roman"/>
          <w:b/>
          <w:i w:val="false"/>
          <w:color w:val="000000"/>
        </w:rPr>
        <w:t xml:space="preserve"> Статья 71. Запреты, связанные с осуществлением деятельности по управлению инвестиционным портфелем или деятельности по инвестиционному управлению пенсионными активами </w:t>
      </w:r>
    </w:p>
    <w:bookmarkEnd w:id="1068"/>
    <w:p>
      <w:pPr>
        <w:spacing w:after="0"/>
        <w:ind w:left="0"/>
        <w:jc w:val="both"/>
      </w:pPr>
      <w:r>
        <w:rPr>
          <w:rFonts w:ascii="Times New Roman"/>
          <w:b w:val="false"/>
          <w:i w:val="false"/>
          <w:color w:val="ff0000"/>
          <w:sz w:val="28"/>
        </w:rPr>
        <w:t xml:space="preserve">
      (Статья 71 исключена - Законом РК от 7 июля 2004 г. </w:t>
      </w:r>
      <w:r>
        <w:rPr>
          <w:rFonts w:ascii="Times New Roman"/>
          <w:b w:val="false"/>
          <w:i w:val="false"/>
          <w:color w:val="ff0000"/>
          <w:sz w:val="28"/>
        </w:rPr>
        <w:t>N 577</w:t>
      </w:r>
      <w:r>
        <w:rPr>
          <w:rFonts w:ascii="Times New Roman"/>
          <w:b w:val="false"/>
          <w:i w:val="false"/>
          <w:color w:val="ff0000"/>
          <w:sz w:val="28"/>
        </w:rPr>
        <w:t xml:space="preserve">) </w:t>
      </w:r>
    </w:p>
    <w:bookmarkStart w:name="z85" w:id="1069"/>
    <w:p>
      <w:pPr>
        <w:spacing w:after="0"/>
        <w:ind w:left="0"/>
        <w:jc w:val="left"/>
      </w:pPr>
      <w:r>
        <w:rPr>
          <w:rFonts w:ascii="Times New Roman"/>
          <w:b/>
          <w:i w:val="false"/>
          <w:color w:val="000000"/>
        </w:rPr>
        <w:t xml:space="preserve"> Статья 72. Деятельность инвестиционного комитета.Требования, предъявляемые к членам инвестиционного комитета</w:t>
      </w:r>
    </w:p>
    <w:bookmarkEnd w:id="1069"/>
    <w:bookmarkStart w:name="z457" w:id="1070"/>
    <w:p>
      <w:pPr>
        <w:spacing w:after="0"/>
        <w:ind w:left="0"/>
        <w:jc w:val="both"/>
      </w:pP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bookmarkEnd w:id="1070"/>
    <w:bookmarkStart w:name="z1626" w:id="1071"/>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071"/>
    <w:bookmarkStart w:name="z459" w:id="1072"/>
    <w:p>
      <w:pPr>
        <w:spacing w:after="0"/>
        <w:ind w:left="0"/>
        <w:jc w:val="both"/>
      </w:pP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p>
    <w:bookmarkEnd w:id="1072"/>
    <w:bookmarkStart w:name="z460" w:id="1073"/>
    <w:p>
      <w:pPr>
        <w:spacing w:after="0"/>
        <w:ind w:left="0"/>
        <w:jc w:val="both"/>
      </w:pP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bookmarkEnd w:id="1073"/>
    <w:bookmarkStart w:name="z458" w:id="1074"/>
    <w:p>
      <w:pPr>
        <w:spacing w:after="0"/>
        <w:ind w:left="0"/>
        <w:jc w:val="both"/>
      </w:pP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bookmarkEnd w:id="1074"/>
    <w:bookmarkStart w:name="z463" w:id="1075"/>
    <w:p>
      <w:pPr>
        <w:spacing w:after="0"/>
        <w:ind w:left="0"/>
        <w:jc w:val="both"/>
      </w:pP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bookmarkEnd w:id="1075"/>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членов, участвующих в заседании, и оформляются в письменном виде.</w:t>
      </w:r>
    </w:p>
    <w:bookmarkStart w:name="z464" w:id="1076"/>
    <w:p>
      <w:pPr>
        <w:spacing w:after="0"/>
        <w:ind w:left="0"/>
        <w:jc w:val="both"/>
      </w:pP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p>
    <w:bookmarkEnd w:id="1076"/>
    <w:bookmarkStart w:name="z465" w:id="1077"/>
    <w:p>
      <w:pPr>
        <w:spacing w:after="0"/>
        <w:ind w:left="0"/>
        <w:jc w:val="both"/>
      </w:pP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bookmarkEnd w:id="1077"/>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bookmarkStart w:name="z466" w:id="1078"/>
    <w:p>
      <w:pPr>
        <w:spacing w:after="0"/>
        <w:ind w:left="0"/>
        <w:jc w:val="both"/>
      </w:pP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bookmarkEnd w:id="1078"/>
    <w:bookmarkStart w:name="z467" w:id="1079"/>
    <w:p>
      <w:pPr>
        <w:spacing w:after="0"/>
        <w:ind w:left="0"/>
        <w:jc w:val="both"/>
      </w:pP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bookmarkEnd w:id="1079"/>
    <w:bookmarkStart w:name="z468" w:id="1080"/>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bookmarkEnd w:id="1080"/>
    <w:bookmarkStart w:name="z469" w:id="1081"/>
    <w:p>
      <w:pPr>
        <w:spacing w:after="0"/>
        <w:ind w:left="0"/>
        <w:jc w:val="both"/>
      </w:pP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082"/>
    <w:p>
      <w:pPr>
        <w:spacing w:after="0"/>
        <w:ind w:left="0"/>
        <w:jc w:val="left"/>
      </w:pPr>
      <w:r>
        <w:rPr>
          <w:rFonts w:ascii="Times New Roman"/>
          <w:b/>
          <w:i w:val="false"/>
          <w:color w:val="000000"/>
        </w:rPr>
        <w:t xml:space="preserve"> Статья 72-1. Крупный участник управляющего инвестиционным портфелем</w:t>
      </w:r>
    </w:p>
    <w:bookmarkEnd w:id="1082"/>
    <w:bookmarkStart w:name="z462" w:id="108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8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bookmarkStart w:name="z2536" w:id="1084"/>
    <w:p>
      <w:pPr>
        <w:spacing w:after="0"/>
        <w:ind w:left="0"/>
        <w:jc w:val="both"/>
      </w:pPr>
      <w:r>
        <w:rPr>
          <w:rFonts w:ascii="Times New Roman"/>
          <w:b w:val="false"/>
          <w:i w:val="false"/>
          <w:color w:val="000000"/>
          <w:sz w:val="28"/>
        </w:rPr>
        <w:t>
      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84"/>
    <w:bookmarkStart w:name="z2537" w:id="1085"/>
    <w:p>
      <w:pPr>
        <w:spacing w:after="0"/>
        <w:ind w:left="0"/>
        <w:jc w:val="both"/>
      </w:pPr>
      <w:r>
        <w:rPr>
          <w:rFonts w:ascii="Times New Roman"/>
          <w:b w:val="false"/>
          <w:i w:val="false"/>
          <w:color w:val="000000"/>
          <w:sz w:val="28"/>
        </w:rPr>
        <w:t>
      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bookmarkEnd w:id="1085"/>
    <w:bookmarkStart w:name="z917" w:id="1086"/>
    <w:p>
      <w:pPr>
        <w:spacing w:after="0"/>
        <w:ind w:left="0"/>
        <w:jc w:val="both"/>
      </w:pP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bookmarkEnd w:id="1086"/>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p>
      <w:pPr>
        <w:spacing w:after="0"/>
        <w:ind w:left="0"/>
        <w:jc w:val="both"/>
      </w:pPr>
      <w:r>
        <w:rPr>
          <w:rFonts w:ascii="Times New Roman"/>
          <w:b w:val="false"/>
          <w:i w:val="false"/>
          <w:color w:val="000000"/>
          <w:sz w:val="28"/>
        </w:rPr>
        <w:t>
      3) созыв заседания совета директоров;</w:t>
      </w:r>
    </w:p>
    <w:p>
      <w:pPr>
        <w:spacing w:after="0"/>
        <w:ind w:left="0"/>
        <w:jc w:val="both"/>
      </w:pPr>
      <w:r>
        <w:rPr>
          <w:rFonts w:ascii="Times New Roman"/>
          <w:b w:val="false"/>
          <w:i w:val="false"/>
          <w:color w:val="000000"/>
          <w:sz w:val="28"/>
        </w:rPr>
        <w:t>
      4) проведение аудита управляющего инвестиционным портфелем за свой счет.</w:t>
      </w:r>
    </w:p>
    <w:bookmarkStart w:name="z960" w:id="1087"/>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bookmarkEnd w:id="1087"/>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bookmarkStart w:name="z918" w:id="1088"/>
    <w:p>
      <w:pPr>
        <w:spacing w:after="0"/>
        <w:ind w:left="0"/>
        <w:jc w:val="both"/>
      </w:pP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bookmarkEnd w:id="1088"/>
    <w:bookmarkStart w:name="z919" w:id="1089"/>
    <w:p>
      <w:pPr>
        <w:spacing w:after="0"/>
        <w:ind w:left="0"/>
        <w:jc w:val="both"/>
      </w:pP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bookmarkEnd w:id="1089"/>
    <w:bookmarkStart w:name="z920" w:id="1090"/>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End w:id="1090"/>
    <w:bookmarkStart w:name="z921" w:id="1091"/>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bookmarkEnd w:id="1091"/>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590" w:id="1092"/>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1092"/>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Start w:name="z1580" w:id="1093"/>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1093"/>
    <w:bookmarkStart w:name="z961" w:id="1094"/>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bookmarkEnd w:id="1094"/>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p>
      <w:pPr>
        <w:spacing w:after="0"/>
        <w:ind w:left="0"/>
        <w:jc w:val="both"/>
      </w:pPr>
      <w:r>
        <w:rPr>
          <w:rFonts w:ascii="Times New Roman"/>
          <w:b w:val="false"/>
          <w:i w:val="false"/>
          <w:color w:val="000000"/>
          <w:sz w:val="28"/>
        </w:rPr>
        <w:t xml:space="preserve">
      2) документы, предусмотренные подпунктами 3), 4),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922" w:id="1095"/>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bookmarkEnd w:id="1095"/>
    <w:p>
      <w:pPr>
        <w:spacing w:after="0"/>
        <w:ind w:left="0"/>
        <w:jc w:val="both"/>
      </w:pP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pPr>
        <w:spacing w:after="0"/>
        <w:ind w:left="0"/>
        <w:jc w:val="both"/>
      </w:pPr>
      <w:r>
        <w:rPr>
          <w:rFonts w:ascii="Times New Roman"/>
          <w:b w:val="false"/>
          <w:i w:val="false"/>
          <w:color w:val="000000"/>
          <w:sz w:val="28"/>
        </w:rPr>
        <w:t xml:space="preserve">
      3)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Start w:name="z1581" w:id="1096"/>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1097"/>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bookmarkEnd w:id="1097"/>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Start w:name="z924" w:id="1098"/>
    <w:p>
      <w:pPr>
        <w:spacing w:after="0"/>
        <w:ind w:left="0"/>
        <w:jc w:val="both"/>
      </w:pP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1098"/>
    <w:p>
      <w:pPr>
        <w:spacing w:after="0"/>
        <w:ind w:left="0"/>
        <w:jc w:val="both"/>
      </w:pPr>
      <w:r>
        <w:rPr>
          <w:rFonts w:ascii="Times New Roman"/>
          <w:b w:val="false"/>
          <w:i w:val="false"/>
          <w:color w:val="000000"/>
          <w:sz w:val="28"/>
        </w:rPr>
        <w:t>
      1) сведения и документы, указанные в пункте 8 настоящей статьи;</w:t>
      </w:r>
    </w:p>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Start w:name="z925" w:id="1099"/>
    <w:p>
      <w:pPr>
        <w:spacing w:after="0"/>
        <w:ind w:left="0"/>
        <w:jc w:val="both"/>
      </w:pP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bookmarkEnd w:id="1099"/>
    <w:p>
      <w:pPr>
        <w:spacing w:after="0"/>
        <w:ind w:left="0"/>
        <w:jc w:val="both"/>
      </w:pP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pPr>
        <w:spacing w:after="0"/>
        <w:ind w:left="0"/>
        <w:jc w:val="both"/>
      </w:pP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pPr>
        <w:spacing w:after="0"/>
        <w:ind w:left="0"/>
        <w:jc w:val="both"/>
      </w:pP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bookmarkStart w:name="z926" w:id="1100"/>
    <w:p>
      <w:pPr>
        <w:spacing w:after="0"/>
        <w:ind w:left="0"/>
        <w:jc w:val="both"/>
      </w:pP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bookmarkEnd w:id="1100"/>
    <w:p>
      <w:pPr>
        <w:spacing w:after="0"/>
        <w:ind w:left="0"/>
        <w:jc w:val="both"/>
      </w:pP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p>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p>
      <w:pPr>
        <w:spacing w:after="0"/>
        <w:ind w:left="0"/>
        <w:jc w:val="both"/>
      </w:pP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pPr>
        <w:spacing w:after="0"/>
        <w:ind w:left="0"/>
        <w:jc w:val="both"/>
      </w:pP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bookmarkStart w:name="z927" w:id="1101"/>
    <w:p>
      <w:pPr>
        <w:spacing w:after="0"/>
        <w:ind w:left="0"/>
        <w:jc w:val="both"/>
      </w:pP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bookmarkEnd w:id="1101"/>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Start w:name="z928" w:id="1102"/>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bookmarkEnd w:id="1102"/>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929" w:id="1103"/>
    <w:p>
      <w:pPr>
        <w:spacing w:after="0"/>
        <w:ind w:left="0"/>
        <w:jc w:val="both"/>
      </w:pP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1103"/>
    <w:p>
      <w:pPr>
        <w:spacing w:after="0"/>
        <w:ind w:left="0"/>
        <w:jc w:val="both"/>
      </w:pP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Start w:name="z930" w:id="1104"/>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bookmarkEnd w:id="1104"/>
    <w:bookmarkStart w:name="z1559" w:id="1105"/>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bookmarkEnd w:id="1105"/>
    <w:bookmarkStart w:name="z931" w:id="1106"/>
    <w:p>
      <w:pPr>
        <w:spacing w:after="0"/>
        <w:ind w:left="0"/>
        <w:jc w:val="both"/>
      </w:pP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1106"/>
    <w:p>
      <w:pPr>
        <w:spacing w:after="0"/>
        <w:ind w:left="0"/>
        <w:jc w:val="both"/>
      </w:pP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Start w:name="z993" w:id="1107"/>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108"/>
    <w:p>
      <w:pPr>
        <w:spacing w:after="0"/>
        <w:ind w:left="0"/>
        <w:jc w:val="both"/>
      </w:pP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bookmarkEnd w:id="1108"/>
    <w:bookmarkStart w:name="z934" w:id="1109"/>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1109"/>
    <w:bookmarkStart w:name="z949" w:id="1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72-1 предусматривается дополнить пунктом 21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72-1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1111"/>
    <w:p>
      <w:pPr>
        <w:spacing w:after="0"/>
        <w:ind w:left="0"/>
        <w:jc w:val="left"/>
      </w:pPr>
      <w:r>
        <w:rPr>
          <w:rFonts w:ascii="Times New Roman"/>
          <w:b/>
          <w:i w:val="false"/>
          <w:color w:val="000000"/>
        </w:rPr>
        <w:t xml:space="preserve"> 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bookmarkEnd w:id="1111"/>
    <w:bookmarkStart w:name="z936" w:id="1112"/>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bookmarkEnd w:id="1112"/>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2) неустойчивое финансовое положение заявителя;</w:t>
      </w:r>
    </w:p>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p>
    <w:p>
      <w:pPr>
        <w:spacing w:after="0"/>
        <w:ind w:left="0"/>
        <w:jc w:val="both"/>
      </w:pP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p>
    <w:p>
      <w:pPr>
        <w:spacing w:after="0"/>
        <w:ind w:left="0"/>
        <w:jc w:val="both"/>
      </w:pP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pPr>
        <w:spacing w:after="0"/>
        <w:ind w:left="0"/>
        <w:jc w:val="both"/>
      </w:pP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p>
    <w:bookmarkStart w:name="z1561" w:id="1113"/>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113"/>
    <w:bookmarkStart w:name="z937" w:id="1114"/>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bookmarkEnd w:id="1114"/>
    <w:p>
      <w:pPr>
        <w:spacing w:after="0"/>
        <w:ind w:left="0"/>
        <w:jc w:val="both"/>
      </w:pPr>
      <w:r>
        <w:rPr>
          <w:rFonts w:ascii="Times New Roman"/>
          <w:b w:val="false"/>
          <w:i w:val="false"/>
          <w:color w:val="000000"/>
          <w:sz w:val="28"/>
        </w:rPr>
        <w:t>
      1) юридическое лицо – заявитель создано менее чем за два года до дня подачи заявления;</w:t>
      </w:r>
    </w:p>
    <w:p>
      <w:pPr>
        <w:spacing w:after="0"/>
        <w:ind w:left="0"/>
        <w:jc w:val="both"/>
      </w:pP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Start w:name="z1562" w:id="1115"/>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1115"/>
    <w:p>
      <w:pPr>
        <w:spacing w:after="0"/>
        <w:ind w:left="0"/>
        <w:jc w:val="both"/>
      </w:pPr>
      <w:r>
        <w:rPr>
          <w:rFonts w:ascii="Times New Roman"/>
          <w:b w:val="false"/>
          <w:i w:val="false"/>
          <w:color w:val="000000"/>
          <w:sz w:val="28"/>
        </w:rPr>
        <w:t>
      3) убытки по результатам каждого из двух завершенных финансовых лет;</w:t>
      </w:r>
    </w:p>
    <w:p>
      <w:pPr>
        <w:spacing w:after="0"/>
        <w:ind w:left="0"/>
        <w:jc w:val="both"/>
      </w:pP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bookmarkStart w:name="z1563" w:id="1116"/>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72-2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117"/>
    <w:p>
      <w:pPr>
        <w:spacing w:after="0"/>
        <w:ind w:left="0"/>
        <w:jc w:val="left"/>
      </w:pPr>
      <w:r>
        <w:rPr>
          <w:rFonts w:ascii="Times New Roman"/>
          <w:b/>
          <w:i w:val="false"/>
          <w:color w:val="000000"/>
        </w:rPr>
        <w:t xml:space="preserve"> </w:t>
      </w:r>
      <w:r>
        <w:rPr>
          <w:rFonts w:ascii="Times New Roman"/>
          <w:b/>
          <w:i w:val="false"/>
          <w:color w:val="000000"/>
        </w:rPr>
        <w:t>Статья 72-3. Принудительные меры надзорного реагирования</w:t>
      </w:r>
    </w:p>
    <w:bookmarkEnd w:id="1117"/>
    <w:p>
      <w:pPr>
        <w:spacing w:after="0"/>
        <w:ind w:left="0"/>
        <w:jc w:val="both"/>
      </w:pPr>
      <w:r>
        <w:rPr>
          <w:rFonts w:ascii="Times New Roman"/>
          <w:b w:val="false"/>
          <w:i w:val="false"/>
          <w:color w:val="ff0000"/>
          <w:sz w:val="28"/>
        </w:rPr>
        <w:t xml:space="preserve">
      Сноска. Заголовок статьи 72-3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940" w:id="1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1118"/>
    <w:bookmarkStart w:name="z1566" w:id="1119"/>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1119"/>
    <w:bookmarkStart w:name="z1567" w:id="1120"/>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1120"/>
    <w:bookmarkStart w:name="z1568" w:id="1121"/>
    <w:p>
      <w:pPr>
        <w:spacing w:after="0"/>
        <w:ind w:left="0"/>
        <w:jc w:val="both"/>
      </w:pPr>
      <w:r>
        <w:rPr>
          <w:rFonts w:ascii="Times New Roman"/>
          <w:b w:val="false"/>
          <w:i w:val="false"/>
          <w:color w:val="000000"/>
          <w:sz w:val="28"/>
        </w:rPr>
        <w:t>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bookmarkEnd w:id="1121"/>
    <w:bookmarkStart w:name="z941" w:id="1122"/>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p>
    <w:bookmarkEnd w:id="1122"/>
    <w:p>
      <w:pPr>
        <w:spacing w:after="0"/>
        <w:ind w:left="0"/>
        <w:jc w:val="both"/>
      </w:pP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pPr>
        <w:spacing w:after="0"/>
        <w:ind w:left="0"/>
        <w:jc w:val="both"/>
      </w:pP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pPr>
        <w:spacing w:after="0"/>
        <w:ind w:left="0"/>
        <w:jc w:val="both"/>
      </w:pP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bookmarkStart w:name="z942" w:id="1123"/>
    <w:p>
      <w:pPr>
        <w:spacing w:after="0"/>
        <w:ind w:left="0"/>
        <w:jc w:val="both"/>
      </w:pP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bookmarkEnd w:id="1123"/>
    <w:p>
      <w:pPr>
        <w:spacing w:after="0"/>
        <w:ind w:left="0"/>
        <w:jc w:val="both"/>
      </w:pP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p>
    <w:p>
      <w:pPr>
        <w:spacing w:after="0"/>
        <w:ind w:left="0"/>
        <w:jc w:val="both"/>
      </w:pP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bookmarkStart w:name="z943" w:id="1124"/>
    <w:p>
      <w:pPr>
        <w:spacing w:after="0"/>
        <w:ind w:left="0"/>
        <w:jc w:val="both"/>
      </w:pP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72-3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2" w:id="1125"/>
    <w:p>
      <w:pPr>
        <w:spacing w:after="0"/>
        <w:ind w:left="0"/>
        <w:jc w:val="left"/>
      </w:pPr>
      <w:r>
        <w:rPr>
          <w:rFonts w:ascii="Times New Roman"/>
          <w:b/>
          <w:i w:val="false"/>
          <w:color w:val="000000"/>
        </w:rPr>
        <w:t xml:space="preserve"> Статья 72-4. Отчетность крупного участника управляющего инвестиционным портфелем</w:t>
      </w:r>
    </w:p>
    <w:bookmarkEnd w:id="11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1061" w:id="1126"/>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13 дополнена статьей 72-4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70" w:id="1127"/>
    <w:p>
      <w:pPr>
        <w:spacing w:after="0"/>
        <w:ind w:left="0"/>
        <w:jc w:val="left"/>
      </w:pPr>
      <w:r>
        <w:rPr>
          <w:rFonts w:ascii="Times New Roman"/>
          <w:b/>
          <w:i w:val="false"/>
          <w:color w:val="000000"/>
        </w:rPr>
        <w:t xml:space="preserve"> Статья 72-5. Аудит крупного участника управляющего инвестиционным портфелем</w:t>
      </w:r>
    </w:p>
    <w:bookmarkEnd w:id="1127"/>
    <w:bookmarkStart w:name="z86" w:id="1128"/>
    <w:p>
      <w:pPr>
        <w:spacing w:after="0"/>
        <w:ind w:left="0"/>
        <w:jc w:val="both"/>
      </w:pPr>
      <w:r>
        <w:rPr>
          <w:rFonts w:ascii="Times New Roman"/>
          <w:b w:val="false"/>
          <w:i w:val="false"/>
          <w:color w:val="ff0000"/>
          <w:sz w:val="28"/>
        </w:rPr>
        <w:t xml:space="preserve">
      Сноска. Статью 72-5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End w:id="1128"/>
    <w:p>
      <w:pPr>
        <w:spacing w:after="0"/>
        <w:ind w:left="0"/>
        <w:jc w:val="left"/>
      </w:pPr>
      <w:r>
        <w:rPr>
          <w:rFonts w:ascii="Times New Roman"/>
          <w:b/>
          <w:i w:val="false"/>
          <w:color w:val="000000"/>
        </w:rPr>
        <w:t xml:space="preserve"> Глава 14. Кастодиальная деятельность</w:t>
      </w:r>
    </w:p>
    <w:bookmarkStart w:name="z87" w:id="1129"/>
    <w:p>
      <w:pPr>
        <w:spacing w:after="0"/>
        <w:ind w:left="0"/>
        <w:jc w:val="left"/>
      </w:pPr>
      <w:r>
        <w:rPr>
          <w:rFonts w:ascii="Times New Roman"/>
          <w:b/>
          <w:i w:val="false"/>
          <w:color w:val="000000"/>
        </w:rPr>
        <w:t xml:space="preserve"> Статья 73. Порядок осуществления кастодиальной деятельности</w:t>
      </w:r>
    </w:p>
    <w:bookmarkEnd w:id="11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bookmarkStart w:name="z835" w:id="1130"/>
    <w:p>
      <w:pPr>
        <w:spacing w:after="0"/>
        <w:ind w:left="0"/>
        <w:jc w:val="both"/>
      </w:pP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пункта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w:t>
      </w:r>
    </w:p>
    <w:bookmarkStart w:name="z2561" w:id="1131"/>
    <w:p>
      <w:pPr>
        <w:spacing w:after="0"/>
        <w:ind w:left="0"/>
        <w:jc w:val="both"/>
      </w:pPr>
      <w:r>
        <w:rPr>
          <w:rFonts w:ascii="Times New Roman"/>
          <w:b w:val="false"/>
          <w:i w:val="false"/>
          <w:color w:val="000000"/>
          <w:sz w:val="28"/>
        </w:rPr>
        <w:t>
      1) пенсионных активов;</w:t>
      </w:r>
    </w:p>
    <w:bookmarkEnd w:id="1131"/>
    <w:bookmarkStart w:name="z2562" w:id="1132"/>
    <w:p>
      <w:pPr>
        <w:spacing w:after="0"/>
        <w:ind w:left="0"/>
        <w:jc w:val="both"/>
      </w:pPr>
      <w:r>
        <w:rPr>
          <w:rFonts w:ascii="Times New Roman"/>
          <w:b w:val="false"/>
          <w:i w:val="false"/>
          <w:color w:val="000000"/>
          <w:sz w:val="28"/>
        </w:rPr>
        <w:t>
      2) активов открытого и (или) интервального паевого инвестиционного фонда;</w:t>
      </w:r>
    </w:p>
    <w:bookmarkEnd w:id="1132"/>
    <w:bookmarkStart w:name="z2563" w:id="1133"/>
    <w:p>
      <w:pPr>
        <w:spacing w:after="0"/>
        <w:ind w:left="0"/>
        <w:jc w:val="both"/>
      </w:pPr>
      <w:r>
        <w:rPr>
          <w:rFonts w:ascii="Times New Roman"/>
          <w:b w:val="false"/>
          <w:i w:val="false"/>
          <w:color w:val="000000"/>
          <w:sz w:val="28"/>
        </w:rPr>
        <w:t>
      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33"/>
    <w:bookmarkStart w:name="z837" w:id="1134"/>
    <w:p>
      <w:pPr>
        <w:spacing w:after="0"/>
        <w:ind w:left="0"/>
        <w:jc w:val="both"/>
      </w:pP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2564" w:id="1135"/>
    <w:p>
      <w:pPr>
        <w:spacing w:after="0"/>
        <w:ind w:left="0"/>
        <w:jc w:val="both"/>
      </w:pPr>
      <w:r>
        <w:rPr>
          <w:rFonts w:ascii="Times New Roman"/>
          <w:b w:val="false"/>
          <w:i w:val="false"/>
          <w:color w:val="000000"/>
          <w:sz w:val="28"/>
        </w:rPr>
        <w:t>
      6. Кастодиан вправе оказывать услуги по кастодиальному обслуживанию участникам Международного финансового центра "Астана".</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136"/>
    <w:p>
      <w:pPr>
        <w:spacing w:after="0"/>
        <w:ind w:left="0"/>
        <w:jc w:val="left"/>
      </w:pPr>
      <w:r>
        <w:rPr>
          <w:rFonts w:ascii="Times New Roman"/>
          <w:b/>
          <w:i w:val="false"/>
          <w:color w:val="000000"/>
        </w:rPr>
        <w:t xml:space="preserve"> Статья 74. Функции и обязанности кастодиана</w:t>
      </w:r>
    </w:p>
    <w:bookmarkEnd w:id="1136"/>
    <w:bookmarkStart w:name="z838" w:id="1137"/>
    <w:p>
      <w:pPr>
        <w:spacing w:after="0"/>
        <w:ind w:left="0"/>
        <w:jc w:val="both"/>
      </w:pPr>
      <w:r>
        <w:rPr>
          <w:rFonts w:ascii="Times New Roman"/>
          <w:b w:val="false"/>
          <w:i w:val="false"/>
          <w:color w:val="000000"/>
          <w:sz w:val="28"/>
        </w:rPr>
        <w:t xml:space="preserve">
      1. Кастодиан осуществляет следующие функции: </w:t>
      </w:r>
    </w:p>
    <w:bookmarkEnd w:id="1137"/>
    <w:p>
      <w:pPr>
        <w:spacing w:after="0"/>
        <w:ind w:left="0"/>
        <w:jc w:val="both"/>
      </w:pP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2) обеспечение учета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3) осуществление номинального держания; </w:t>
      </w:r>
    </w:p>
    <w:p>
      <w:pPr>
        <w:spacing w:after="0"/>
        <w:ind w:left="0"/>
        <w:jc w:val="both"/>
      </w:pP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p>
    <w:p>
      <w:pPr>
        <w:spacing w:after="0"/>
        <w:ind w:left="0"/>
        <w:jc w:val="both"/>
      </w:pP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p>
    <w:p>
      <w:pPr>
        <w:spacing w:after="0"/>
        <w:ind w:left="0"/>
        <w:jc w:val="both"/>
      </w:pPr>
      <w:r>
        <w:rPr>
          <w:rFonts w:ascii="Times New Roman"/>
          <w:b w:val="false"/>
          <w:i w:val="false"/>
          <w:color w:val="000000"/>
          <w:sz w:val="28"/>
        </w:rPr>
        <w:t xml:space="preserve">
      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xml:space="preserve">
      7) передача информации клиенту по поручению эмитента; </w:t>
      </w:r>
    </w:p>
    <w:p>
      <w:pPr>
        <w:spacing w:after="0"/>
        <w:ind w:left="0"/>
        <w:jc w:val="both"/>
      </w:pP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p>
    <w:p>
      <w:pPr>
        <w:spacing w:after="0"/>
        <w:ind w:left="0"/>
        <w:jc w:val="both"/>
      </w:pPr>
      <w:r>
        <w:rPr>
          <w:rFonts w:ascii="Times New Roman"/>
          <w:b w:val="false"/>
          <w:i w:val="false"/>
          <w:color w:val="000000"/>
          <w:sz w:val="28"/>
        </w:rPr>
        <w:t xml:space="preserve">
      9) хранение документарных ценных бумаг и иных финансовых инструментов, выпущенных в документарной форме. </w:t>
      </w:r>
    </w:p>
    <w:bookmarkStart w:name="z839" w:id="1138"/>
    <w:p>
      <w:pPr>
        <w:spacing w:after="0"/>
        <w:ind w:left="0"/>
        <w:jc w:val="both"/>
      </w:pPr>
      <w:r>
        <w:rPr>
          <w:rFonts w:ascii="Times New Roman"/>
          <w:b w:val="false"/>
          <w:i w:val="false"/>
          <w:color w:val="000000"/>
          <w:sz w:val="28"/>
        </w:rPr>
        <w:t xml:space="preserve">
      2. Кастодиан обязан: </w:t>
      </w:r>
    </w:p>
    <w:bookmarkEnd w:id="1138"/>
    <w:p>
      <w:pPr>
        <w:spacing w:after="0"/>
        <w:ind w:left="0"/>
        <w:jc w:val="both"/>
      </w:pPr>
      <w:r>
        <w:rPr>
          <w:rFonts w:ascii="Times New Roman"/>
          <w:b w:val="false"/>
          <w:i w:val="false"/>
          <w:color w:val="000000"/>
          <w:sz w:val="28"/>
        </w:rPr>
        <w:t xml:space="preserve">
      1) исполнять условия договора по кастодиальному обслуживанию, а также приказы клиента в соответствии с их содержанием; </w:t>
      </w:r>
    </w:p>
    <w:p>
      <w:pPr>
        <w:spacing w:after="0"/>
        <w:ind w:left="0"/>
        <w:jc w:val="both"/>
      </w:pPr>
      <w:r>
        <w:rPr>
          <w:rFonts w:ascii="Times New Roman"/>
          <w:b w:val="false"/>
          <w:i w:val="false"/>
          <w:color w:val="000000"/>
          <w:sz w:val="28"/>
        </w:rPr>
        <w:t xml:space="preserve">
      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 </w:t>
      </w:r>
    </w:p>
    <w:p>
      <w:pPr>
        <w:spacing w:after="0"/>
        <w:ind w:left="0"/>
        <w:jc w:val="both"/>
      </w:pPr>
      <w:r>
        <w:rPr>
          <w:rFonts w:ascii="Times New Roman"/>
          <w:b w:val="false"/>
          <w:i w:val="false"/>
          <w:color w:val="000000"/>
          <w:sz w:val="28"/>
        </w:rPr>
        <w:t xml:space="preserve">
      3) соблюдать технологию ведения счетов клиентов в соответствии с требованиями, установленными законодательством Республики Казахстан; </w:t>
      </w:r>
    </w:p>
    <w:p>
      <w:pPr>
        <w:spacing w:after="0"/>
        <w:ind w:left="0"/>
        <w:jc w:val="both"/>
      </w:pPr>
      <w:r>
        <w:rPr>
          <w:rFonts w:ascii="Times New Roman"/>
          <w:b w:val="false"/>
          <w:i w:val="false"/>
          <w:color w:val="000000"/>
          <w:sz w:val="28"/>
        </w:rPr>
        <w:t>
      4) представлять клиенту отчетность о состоянии его счетов на регулярной основе или по его требованию;</w:t>
      </w:r>
    </w:p>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pPr>
        <w:spacing w:after="0"/>
        <w:ind w:left="0"/>
        <w:jc w:val="both"/>
      </w:pPr>
      <w:r>
        <w:rPr>
          <w:rFonts w:ascii="Times New Roman"/>
          <w:b w:val="false"/>
          <w:i w:val="false"/>
          <w:color w:val="000000"/>
          <w:sz w:val="28"/>
        </w:rPr>
        <w:t xml:space="preserve">
      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9" w:id="1139"/>
    <w:p>
      <w:pPr>
        <w:spacing w:after="0"/>
        <w:ind w:left="0"/>
        <w:jc w:val="left"/>
      </w:pPr>
      <w:r>
        <w:rPr>
          <w:rFonts w:ascii="Times New Roman"/>
          <w:b/>
          <w:i w:val="false"/>
          <w:color w:val="000000"/>
        </w:rPr>
        <w:t xml:space="preserve"> Статья 75. Договор по кастодиальному обслуживанию</w:t>
      </w:r>
    </w:p>
    <w:bookmarkEnd w:id="1139"/>
    <w:bookmarkStart w:name="z840" w:id="1140"/>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140"/>
    <w:bookmarkStart w:name="z841" w:id="1141"/>
    <w:p>
      <w:pPr>
        <w:spacing w:after="0"/>
        <w:ind w:left="0"/>
        <w:jc w:val="both"/>
      </w:pPr>
      <w:r>
        <w:rPr>
          <w:rFonts w:ascii="Times New Roman"/>
          <w:b w:val="false"/>
          <w:i w:val="false"/>
          <w:color w:val="000000"/>
          <w:sz w:val="28"/>
        </w:rPr>
        <w:t xml:space="preserve">
      2. Кастодиан обязан при заключении договора по кастодиальному обслуживанию ознакомить клиента со своими внутренними документами. </w:t>
      </w:r>
    </w:p>
    <w:bookmarkEnd w:id="1141"/>
    <w:bookmarkStart w:name="z842" w:id="1142"/>
    <w:p>
      <w:pPr>
        <w:spacing w:after="0"/>
        <w:ind w:left="0"/>
        <w:jc w:val="both"/>
      </w:pPr>
      <w:r>
        <w:rPr>
          <w:rFonts w:ascii="Times New Roman"/>
          <w:b w:val="false"/>
          <w:i w:val="false"/>
          <w:color w:val="000000"/>
          <w:sz w:val="28"/>
        </w:rPr>
        <w:t xml:space="preserve">
      3. Договор по кастодиальному обслуживанию должен содержать: </w:t>
      </w:r>
    </w:p>
    <w:bookmarkEnd w:id="1142"/>
    <w:p>
      <w:pPr>
        <w:spacing w:after="0"/>
        <w:ind w:left="0"/>
        <w:jc w:val="both"/>
      </w:pPr>
      <w:r>
        <w:rPr>
          <w:rFonts w:ascii="Times New Roman"/>
          <w:b w:val="false"/>
          <w:i w:val="false"/>
          <w:color w:val="000000"/>
          <w:sz w:val="28"/>
        </w:rPr>
        <w:t>
      1) порядок предоставления клиенту услуг по кастодиальному обслуживанию;</w:t>
      </w:r>
    </w:p>
    <w:p>
      <w:pPr>
        <w:spacing w:after="0"/>
        <w:ind w:left="0"/>
        <w:jc w:val="both"/>
      </w:pPr>
      <w:r>
        <w:rPr>
          <w:rFonts w:ascii="Times New Roman"/>
          <w:b w:val="false"/>
          <w:i w:val="false"/>
          <w:color w:val="000000"/>
          <w:sz w:val="28"/>
        </w:rPr>
        <w:t xml:space="preserve">
      2) права и обязанности кастодиана и его клиента; </w:t>
      </w:r>
    </w:p>
    <w:p>
      <w:pPr>
        <w:spacing w:after="0"/>
        <w:ind w:left="0"/>
        <w:jc w:val="both"/>
      </w:pPr>
      <w:r>
        <w:rPr>
          <w:rFonts w:ascii="Times New Roman"/>
          <w:b w:val="false"/>
          <w:i w:val="false"/>
          <w:color w:val="000000"/>
          <w:sz w:val="28"/>
        </w:rPr>
        <w:t xml:space="preserve">
      3) порядок оплаты услуг кастодиана; </w:t>
      </w:r>
    </w:p>
    <w:p>
      <w:pPr>
        <w:spacing w:after="0"/>
        <w:ind w:left="0"/>
        <w:jc w:val="both"/>
      </w:pP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5) порядок расторжения договора по кастодиальному обслуживанию;</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7) иные условия в соответствии с законодательством Республики Казахстан.</w:t>
      </w:r>
    </w:p>
    <w:bookmarkStart w:name="z90" w:id="1143"/>
    <w:p>
      <w:pPr>
        <w:spacing w:after="0"/>
        <w:ind w:left="0"/>
        <w:jc w:val="left"/>
      </w:pPr>
      <w:r>
        <w:rPr>
          <w:rFonts w:ascii="Times New Roman"/>
          <w:b/>
          <w:i w:val="false"/>
          <w:color w:val="000000"/>
        </w:rPr>
        <w:t xml:space="preserve"> Глава 15. Трансфер-агентская деятельность</w:t>
      </w:r>
    </w:p>
    <w:bookmarkEnd w:id="1143"/>
    <w:bookmarkStart w:name="z91" w:id="1144"/>
    <w:p>
      <w:pPr>
        <w:spacing w:after="0"/>
        <w:ind w:left="0"/>
        <w:jc w:val="left"/>
      </w:pPr>
      <w:r>
        <w:rPr>
          <w:rFonts w:ascii="Times New Roman"/>
          <w:b/>
          <w:i w:val="false"/>
          <w:color w:val="000000"/>
        </w:rPr>
        <w:t xml:space="preserve"> Статья 76. Условия и порядок осуществления трансфер-агентской деятельности </w:t>
      </w:r>
    </w:p>
    <w:bookmarkEnd w:id="1144"/>
    <w:bookmarkStart w:name="z843" w:id="1145"/>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клиентами трансфер-агента. </w:t>
      </w:r>
    </w:p>
    <w:bookmarkEnd w:id="1145"/>
    <w:bookmarkStart w:name="z844" w:id="1146"/>
    <w:p>
      <w:pPr>
        <w:spacing w:after="0"/>
        <w:ind w:left="0"/>
        <w:jc w:val="both"/>
      </w:pPr>
      <w:r>
        <w:rPr>
          <w:rFonts w:ascii="Times New Roman"/>
          <w:b w:val="false"/>
          <w:i w:val="false"/>
          <w:color w:val="000000"/>
          <w:sz w:val="28"/>
        </w:rPr>
        <w:t xml:space="preserve">
      2. Условия и порядок осуществления трансфер-агентской деятельности на рынке ценных бумаг устанавливаются нормативным правовым актом уполномоченного органа и внутренними документами лицензиата. </w:t>
      </w:r>
    </w:p>
    <w:bookmarkEnd w:id="1146"/>
    <w:bookmarkStart w:name="z92" w:id="1147"/>
    <w:p>
      <w:pPr>
        <w:spacing w:after="0"/>
        <w:ind w:left="0"/>
        <w:jc w:val="left"/>
      </w:pPr>
      <w:r>
        <w:rPr>
          <w:rFonts w:ascii="Times New Roman"/>
          <w:b/>
          <w:i w:val="false"/>
          <w:color w:val="000000"/>
        </w:rPr>
        <w:t xml:space="preserve"> Статья 77. Функции трансфер-агента </w:t>
      </w:r>
    </w:p>
    <w:bookmarkEnd w:id="1147"/>
    <w:bookmarkStart w:name="z845" w:id="1148"/>
    <w:p>
      <w:pPr>
        <w:spacing w:after="0"/>
        <w:ind w:left="0"/>
        <w:jc w:val="both"/>
      </w:pPr>
      <w:r>
        <w:rPr>
          <w:rFonts w:ascii="Times New Roman"/>
          <w:b w:val="false"/>
          <w:i w:val="false"/>
          <w:color w:val="000000"/>
          <w:sz w:val="28"/>
        </w:rPr>
        <w:t xml:space="preserve">
      1. Трансфер-агент осуществляет следующие функции: </w:t>
      </w:r>
    </w:p>
    <w:bookmarkEnd w:id="1148"/>
    <w:p>
      <w:pPr>
        <w:spacing w:after="0"/>
        <w:ind w:left="0"/>
        <w:jc w:val="both"/>
      </w:pPr>
      <w:r>
        <w:rPr>
          <w:rFonts w:ascii="Times New Roman"/>
          <w:b w:val="false"/>
          <w:i w:val="false"/>
          <w:color w:val="000000"/>
          <w:sz w:val="28"/>
        </w:rPr>
        <w:t xml:space="preserve">
      1) регистрацию и учет документов, полученных им для передачи; </w:t>
      </w:r>
    </w:p>
    <w:p>
      <w:pPr>
        <w:spacing w:after="0"/>
        <w:ind w:left="0"/>
        <w:jc w:val="both"/>
      </w:pPr>
      <w:r>
        <w:rPr>
          <w:rFonts w:ascii="Times New Roman"/>
          <w:b w:val="false"/>
          <w:i w:val="false"/>
          <w:color w:val="000000"/>
          <w:sz w:val="28"/>
        </w:rPr>
        <w:t xml:space="preserve">
      2) регистрацию и учет документов, переданных клиентам; </w:t>
      </w:r>
    </w:p>
    <w:p>
      <w:pPr>
        <w:spacing w:after="0"/>
        <w:ind w:left="0"/>
        <w:jc w:val="both"/>
      </w:pP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p>
    <w:p>
      <w:pPr>
        <w:spacing w:after="0"/>
        <w:ind w:left="0"/>
        <w:jc w:val="both"/>
      </w:pP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w:t>
      </w:r>
    </w:p>
    <w:bookmarkStart w:name="z846" w:id="1149"/>
    <w:p>
      <w:pPr>
        <w:spacing w:after="0"/>
        <w:ind w:left="0"/>
        <w:jc w:val="both"/>
      </w:pPr>
      <w:r>
        <w:rPr>
          <w:rFonts w:ascii="Times New Roman"/>
          <w:b w:val="false"/>
          <w:i w:val="false"/>
          <w:color w:val="000000"/>
          <w:sz w:val="28"/>
        </w:rPr>
        <w:t xml:space="preserve">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49"/>
    <w:bookmarkStart w:name="z470" w:id="1150"/>
    <w:p>
      <w:pPr>
        <w:spacing w:after="0"/>
        <w:ind w:left="0"/>
        <w:jc w:val="left"/>
      </w:pPr>
      <w:r>
        <w:rPr>
          <w:rFonts w:ascii="Times New Roman"/>
          <w:b/>
          <w:i w:val="false"/>
          <w:color w:val="000000"/>
        </w:rPr>
        <w:t xml:space="preserve"> Глава 15-1. Клиринговая деятельность</w:t>
      </w:r>
      <w:r>
        <w:br/>
      </w:r>
      <w:r>
        <w:rPr>
          <w:rFonts w:ascii="Times New Roman"/>
          <w:b/>
          <w:i w:val="false"/>
          <w:color w:val="000000"/>
        </w:rPr>
        <w:t>по сделкам с финансовыми инструментами</w:t>
      </w:r>
    </w:p>
    <w:bookmarkEnd w:id="1150"/>
    <w:p>
      <w:pPr>
        <w:spacing w:after="0"/>
        <w:ind w:left="0"/>
        <w:jc w:val="both"/>
      </w:pPr>
      <w:r>
        <w:rPr>
          <w:rFonts w:ascii="Times New Roman"/>
          <w:b w:val="false"/>
          <w:i w:val="false"/>
          <w:color w:val="ff0000"/>
          <w:sz w:val="28"/>
        </w:rPr>
        <w:t xml:space="preserve">
      Сноска. Закон дополнен главой 15-1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1" w:id="1151"/>
    <w:p>
      <w:pPr>
        <w:spacing w:after="0"/>
        <w:ind w:left="0"/>
        <w:jc w:val="left"/>
      </w:pPr>
      <w:r>
        <w:rPr>
          <w:rFonts w:ascii="Times New Roman"/>
          <w:b/>
          <w:i w:val="false"/>
          <w:color w:val="000000"/>
        </w:rPr>
        <w:t xml:space="preserve"> Статья 77-1. Условия и порядок осуществления клиринговой деятельности по сделкам с финансовыми инструментами</w:t>
      </w:r>
    </w:p>
    <w:bookmarkEnd w:id="1151"/>
    <w:bookmarkStart w:name="z472" w:id="1152"/>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bookmarkEnd w:id="1152"/>
    <w:bookmarkStart w:name="z473" w:id="1153"/>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153"/>
    <w:bookmarkStart w:name="z474" w:id="1154"/>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bookmarkEnd w:id="1154"/>
    <w:bookmarkStart w:name="z1627" w:id="1155"/>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155"/>
    <w:bookmarkStart w:name="z1628" w:id="1156"/>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156"/>
    <w:bookmarkStart w:name="z1629" w:id="1157"/>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157"/>
    <w:bookmarkStart w:name="z475" w:id="1158"/>
    <w:p>
      <w:pPr>
        <w:spacing w:after="0"/>
        <w:ind w:left="0"/>
        <w:jc w:val="both"/>
      </w:pP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bookmarkEnd w:id="1158"/>
    <w:p>
      <w:pPr>
        <w:spacing w:after="0"/>
        <w:ind w:left="0"/>
        <w:jc w:val="both"/>
      </w:pP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bookmarkStart w:name="z1062" w:id="1159"/>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159"/>
    <w:bookmarkStart w:name="z1063" w:id="1160"/>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160"/>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Start w:name="z1630" w:id="1161"/>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161"/>
    <w:bookmarkStart w:name="z1631" w:id="1162"/>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62"/>
    <w:bookmarkStart w:name="z1632" w:id="1163"/>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163"/>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Start w:name="z1633" w:id="1164"/>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64"/>
    <w:bookmarkStart w:name="z1634" w:id="1165"/>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165"/>
    <w:bookmarkStart w:name="z1635" w:id="1166"/>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166"/>
    <w:bookmarkStart w:name="z476" w:id="1167"/>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bookmarkEnd w:id="1167"/>
    <w:bookmarkStart w:name="z477" w:id="1168"/>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bookmarkEnd w:id="1168"/>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Start w:name="z556" w:id="1169"/>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End w:id="1169"/>
    <w:bookmarkStart w:name="z478" w:id="1170"/>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bookmarkEnd w:id="1170"/>
    <w:bookmarkStart w:name="z479" w:id="1171"/>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bookmarkEnd w:id="1171"/>
    <w:bookmarkStart w:name="z480" w:id="1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173"/>
    <w:p>
      <w:pPr>
        <w:spacing w:after="0"/>
        <w:ind w:left="0"/>
        <w:jc w:val="left"/>
      </w:pPr>
      <w:r>
        <w:rPr>
          <w:rFonts w:ascii="Times New Roman"/>
          <w:b/>
          <w:i w:val="false"/>
          <w:color w:val="000000"/>
        </w:rPr>
        <w:t xml:space="preserve"> Статья 77-2. Функции клиринговой организации</w:t>
      </w:r>
    </w:p>
    <w:bookmarkEnd w:id="1173"/>
    <w:bookmarkStart w:name="z482" w:id="1174"/>
    <w:p>
      <w:pPr>
        <w:spacing w:after="0"/>
        <w:ind w:left="0"/>
        <w:jc w:val="both"/>
      </w:pPr>
      <w:r>
        <w:rPr>
          <w:rFonts w:ascii="Times New Roman"/>
          <w:b w:val="false"/>
          <w:i w:val="false"/>
          <w:color w:val="000000"/>
          <w:sz w:val="28"/>
        </w:rPr>
        <w:t xml:space="preserve">
      1. Функциями клиринговой организации являются: </w:t>
      </w:r>
    </w:p>
    <w:bookmarkEnd w:id="1174"/>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bookmarkStart w:name="z1636" w:id="1175"/>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175"/>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bookmarkStart w:name="z483" w:id="1176"/>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77-2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177"/>
    <w:p>
      <w:pPr>
        <w:spacing w:after="0"/>
        <w:ind w:left="0"/>
        <w:jc w:val="left"/>
      </w:pPr>
      <w:r>
        <w:rPr>
          <w:rFonts w:ascii="Times New Roman"/>
          <w:b/>
          <w:i w:val="false"/>
          <w:color w:val="000000"/>
        </w:rPr>
        <w:t xml:space="preserve"> Статья 77-3. Правила осуществления клиринговой деятельности по сделкам с финансовыми инструментами</w:t>
      </w:r>
    </w:p>
    <w:bookmarkEnd w:id="1177"/>
    <w:bookmarkStart w:name="z487" w:id="1178"/>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bookmarkEnd w:id="1178"/>
    <w:bookmarkStart w:name="z484" w:id="1179"/>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bookmarkEnd w:id="1179"/>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Start w:name="z1637" w:id="1180"/>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180"/>
    <w:bookmarkStart w:name="z1638" w:id="1181"/>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181"/>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bookmarkStart w:name="z485" w:id="1182"/>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15-1 дополнена статьей 77-3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83"/>
    <w:p>
      <w:pPr>
        <w:spacing w:after="0"/>
        <w:ind w:left="0"/>
        <w:jc w:val="left"/>
      </w:pPr>
      <w:r>
        <w:rPr>
          <w:rFonts w:ascii="Times New Roman"/>
          <w:b/>
          <w:i w:val="false"/>
          <w:color w:val="000000"/>
        </w:rPr>
        <w:t xml:space="preserve"> Глава 16. Центральный депозитарий</w:t>
      </w:r>
    </w:p>
    <w:bookmarkEnd w:id="1183"/>
    <w:bookmarkStart w:name="z94" w:id="1184"/>
    <w:p>
      <w:pPr>
        <w:spacing w:after="0"/>
        <w:ind w:left="0"/>
        <w:jc w:val="left"/>
      </w:pPr>
      <w:r>
        <w:rPr>
          <w:rFonts w:ascii="Times New Roman"/>
          <w:b/>
          <w:i w:val="false"/>
          <w:color w:val="000000"/>
        </w:rPr>
        <w:t xml:space="preserve"> Статья 78. Основные принципы деятельности центрального депозитария</w:t>
      </w:r>
    </w:p>
    <w:bookmarkEnd w:id="1184"/>
    <w:bookmarkStart w:name="z489" w:id="1185"/>
    <w:p>
      <w:pPr>
        <w:spacing w:after="0"/>
        <w:ind w:left="0"/>
        <w:jc w:val="both"/>
      </w:pPr>
      <w:r>
        <w:rPr>
          <w:rFonts w:ascii="Times New Roman"/>
          <w:b w:val="false"/>
          <w:i w:val="false"/>
          <w:color w:val="000000"/>
          <w:sz w:val="28"/>
        </w:rPr>
        <w:t>
      1.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p>
    <w:bookmarkEnd w:id="1185"/>
    <w:bookmarkStart w:name="z1639" w:id="1186"/>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186"/>
    <w:bookmarkStart w:name="z1640" w:id="1187"/>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187"/>
    <w:bookmarkStart w:name="z490" w:id="1188"/>
    <w:p>
      <w:pPr>
        <w:spacing w:after="0"/>
        <w:ind w:left="0"/>
        <w:jc w:val="both"/>
      </w:pPr>
      <w:r>
        <w:rPr>
          <w:rFonts w:ascii="Times New Roman"/>
          <w:b w:val="false"/>
          <w:i w:val="false"/>
          <w:color w:val="000000"/>
          <w:sz w:val="28"/>
        </w:rPr>
        <w:t>
      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bookmarkEnd w:id="1188"/>
    <w:bookmarkStart w:name="z491" w:id="1189"/>
    <w:p>
      <w:pPr>
        <w:spacing w:after="0"/>
        <w:ind w:left="0"/>
        <w:jc w:val="both"/>
      </w:pPr>
      <w:r>
        <w:rPr>
          <w:rFonts w:ascii="Times New Roman"/>
          <w:b w:val="false"/>
          <w:i w:val="false"/>
          <w:color w:val="000000"/>
          <w:sz w:val="28"/>
        </w:rPr>
        <w:t>
      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bookmarkEnd w:id="1189"/>
    <w:bookmarkStart w:name="z492" w:id="1190"/>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End w:id="1190"/>
    <w:bookmarkStart w:name="z494" w:id="1191"/>
    <w:p>
      <w:pPr>
        <w:spacing w:after="0"/>
        <w:ind w:left="0"/>
        <w:jc w:val="both"/>
      </w:pPr>
      <w:r>
        <w:rPr>
          <w:rFonts w:ascii="Times New Roman"/>
          <w:b w:val="false"/>
          <w:i w:val="false"/>
          <w:color w:val="000000"/>
          <w:sz w:val="28"/>
        </w:rPr>
        <w:t>
      3. Клиентами центрального депозитария являются:</w:t>
      </w:r>
    </w:p>
    <w:bookmarkEnd w:id="1191"/>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6-1) организация, осуществляющая регистрацию сделок с ценными бумагами на территории Международного финансового центра "Астана";</w:t>
      </w:r>
    </w:p>
    <w:bookmarkStart w:name="z1641" w:id="1192"/>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192"/>
    <w:bookmarkStart w:name="z1642" w:id="1193"/>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194"/>
    <w:p>
      <w:pPr>
        <w:spacing w:after="0"/>
        <w:ind w:left="0"/>
        <w:jc w:val="left"/>
      </w:pPr>
      <w:r>
        <w:rPr>
          <w:rFonts w:ascii="Times New Roman"/>
          <w:b/>
          <w:i w:val="false"/>
          <w:color w:val="000000"/>
        </w:rPr>
        <w:t xml:space="preserve"> Статья 79. Управление центральным депозитарием</w:t>
      </w:r>
    </w:p>
    <w:bookmarkEnd w:id="1194"/>
    <w:bookmarkStart w:name="z847" w:id="1195"/>
    <w:p>
      <w:pPr>
        <w:spacing w:after="0"/>
        <w:ind w:left="0"/>
        <w:jc w:val="both"/>
      </w:pPr>
      <w:r>
        <w:rPr>
          <w:rFonts w:ascii="Times New Roman"/>
          <w:b w:val="false"/>
          <w:i w:val="false"/>
          <w:color w:val="000000"/>
          <w:sz w:val="28"/>
        </w:rPr>
        <w:t xml:space="preserve">
      1. Органы центрального депозитария, их функции и полномочия, порядок формирования и принятия ими решений определяются настоящим Законом, нормативным правовым актом уполномоченного органа, уставом центрального депозитария и его внутренними документами. </w:t>
      </w:r>
    </w:p>
    <w:bookmarkEnd w:id="1195"/>
    <w:bookmarkStart w:name="z848" w:id="1196"/>
    <w:p>
      <w:pPr>
        <w:spacing w:after="0"/>
        <w:ind w:left="0"/>
        <w:jc w:val="both"/>
      </w:pPr>
      <w:r>
        <w:rPr>
          <w:rFonts w:ascii="Times New Roman"/>
          <w:b w:val="false"/>
          <w:i w:val="false"/>
          <w:color w:val="000000"/>
          <w:sz w:val="28"/>
        </w:rPr>
        <w:t xml:space="preserve">
      1-1. Требования статьи 54 настоящего Закона распространяются на руководящих работников центрального депозитария. </w:t>
      </w:r>
    </w:p>
    <w:bookmarkEnd w:id="1196"/>
    <w:bookmarkStart w:name="z849" w:id="1197"/>
    <w:p>
      <w:pPr>
        <w:spacing w:after="0"/>
        <w:ind w:left="0"/>
        <w:jc w:val="both"/>
      </w:pPr>
      <w:r>
        <w:rPr>
          <w:rFonts w:ascii="Times New Roman"/>
          <w:b w:val="false"/>
          <w:i w:val="false"/>
          <w:color w:val="000000"/>
          <w:sz w:val="28"/>
        </w:rPr>
        <w:t>
      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Консультативный совет</w:t>
      </w:r>
    </w:p>
    <w:bookmarkStart w:name="z2566" w:id="1198"/>
    <w:p>
      <w:pPr>
        <w:spacing w:after="0"/>
        <w:ind w:left="0"/>
        <w:jc w:val="both"/>
      </w:pPr>
      <w:r>
        <w:rPr>
          <w:rFonts w:ascii="Times New Roman"/>
          <w:b w:val="false"/>
          <w:i w:val="false"/>
          <w:color w:val="000000"/>
          <w:sz w:val="28"/>
        </w:rPr>
        <w:t xml:space="preserve">
      1. Консультативный совет является коллегиальным консультативно-совещательным органом, представляющим интересы клиентов центрального депозитария. </w:t>
      </w:r>
    </w:p>
    <w:bookmarkEnd w:id="1198"/>
    <w:bookmarkStart w:name="z2567" w:id="1199"/>
    <w:p>
      <w:pPr>
        <w:spacing w:after="0"/>
        <w:ind w:left="0"/>
        <w:jc w:val="both"/>
      </w:pPr>
      <w:r>
        <w:rPr>
          <w:rFonts w:ascii="Times New Roman"/>
          <w:b w:val="false"/>
          <w:i w:val="false"/>
          <w:color w:val="000000"/>
          <w:sz w:val="28"/>
        </w:rPr>
        <w:t>
      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bookmarkEnd w:id="1199"/>
    <w:bookmarkStart w:name="z2568" w:id="1200"/>
    <w:p>
      <w:pPr>
        <w:spacing w:after="0"/>
        <w:ind w:left="0"/>
        <w:jc w:val="both"/>
      </w:pPr>
      <w:r>
        <w:rPr>
          <w:rFonts w:ascii="Times New Roman"/>
          <w:b w:val="false"/>
          <w:i w:val="false"/>
          <w:color w:val="000000"/>
          <w:sz w:val="28"/>
        </w:rPr>
        <w:t>
      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bookmarkEnd w:id="1200"/>
    <w:bookmarkStart w:name="z2569" w:id="1201"/>
    <w:p>
      <w:pPr>
        <w:spacing w:after="0"/>
        <w:ind w:left="0"/>
        <w:jc w:val="both"/>
      </w:pPr>
      <w:r>
        <w:rPr>
          <w:rFonts w:ascii="Times New Roman"/>
          <w:b w:val="false"/>
          <w:i w:val="false"/>
          <w:color w:val="000000"/>
          <w:sz w:val="28"/>
        </w:rPr>
        <w:t>
      4. Решения консультативного совета оформляются в письменном виде и носят рекомендательный характер.</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79-1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02"/>
    <w:p>
      <w:pPr>
        <w:spacing w:after="0"/>
        <w:ind w:left="0"/>
        <w:jc w:val="left"/>
      </w:pPr>
      <w:r>
        <w:rPr>
          <w:rFonts w:ascii="Times New Roman"/>
          <w:b/>
          <w:i w:val="false"/>
          <w:color w:val="000000"/>
        </w:rPr>
        <w:t xml:space="preserve"> Статья 80. Порядок осуществления деятельности центрального депозитария</w:t>
      </w:r>
    </w:p>
    <w:bookmarkEnd w:id="1202"/>
    <w:bookmarkStart w:name="z850" w:id="1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Центральный депозитарий в процессе осуществления депозитарной деятельности:</w:t>
      </w:r>
    </w:p>
    <w:bookmarkEnd w:id="1203"/>
    <w:bookmarkStart w:name="z1300" w:id="1204"/>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1204"/>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Start w:name="z1643" w:id="1205"/>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205"/>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Start w:name="z1644" w:id="1206"/>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206"/>
    <w:bookmarkStart w:name="z2570" w:id="1207"/>
    <w:p>
      <w:pPr>
        <w:spacing w:after="0"/>
        <w:ind w:left="0"/>
        <w:jc w:val="both"/>
      </w:pPr>
      <w:r>
        <w:rPr>
          <w:rFonts w:ascii="Times New Roman"/>
          <w:b w:val="false"/>
          <w:i w:val="false"/>
          <w:color w:val="000000"/>
          <w:sz w:val="28"/>
        </w:rPr>
        <w:t>
      3-2) осуществляет хранение ценных бумаг и иных финансовых инструментов, выпущенных в документарной форме;</w:t>
      </w:r>
    </w:p>
    <w:bookmarkEnd w:id="1207"/>
    <w:bookmarkStart w:name="z1303" w:id="1208"/>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1208"/>
    <w:bookmarkStart w:name="z1304" w:id="1209"/>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1209"/>
    <w:bookmarkStart w:name="z1305" w:id="1210"/>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1210"/>
    <w:bookmarkStart w:name="z1306" w:id="1211"/>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1211"/>
    <w:bookmarkStart w:name="z1307" w:id="1212"/>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1212"/>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Start w:name="z1645" w:id="1213"/>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1214"/>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1214"/>
    <w:bookmarkStart w:name="z1310" w:id="1215"/>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80 предусматривается дополнить пунктом 3-1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1" w:id="1216"/>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1216"/>
    <w:bookmarkStart w:name="z1312" w:id="1217"/>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1217"/>
    <w:bookmarkStart w:name="z1313" w:id="1218"/>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1218"/>
    <w:bookmarkStart w:name="z1314" w:id="1219"/>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1219"/>
    <w:bookmarkStart w:name="z1315" w:id="1220"/>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1220"/>
    <w:bookmarkStart w:name="z1316" w:id="1221"/>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1221"/>
    <w:bookmarkStart w:name="z1317" w:id="1222"/>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1222"/>
    <w:bookmarkStart w:name="z1318" w:id="1223"/>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1223"/>
    <w:bookmarkStart w:name="z1319" w:id="1224"/>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1224"/>
    <w:bookmarkStart w:name="z1320" w:id="1225"/>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1225"/>
    <w:bookmarkStart w:name="z1321" w:id="1226"/>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1226"/>
    <w:bookmarkStart w:name="z1322" w:id="1227"/>
    <w:p>
      <w:pPr>
        <w:spacing w:after="0"/>
        <w:ind w:left="0"/>
        <w:jc w:val="both"/>
      </w:pPr>
      <w:r>
        <w:rPr>
          <w:rFonts w:ascii="Times New Roman"/>
          <w:b w:val="false"/>
          <w:i w:val="false"/>
          <w:color w:val="000000"/>
          <w:sz w:val="28"/>
        </w:rPr>
        <w:t>
      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сводом правил центрального депозитария.</w:t>
      </w:r>
    </w:p>
    <w:bookmarkEnd w:id="1227"/>
    <w:bookmarkStart w:name="z1323" w:id="1228"/>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1228"/>
    <w:bookmarkStart w:name="z1573" w:id="1229"/>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1229"/>
    <w:bookmarkStart w:name="z1574" w:id="1230"/>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1230"/>
    <w:bookmarkStart w:name="z1575" w:id="1231"/>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1231"/>
    <w:bookmarkStart w:name="z1576" w:id="1232"/>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1232"/>
    <w:bookmarkStart w:name="z1577" w:id="1233"/>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1233"/>
    <w:bookmarkStart w:name="z1578" w:id="1234"/>
    <w:p>
      <w:pPr>
        <w:spacing w:after="0"/>
        <w:ind w:left="0"/>
        <w:jc w:val="both"/>
      </w:pPr>
      <w:r>
        <w:rPr>
          <w:rFonts w:ascii="Times New Roman"/>
          <w:b w:val="false"/>
          <w:i w:val="false"/>
          <w:color w:val="000000"/>
          <w:sz w:val="28"/>
        </w:rPr>
        <w:t>
      5) иные функции, предусмотренные настоящим Законом.</w:t>
      </w:r>
    </w:p>
    <w:bookmarkEnd w:id="1234"/>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Start w:name="z1647" w:id="1235"/>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235"/>
    <w:bookmarkStart w:name="z1331" w:id="1236"/>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1236"/>
    <w:bookmarkStart w:name="z1332" w:id="1237"/>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1237"/>
    <w:bookmarkStart w:name="z1333" w:id="1238"/>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238"/>
    <w:bookmarkStart w:name="z1334" w:id="1239"/>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1239"/>
    <w:bookmarkStart w:name="z1335" w:id="1240"/>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1240"/>
    <w:bookmarkStart w:name="z1336" w:id="1241"/>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1241"/>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Start w:name="z1648" w:id="1242"/>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242"/>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Start w:name="z1649" w:id="1243"/>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Порядок управления активами, числящимися на счете, открытом в центральном депозитарии для учета невостребованных денег</w:t>
      </w:r>
    </w:p>
    <w:bookmarkStart w:name="z2572" w:id="1244"/>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1244"/>
    <w:bookmarkStart w:name="z2573" w:id="1245"/>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80-1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46"/>
    <w:p>
      <w:pPr>
        <w:spacing w:after="0"/>
        <w:ind w:left="0"/>
        <w:jc w:val="left"/>
      </w:pPr>
      <w:r>
        <w:rPr>
          <w:rFonts w:ascii="Times New Roman"/>
          <w:b/>
          <w:i w:val="false"/>
          <w:color w:val="000000"/>
        </w:rPr>
        <w:t xml:space="preserve"> Статья 81. Свод правил центрального депозитария</w:t>
      </w:r>
    </w:p>
    <w:bookmarkEnd w:id="1246"/>
    <w:bookmarkStart w:name="z854" w:id="1247"/>
    <w:p>
      <w:pPr>
        <w:spacing w:after="0"/>
        <w:ind w:left="0"/>
        <w:jc w:val="both"/>
      </w:pP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p>
    <w:bookmarkEnd w:id="1247"/>
    <w:p>
      <w:pPr>
        <w:spacing w:after="0"/>
        <w:ind w:left="0"/>
        <w:jc w:val="both"/>
      </w:pP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p>
    <w:bookmarkStart w:name="z1351" w:id="1248"/>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1248"/>
    <w:bookmarkStart w:name="z1341" w:id="1249"/>
    <w:p>
      <w:pPr>
        <w:spacing w:after="0"/>
        <w:ind w:left="0"/>
        <w:jc w:val="both"/>
      </w:pPr>
      <w:r>
        <w:rPr>
          <w:rFonts w:ascii="Times New Roman"/>
          <w:b w:val="false"/>
          <w:i w:val="false"/>
          <w:color w:val="000000"/>
          <w:sz w:val="28"/>
        </w:rPr>
        <w:t xml:space="preserve">
      1) осуществления депозитарной деятельности; </w:t>
      </w:r>
    </w:p>
    <w:bookmarkEnd w:id="1249"/>
    <w:bookmarkStart w:name="z1342" w:id="1250"/>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1250"/>
    <w:bookmarkStart w:name="z1343" w:id="1251"/>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1251"/>
    <w:bookmarkStart w:name="z1344" w:id="1252"/>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1252"/>
    <w:bookmarkStart w:name="z1345" w:id="1253"/>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1253"/>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Start w:name="z1650" w:id="1254"/>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254"/>
    <w:bookmarkStart w:name="z2574" w:id="1255"/>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1255"/>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Start w:name="z1651" w:id="1256"/>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256"/>
    <w:bookmarkStart w:name="z1348" w:id="1257"/>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1257"/>
    <w:bookmarkStart w:name="z1349" w:id="1258"/>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1258"/>
    <w:bookmarkStart w:name="z1350" w:id="1259"/>
    <w:p>
      <w:pPr>
        <w:spacing w:after="0"/>
        <w:ind w:left="0"/>
        <w:jc w:val="both"/>
      </w:pPr>
      <w:r>
        <w:rPr>
          <w:rFonts w:ascii="Times New Roman"/>
          <w:b w:val="false"/>
          <w:i w:val="false"/>
          <w:color w:val="000000"/>
          <w:sz w:val="28"/>
        </w:rPr>
        <w:t xml:space="preserve">
      10) иные правила, не противоречащие законодательству Республики Казахстан. </w:t>
      </w:r>
    </w:p>
    <w:bookmarkEnd w:id="1259"/>
    <w:bookmarkStart w:name="z1352" w:id="1260"/>
    <w:p>
      <w:pPr>
        <w:spacing w:after="0"/>
        <w:ind w:left="0"/>
        <w:jc w:val="both"/>
      </w:pPr>
      <w:r>
        <w:rPr>
          <w:rFonts w:ascii="Times New Roman"/>
          <w:b w:val="false"/>
          <w:i w:val="false"/>
          <w:color w:val="000000"/>
          <w:sz w:val="28"/>
        </w:rPr>
        <w:t>
      3. Центральный депозитарий в течение десяти рабочих дней после даты принятия свода правил либо внесения в них изменений и (или) дополнений уведомляет об этом уполномоченный орган с приложением данных документов.</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61"/>
    <w:p>
      <w:pPr>
        <w:spacing w:after="0"/>
        <w:ind w:left="0"/>
        <w:jc w:val="left"/>
      </w:pPr>
      <w:r>
        <w:rPr>
          <w:rFonts w:ascii="Times New Roman"/>
          <w:b/>
          <w:i w:val="false"/>
          <w:color w:val="000000"/>
        </w:rPr>
        <w:t xml:space="preserve"> Статья 82. Ограничения деятельности центрального депозитария</w:t>
      </w:r>
    </w:p>
    <w:bookmarkEnd w:id="1261"/>
    <w:bookmarkStart w:name="z856" w:id="1262"/>
    <w:p>
      <w:pPr>
        <w:spacing w:after="0"/>
        <w:ind w:left="0"/>
        <w:jc w:val="both"/>
      </w:pPr>
      <w:r>
        <w:rPr>
          <w:rFonts w:ascii="Times New Roman"/>
          <w:b w:val="false"/>
          <w:i w:val="false"/>
          <w:color w:val="000000"/>
          <w:sz w:val="28"/>
        </w:rPr>
        <w:t xml:space="preserve">
      1. Центральный депозитарий не вправе: </w:t>
      </w:r>
    </w:p>
    <w:bookmarkEnd w:id="1262"/>
    <w:bookmarkStart w:name="z1353" w:id="1263"/>
    <w:p>
      <w:pPr>
        <w:spacing w:after="0"/>
        <w:ind w:left="0"/>
        <w:jc w:val="both"/>
      </w:pPr>
      <w:r>
        <w:rPr>
          <w:rFonts w:ascii="Times New Roman"/>
          <w:b w:val="false"/>
          <w:i w:val="false"/>
          <w:color w:val="000000"/>
          <w:sz w:val="28"/>
        </w:rPr>
        <w:t xml:space="preserve">
      1) делегировать другим лицам выполнение своих функций в соответствии с законодательством Республики Казахстан и сводом правил центрального депозитария, если иное не предусмотрено законами Республики Казахстан; </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2-1) исключен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54" w:id="1264"/>
    <w:p>
      <w:pPr>
        <w:spacing w:after="0"/>
        <w:ind w:left="0"/>
        <w:jc w:val="both"/>
      </w:pPr>
      <w:r>
        <w:rPr>
          <w:rFonts w:ascii="Times New Roman"/>
          <w:b w:val="false"/>
          <w:i w:val="false"/>
          <w:color w:val="000000"/>
          <w:sz w:val="28"/>
        </w:rPr>
        <w:t xml:space="preserve">
      3) разглашать коммерческую тайну о клиенте центрального депозитария (клиенте депонента центрального депозитария), финансовых инструментах, учитываемых на лицевых счетах (субсчетах) в системе учета центрального депозитария; </w:t>
      </w:r>
    </w:p>
    <w:bookmarkEnd w:id="1264"/>
    <w:bookmarkStart w:name="z1355" w:id="1265"/>
    <w:p>
      <w:pPr>
        <w:spacing w:after="0"/>
        <w:ind w:left="0"/>
        <w:jc w:val="both"/>
      </w:pPr>
      <w:r>
        <w:rPr>
          <w:rFonts w:ascii="Times New Roman"/>
          <w:b w:val="false"/>
          <w:i w:val="false"/>
          <w:color w:val="000000"/>
          <w:sz w:val="28"/>
        </w:rPr>
        <w:t xml:space="preserve">
      4) совершать действия, нарушающие права и интересы клиентов центрального депозитария и клиентов депонентов центрального депозитария. </w:t>
      </w:r>
    </w:p>
    <w:bookmarkEnd w:id="1265"/>
    <w:bookmarkStart w:name="z857" w:id="1266"/>
    <w:p>
      <w:pPr>
        <w:spacing w:after="0"/>
        <w:ind w:left="0"/>
        <w:jc w:val="both"/>
      </w:pPr>
      <w:r>
        <w:rPr>
          <w:rFonts w:ascii="Times New Roman"/>
          <w:b w:val="false"/>
          <w:i w:val="false"/>
          <w:color w:val="000000"/>
          <w:sz w:val="28"/>
        </w:rPr>
        <w:t xml:space="preserve">
      2. Центральный депозитарий не вправе участвовать в создании и деятельности юридических лиц, за исключением случаев, установленных нормативным правовым актом уполномоченного органа. </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267"/>
    <w:p>
      <w:pPr>
        <w:spacing w:after="0"/>
        <w:ind w:left="0"/>
        <w:jc w:val="left"/>
      </w:pPr>
      <w:r>
        <w:rPr>
          <w:rFonts w:ascii="Times New Roman"/>
          <w:b/>
          <w:i w:val="false"/>
          <w:color w:val="000000"/>
        </w:rPr>
        <w:t xml:space="preserve"> Глава 17. Организатор торгов</w:t>
      </w:r>
    </w:p>
    <w:bookmarkEnd w:id="1267"/>
    <w:bookmarkStart w:name="z100" w:id="1268"/>
    <w:p>
      <w:pPr>
        <w:spacing w:after="0"/>
        <w:ind w:left="0"/>
        <w:jc w:val="left"/>
      </w:pPr>
      <w:r>
        <w:rPr>
          <w:rFonts w:ascii="Times New Roman"/>
          <w:b/>
          <w:i w:val="false"/>
          <w:color w:val="000000"/>
        </w:rPr>
        <w:t xml:space="preserve"> Статья 83. Организационная структура организатора торгов</w:t>
      </w:r>
    </w:p>
    <w:bookmarkEnd w:id="1268"/>
    <w:bookmarkStart w:name="z858" w:id="1269"/>
    <w:p>
      <w:pPr>
        <w:spacing w:after="0"/>
        <w:ind w:left="0"/>
        <w:jc w:val="both"/>
      </w:pPr>
      <w:r>
        <w:rPr>
          <w:rFonts w:ascii="Times New Roman"/>
          <w:b w:val="false"/>
          <w:i w:val="false"/>
          <w:color w:val="000000"/>
          <w:sz w:val="28"/>
        </w:rPr>
        <w:t xml:space="preserve">
      1. Требования к организационной структуре фондовой биржи устанавливаются нормативным правовым актом уполномоченного органа. </w:t>
      </w:r>
    </w:p>
    <w:bookmarkEnd w:id="1269"/>
    <w:bookmarkStart w:name="z859" w:id="1270"/>
    <w:p>
      <w:pPr>
        <w:spacing w:after="0"/>
        <w:ind w:left="0"/>
        <w:jc w:val="both"/>
      </w:pPr>
      <w:r>
        <w:rPr>
          <w:rFonts w:ascii="Times New Roman"/>
          <w:b w:val="false"/>
          <w:i w:val="false"/>
          <w:color w:val="000000"/>
          <w:sz w:val="28"/>
        </w:rPr>
        <w:t xml:space="preserve">
      2. В целях осуществления мониторинга и анализа сделок с финансовыми инструментами, заключенных в торговой системе фондовой биржи, организационная структура фондовой биржи должна включать структурное подразделение, осуществляющее деятельность по надзору за совершаемыми сделками в торговой системе фондовой биржи. </w:t>
      </w:r>
    </w:p>
    <w:bookmarkEnd w:id="1270"/>
    <w:p>
      <w:pPr>
        <w:spacing w:after="0"/>
        <w:ind w:left="0"/>
        <w:jc w:val="both"/>
      </w:pPr>
      <w:r>
        <w:rPr>
          <w:rFonts w:ascii="Times New Roman"/>
          <w:b w:val="false"/>
          <w:i w:val="false"/>
          <w:color w:val="000000"/>
          <w:sz w:val="28"/>
        </w:rPr>
        <w:t xml:space="preserve">
      Порядок осуществления деятельности указанного структурного подразделения фондовой биржи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271"/>
    <w:p>
      <w:pPr>
        <w:spacing w:after="0"/>
        <w:ind w:left="0"/>
        <w:jc w:val="left"/>
      </w:pPr>
      <w:r>
        <w:rPr>
          <w:rFonts w:ascii="Times New Roman"/>
          <w:b/>
          <w:i w:val="false"/>
          <w:color w:val="000000"/>
        </w:rPr>
        <w:t xml:space="preserve"> Статья 84. Управление организатором торгов</w:t>
      </w:r>
    </w:p>
    <w:bookmarkEnd w:id="1271"/>
    <w:bookmarkStart w:name="z860" w:id="1272"/>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p>
    <w:bookmarkEnd w:id="1272"/>
    <w:bookmarkStart w:name="z861" w:id="1273"/>
    <w:p>
      <w:pPr>
        <w:spacing w:after="0"/>
        <w:ind w:left="0"/>
        <w:jc w:val="both"/>
      </w:pPr>
      <w:r>
        <w:rPr>
          <w:rFonts w:ascii="Times New Roman"/>
          <w:b w:val="false"/>
          <w:i w:val="false"/>
          <w:color w:val="000000"/>
          <w:sz w:val="28"/>
        </w:rPr>
        <w:t>
      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bookmarkEnd w:id="1273"/>
    <w:bookmarkStart w:name="z2575" w:id="1274"/>
    <w:p>
      <w:pPr>
        <w:spacing w:after="0"/>
        <w:ind w:left="0"/>
        <w:jc w:val="both"/>
      </w:pPr>
      <w:r>
        <w:rPr>
          <w:rFonts w:ascii="Times New Roman"/>
          <w:b w:val="false"/>
          <w:i w:val="false"/>
          <w:color w:val="000000"/>
          <w:sz w:val="28"/>
        </w:rPr>
        <w:t>
      Положение части первой настоящего пункта не распространяется на центральный депозитарий при осуществлении им функции организатора торгов.</w:t>
      </w:r>
    </w:p>
    <w:bookmarkEnd w:id="1274"/>
    <w:bookmarkStart w:name="z862" w:id="1275"/>
    <w:p>
      <w:pPr>
        <w:spacing w:after="0"/>
        <w:ind w:left="0"/>
        <w:jc w:val="both"/>
      </w:pPr>
      <w:r>
        <w:rPr>
          <w:rFonts w:ascii="Times New Roman"/>
          <w:b w:val="false"/>
          <w:i w:val="false"/>
          <w:color w:val="000000"/>
          <w:sz w:val="28"/>
        </w:rPr>
        <w:t>
      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bookmarkEnd w:id="1275"/>
    <w:p>
      <w:pPr>
        <w:spacing w:after="0"/>
        <w:ind w:left="0"/>
        <w:jc w:val="both"/>
      </w:pPr>
      <w:r>
        <w:rPr>
          <w:rFonts w:ascii="Times New Roman"/>
          <w:b w:val="false"/>
          <w:i w:val="false"/>
          <w:color w:val="000000"/>
          <w:sz w:val="28"/>
        </w:rPr>
        <w:t>
      Владельцем "золотой акции" организатора торгов является Национальный Банк Республики Казахстан, обладающий правом наложения вето на решения органов организатора торгов.</w:t>
      </w:r>
    </w:p>
    <w:bookmarkStart w:name="z863" w:id="1276"/>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bookmarkEnd w:id="1276"/>
    <w:bookmarkStart w:name="z495" w:id="1277"/>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1277"/>
    <w:bookmarkStart w:name="z2593" w:id="1278"/>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1278"/>
    <w:bookmarkStart w:name="z2594" w:id="1279"/>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1279"/>
    <w:bookmarkStart w:name="z2595" w:id="1280"/>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1280"/>
    <w:bookmarkStart w:name="z2596" w:id="1281"/>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1281"/>
    <w:bookmarkStart w:name="z2597" w:id="1282"/>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282"/>
    <w:bookmarkStart w:name="z2598" w:id="1283"/>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283"/>
    <w:bookmarkStart w:name="z2599" w:id="1284"/>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284"/>
    <w:bookmarkStart w:name="z2600" w:id="1285"/>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285"/>
    <w:bookmarkStart w:name="z2601" w:id="1286"/>
    <w:p>
      <w:pPr>
        <w:spacing w:after="0"/>
        <w:ind w:left="0"/>
        <w:jc w:val="both"/>
      </w:pPr>
      <w:r>
        <w:rPr>
          <w:rFonts w:ascii="Times New Roman"/>
          <w:b w:val="false"/>
          <w:i w:val="false"/>
          <w:color w:val="000000"/>
          <w:sz w:val="28"/>
        </w:rPr>
        <w:t>
      6) лиц, аффилированных с лицами, указанными в подпунктах 1) и 5) настоящей части.</w:t>
      </w:r>
    </w:p>
    <w:bookmarkEnd w:id="1286"/>
    <w:bookmarkStart w:name="z2602" w:id="1287"/>
    <w:p>
      <w:pPr>
        <w:spacing w:after="0"/>
        <w:ind w:left="0"/>
        <w:jc w:val="both"/>
      </w:pPr>
      <w:r>
        <w:rPr>
          <w:rFonts w:ascii="Times New Roman"/>
          <w:b w:val="false"/>
          <w:i w:val="false"/>
          <w:color w:val="000000"/>
          <w:sz w:val="28"/>
        </w:rPr>
        <w:t>
      Требования части четвертой настоящей статьи не распространяются на члена листинговой комиссии - представителя уполномоченного органа.</w:t>
      </w:r>
    </w:p>
    <w:bookmarkEnd w:id="1287"/>
    <w:bookmarkStart w:name="z502" w:id="1288"/>
    <w:p>
      <w:pPr>
        <w:spacing w:after="0"/>
        <w:ind w:left="0"/>
        <w:jc w:val="both"/>
      </w:pPr>
      <w:r>
        <w:rPr>
          <w:rFonts w:ascii="Times New Roman"/>
          <w:b w:val="false"/>
          <w:i w:val="false"/>
          <w:color w:val="000000"/>
          <w:sz w:val="28"/>
        </w:rPr>
        <w:t xml:space="preserve">
      6. Листинговая комиссия готовит для предоставления эмитенту, планирующему выпуск облигаций, условиями выпуска которых будет предусмотрено их обращение на организованном рынке, рекомендации по включению в условия 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 </w:t>
      </w:r>
    </w:p>
    <w:bookmarkEnd w:id="1288"/>
    <w:bookmarkStart w:name="z2603" w:id="1289"/>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21 июля 2007 г. N </w:t>
      </w:r>
      <w:r>
        <w:rPr>
          <w:rFonts w:ascii="Times New Roman"/>
          <w:b w:val="false"/>
          <w:i w:val="false"/>
          <w:color w:val="000000"/>
          <w:sz w:val="28"/>
        </w:rPr>
        <w:t>309</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90"/>
    <w:p>
      <w:pPr>
        <w:spacing w:after="0"/>
        <w:ind w:left="0"/>
        <w:jc w:val="left"/>
      </w:pPr>
      <w:r>
        <w:rPr>
          <w:rFonts w:ascii="Times New Roman"/>
          <w:b/>
          <w:i w:val="false"/>
          <w:color w:val="000000"/>
        </w:rPr>
        <w:t xml:space="preserve"> Статья 85. Правила организатора торгов</w:t>
      </w:r>
    </w:p>
    <w:bookmarkEnd w:id="1290"/>
    <w:bookmarkStart w:name="z503" w:id="1291"/>
    <w:p>
      <w:pPr>
        <w:spacing w:after="0"/>
        <w:ind w:left="0"/>
        <w:jc w:val="both"/>
      </w:pP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p>
    <w:bookmarkEnd w:id="1291"/>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5" w:id="1292"/>
    <w:p>
      <w:pPr>
        <w:spacing w:after="0"/>
        <w:ind w:left="0"/>
        <w:jc w:val="both"/>
      </w:pP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bookmarkEnd w:id="1292"/>
    <w:bookmarkStart w:name="z506" w:id="1293"/>
    <w:p>
      <w:pPr>
        <w:spacing w:after="0"/>
        <w:ind w:left="0"/>
        <w:jc w:val="both"/>
      </w:pP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p>
    <w:bookmarkEnd w:id="1293"/>
    <w:bookmarkStart w:name="z507" w:id="1294"/>
    <w:p>
      <w:pPr>
        <w:spacing w:after="0"/>
        <w:ind w:left="0"/>
        <w:jc w:val="both"/>
      </w:pPr>
      <w:r>
        <w:rPr>
          <w:rFonts w:ascii="Times New Roman"/>
          <w:b w:val="false"/>
          <w:i w:val="false"/>
          <w:color w:val="000000"/>
          <w:sz w:val="28"/>
        </w:rPr>
        <w:t>
      5. Правила фондовой биржи должны определять:</w:t>
      </w:r>
    </w:p>
    <w:bookmarkEnd w:id="1294"/>
    <w:bookmarkStart w:name="z508" w:id="1295"/>
    <w:p>
      <w:pPr>
        <w:spacing w:after="0"/>
        <w:ind w:left="0"/>
        <w:jc w:val="both"/>
      </w:pP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bookmarkEnd w:id="1295"/>
    <w:bookmarkStart w:name="z509" w:id="1296"/>
    <w:p>
      <w:pPr>
        <w:spacing w:after="0"/>
        <w:ind w:left="0"/>
        <w:jc w:val="both"/>
      </w:pP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297"/>
    <w:p>
      <w:pPr>
        <w:spacing w:after="0"/>
        <w:ind w:left="0"/>
        <w:jc w:val="both"/>
      </w:pP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bookmarkEnd w:id="1297"/>
    <w:bookmarkStart w:name="z513" w:id="1298"/>
    <w:p>
      <w:pPr>
        <w:spacing w:after="0"/>
        <w:ind w:left="0"/>
        <w:jc w:val="both"/>
      </w:pPr>
      <w:r>
        <w:rPr>
          <w:rFonts w:ascii="Times New Roman"/>
          <w:b w:val="false"/>
          <w:i w:val="false"/>
          <w:color w:val="000000"/>
          <w:sz w:val="28"/>
        </w:rPr>
        <w:t>
      6) условия и требования по включению ценных бумаг в список фондовой биржи, их исключению из данного списка и смене категории списка;</w:t>
      </w:r>
    </w:p>
    <w:bookmarkEnd w:id="1298"/>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Start w:name="z514" w:id="1299"/>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1299"/>
    <w:bookmarkStart w:name="z515" w:id="1300"/>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1300"/>
    <w:bookmarkStart w:name="z516" w:id="1301"/>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1301"/>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bookmarkStart w:name="z517" w:id="1302"/>
    <w:p>
      <w:pPr>
        <w:spacing w:after="0"/>
        <w:ind w:left="0"/>
        <w:jc w:val="both"/>
      </w:pP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p>
    <w:bookmarkEnd w:id="1302"/>
    <w:bookmarkStart w:name="z518" w:id="1303"/>
    <w:p>
      <w:pPr>
        <w:spacing w:after="0"/>
        <w:ind w:left="0"/>
        <w:jc w:val="both"/>
      </w:pPr>
      <w:r>
        <w:rPr>
          <w:rFonts w:ascii="Times New Roman"/>
          <w:b w:val="false"/>
          <w:i w:val="false"/>
          <w:color w:val="000000"/>
          <w:sz w:val="28"/>
        </w:rPr>
        <w:t>
      11) условия и порядок приостановления и возобновления торгов на фондовой бирже;</w:t>
      </w:r>
    </w:p>
    <w:bookmarkEnd w:id="1303"/>
    <w:bookmarkStart w:name="z519" w:id="1304"/>
    <w:p>
      <w:pPr>
        <w:spacing w:after="0"/>
        <w:ind w:left="0"/>
        <w:jc w:val="both"/>
      </w:pP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p>
    <w:bookmarkEnd w:id="1304"/>
    <w:bookmarkStart w:name="z520" w:id="1305"/>
    <w:p>
      <w:pPr>
        <w:spacing w:after="0"/>
        <w:ind w:left="0"/>
        <w:jc w:val="both"/>
      </w:pP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bookmarkEnd w:id="1305"/>
    <w:bookmarkStart w:name="z521" w:id="1306"/>
    <w:p>
      <w:pPr>
        <w:spacing w:after="0"/>
        <w:ind w:left="0"/>
        <w:jc w:val="both"/>
      </w:pP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1307"/>
    <w:p>
      <w:pPr>
        <w:spacing w:after="0"/>
        <w:ind w:left="0"/>
        <w:jc w:val="both"/>
      </w:pPr>
      <w:r>
        <w:rPr>
          <w:rFonts w:ascii="Times New Roman"/>
          <w:b w:val="false"/>
          <w:i w:val="false"/>
          <w:color w:val="000000"/>
          <w:sz w:val="28"/>
        </w:rPr>
        <w:t>
      16) порядок деятельности листинговой комиссии;</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5" w:id="1308"/>
    <w:p>
      <w:pPr>
        <w:spacing w:after="0"/>
        <w:ind w:left="0"/>
        <w:jc w:val="both"/>
      </w:pP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309"/>
    <w:p>
      <w:pPr>
        <w:spacing w:after="0"/>
        <w:ind w:left="0"/>
        <w:jc w:val="both"/>
      </w:pPr>
      <w:r>
        <w:rPr>
          <w:rFonts w:ascii="Times New Roman"/>
          <w:b w:val="false"/>
          <w:i w:val="false"/>
          <w:color w:val="000000"/>
          <w:sz w:val="28"/>
        </w:rPr>
        <w:t>
      22) иные положения и процедуры, установленные настоящим Законом.</w:t>
      </w:r>
    </w:p>
    <w:bookmarkEnd w:id="1309"/>
    <w:bookmarkStart w:name="z1653" w:id="1310"/>
    <w:p>
      <w:pPr>
        <w:spacing w:after="0"/>
        <w:ind w:left="0"/>
        <w:jc w:val="both"/>
      </w:pP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End w:id="1310"/>
    <w:bookmarkStart w:name="z2604" w:id="1311"/>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1311"/>
    <w:bookmarkStart w:name="z1041" w:id="1312"/>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13"/>
    <w:p>
      <w:pPr>
        <w:spacing w:after="0"/>
        <w:ind w:left="0"/>
        <w:jc w:val="left"/>
      </w:pPr>
      <w:r>
        <w:rPr>
          <w:rFonts w:ascii="Times New Roman"/>
          <w:b/>
          <w:i w:val="false"/>
          <w:color w:val="000000"/>
        </w:rPr>
        <w:t xml:space="preserve"> Статья 86. Члены фондовой биржи</w:t>
      </w:r>
    </w:p>
    <w:bookmarkEnd w:id="1313"/>
    <w:bookmarkStart w:name="z864" w:id="1314"/>
    <w:p>
      <w:pPr>
        <w:spacing w:after="0"/>
        <w:ind w:left="0"/>
        <w:jc w:val="both"/>
      </w:pPr>
      <w:r>
        <w:rPr>
          <w:rFonts w:ascii="Times New Roman"/>
          <w:b w:val="false"/>
          <w:i w:val="false"/>
          <w:color w:val="000000"/>
          <w:sz w:val="28"/>
        </w:rPr>
        <w:t xml:space="preserve">
      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314"/>
    <w:bookmarkStart w:name="z865" w:id="1315"/>
    <w:p>
      <w:pPr>
        <w:spacing w:after="0"/>
        <w:ind w:left="0"/>
        <w:jc w:val="both"/>
      </w:pPr>
      <w:r>
        <w:rPr>
          <w:rFonts w:ascii="Times New Roman"/>
          <w:b w:val="false"/>
          <w:i w:val="false"/>
          <w:color w:val="000000"/>
          <w:sz w:val="28"/>
        </w:rPr>
        <w:t xml:space="preserve">
      2. Фондовая биржа должна иметь не менее десяти членов - профессиональных участников рынка ценных бумаг. </w:t>
      </w:r>
    </w:p>
    <w:bookmarkEnd w:id="1315"/>
    <w:bookmarkStart w:name="z866" w:id="1316"/>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1316"/>
    <w:bookmarkStart w:name="z867" w:id="1317"/>
    <w:p>
      <w:pPr>
        <w:spacing w:after="0"/>
        <w:ind w:left="0"/>
        <w:jc w:val="both"/>
      </w:pPr>
      <w:r>
        <w:rPr>
          <w:rFonts w:ascii="Times New Roman"/>
          <w:b w:val="false"/>
          <w:i w:val="false"/>
          <w:color w:val="000000"/>
          <w:sz w:val="28"/>
        </w:rPr>
        <w:t xml:space="preserve">
      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 </w:t>
      </w:r>
    </w:p>
    <w:bookmarkEnd w:id="1317"/>
    <w:bookmarkStart w:name="z868" w:id="1318"/>
    <w:p>
      <w:pPr>
        <w:spacing w:after="0"/>
        <w:ind w:left="0"/>
        <w:jc w:val="both"/>
      </w:pPr>
      <w:r>
        <w:rPr>
          <w:rFonts w:ascii="Times New Roman"/>
          <w:b w:val="false"/>
          <w:i w:val="false"/>
          <w:color w:val="000000"/>
          <w:sz w:val="28"/>
        </w:rPr>
        <w:t>
      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bookmarkEnd w:id="1318"/>
    <w:bookmarkStart w:name="z869" w:id="1319"/>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дополнена пунктом 6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20"/>
    <w:p>
      <w:pPr>
        <w:spacing w:after="0"/>
        <w:ind w:left="0"/>
        <w:jc w:val="left"/>
      </w:pPr>
      <w:r>
        <w:rPr>
          <w:rFonts w:ascii="Times New Roman"/>
          <w:b/>
          <w:i w:val="false"/>
          <w:color w:val="000000"/>
        </w:rPr>
        <w:t xml:space="preserve"> Статья 87. Финансирование деятельности организатора торгов</w:t>
      </w:r>
    </w:p>
    <w:bookmarkEnd w:id="1320"/>
    <w:p>
      <w:pPr>
        <w:spacing w:after="0"/>
        <w:ind w:left="0"/>
        <w:jc w:val="both"/>
      </w:pPr>
      <w:r>
        <w:rPr>
          <w:rFonts w:ascii="Times New Roman"/>
          <w:b w:val="false"/>
          <w:i w:val="false"/>
          <w:color w:val="ff0000"/>
          <w:sz w:val="28"/>
        </w:rPr>
        <w:t xml:space="preserve">
      1. (исключен - N 72 от 8.07.2005 г.) </w:t>
      </w:r>
    </w:p>
    <w:p>
      <w:pPr>
        <w:spacing w:after="0"/>
        <w:ind w:left="0"/>
        <w:jc w:val="both"/>
      </w:pPr>
      <w:r>
        <w:rPr>
          <w:rFonts w:ascii="Times New Roman"/>
          <w:b w:val="false"/>
          <w:i w:val="false"/>
          <w:color w:val="000000"/>
          <w:sz w:val="28"/>
        </w:rPr>
        <w:t xml:space="preserve">
      2. Денежные взносы и сборы взимаются организатором торгов в следующих случаях: </w:t>
      </w:r>
    </w:p>
    <w:p>
      <w:pPr>
        <w:spacing w:after="0"/>
        <w:ind w:left="0"/>
        <w:jc w:val="both"/>
      </w:pPr>
      <w:r>
        <w:rPr>
          <w:rFonts w:ascii="Times New Roman"/>
          <w:b w:val="false"/>
          <w:i w:val="false"/>
          <w:color w:val="000000"/>
          <w:sz w:val="28"/>
        </w:rPr>
        <w:t xml:space="preserve">
      1) за вступление в члены организатора торгов; </w:t>
      </w:r>
    </w:p>
    <w:p>
      <w:pPr>
        <w:spacing w:after="0"/>
        <w:ind w:left="0"/>
        <w:jc w:val="both"/>
      </w:pPr>
      <w:r>
        <w:rPr>
          <w:rFonts w:ascii="Times New Roman"/>
          <w:b w:val="false"/>
          <w:i w:val="false"/>
          <w:color w:val="000000"/>
          <w:sz w:val="28"/>
        </w:rPr>
        <w:t xml:space="preserve">
      2) за пользование имуществом организатора торгов; </w:t>
      </w:r>
    </w:p>
    <w:p>
      <w:pPr>
        <w:spacing w:after="0"/>
        <w:ind w:left="0"/>
        <w:jc w:val="both"/>
      </w:pPr>
      <w:r>
        <w:rPr>
          <w:rFonts w:ascii="Times New Roman"/>
          <w:b w:val="false"/>
          <w:i w:val="false"/>
          <w:color w:val="000000"/>
          <w:sz w:val="28"/>
        </w:rPr>
        <w:t xml:space="preserve">
      3) за листинг ценных бумаг и их нахождение в списке организатора торгов; </w:t>
      </w:r>
    </w:p>
    <w:p>
      <w:pPr>
        <w:spacing w:after="0"/>
        <w:ind w:left="0"/>
        <w:jc w:val="both"/>
      </w:pPr>
      <w:r>
        <w:rPr>
          <w:rFonts w:ascii="Times New Roman"/>
          <w:b w:val="false"/>
          <w:i w:val="false"/>
          <w:color w:val="000000"/>
          <w:sz w:val="28"/>
        </w:rPr>
        <w:t xml:space="preserve">
      4) за регистрацию и оформление сделок; </w:t>
      </w:r>
    </w:p>
    <w:p>
      <w:pPr>
        <w:spacing w:after="0"/>
        <w:ind w:left="0"/>
        <w:jc w:val="both"/>
      </w:pPr>
      <w:r>
        <w:rPr>
          <w:rFonts w:ascii="Times New Roman"/>
          <w:b w:val="false"/>
          <w:i w:val="false"/>
          <w:color w:val="000000"/>
          <w:sz w:val="28"/>
        </w:rPr>
        <w:t xml:space="preserve">
      5) за информационные услуги; </w:t>
      </w:r>
    </w:p>
    <w:p>
      <w:pPr>
        <w:spacing w:after="0"/>
        <w:ind w:left="0"/>
        <w:jc w:val="both"/>
      </w:pPr>
      <w:r>
        <w:rPr>
          <w:rFonts w:ascii="Times New Roman"/>
          <w:b w:val="false"/>
          <w:i w:val="false"/>
          <w:color w:val="000000"/>
          <w:sz w:val="28"/>
        </w:rPr>
        <w:t xml:space="preserve">
      6) в иных случаях, предусмотренных правилами организатора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05" w:id="1321"/>
    <w:p>
      <w:pPr>
        <w:spacing w:after="0"/>
        <w:ind w:left="0"/>
        <w:jc w:val="left"/>
      </w:pPr>
      <w:r>
        <w:rPr>
          <w:rFonts w:ascii="Times New Roman"/>
          <w:b/>
          <w:i w:val="false"/>
          <w:color w:val="000000"/>
        </w:rPr>
        <w:t xml:space="preserve"> Статья 88. Деятельность фондовой биржи</w:t>
      </w:r>
    </w:p>
    <w:bookmarkEnd w:id="1321"/>
    <w:bookmarkStart w:name="z530" w:id="1322"/>
    <w:p>
      <w:pPr>
        <w:spacing w:after="0"/>
        <w:ind w:left="0"/>
        <w:jc w:val="both"/>
      </w:pP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bookmarkEnd w:id="1322"/>
    <w:bookmarkStart w:name="z531" w:id="1323"/>
    <w:p>
      <w:pPr>
        <w:spacing w:after="0"/>
        <w:ind w:left="0"/>
        <w:jc w:val="both"/>
      </w:pPr>
      <w:r>
        <w:rPr>
          <w:rFonts w:ascii="Times New Roman"/>
          <w:b w:val="false"/>
          <w:i w:val="false"/>
          <w:color w:val="000000"/>
          <w:sz w:val="28"/>
        </w:rPr>
        <w:t>
      2. Фондовая биржа осуществляет следующие функции:</w:t>
      </w:r>
    </w:p>
    <w:bookmarkEnd w:id="1323"/>
    <w:bookmarkStart w:name="z532" w:id="1324"/>
    <w:p>
      <w:pPr>
        <w:spacing w:after="0"/>
        <w:ind w:left="0"/>
        <w:jc w:val="both"/>
      </w:pPr>
      <w:r>
        <w:rPr>
          <w:rFonts w:ascii="Times New Roman"/>
          <w:b w:val="false"/>
          <w:i w:val="false"/>
          <w:color w:val="000000"/>
          <w:sz w:val="28"/>
        </w:rPr>
        <w:t>
      1) эксплуатацию и поддержание торговых систем;</w:t>
      </w:r>
    </w:p>
    <w:bookmarkEnd w:id="1324"/>
    <w:bookmarkStart w:name="z533" w:id="1325"/>
    <w:p>
      <w:pPr>
        <w:spacing w:after="0"/>
        <w:ind w:left="0"/>
        <w:jc w:val="both"/>
      </w:pP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bookmarkEnd w:id="1325"/>
    <w:bookmarkStart w:name="z1042" w:id="1326"/>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1326"/>
    <w:bookmarkStart w:name="z534" w:id="1327"/>
    <w:p>
      <w:pPr>
        <w:spacing w:after="0"/>
        <w:ind w:left="0"/>
        <w:jc w:val="both"/>
      </w:pP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1328"/>
    <w:p>
      <w:pPr>
        <w:spacing w:after="0"/>
        <w:ind w:left="0"/>
        <w:jc w:val="both"/>
      </w:pP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bookmarkEnd w:id="1328"/>
    <w:bookmarkStart w:name="z537" w:id="1329"/>
    <w:p>
      <w:pPr>
        <w:spacing w:after="0"/>
        <w:ind w:left="0"/>
        <w:jc w:val="both"/>
      </w:pP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bookmarkEnd w:id="1329"/>
    <w:bookmarkStart w:name="z538" w:id="1330"/>
    <w:p>
      <w:pPr>
        <w:spacing w:after="0"/>
        <w:ind w:left="0"/>
        <w:jc w:val="both"/>
      </w:pPr>
      <w:r>
        <w:rPr>
          <w:rFonts w:ascii="Times New Roman"/>
          <w:b w:val="false"/>
          <w:i w:val="false"/>
          <w:color w:val="000000"/>
          <w:sz w:val="28"/>
        </w:rPr>
        <w:t>
      7) организацию и проведение торгов по ценным бумагам и иным финансовым инструментам, допущенным к обращению на фондовой бирже;</w:t>
      </w:r>
    </w:p>
    <w:bookmarkEnd w:id="1330"/>
    <w:bookmarkStart w:name="z539" w:id="1331"/>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1" w:id="1332"/>
    <w:p>
      <w:pPr>
        <w:spacing w:after="0"/>
        <w:ind w:left="0"/>
        <w:jc w:val="both"/>
      </w:pP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bookmarkEnd w:id="1332"/>
    <w:bookmarkStart w:name="z542" w:id="1333"/>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1333"/>
    <w:bookmarkStart w:name="z543" w:id="1334"/>
    <w:p>
      <w:pPr>
        <w:spacing w:after="0"/>
        <w:ind w:left="0"/>
        <w:jc w:val="both"/>
      </w:pP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35"/>
    <w:p>
      <w:pPr>
        <w:spacing w:after="0"/>
        <w:ind w:left="0"/>
        <w:jc w:val="both"/>
      </w:pP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p>
    <w:bookmarkEnd w:id="1335"/>
    <w:bookmarkStart w:name="z546" w:id="1336"/>
    <w:p>
      <w:pPr>
        <w:spacing w:after="0"/>
        <w:ind w:left="0"/>
        <w:jc w:val="both"/>
      </w:pP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p>
    <w:bookmarkEnd w:id="1336"/>
    <w:bookmarkStart w:name="z547" w:id="1337"/>
    <w:p>
      <w:pPr>
        <w:spacing w:after="0"/>
        <w:ind w:left="0"/>
        <w:jc w:val="both"/>
      </w:pPr>
      <w:r>
        <w:rPr>
          <w:rFonts w:ascii="Times New Roman"/>
          <w:b w:val="false"/>
          <w:i w:val="false"/>
          <w:color w:val="000000"/>
          <w:sz w:val="28"/>
        </w:rPr>
        <w:t>
      16) определение условий и порядка приостановления и возобновления торгов на фондовой бирже;</w:t>
      </w:r>
    </w:p>
    <w:bookmarkEnd w:id="1337"/>
    <w:bookmarkStart w:name="z548" w:id="1338"/>
    <w:p>
      <w:pPr>
        <w:spacing w:after="0"/>
        <w:ind w:left="0"/>
        <w:jc w:val="both"/>
      </w:pPr>
      <w:r>
        <w:rPr>
          <w:rFonts w:ascii="Times New Roman"/>
          <w:b w:val="false"/>
          <w:i w:val="false"/>
          <w:color w:val="000000"/>
          <w:sz w:val="28"/>
        </w:rPr>
        <w:t>
      17) мониторинг финансового состояния членов фондовой биржи;</w:t>
      </w:r>
    </w:p>
    <w:bookmarkEnd w:id="1338"/>
    <w:bookmarkStart w:name="z549" w:id="1339"/>
    <w:p>
      <w:pPr>
        <w:spacing w:after="0"/>
        <w:ind w:left="0"/>
        <w:jc w:val="both"/>
      </w:pPr>
      <w:r>
        <w:rPr>
          <w:rFonts w:ascii="Times New Roman"/>
          <w:b w:val="false"/>
          <w:i w:val="false"/>
          <w:color w:val="000000"/>
          <w:sz w:val="28"/>
        </w:rPr>
        <w:t>
      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порядке, установленном правилами фондовой биржи;</w:t>
      </w:r>
    </w:p>
    <w:bookmarkEnd w:id="1339"/>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pPr>
        <w:spacing w:after="0"/>
        <w:ind w:left="0"/>
        <w:jc w:val="both"/>
      </w:pPr>
      <w:r>
        <w:rPr>
          <w:rFonts w:ascii="Times New Roman"/>
          <w:b w:val="false"/>
          <w:i w:val="false"/>
          <w:color w:val="000000"/>
          <w:sz w:val="28"/>
        </w:rPr>
        <w:t>
      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Start w:name="z550" w:id="1340"/>
    <w:p>
      <w:pPr>
        <w:spacing w:after="0"/>
        <w:ind w:left="0"/>
        <w:jc w:val="both"/>
      </w:pPr>
      <w:r>
        <w:rPr>
          <w:rFonts w:ascii="Times New Roman"/>
          <w:b w:val="false"/>
          <w:i w:val="false"/>
          <w:color w:val="000000"/>
          <w:sz w:val="28"/>
        </w:rPr>
        <w:t>
      19) иные функции, предусмотренные настоящим Законом и внутренними документами фондовой биржи.</w:t>
      </w:r>
    </w:p>
    <w:bookmarkEnd w:id="1340"/>
    <w:bookmarkStart w:name="z488" w:id="1341"/>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End w:id="1341"/>
    <w:bookmarkStart w:name="z1019" w:id="1342"/>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1342"/>
    <w:bookmarkStart w:name="z1020" w:id="1343"/>
    <w:p>
      <w:pPr>
        <w:spacing w:after="0"/>
        <w:ind w:left="0"/>
        <w:jc w:val="both"/>
      </w:pPr>
      <w:r>
        <w:rPr>
          <w:rFonts w:ascii="Times New Roman"/>
          <w:b w:val="false"/>
          <w:i w:val="false"/>
          <w:color w:val="000000"/>
          <w:sz w:val="28"/>
        </w:rPr>
        <w:t>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bookmarkEnd w:id="1343"/>
    <w:bookmarkStart w:name="z1043" w:id="1344"/>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1344"/>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45"/>
    <w:p>
      <w:pPr>
        <w:spacing w:after="0"/>
        <w:ind w:left="0"/>
        <w:jc w:val="left"/>
      </w:pPr>
      <w:r>
        <w:rPr>
          <w:rFonts w:ascii="Times New Roman"/>
          <w:b/>
          <w:i w:val="false"/>
          <w:color w:val="000000"/>
        </w:rPr>
        <w:t xml:space="preserve"> Статья 89. Список фондовой биржи</w:t>
      </w:r>
    </w:p>
    <w:bookmarkEnd w:id="1345"/>
    <w:bookmarkStart w:name="z870" w:id="1346"/>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1346"/>
    <w:bookmarkStart w:name="z2630" w:id="1347"/>
    <w:p>
      <w:pPr>
        <w:spacing w:after="0"/>
        <w:ind w:left="0"/>
        <w:jc w:val="both"/>
      </w:pPr>
      <w:r>
        <w:rPr>
          <w:rFonts w:ascii="Times New Roman"/>
          <w:b w:val="false"/>
          <w:i w:val="false"/>
          <w:color w:val="000000"/>
          <w:sz w:val="28"/>
        </w:rPr>
        <w:t>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47"/>
    <w:bookmarkStart w:name="z2631" w:id="1348"/>
    <w:p>
      <w:pPr>
        <w:spacing w:after="0"/>
        <w:ind w:left="0"/>
        <w:jc w:val="both"/>
      </w:pPr>
      <w:r>
        <w:rPr>
          <w:rFonts w:ascii="Times New Roman"/>
          <w:b w:val="false"/>
          <w:i w:val="false"/>
          <w:color w:val="000000"/>
          <w:sz w:val="28"/>
        </w:rPr>
        <w:t>
      2.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1348"/>
    <w:bookmarkStart w:name="z2632" w:id="1349"/>
    <w:p>
      <w:pPr>
        <w:spacing w:after="0"/>
        <w:ind w:left="0"/>
        <w:jc w:val="both"/>
      </w:pPr>
      <w:r>
        <w:rPr>
          <w:rFonts w:ascii="Times New Roman"/>
          <w:b w:val="false"/>
          <w:i w:val="false"/>
          <w:color w:val="000000"/>
          <w:sz w:val="28"/>
        </w:rPr>
        <w:t xml:space="preserve">
      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64 настоящего Закона.</w:t>
      </w:r>
    </w:p>
    <w:bookmarkEnd w:id="1349"/>
    <w:bookmarkStart w:name="z2633" w:id="1350"/>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1350"/>
    <w:bookmarkStart w:name="z2634" w:id="1351"/>
    <w:p>
      <w:pPr>
        <w:spacing w:after="0"/>
        <w:ind w:left="0"/>
        <w:jc w:val="both"/>
      </w:pPr>
      <w:r>
        <w:rPr>
          <w:rFonts w:ascii="Times New Roman"/>
          <w:b w:val="false"/>
          <w:i w:val="false"/>
          <w:color w:val="000000"/>
          <w:sz w:val="28"/>
        </w:rPr>
        <w:t>
      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1351"/>
    <w:bookmarkStart w:name="z2635" w:id="1352"/>
    <w:p>
      <w:pPr>
        <w:spacing w:after="0"/>
        <w:ind w:left="0"/>
        <w:jc w:val="both"/>
      </w:pPr>
      <w:r>
        <w:rPr>
          <w:rFonts w:ascii="Times New Roman"/>
          <w:b w:val="false"/>
          <w:i w:val="false"/>
          <w:color w:val="000000"/>
          <w:sz w:val="28"/>
        </w:rPr>
        <w:t>
      5. Наличие кодекса корпоративного управления обязательно для эмитента, чьи эмиссионные ценные бумаги включены в официальный список фондовой биржи.</w:t>
      </w:r>
    </w:p>
    <w:bookmarkEnd w:id="1352"/>
    <w:bookmarkStart w:name="z2636" w:id="1353"/>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bookmarkEnd w:id="1353"/>
    <w:bookmarkStart w:name="z2637" w:id="1354"/>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bookmarkEnd w:id="1354"/>
    <w:bookmarkStart w:name="z2638" w:id="1355"/>
    <w:p>
      <w:pPr>
        <w:spacing w:after="0"/>
        <w:ind w:left="0"/>
        <w:jc w:val="both"/>
      </w:pPr>
      <w:r>
        <w:rPr>
          <w:rFonts w:ascii="Times New Roman"/>
          <w:b w:val="false"/>
          <w:i w:val="false"/>
          <w:color w:val="000000"/>
          <w:sz w:val="28"/>
        </w:rPr>
        <w:t>
      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56"/>
    <w:p>
      <w:pPr>
        <w:spacing w:after="0"/>
        <w:ind w:left="0"/>
        <w:jc w:val="left"/>
      </w:pPr>
      <w:r>
        <w:rPr>
          <w:rFonts w:ascii="Times New Roman"/>
          <w:b/>
          <w:i w:val="false"/>
          <w:color w:val="000000"/>
        </w:rPr>
        <w:t xml:space="preserve"> Статья 90. Деятельность котировочной организации внебиржевого рынка </w:t>
      </w:r>
    </w:p>
    <w:bookmarkEnd w:id="1356"/>
    <w:p>
      <w:pPr>
        <w:spacing w:after="0"/>
        <w:ind w:left="0"/>
        <w:jc w:val="both"/>
      </w:pPr>
      <w:r>
        <w:rPr>
          <w:rFonts w:ascii="Times New Roman"/>
          <w:b w:val="false"/>
          <w:i w:val="false"/>
          <w:color w:val="ff0000"/>
          <w:sz w:val="28"/>
        </w:rPr>
        <w:t xml:space="preserve">
      Сноска. Статья 90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540" w:id="1357"/>
    <w:p>
      <w:pPr>
        <w:spacing w:after="0"/>
        <w:ind w:left="0"/>
        <w:jc w:val="left"/>
      </w:pPr>
      <w:r>
        <w:rPr>
          <w:rFonts w:ascii="Times New Roman"/>
          <w:b/>
          <w:i w:val="false"/>
          <w:color w:val="000000"/>
        </w:rPr>
        <w:t xml:space="preserve"> Статья 90-1. Условия и порядок осуществления деятельности центрального контрагента</w:t>
      </w:r>
    </w:p>
    <w:bookmarkEnd w:id="1357"/>
    <w:bookmarkStart w:name="z971" w:id="1358"/>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bookmarkEnd w:id="1358"/>
    <w:bookmarkStart w:name="z972" w:id="1359"/>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bookmarkEnd w:id="1359"/>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bookmarkStart w:name="z973" w:id="1360"/>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1361"/>
    <w:p>
      <w:pPr>
        <w:spacing w:after="0"/>
        <w:ind w:left="0"/>
        <w:jc w:val="left"/>
      </w:pPr>
      <w:r>
        <w:rPr>
          <w:rFonts w:ascii="Times New Roman"/>
          <w:b/>
          <w:i w:val="false"/>
          <w:color w:val="000000"/>
        </w:rPr>
        <w:t xml:space="preserve"> Статья 90-2. Ограниченная ответственность и права центрального контрагента</w:t>
      </w:r>
    </w:p>
    <w:bookmarkEnd w:id="1361"/>
    <w:bookmarkStart w:name="z975" w:id="1362"/>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bookmarkEnd w:id="1362"/>
    <w:bookmarkStart w:name="z976" w:id="1363"/>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bookmarkEnd w:id="1363"/>
    <w:p>
      <w:pPr>
        <w:spacing w:after="0"/>
        <w:ind w:left="0"/>
        <w:jc w:val="both"/>
      </w:pPr>
      <w:r>
        <w:rPr>
          <w:rFonts w:ascii="Times New Roman"/>
          <w:b w:val="false"/>
          <w:i w:val="false"/>
          <w:color w:val="000000"/>
          <w:sz w:val="28"/>
        </w:rPr>
        <w:t>
      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 </w:t>
      </w:r>
    </w:p>
    <w:p>
      <w:pPr>
        <w:spacing w:after="0"/>
        <w:ind w:left="0"/>
        <w:jc w:val="both"/>
      </w:pPr>
      <w:r>
        <w:rPr>
          <w:rFonts w:ascii="Times New Roman"/>
          <w:b w:val="false"/>
          <w:i w:val="false"/>
          <w:color w:val="000000"/>
          <w:sz w:val="28"/>
        </w:rPr>
        <w:t>
      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bookmarkStart w:name="z977" w:id="1364"/>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bookmarkEnd w:id="1364"/>
    <w:bookmarkStart w:name="z978" w:id="1365"/>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bookmarkEnd w:id="1365"/>
    <w:p>
      <w:pPr>
        <w:spacing w:after="0"/>
        <w:ind w:left="0"/>
        <w:jc w:val="both"/>
      </w:pPr>
      <w:r>
        <w:rPr>
          <w:rFonts w:ascii="Times New Roman"/>
          <w:b w:val="false"/>
          <w:i w:val="false"/>
          <w:color w:val="000000"/>
          <w:sz w:val="28"/>
        </w:rPr>
        <w:t>
      При этом обжалование данных действий в суде не приостанавливает их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90-2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 w:id="1366"/>
    <w:p>
      <w:pPr>
        <w:spacing w:after="0"/>
        <w:ind w:left="0"/>
        <w:jc w:val="left"/>
      </w:pPr>
      <w:r>
        <w:rPr>
          <w:rFonts w:ascii="Times New Roman"/>
          <w:b/>
          <w:i w:val="false"/>
          <w:color w:val="000000"/>
        </w:rPr>
        <w:t xml:space="preserve"> Глава 18. Профессиональные организации и общества</w:t>
      </w:r>
      <w:r>
        <w:br/>
      </w:r>
      <w:r>
        <w:rPr>
          <w:rFonts w:ascii="Times New Roman"/>
          <w:b/>
          <w:i w:val="false"/>
          <w:color w:val="000000"/>
        </w:rPr>
        <w:t>взаимного страхования на рынке ценных бумаг</w:t>
      </w:r>
    </w:p>
    <w:bookmarkEnd w:id="1366"/>
    <w:p>
      <w:pPr>
        <w:spacing w:after="0"/>
        <w:ind w:left="0"/>
        <w:jc w:val="both"/>
      </w:pPr>
      <w:r>
        <w:rPr>
          <w:rFonts w:ascii="Times New Roman"/>
          <w:b w:val="false"/>
          <w:i w:val="false"/>
          <w:color w:val="ff0000"/>
          <w:sz w:val="28"/>
        </w:rPr>
        <w:t xml:space="preserve">
      Сноска. Заголовок главы 18 в редакции Закона РК от 19.02.2007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09" w:id="1367"/>
    <w:p>
      <w:pPr>
        <w:spacing w:after="0"/>
        <w:ind w:left="0"/>
        <w:jc w:val="left"/>
      </w:pPr>
      <w:r>
        <w:rPr>
          <w:rFonts w:ascii="Times New Roman"/>
          <w:b/>
          <w:i w:val="false"/>
          <w:color w:val="000000"/>
        </w:rPr>
        <w:t xml:space="preserve"> Статья 91. Задачи профессиональной организации</w:t>
      </w:r>
    </w:p>
    <w:bookmarkEnd w:id="1367"/>
    <w:p>
      <w:pPr>
        <w:spacing w:after="0"/>
        <w:ind w:left="0"/>
        <w:jc w:val="both"/>
      </w:pPr>
      <w:r>
        <w:rPr>
          <w:rFonts w:ascii="Times New Roman"/>
          <w:b w:val="false"/>
          <w:i w:val="false"/>
          <w:color w:val="000000"/>
          <w:sz w:val="28"/>
        </w:rPr>
        <w:t xml:space="preserve">
      Основными задачами профессиональной организации являются защита прав и интересов членов профессиональной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0" w:id="1368"/>
    <w:p>
      <w:pPr>
        <w:spacing w:after="0"/>
        <w:ind w:left="0"/>
        <w:jc w:val="left"/>
      </w:pPr>
      <w:r>
        <w:rPr>
          <w:rFonts w:ascii="Times New Roman"/>
          <w:b/>
          <w:i w:val="false"/>
          <w:color w:val="000000"/>
        </w:rPr>
        <w:t xml:space="preserve"> Статья 92. Правовое положение профессиональных организаций</w:t>
      </w:r>
    </w:p>
    <w:bookmarkEnd w:id="1368"/>
    <w:bookmarkStart w:name="z2715" w:id="1369"/>
    <w:p>
      <w:pPr>
        <w:spacing w:after="0"/>
        <w:ind w:left="0"/>
        <w:jc w:val="both"/>
      </w:pPr>
      <w:r>
        <w:rPr>
          <w:rFonts w:ascii="Times New Roman"/>
          <w:b w:val="false"/>
          <w:i w:val="false"/>
          <w:color w:val="000000"/>
          <w:sz w:val="28"/>
        </w:rPr>
        <w:t>
      Профессиональная организация создается в виде некоммерческой организации.</w:t>
      </w:r>
    </w:p>
    <w:bookmarkEnd w:id="1369"/>
    <w:bookmarkStart w:name="z2716" w:id="1370"/>
    <w:p>
      <w:pPr>
        <w:spacing w:after="0"/>
        <w:ind w:left="0"/>
        <w:jc w:val="both"/>
      </w:pPr>
      <w:r>
        <w:rPr>
          <w:rFonts w:ascii="Times New Roman"/>
          <w:b w:val="false"/>
          <w:i w:val="false"/>
          <w:color w:val="000000"/>
          <w:sz w:val="28"/>
        </w:rPr>
        <w:t>
      Наименование профессиональной организации должно содержать указание на основной вид деятельности членов этой организации, а также слова "ассоциация", "союз" или "объединение".</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71"/>
    <w:p>
      <w:pPr>
        <w:spacing w:after="0"/>
        <w:ind w:left="0"/>
        <w:jc w:val="left"/>
      </w:pPr>
      <w:r>
        <w:rPr>
          <w:rFonts w:ascii="Times New Roman"/>
          <w:b/>
          <w:i w:val="false"/>
          <w:color w:val="000000"/>
        </w:rPr>
        <w:t xml:space="preserve"> Статья 93. Функции профессиональной организации</w:t>
      </w:r>
    </w:p>
    <w:bookmarkEnd w:id="1371"/>
    <w:bookmarkStart w:name="z876" w:id="1372"/>
    <w:p>
      <w:pPr>
        <w:spacing w:after="0"/>
        <w:ind w:left="0"/>
        <w:jc w:val="both"/>
      </w:pPr>
      <w:r>
        <w:rPr>
          <w:rFonts w:ascii="Times New Roman"/>
          <w:b w:val="false"/>
          <w:i w:val="false"/>
          <w:color w:val="000000"/>
          <w:sz w:val="28"/>
        </w:rPr>
        <w:t xml:space="preserve">
      1. Профессиональная организация в соответствии со своими уставом и внутренними документами вправе осуществлять следующие функции: </w:t>
      </w:r>
    </w:p>
    <w:bookmarkEnd w:id="1372"/>
    <w:bookmarkStart w:name="z2717" w:id="1373"/>
    <w:p>
      <w:pPr>
        <w:spacing w:after="0"/>
        <w:ind w:left="0"/>
        <w:jc w:val="both"/>
      </w:pPr>
      <w:r>
        <w:rPr>
          <w:rFonts w:ascii="Times New Roman"/>
          <w:b w:val="false"/>
          <w:i w:val="false"/>
          <w:color w:val="000000"/>
          <w:sz w:val="28"/>
        </w:rPr>
        <w:t xml:space="preserve">
      1) представлять уполномоченному органу предложения по проектам нормативных правовых актов, разработке нормативных правовых актов, определяющих порядок осуществления профессиональной деятельности на рынке ценных бумаг; </w:t>
      </w:r>
    </w:p>
    <w:bookmarkEnd w:id="1373"/>
    <w:bookmarkStart w:name="z2718" w:id="1374"/>
    <w:p>
      <w:pPr>
        <w:spacing w:after="0"/>
        <w:ind w:left="0"/>
        <w:jc w:val="both"/>
      </w:pPr>
      <w:r>
        <w:rPr>
          <w:rFonts w:ascii="Times New Roman"/>
          <w:b w:val="false"/>
          <w:i w:val="false"/>
          <w:color w:val="000000"/>
          <w:sz w:val="28"/>
        </w:rPr>
        <w:t>
      2) представлять интересы членов профессиональной организации в государственных, общественных, иностранных и международных организациях;</w:t>
      </w:r>
    </w:p>
    <w:bookmarkEnd w:id="1374"/>
    <w:bookmarkStart w:name="z2719" w:id="1375"/>
    <w:p>
      <w:pPr>
        <w:spacing w:after="0"/>
        <w:ind w:left="0"/>
        <w:jc w:val="both"/>
      </w:pPr>
      <w:r>
        <w:rPr>
          <w:rFonts w:ascii="Times New Roman"/>
          <w:b w:val="false"/>
          <w:i w:val="false"/>
          <w:color w:val="000000"/>
          <w:sz w:val="28"/>
        </w:rPr>
        <w:t xml:space="preserve">
      3) рассматривать споры, возникающие на рынке ценных бумаг между членами профессиональной организации, и споры между членами и их клиентами; </w:t>
      </w:r>
    </w:p>
    <w:bookmarkEnd w:id="1375"/>
    <w:bookmarkStart w:name="z2720" w:id="1376"/>
    <w:p>
      <w:pPr>
        <w:spacing w:after="0"/>
        <w:ind w:left="0"/>
        <w:jc w:val="both"/>
      </w:pPr>
      <w:r>
        <w:rPr>
          <w:rFonts w:ascii="Times New Roman"/>
          <w:b w:val="false"/>
          <w:i w:val="false"/>
          <w:color w:val="000000"/>
          <w:sz w:val="28"/>
        </w:rPr>
        <w:t xml:space="preserve">
      4) разрабатывать учебные программы и проводить обучение лиц, намеренных осуществлять деятельность на рынке ценных бумаг; </w:t>
      </w:r>
    </w:p>
    <w:bookmarkEnd w:id="1376"/>
    <w:bookmarkStart w:name="z2721" w:id="1377"/>
    <w:p>
      <w:pPr>
        <w:spacing w:after="0"/>
        <w:ind w:left="0"/>
        <w:jc w:val="both"/>
      </w:pPr>
      <w:r>
        <w:rPr>
          <w:rFonts w:ascii="Times New Roman"/>
          <w:b w:val="false"/>
          <w:i w:val="false"/>
          <w:color w:val="000000"/>
          <w:sz w:val="28"/>
        </w:rPr>
        <w:t>
      5) устанавливать единые правила и стандарты профессиональной деятельности членов профессиональной организации, а также обеспечивать их соблюдение членами профессиональной организации;</w:t>
      </w:r>
    </w:p>
    <w:bookmarkEnd w:id="1377"/>
    <w:bookmarkStart w:name="z2722" w:id="1378"/>
    <w:p>
      <w:pPr>
        <w:spacing w:after="0"/>
        <w:ind w:left="0"/>
        <w:jc w:val="both"/>
      </w:pPr>
      <w:r>
        <w:rPr>
          <w:rFonts w:ascii="Times New Roman"/>
          <w:b w:val="false"/>
          <w:i w:val="false"/>
          <w:color w:val="000000"/>
          <w:sz w:val="28"/>
        </w:rPr>
        <w:t xml:space="preserve">
      6) составлять и публиковать рейтинги членов профессиональной организации; </w:t>
      </w:r>
    </w:p>
    <w:bookmarkEnd w:id="1378"/>
    <w:bookmarkStart w:name="z2723" w:id="1379"/>
    <w:p>
      <w:pPr>
        <w:spacing w:after="0"/>
        <w:ind w:left="0"/>
        <w:jc w:val="both"/>
      </w:pPr>
      <w:r>
        <w:rPr>
          <w:rFonts w:ascii="Times New Roman"/>
          <w:b w:val="false"/>
          <w:i w:val="false"/>
          <w:color w:val="000000"/>
          <w:sz w:val="28"/>
        </w:rPr>
        <w:t xml:space="preserve">
      7) проводить проверки деятельности членов профессиональной организации; </w:t>
      </w:r>
    </w:p>
    <w:bookmarkEnd w:id="1379"/>
    <w:bookmarkStart w:name="z2724" w:id="1380"/>
    <w:p>
      <w:pPr>
        <w:spacing w:after="0"/>
        <w:ind w:left="0"/>
        <w:jc w:val="both"/>
      </w:pPr>
      <w:r>
        <w:rPr>
          <w:rFonts w:ascii="Times New Roman"/>
          <w:b w:val="false"/>
          <w:i w:val="false"/>
          <w:color w:val="000000"/>
          <w:sz w:val="28"/>
        </w:rPr>
        <w:t xml:space="preserve">
      8) направлять уполномоченному органу ходатайства о приостановлении и лишении лицензии члена профессиональной организации; </w:t>
      </w:r>
    </w:p>
    <w:bookmarkEnd w:id="1380"/>
    <w:bookmarkStart w:name="z2725" w:id="1381"/>
    <w:p>
      <w:pPr>
        <w:spacing w:after="0"/>
        <w:ind w:left="0"/>
        <w:jc w:val="both"/>
      </w:pPr>
      <w:r>
        <w:rPr>
          <w:rFonts w:ascii="Times New Roman"/>
          <w:b w:val="false"/>
          <w:i w:val="false"/>
          <w:color w:val="000000"/>
          <w:sz w:val="28"/>
        </w:rPr>
        <w:t>
      9) осуществлять контроль за деятельностью своих членов на рынке ценных бумаг и применять меры воздействия, установленные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w:t>
      </w:r>
    </w:p>
    <w:bookmarkEnd w:id="1381"/>
    <w:bookmarkStart w:name="z877" w:id="1382"/>
    <w:p>
      <w:pPr>
        <w:spacing w:after="0"/>
        <w:ind w:left="0"/>
        <w:jc w:val="both"/>
      </w:pPr>
      <w:r>
        <w:rPr>
          <w:rFonts w:ascii="Times New Roman"/>
          <w:b w:val="false"/>
          <w:i w:val="false"/>
          <w:color w:val="000000"/>
          <w:sz w:val="28"/>
        </w:rPr>
        <w:t xml:space="preserve">
      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 </w:t>
      </w:r>
    </w:p>
    <w:bookmarkEnd w:id="1382"/>
    <w:bookmarkStart w:name="z878" w:id="1383"/>
    <w:p>
      <w:pPr>
        <w:spacing w:after="0"/>
        <w:ind w:left="0"/>
        <w:jc w:val="both"/>
      </w:pPr>
      <w:r>
        <w:rPr>
          <w:rFonts w:ascii="Times New Roman"/>
          <w:b w:val="false"/>
          <w:i w:val="false"/>
          <w:color w:val="000000"/>
          <w:sz w:val="28"/>
        </w:rPr>
        <w:t xml:space="preserve">
      3. Профессиональная организация обязана доводить до своих членов информацию, предоставляемую уполномоченным органом, по вопросам деятельности ее членов. </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384"/>
    <w:p>
      <w:pPr>
        <w:spacing w:after="0"/>
        <w:ind w:left="0"/>
        <w:jc w:val="left"/>
      </w:pPr>
      <w:r>
        <w:rPr>
          <w:rFonts w:ascii="Times New Roman"/>
          <w:b/>
          <w:i w:val="false"/>
          <w:color w:val="000000"/>
        </w:rPr>
        <w:t xml:space="preserve"> Статья 94. Внутренние документы профессиональной организации</w:t>
      </w:r>
    </w:p>
    <w:bookmarkEnd w:id="1384"/>
    <w:bookmarkStart w:name="z879" w:id="1385"/>
    <w:p>
      <w:pPr>
        <w:spacing w:after="0"/>
        <w:ind w:left="0"/>
        <w:jc w:val="both"/>
      </w:pPr>
      <w:r>
        <w:rPr>
          <w:rFonts w:ascii="Times New Roman"/>
          <w:b w:val="false"/>
          <w:i w:val="false"/>
          <w:color w:val="000000"/>
          <w:sz w:val="28"/>
        </w:rPr>
        <w:t xml:space="preserve">
      1. Внутренние документы профессиональной организации должны устанавливать: </w:t>
      </w:r>
    </w:p>
    <w:bookmarkEnd w:id="1385"/>
    <w:p>
      <w:pPr>
        <w:spacing w:after="0"/>
        <w:ind w:left="0"/>
        <w:jc w:val="both"/>
      </w:pPr>
      <w:r>
        <w:rPr>
          <w:rFonts w:ascii="Times New Roman"/>
          <w:b w:val="false"/>
          <w:i w:val="false"/>
          <w:color w:val="000000"/>
          <w:sz w:val="28"/>
        </w:rPr>
        <w:t xml:space="preserve">
      1) правила и стандарты деятельности членов профессиональной организации; </w:t>
      </w:r>
    </w:p>
    <w:p>
      <w:pPr>
        <w:spacing w:after="0"/>
        <w:ind w:left="0"/>
        <w:jc w:val="both"/>
      </w:pPr>
      <w:r>
        <w:rPr>
          <w:rFonts w:ascii="Times New Roman"/>
          <w:b w:val="false"/>
          <w:i w:val="false"/>
          <w:color w:val="000000"/>
          <w:sz w:val="28"/>
        </w:rPr>
        <w:t xml:space="preserve">
      2) правила проведения профессиональной организацией контрольных мероприятий в отношении деятельности своих членов; </w:t>
      </w:r>
    </w:p>
    <w:p>
      <w:pPr>
        <w:spacing w:after="0"/>
        <w:ind w:left="0"/>
        <w:jc w:val="both"/>
      </w:pPr>
      <w:r>
        <w:rPr>
          <w:rFonts w:ascii="Times New Roman"/>
          <w:b w:val="false"/>
          <w:i w:val="false"/>
          <w:color w:val="000000"/>
          <w:sz w:val="28"/>
        </w:rPr>
        <w:t xml:space="preserve">
      3) правила разрешения споров между членами профессиональной организации; </w:t>
      </w:r>
    </w:p>
    <w:p>
      <w:pPr>
        <w:spacing w:after="0"/>
        <w:ind w:left="0"/>
        <w:jc w:val="both"/>
      </w:pPr>
      <w:r>
        <w:rPr>
          <w:rFonts w:ascii="Times New Roman"/>
          <w:b w:val="false"/>
          <w:i w:val="false"/>
          <w:color w:val="000000"/>
          <w:sz w:val="28"/>
        </w:rPr>
        <w:t xml:space="preserve">
      4) правила принятия в члены профессиональной организации, приостановления членства и исключения из членов профессиональной организации; </w:t>
      </w:r>
    </w:p>
    <w:p>
      <w:pPr>
        <w:spacing w:after="0"/>
        <w:ind w:left="0"/>
        <w:jc w:val="both"/>
      </w:pPr>
      <w:r>
        <w:rPr>
          <w:rFonts w:ascii="Times New Roman"/>
          <w:b w:val="false"/>
          <w:i w:val="false"/>
          <w:color w:val="000000"/>
          <w:sz w:val="28"/>
        </w:rPr>
        <w:t>
      5) правила профессиональной этики членов профессиональной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деятельности подразделений, комитетов, филиалов и представительств профессиональной организации. </w:t>
      </w:r>
    </w:p>
    <w:bookmarkStart w:name="z880" w:id="1386"/>
    <w:p>
      <w:pPr>
        <w:spacing w:after="0"/>
        <w:ind w:left="0"/>
        <w:jc w:val="both"/>
      </w:pPr>
      <w:r>
        <w:rPr>
          <w:rFonts w:ascii="Times New Roman"/>
          <w:b w:val="false"/>
          <w:i w:val="false"/>
          <w:color w:val="000000"/>
          <w:sz w:val="28"/>
        </w:rPr>
        <w:t xml:space="preserve">
      2. Внутренние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утверждаются общим собранием членов профессиональной организации.</w:t>
      </w:r>
    </w:p>
    <w:bookmarkEnd w:id="1386"/>
    <w:p>
      <w:pPr>
        <w:spacing w:after="0"/>
        <w:ind w:left="0"/>
        <w:jc w:val="both"/>
      </w:pPr>
      <w:r>
        <w:rPr>
          <w:rFonts w:ascii="Times New Roman"/>
          <w:b w:val="false"/>
          <w:i w:val="false"/>
          <w:color w:val="000000"/>
          <w:sz w:val="28"/>
        </w:rPr>
        <w:t xml:space="preserve">
      Внутренние документы профессиональной организации становятся обязательными для членов профессиональной организации с даты, установленной общим собранием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387"/>
    <w:p>
      <w:pPr>
        <w:spacing w:after="0"/>
        <w:ind w:left="0"/>
        <w:jc w:val="left"/>
      </w:pPr>
      <w:r>
        <w:rPr>
          <w:rFonts w:ascii="Times New Roman"/>
          <w:b/>
          <w:i w:val="false"/>
          <w:color w:val="000000"/>
        </w:rPr>
        <w:t xml:space="preserve"> Статья 95. (Статья 95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87"/>
    <w:bookmarkStart w:name="z114" w:id="1388"/>
    <w:p>
      <w:pPr>
        <w:spacing w:after="0"/>
        <w:ind w:left="0"/>
        <w:jc w:val="left"/>
      </w:pPr>
      <w:r>
        <w:rPr>
          <w:rFonts w:ascii="Times New Roman"/>
          <w:b/>
          <w:i w:val="false"/>
          <w:color w:val="000000"/>
        </w:rPr>
        <w:t xml:space="preserve"> Статья 96. (Статья 96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88"/>
    <w:bookmarkStart w:name="z115" w:id="1389"/>
    <w:p>
      <w:pPr>
        <w:spacing w:after="0"/>
        <w:ind w:left="0"/>
        <w:jc w:val="left"/>
      </w:pPr>
      <w:r>
        <w:rPr>
          <w:rFonts w:ascii="Times New Roman"/>
          <w:b/>
          <w:i w:val="false"/>
          <w:color w:val="000000"/>
        </w:rPr>
        <w:t xml:space="preserve"> Статья 97. Взаимоотношения профессиональной организации с уполномоченным органом </w:t>
      </w:r>
    </w:p>
    <w:bookmarkEnd w:id="1389"/>
    <w:bookmarkStart w:name="z881" w:id="1390"/>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 </w:t>
      </w:r>
    </w:p>
    <w:bookmarkEnd w:id="1390"/>
    <w:bookmarkStart w:name="z882" w:id="1391"/>
    <w:p>
      <w:pPr>
        <w:spacing w:after="0"/>
        <w:ind w:left="0"/>
        <w:jc w:val="both"/>
      </w:pPr>
      <w:r>
        <w:rPr>
          <w:rFonts w:ascii="Times New Roman"/>
          <w:b w:val="false"/>
          <w:i w:val="false"/>
          <w:color w:val="000000"/>
          <w:sz w:val="28"/>
        </w:rPr>
        <w:t>
      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w:t>
      </w:r>
    </w:p>
    <w:bookmarkEnd w:id="1391"/>
    <w:bookmarkStart w:name="z2726" w:id="1392"/>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5), 6),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1392"/>
    <w:bookmarkStart w:name="z883" w:id="1393"/>
    <w:p>
      <w:pPr>
        <w:spacing w:after="0"/>
        <w:ind w:left="0"/>
        <w:jc w:val="both"/>
      </w:pPr>
      <w:r>
        <w:rPr>
          <w:rFonts w:ascii="Times New Roman"/>
          <w:b w:val="false"/>
          <w:i w:val="false"/>
          <w:color w:val="000000"/>
          <w:sz w:val="28"/>
        </w:rPr>
        <w:t>
      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 либо запрашивает ее экспертное заключение.</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94"/>
    <w:p>
      <w:pPr>
        <w:spacing w:after="0"/>
        <w:ind w:left="0"/>
        <w:jc w:val="left"/>
      </w:pPr>
      <w:r>
        <w:rPr>
          <w:rFonts w:ascii="Times New Roman"/>
          <w:b/>
          <w:i w:val="false"/>
          <w:color w:val="000000"/>
        </w:rPr>
        <w:t xml:space="preserve"> Статья 98. Порядок приема в члены профессиональной организации </w:t>
      </w:r>
    </w:p>
    <w:bookmarkEnd w:id="1394"/>
    <w:bookmarkStart w:name="z884" w:id="1395"/>
    <w:p>
      <w:pPr>
        <w:spacing w:after="0"/>
        <w:ind w:left="0"/>
        <w:jc w:val="both"/>
      </w:pPr>
      <w:r>
        <w:rPr>
          <w:rFonts w:ascii="Times New Roman"/>
          <w:b w:val="false"/>
          <w:i w:val="false"/>
          <w:color w:val="000000"/>
          <w:sz w:val="28"/>
        </w:rPr>
        <w:t xml:space="preserve">
      1. Порядок приема в члены профессиональной организации устанавливается внутренними документами профессиональной организации. </w:t>
      </w:r>
    </w:p>
    <w:bookmarkEnd w:id="1395"/>
    <w:bookmarkStart w:name="z885" w:id="1396"/>
    <w:p>
      <w:pPr>
        <w:spacing w:after="0"/>
        <w:ind w:left="0"/>
        <w:jc w:val="both"/>
      </w:pPr>
      <w:r>
        <w:rPr>
          <w:rFonts w:ascii="Times New Roman"/>
          <w:b w:val="false"/>
          <w:i w:val="false"/>
          <w:color w:val="000000"/>
          <w:sz w:val="28"/>
        </w:rPr>
        <w:t xml:space="preserve">
      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 </w:t>
      </w:r>
    </w:p>
    <w:bookmarkEnd w:id="1396"/>
    <w:bookmarkStart w:name="z886" w:id="1397"/>
    <w:p>
      <w:pPr>
        <w:spacing w:after="0"/>
        <w:ind w:left="0"/>
        <w:jc w:val="both"/>
      </w:pPr>
      <w:r>
        <w:rPr>
          <w:rFonts w:ascii="Times New Roman"/>
          <w:b w:val="false"/>
          <w:i w:val="false"/>
          <w:color w:val="000000"/>
          <w:sz w:val="28"/>
        </w:rPr>
        <w:t xml:space="preserve">
      3. Решение об отказе в приеме в члены профессиональной организации может быть обжаловано в суд. </w:t>
      </w:r>
    </w:p>
    <w:bookmarkEnd w:id="1397"/>
    <w:bookmarkStart w:name="z117" w:id="1398"/>
    <w:p>
      <w:pPr>
        <w:spacing w:after="0"/>
        <w:ind w:left="0"/>
        <w:jc w:val="left"/>
      </w:pPr>
      <w:r>
        <w:rPr>
          <w:rFonts w:ascii="Times New Roman"/>
          <w:b/>
          <w:i w:val="false"/>
          <w:color w:val="000000"/>
        </w:rPr>
        <w:t xml:space="preserve"> Статья 99. Прекращение членства в профессиональной организации </w:t>
      </w:r>
    </w:p>
    <w:bookmarkEnd w:id="1398"/>
    <w:bookmarkStart w:name="z887" w:id="1399"/>
    <w:p>
      <w:pPr>
        <w:spacing w:after="0"/>
        <w:ind w:left="0"/>
        <w:jc w:val="both"/>
      </w:pPr>
      <w:r>
        <w:rPr>
          <w:rFonts w:ascii="Times New Roman"/>
          <w:b w:val="false"/>
          <w:i w:val="false"/>
          <w:color w:val="000000"/>
          <w:sz w:val="28"/>
        </w:rPr>
        <w:t xml:space="preserve">
      1. Исключение члена из профессиональной организации осуществляется согласно внутренним документам профессиональной организации в следующих случаях: </w:t>
      </w:r>
    </w:p>
    <w:bookmarkEnd w:id="1399"/>
    <w:p>
      <w:pPr>
        <w:spacing w:after="0"/>
        <w:ind w:left="0"/>
        <w:jc w:val="both"/>
      </w:pPr>
      <w:r>
        <w:rPr>
          <w:rFonts w:ascii="Times New Roman"/>
          <w:b w:val="false"/>
          <w:i w:val="false"/>
          <w:color w:val="000000"/>
          <w:sz w:val="28"/>
        </w:rPr>
        <w:t xml:space="preserve">
      1) по заявлению члена профессиональной организации; </w:t>
      </w:r>
    </w:p>
    <w:p>
      <w:pPr>
        <w:spacing w:after="0"/>
        <w:ind w:left="0"/>
        <w:jc w:val="both"/>
      </w:pPr>
      <w:r>
        <w:rPr>
          <w:rFonts w:ascii="Times New Roman"/>
          <w:b w:val="false"/>
          <w:i w:val="false"/>
          <w:color w:val="000000"/>
          <w:sz w:val="28"/>
        </w:rPr>
        <w:t xml:space="preserve">
      2) лишения члена профессиональной организации лицензии на осуществление профессиональной деятельности на рынке ценных бумаг или прекращения действия лицензии; </w:t>
      </w:r>
    </w:p>
    <w:p>
      <w:pPr>
        <w:spacing w:after="0"/>
        <w:ind w:left="0"/>
        <w:jc w:val="both"/>
      </w:pPr>
      <w:r>
        <w:rPr>
          <w:rFonts w:ascii="Times New Roman"/>
          <w:b w:val="false"/>
          <w:i w:val="false"/>
          <w:color w:val="000000"/>
          <w:sz w:val="28"/>
        </w:rPr>
        <w:t xml:space="preserve">
      3) нарушения членом профессиональной организации законодательства Республики Казахстан и внутренних документов профессиональной организации. </w:t>
      </w:r>
    </w:p>
    <w:bookmarkStart w:name="z888" w:id="1400"/>
    <w:p>
      <w:pPr>
        <w:spacing w:after="0"/>
        <w:ind w:left="0"/>
        <w:jc w:val="both"/>
      </w:pPr>
      <w:r>
        <w:rPr>
          <w:rFonts w:ascii="Times New Roman"/>
          <w:b w:val="false"/>
          <w:i w:val="false"/>
          <w:color w:val="000000"/>
          <w:sz w:val="28"/>
        </w:rPr>
        <w:t xml:space="preserve">
      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 </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8" w:id="1401"/>
    <w:p>
      <w:pPr>
        <w:spacing w:after="0"/>
        <w:ind w:left="0"/>
        <w:jc w:val="left"/>
      </w:pPr>
      <w:r>
        <w:rPr>
          <w:rFonts w:ascii="Times New Roman"/>
          <w:b/>
          <w:i w:val="false"/>
          <w:color w:val="000000"/>
        </w:rPr>
        <w:t xml:space="preserve"> Статья 100. Защита прав и интересов клиентов членов профессиональной организации</w:t>
      </w:r>
    </w:p>
    <w:bookmarkEnd w:id="1401"/>
    <w:bookmarkStart w:name="z889" w:id="1402"/>
    <w:p>
      <w:pPr>
        <w:spacing w:after="0"/>
        <w:ind w:left="0"/>
        <w:jc w:val="both"/>
      </w:pPr>
      <w:r>
        <w:rPr>
          <w:rFonts w:ascii="Times New Roman"/>
          <w:b w:val="false"/>
          <w:i w:val="false"/>
          <w:color w:val="000000"/>
          <w:sz w:val="28"/>
        </w:rPr>
        <w:t>
      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w:t>
      </w:r>
    </w:p>
    <w:bookmarkEnd w:id="1402"/>
    <w:bookmarkStart w:name="z2727" w:id="1403"/>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1403"/>
    <w:bookmarkStart w:name="z890" w:id="1404"/>
    <w:p>
      <w:pPr>
        <w:spacing w:after="0"/>
        <w:ind w:left="0"/>
        <w:jc w:val="both"/>
      </w:pPr>
      <w:r>
        <w:rPr>
          <w:rFonts w:ascii="Times New Roman"/>
          <w:b w:val="false"/>
          <w:i w:val="false"/>
          <w:color w:val="000000"/>
          <w:sz w:val="28"/>
        </w:rPr>
        <w:t xml:space="preserve">
      2. Неправомерный отказ в рассмотрении обращения может быть обжалован клиентом члена профессиональной организации в уполномоченный орган. </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405"/>
    <w:p>
      <w:pPr>
        <w:spacing w:after="0"/>
        <w:ind w:left="0"/>
        <w:jc w:val="left"/>
      </w:pPr>
      <w:r>
        <w:rPr>
          <w:rFonts w:ascii="Times New Roman"/>
          <w:b/>
          <w:i w:val="false"/>
          <w:color w:val="000000"/>
        </w:rPr>
        <w:t xml:space="preserve"> Статья 100-1. Общества взаимного страхования ответственности профессиональных участников рынка ценных бумаг </w:t>
      </w:r>
    </w:p>
    <w:bookmarkEnd w:id="1405"/>
    <w:bookmarkStart w:name="z891" w:id="1406"/>
    <w:p>
      <w:pPr>
        <w:spacing w:after="0"/>
        <w:ind w:left="0"/>
        <w:jc w:val="both"/>
      </w:pPr>
      <w:r>
        <w:rPr>
          <w:rFonts w:ascii="Times New Roman"/>
          <w:b w:val="false"/>
          <w:i w:val="false"/>
          <w:color w:val="000000"/>
          <w:sz w:val="28"/>
        </w:rPr>
        <w:t xml:space="preserve">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p>
    <w:bookmarkEnd w:id="1406"/>
    <w:bookmarkStart w:name="z892" w:id="1407"/>
    <w:p>
      <w:pPr>
        <w:spacing w:after="0"/>
        <w:ind w:left="0"/>
        <w:jc w:val="both"/>
      </w:pPr>
      <w:r>
        <w:rPr>
          <w:rFonts w:ascii="Times New Roman"/>
          <w:b w:val="false"/>
          <w:i w:val="false"/>
          <w:color w:val="000000"/>
          <w:sz w:val="28"/>
        </w:rPr>
        <w:t xml:space="preserve">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100-1 в соответствии с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9" w:id="1408"/>
    <w:p>
      <w:pPr>
        <w:spacing w:after="0"/>
        <w:ind w:left="0"/>
        <w:jc w:val="left"/>
      </w:pPr>
      <w:r>
        <w:rPr>
          <w:rFonts w:ascii="Times New Roman"/>
          <w:b/>
          <w:i w:val="false"/>
          <w:color w:val="000000"/>
        </w:rPr>
        <w:t xml:space="preserve"> Глава 19. Информация на рынке ценных бумаг</w:t>
      </w:r>
    </w:p>
    <w:bookmarkEnd w:id="1408"/>
    <w:bookmarkStart w:name="z120" w:id="1409"/>
    <w:p>
      <w:pPr>
        <w:spacing w:after="0"/>
        <w:ind w:left="0"/>
        <w:jc w:val="left"/>
      </w:pPr>
      <w:r>
        <w:rPr>
          <w:rFonts w:ascii="Times New Roman"/>
          <w:b/>
          <w:i w:val="false"/>
          <w:color w:val="000000"/>
        </w:rPr>
        <w:t xml:space="preserve"> Статья 101. Раскрытие информации эмитентом в процессе размещения эмиссионных ценных бумаг на первичном рынке ценных бумаг </w:t>
      </w:r>
    </w:p>
    <w:bookmarkEnd w:id="1409"/>
    <w:bookmarkStart w:name="z893" w:id="1410"/>
    <w:p>
      <w:pPr>
        <w:spacing w:after="0"/>
        <w:ind w:left="0"/>
        <w:jc w:val="both"/>
      </w:pPr>
      <w:r>
        <w:rPr>
          <w:rFonts w:ascii="Times New Roman"/>
          <w:b w:val="false"/>
          <w:i w:val="false"/>
          <w:color w:val="ff0000"/>
          <w:sz w:val="28"/>
        </w:rPr>
        <w:t xml:space="preserve">
      Сноска. Статью 101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10"/>
    <w:bookmarkStart w:name="z121" w:id="1411"/>
    <w:p>
      <w:pPr>
        <w:spacing w:after="0"/>
        <w:ind w:left="0"/>
        <w:jc w:val="left"/>
      </w:pPr>
      <w:r>
        <w:rPr>
          <w:rFonts w:ascii="Times New Roman"/>
          <w:b/>
          <w:i w:val="false"/>
          <w:color w:val="000000"/>
        </w:rPr>
        <w:t xml:space="preserve"> Статья 102. Раскрытие информации эмитентом</w:t>
      </w:r>
    </w:p>
    <w:bookmarkEnd w:id="1411"/>
    <w:bookmarkStart w:name="z896" w:id="1412"/>
    <w:p>
      <w:pPr>
        <w:spacing w:after="0"/>
        <w:ind w:left="0"/>
        <w:jc w:val="both"/>
      </w:pPr>
      <w:r>
        <w:rPr>
          <w:rFonts w:ascii="Times New Roman"/>
          <w:b w:val="false"/>
          <w:i w:val="false"/>
          <w:color w:val="000000"/>
          <w:sz w:val="28"/>
        </w:rPr>
        <w:t>
      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1412"/>
    <w:bookmarkStart w:name="z2639" w:id="1413"/>
    <w:p>
      <w:pPr>
        <w:spacing w:after="0"/>
        <w:ind w:left="0"/>
        <w:jc w:val="both"/>
      </w:pPr>
      <w:r>
        <w:rPr>
          <w:rFonts w:ascii="Times New Roman"/>
          <w:b w:val="false"/>
          <w:i w:val="false"/>
          <w:color w:val="000000"/>
          <w:sz w:val="28"/>
        </w:rPr>
        <w:t>
      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bookmarkEnd w:id="1413"/>
    <w:bookmarkStart w:name="z1357" w:id="1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1414"/>
    <w:bookmarkStart w:name="z2644" w:id="1415"/>
    <w:p>
      <w:pPr>
        <w:spacing w:after="0"/>
        <w:ind w:left="0"/>
        <w:jc w:val="both"/>
      </w:pPr>
      <w:r>
        <w:rPr>
          <w:rFonts w:ascii="Times New Roman"/>
          <w:b w:val="false"/>
          <w:i w:val="false"/>
          <w:color w:val="000000"/>
          <w:sz w:val="28"/>
        </w:rPr>
        <w:t xml:space="preserve">
      1) информации о корпоративных событиях эмитента, за исключением информации о событиях,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пункта 5 настоящей статьи, раскрываемой центральным депозитарием;</w:t>
      </w:r>
    </w:p>
    <w:bookmarkEnd w:id="1415"/>
    <w:bookmarkStart w:name="z2645" w:id="1416"/>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1416"/>
    <w:bookmarkStart w:name="z2646" w:id="1417"/>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1417"/>
    <w:bookmarkStart w:name="z2647" w:id="1418"/>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1418"/>
    <w:bookmarkStart w:name="z2648" w:id="1419"/>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1419"/>
    <w:bookmarkStart w:name="z2649" w:id="1420"/>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420"/>
    <w:bookmarkStart w:name="z2650" w:id="1421"/>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1421"/>
    <w:bookmarkStart w:name="z2651" w:id="1422"/>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1422"/>
    <w:bookmarkStart w:name="z2652" w:id="1423"/>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1423"/>
    <w:bookmarkStart w:name="z1369" w:id="1424"/>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1424"/>
    <w:bookmarkStart w:name="z1370" w:id="1425"/>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1425"/>
    <w:bookmarkStart w:name="z1371" w:id="1426"/>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1426"/>
    <w:bookmarkStart w:name="z1372" w:id="1427"/>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1427"/>
    <w:bookmarkStart w:name="z1373" w:id="1428"/>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1428"/>
    <w:bookmarkStart w:name="z1374" w:id="1429"/>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1429"/>
    <w:bookmarkStart w:name="z1375" w:id="1430"/>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1430"/>
    <w:bookmarkStart w:name="z1376" w:id="1431"/>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1431"/>
    <w:bookmarkStart w:name="z1377" w:id="1432"/>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1432"/>
    <w:bookmarkStart w:name="z1378" w:id="1433"/>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1433"/>
    <w:bookmarkStart w:name="z2653" w:id="1434"/>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1434"/>
    <w:bookmarkStart w:name="z1379" w:id="14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1435"/>
    <w:bookmarkStart w:name="z2660" w:id="1436"/>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1436"/>
    <w:bookmarkStart w:name="z2661" w:id="1437"/>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437"/>
    <w:bookmarkStart w:name="z2662" w:id="1438"/>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1438"/>
    <w:bookmarkStart w:name="z2663" w:id="1439"/>
    <w:p>
      <w:pPr>
        <w:spacing w:after="0"/>
        <w:ind w:left="0"/>
        <w:jc w:val="both"/>
      </w:pPr>
      <w:r>
        <w:rPr>
          <w:rFonts w:ascii="Times New Roman"/>
          <w:b w:val="false"/>
          <w:i w:val="false"/>
          <w:color w:val="000000"/>
          <w:sz w:val="28"/>
        </w:rPr>
        <w:t>
      выпуске облигаций и производных ценных бумаг;</w:t>
      </w:r>
    </w:p>
    <w:bookmarkEnd w:id="1439"/>
    <w:bookmarkStart w:name="z2664" w:id="1440"/>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40"/>
    <w:bookmarkStart w:name="z1385" w:id="1441"/>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1441"/>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Start w:name="z2665" w:id="1442"/>
    <w:p>
      <w:pPr>
        <w:spacing w:after="0"/>
        <w:ind w:left="0"/>
        <w:jc w:val="both"/>
      </w:pPr>
      <w:r>
        <w:rPr>
          <w:rFonts w:ascii="Times New Roman"/>
          <w:b w:val="false"/>
          <w:i w:val="false"/>
          <w:color w:val="000000"/>
          <w:sz w:val="28"/>
        </w:rPr>
        <w:t>
      6-1) дроблении акций;</w:t>
      </w:r>
    </w:p>
    <w:bookmarkEnd w:id="1442"/>
    <w:bookmarkStart w:name="z1387" w:id="1443"/>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1443"/>
    <w:bookmarkStart w:name="z1388" w:id="14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44"/>
    <w:bookmarkStart w:name="z2669" w:id="1445"/>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1445"/>
    <w:bookmarkStart w:name="z1390" w:id="1446"/>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1446"/>
    <w:bookmarkStart w:name="z1391" w:id="1447"/>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1447"/>
    <w:bookmarkStart w:name="z1392" w:id="1448"/>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1448"/>
    <w:bookmarkStart w:name="z1393" w:id="1449"/>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1449"/>
    <w:bookmarkStart w:name="z1394" w:id="1450"/>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1450"/>
    <w:bookmarkStart w:name="z1395" w:id="1451"/>
    <w:p>
      <w:pPr>
        <w:spacing w:after="0"/>
        <w:ind w:left="0"/>
        <w:jc w:val="both"/>
      </w:pPr>
      <w:r>
        <w:rPr>
          <w:rFonts w:ascii="Times New Roman"/>
          <w:b w:val="false"/>
          <w:i w:val="false"/>
          <w:color w:val="000000"/>
          <w:sz w:val="28"/>
        </w:rPr>
        <w:t>
      14) возбуждении в суде дела по корпоративному спору;</w:t>
      </w:r>
    </w:p>
    <w:bookmarkEnd w:id="1451"/>
    <w:bookmarkStart w:name="z1396" w:id="1452"/>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1452"/>
    <w:bookmarkStart w:name="z1397" w:id="1453"/>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1453"/>
    <w:bookmarkStart w:name="z1398" w:id="1454"/>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1454"/>
    <w:bookmarkStart w:name="z1399" w:id="1455"/>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1455"/>
    <w:bookmarkStart w:name="z1400" w:id="1456"/>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1456"/>
    <w:bookmarkStart w:name="z1401" w:id="1457"/>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1457"/>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Start w:name="z2670" w:id="1458"/>
    <w:p>
      <w:pPr>
        <w:spacing w:after="0"/>
        <w:ind w:left="0"/>
        <w:jc w:val="both"/>
      </w:pPr>
      <w:r>
        <w:rPr>
          <w:rFonts w:ascii="Times New Roman"/>
          <w:b w:val="false"/>
          <w:i w:val="false"/>
          <w:color w:val="000000"/>
          <w:sz w:val="28"/>
        </w:rPr>
        <w:t>
      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bookmarkEnd w:id="1458"/>
    <w:bookmarkStart w:name="z2671" w:id="1459"/>
    <w:p>
      <w:pPr>
        <w:spacing w:after="0"/>
        <w:ind w:left="0"/>
        <w:jc w:val="both"/>
      </w:pPr>
      <w:r>
        <w:rPr>
          <w:rFonts w:ascii="Times New Roman"/>
          <w:b w:val="false"/>
          <w:i w:val="false"/>
          <w:color w:val="000000"/>
          <w:sz w:val="28"/>
        </w:rPr>
        <w:t>
      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bookmarkEnd w:id="1459"/>
    <w:bookmarkStart w:name="z1403" w:id="1460"/>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61"/>
    <w:p>
      <w:pPr>
        <w:spacing w:after="0"/>
        <w:ind w:left="0"/>
        <w:jc w:val="left"/>
      </w:pPr>
      <w:r>
        <w:rPr>
          <w:rFonts w:ascii="Times New Roman"/>
          <w:b/>
          <w:i w:val="false"/>
          <w:color w:val="000000"/>
        </w:rPr>
        <w:t xml:space="preserve"> Статья 103. Раскрытие информации лицензиатом</w:t>
      </w:r>
    </w:p>
    <w:bookmarkEnd w:id="1461"/>
    <w:p>
      <w:pPr>
        <w:spacing w:after="0"/>
        <w:ind w:left="0"/>
        <w:jc w:val="both"/>
      </w:pPr>
      <w:r>
        <w:rPr>
          <w:rFonts w:ascii="Times New Roman"/>
          <w:b w:val="false"/>
          <w:i w:val="false"/>
          <w:color w:val="000000"/>
          <w:sz w:val="28"/>
        </w:rPr>
        <w:t xml:space="preserve">
      Лицензиат обязан: </w:t>
      </w:r>
    </w:p>
    <w:p>
      <w:pPr>
        <w:spacing w:after="0"/>
        <w:ind w:left="0"/>
        <w:jc w:val="both"/>
      </w:pPr>
      <w:r>
        <w:rPr>
          <w:rFonts w:ascii="Times New Roman"/>
          <w:b w:val="false"/>
          <w:i w:val="false"/>
          <w:color w:val="000000"/>
          <w:sz w:val="28"/>
        </w:rPr>
        <w:t xml:space="preserve">
      1) в соответствии с договором раскрывать перед своим клиентом информацию, затрагивающую его права и интересы; </w:t>
      </w:r>
    </w:p>
    <w:p>
      <w:pPr>
        <w:spacing w:after="0"/>
        <w:ind w:left="0"/>
        <w:jc w:val="both"/>
      </w:pPr>
      <w:r>
        <w:rPr>
          <w:rFonts w:ascii="Times New Roman"/>
          <w:b w:val="false"/>
          <w:i w:val="false"/>
          <w:color w:val="000000"/>
          <w:sz w:val="28"/>
        </w:rPr>
        <w:t xml:space="preserve">
      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 </w:t>
      </w:r>
    </w:p>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pPr>
        <w:spacing w:after="0"/>
        <w:ind w:left="0"/>
        <w:jc w:val="both"/>
      </w:pP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w:t>
      </w:r>
    </w:p>
    <w:p>
      <w:pPr>
        <w:spacing w:after="0"/>
        <w:ind w:left="0"/>
        <w:jc w:val="both"/>
      </w:pPr>
      <w:r>
        <w:rPr>
          <w:rFonts w:ascii="Times New Roman"/>
          <w:b w:val="false"/>
          <w:i w:val="false"/>
          <w:color w:val="000000"/>
          <w:sz w:val="28"/>
        </w:rPr>
        <w:t xml:space="preserve">
      5) разъяснять своему клиенту причины отказа в исполнении его приказа; </w:t>
      </w:r>
    </w:p>
    <w:p>
      <w:pPr>
        <w:spacing w:after="0"/>
        <w:ind w:left="0"/>
        <w:jc w:val="both"/>
      </w:pPr>
      <w:r>
        <w:rPr>
          <w:rFonts w:ascii="Times New Roman"/>
          <w:b w:val="false"/>
          <w:i w:val="false"/>
          <w:color w:val="000000"/>
          <w:sz w:val="28"/>
        </w:rPr>
        <w:t xml:space="preserve">
      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p>
    <w:p>
      <w:pPr>
        <w:spacing w:after="0"/>
        <w:ind w:left="0"/>
        <w:jc w:val="both"/>
      </w:pPr>
      <w:r>
        <w:rPr>
          <w:rFonts w:ascii="Times New Roman"/>
          <w:b w:val="false"/>
          <w:i w:val="false"/>
          <w:color w:val="000000"/>
          <w:sz w:val="28"/>
        </w:rPr>
        <w:t xml:space="preserve">
      7) доводить до сведения клиентов информацию, полученную от эмитентов и предназначенную для распространения; </w:t>
      </w:r>
    </w:p>
    <w:p>
      <w:pPr>
        <w:spacing w:after="0"/>
        <w:ind w:left="0"/>
        <w:jc w:val="both"/>
      </w:pPr>
      <w:r>
        <w:rPr>
          <w:rFonts w:ascii="Times New Roman"/>
          <w:b w:val="false"/>
          <w:i w:val="false"/>
          <w:color w:val="000000"/>
          <w:sz w:val="28"/>
        </w:rPr>
        <w:t>
      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 </w:t>
      </w:r>
    </w:p>
    <w:p>
      <w:pPr>
        <w:spacing w:after="0"/>
        <w:ind w:left="0"/>
        <w:jc w:val="both"/>
      </w:pPr>
      <w:r>
        <w:rPr>
          <w:rFonts w:ascii="Times New Roman"/>
          <w:b w:val="false"/>
          <w:i w:val="false"/>
          <w:color w:val="000000"/>
          <w:sz w:val="28"/>
        </w:rPr>
        <w:t>
      9) доводить до сведения уполномоченного органа изменения и дополнения в документы, представляемые при получении лицензии, в срок не позднее десяти календарных дней с даты внесения таких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62"/>
    <w:p>
      <w:pPr>
        <w:spacing w:after="0"/>
        <w:ind w:left="0"/>
        <w:jc w:val="left"/>
      </w:pPr>
      <w:r>
        <w:rPr>
          <w:rFonts w:ascii="Times New Roman"/>
          <w:b/>
          <w:i w:val="false"/>
          <w:color w:val="000000"/>
        </w:rPr>
        <w:t xml:space="preserve"> Статья 104. Раскрытие информации организатором торгов</w:t>
      </w:r>
    </w:p>
    <w:bookmarkEnd w:id="1462"/>
    <w:bookmarkStart w:name="z901" w:id="1463"/>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 </w:t>
      </w:r>
    </w:p>
    <w:bookmarkEnd w:id="1463"/>
    <w:bookmarkStart w:name="z902" w:id="1464"/>
    <w:p>
      <w:pPr>
        <w:spacing w:after="0"/>
        <w:ind w:left="0"/>
        <w:jc w:val="both"/>
      </w:pP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масс-медиа и (или) иными доступными для организатора торгов способами. </w:t>
      </w:r>
    </w:p>
    <w:bookmarkEnd w:id="1464"/>
    <w:bookmarkStart w:name="z903" w:id="1465"/>
    <w:p>
      <w:pPr>
        <w:spacing w:after="0"/>
        <w:ind w:left="0"/>
        <w:jc w:val="both"/>
      </w:pP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 </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466"/>
    <w:p>
      <w:pPr>
        <w:spacing w:after="0"/>
        <w:ind w:left="0"/>
        <w:jc w:val="left"/>
      </w:pPr>
      <w:r>
        <w:rPr>
          <w:rFonts w:ascii="Times New Roman"/>
          <w:b/>
          <w:i w:val="false"/>
          <w:color w:val="000000"/>
        </w:rPr>
        <w:t xml:space="preserve"> Статья 105. Раскрытие информации инвестором и зарегистрированным лицом</w:t>
      </w:r>
    </w:p>
    <w:bookmarkEnd w:id="1466"/>
    <w:bookmarkStart w:name="z904" w:id="1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Зарегистрированное лицо обязано информировать центральный депозитарий (номинального держателя) об изменении своих данных, содержащихся в системе учета центрального депозитария и (или) системе учета номинального держания, в течение десяти рабочих дней с момента возникновения таких изменений. </w:t>
      </w:r>
    </w:p>
    <w:bookmarkEnd w:id="1467"/>
    <w:bookmarkStart w:name="z905" w:id="1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Центральный депозитарий (номинальный держатель) не несет ответственности перед зарегистрированным лицом за убытки, причиненные вследствие неполучения или несвоевременного получения им от зарегистрированного лица сведений об изменении данных, содержащихся в системе реестров держателей ценных бумаг и (или) системе учета номинального держания. </w:t>
      </w:r>
    </w:p>
    <w:bookmarkEnd w:id="1468"/>
    <w:bookmarkStart w:name="z906" w:id="1469"/>
    <w:p>
      <w:pPr>
        <w:spacing w:after="0"/>
        <w:ind w:left="0"/>
        <w:jc w:val="both"/>
      </w:pPr>
      <w:r>
        <w:rPr>
          <w:rFonts w:ascii="Times New Roman"/>
          <w:b w:val="false"/>
          <w:i w:val="false"/>
          <w:color w:val="000000"/>
          <w:sz w:val="28"/>
        </w:rPr>
        <w:t>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5" w:id="1470"/>
    <w:p>
      <w:pPr>
        <w:spacing w:after="0"/>
        <w:ind w:left="0"/>
        <w:jc w:val="left"/>
      </w:pPr>
      <w:r>
        <w:rPr>
          <w:rFonts w:ascii="Times New Roman"/>
          <w:b/>
          <w:i w:val="false"/>
          <w:color w:val="000000"/>
        </w:rPr>
        <w:t xml:space="preserve"> Статья 106. Раскрытие информации уполномоченным органом</w:t>
      </w:r>
    </w:p>
    <w:bookmarkEnd w:id="1470"/>
    <w:bookmarkStart w:name="z551" w:id="1471"/>
    <w:p>
      <w:pPr>
        <w:spacing w:after="0"/>
        <w:ind w:left="0"/>
        <w:jc w:val="both"/>
      </w:pPr>
      <w:r>
        <w:rPr>
          <w:rFonts w:ascii="Times New Roman"/>
          <w:b w:val="false"/>
          <w:i w:val="false"/>
          <w:color w:val="ff0000"/>
          <w:sz w:val="28"/>
        </w:rPr>
        <w:t xml:space="preserve">
      Сноска. Статью 106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71"/>
    <w:bookmarkStart w:name="z126" w:id="1472"/>
    <w:p>
      <w:pPr>
        <w:spacing w:after="0"/>
        <w:ind w:left="0"/>
        <w:jc w:val="left"/>
      </w:pPr>
      <w:r>
        <w:rPr>
          <w:rFonts w:ascii="Times New Roman"/>
          <w:b/>
          <w:i w:val="false"/>
          <w:color w:val="000000"/>
        </w:rPr>
        <w:t xml:space="preserve"> Статья 107. Право уполномоченного органа на получение информации</w:t>
      </w:r>
    </w:p>
    <w:bookmarkEnd w:id="1472"/>
    <w:p>
      <w:pPr>
        <w:spacing w:after="0"/>
        <w:ind w:left="0"/>
        <w:jc w:val="both"/>
      </w:pP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профессиональной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27" w:id="1473"/>
    <w:p>
      <w:pPr>
        <w:spacing w:after="0"/>
        <w:ind w:left="0"/>
        <w:jc w:val="left"/>
      </w:pPr>
      <w:r>
        <w:rPr>
          <w:rFonts w:ascii="Times New Roman"/>
          <w:b/>
          <w:i w:val="false"/>
          <w:color w:val="000000"/>
        </w:rPr>
        <w:t xml:space="preserve"> Глава 20. Контроль за деятельностью субъектов</w:t>
      </w:r>
      <w:r>
        <w:br/>
      </w:r>
      <w:r>
        <w:rPr>
          <w:rFonts w:ascii="Times New Roman"/>
          <w:b/>
          <w:i w:val="false"/>
          <w:color w:val="000000"/>
        </w:rPr>
        <w:t>рынка ценных бумаг</w:t>
      </w:r>
    </w:p>
    <w:bookmarkEnd w:id="1473"/>
    <w:p>
      <w:pPr>
        <w:spacing w:after="0"/>
        <w:ind w:left="0"/>
        <w:jc w:val="both"/>
      </w:pPr>
      <w:r>
        <w:rPr>
          <w:rFonts w:ascii="Times New Roman"/>
          <w:b/>
          <w:i w:val="false"/>
          <w:color w:val="000000"/>
          <w:sz w:val="28"/>
        </w:rPr>
        <w:t xml:space="preserve">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 </w:t>
      </w:r>
    </w:p>
    <w:bookmarkStart w:name="z1067" w:id="1474"/>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474"/>
    <w:bookmarkStart w:name="z1068" w:id="1475"/>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475"/>
    <w:bookmarkStart w:name="z1069" w:id="1476"/>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1477"/>
    <w:p>
      <w:pPr>
        <w:spacing w:after="0"/>
        <w:ind w:left="0"/>
        <w:jc w:val="left"/>
      </w:pPr>
      <w:r>
        <w:rPr>
          <w:rFonts w:ascii="Times New Roman"/>
          <w:b/>
          <w:i w:val="false"/>
          <w:color w:val="000000"/>
        </w:rPr>
        <w:t xml:space="preserve"> Статья 109. Порядок проведения проверки субъекта рынка ценных бумаг</w:t>
      </w:r>
    </w:p>
    <w:bookmarkEnd w:id="1477"/>
    <w:p>
      <w:pPr>
        <w:spacing w:after="0"/>
        <w:ind w:left="0"/>
        <w:jc w:val="both"/>
      </w:pPr>
      <w:r>
        <w:rPr>
          <w:rFonts w:ascii="Times New Roman"/>
          <w:b w:val="false"/>
          <w:i w:val="false"/>
          <w:color w:val="ff0000"/>
          <w:sz w:val="28"/>
        </w:rPr>
        <w:t xml:space="preserve">
      (Исключена - Законом РК от 23.10.2008 </w:t>
      </w:r>
      <w:r>
        <w:rPr>
          <w:rFonts w:ascii="Times New Roman"/>
          <w:b w:val="false"/>
          <w:i w:val="false"/>
          <w:color w:val="ff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30" w:id="1478"/>
    <w:p>
      <w:pPr>
        <w:spacing w:after="0"/>
        <w:ind w:left="0"/>
        <w:jc w:val="left"/>
      </w:pPr>
      <w:r>
        <w:rPr>
          <w:rFonts w:ascii="Times New Roman"/>
          <w:b/>
          <w:i w:val="false"/>
          <w:color w:val="000000"/>
        </w:rPr>
        <w:t xml:space="preserve"> Статья 110. Контроль и надзор за деятельностью эмитента</w:t>
      </w:r>
    </w:p>
    <w:bookmarkEnd w:id="1478"/>
    <w:bookmarkStart w:name="z1071" w:id="1479"/>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End w:id="1479"/>
    <w:bookmarkStart w:name="z1072" w:id="1480"/>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1480"/>
    <w:bookmarkStart w:name="z1073" w:id="1481"/>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481"/>
    <w:bookmarkStart w:name="z1074" w:id="1482"/>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482"/>
    <w:bookmarkStart w:name="z1075" w:id="1483"/>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483"/>
    <w:bookmarkStart w:name="z1076" w:id="1484"/>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85"/>
    <w:p>
      <w:pPr>
        <w:spacing w:after="0"/>
        <w:ind w:left="0"/>
        <w:jc w:val="left"/>
      </w:pPr>
      <w:r>
        <w:rPr>
          <w:rFonts w:ascii="Times New Roman"/>
          <w:b/>
          <w:i w:val="false"/>
          <w:color w:val="000000"/>
        </w:rPr>
        <w:t xml:space="preserve"> Статья 111. Контроль за деятельностью лицензиата</w:t>
      </w:r>
    </w:p>
    <w:bookmarkEnd w:id="1485"/>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p>
    <w:p>
      <w:pPr>
        <w:spacing w:after="0"/>
        <w:ind w:left="0"/>
        <w:jc w:val="both"/>
      </w:pP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 </w:t>
      </w:r>
    </w:p>
    <w:p>
      <w:pPr>
        <w:spacing w:after="0"/>
        <w:ind w:left="0"/>
        <w:jc w:val="both"/>
      </w:pPr>
      <w:r>
        <w:rPr>
          <w:rFonts w:ascii="Times New Roman"/>
          <w:b w:val="false"/>
          <w:i w:val="false"/>
          <w:color w:val="000000"/>
          <w:sz w:val="28"/>
        </w:rPr>
        <w:t xml:space="preserve">
      2) соблюдения прав и интересов клиентов в процессе осуществления лицензируемого вида деятельности; </w:t>
      </w:r>
    </w:p>
    <w:p>
      <w:pPr>
        <w:spacing w:after="0"/>
        <w:ind w:left="0"/>
        <w:jc w:val="both"/>
      </w:pP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p>
    <w:p>
      <w:pPr>
        <w:spacing w:after="0"/>
        <w:ind w:left="0"/>
        <w:jc w:val="both"/>
      </w:pPr>
      <w:r>
        <w:rPr>
          <w:rFonts w:ascii="Times New Roman"/>
          <w:b w:val="false"/>
          <w:i w:val="false"/>
          <w:color w:val="000000"/>
          <w:sz w:val="28"/>
        </w:rPr>
        <w:t xml:space="preserve">
      4) добровольной реорганизации или ликвидации; </w:t>
      </w:r>
    </w:p>
    <w:p>
      <w:pPr>
        <w:spacing w:after="0"/>
        <w:ind w:left="0"/>
        <w:jc w:val="both"/>
      </w:pPr>
      <w:r>
        <w:rPr>
          <w:rFonts w:ascii="Times New Roman"/>
          <w:b w:val="false"/>
          <w:i w:val="false"/>
          <w:color w:val="000000"/>
          <w:sz w:val="28"/>
        </w:rPr>
        <w:t xml:space="preserve">
      5) прекращения действия лицензии в связи с добровольным возвратом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2" w:id="1486"/>
    <w:p>
      <w:pPr>
        <w:spacing w:after="0"/>
        <w:ind w:left="0"/>
        <w:jc w:val="left"/>
      </w:pPr>
      <w:r>
        <w:rPr>
          <w:rFonts w:ascii="Times New Roman"/>
          <w:b/>
          <w:i w:val="false"/>
          <w:color w:val="000000"/>
        </w:rPr>
        <w:t xml:space="preserve"> Статья 112. Контроль за деятельностью профессиональной организации</w:t>
      </w:r>
    </w:p>
    <w:bookmarkEnd w:id="1486"/>
    <w:p>
      <w:pPr>
        <w:spacing w:after="0"/>
        <w:ind w:left="0"/>
        <w:jc w:val="both"/>
      </w:pPr>
      <w:r>
        <w:rPr>
          <w:rFonts w:ascii="Times New Roman"/>
          <w:b w:val="false"/>
          <w:i w:val="false"/>
          <w:color w:val="000000"/>
          <w:sz w:val="28"/>
        </w:rPr>
        <w:t xml:space="preserve">
      Для осуществления контрольных функций в отношении профессиональной организации уполномоченный орган вправе: </w:t>
      </w:r>
    </w:p>
    <w:p>
      <w:pPr>
        <w:spacing w:after="0"/>
        <w:ind w:left="0"/>
        <w:jc w:val="both"/>
      </w:pPr>
      <w:r>
        <w:rPr>
          <w:rFonts w:ascii="Times New Roman"/>
          <w:b w:val="false"/>
          <w:i w:val="false"/>
          <w:color w:val="000000"/>
          <w:sz w:val="28"/>
        </w:rPr>
        <w:t xml:space="preserve">
      1) требовать предоставления информации о деятельности профессиональной организации, а также о деятельности ее членов; </w:t>
      </w:r>
    </w:p>
    <w:p>
      <w:pPr>
        <w:spacing w:after="0"/>
        <w:ind w:left="0"/>
        <w:jc w:val="both"/>
      </w:pPr>
      <w:r>
        <w:rPr>
          <w:rFonts w:ascii="Times New Roman"/>
          <w:b w:val="false"/>
          <w:i w:val="false"/>
          <w:color w:val="000000"/>
          <w:sz w:val="28"/>
        </w:rPr>
        <w:t xml:space="preserve">
      2) направлять профессиональной организации обязательные для исполнения предписания и требовать представления отчета об их исполнении. </w:t>
      </w:r>
    </w:p>
    <w:bookmarkStart w:name="z133" w:id="1487"/>
    <w:p>
      <w:pPr>
        <w:spacing w:after="0"/>
        <w:ind w:left="0"/>
        <w:jc w:val="left"/>
      </w:pPr>
      <w:r>
        <w:rPr>
          <w:rFonts w:ascii="Times New Roman"/>
          <w:b/>
          <w:i w:val="false"/>
          <w:color w:val="000000"/>
        </w:rPr>
        <w:t xml:space="preserve"> Глава 21. Заключительные положения</w:t>
      </w:r>
    </w:p>
    <w:bookmarkEnd w:id="1487"/>
    <w:bookmarkStart w:name="z134" w:id="1488"/>
    <w:p>
      <w:pPr>
        <w:spacing w:after="0"/>
        <w:ind w:left="0"/>
        <w:jc w:val="left"/>
      </w:pPr>
      <w:r>
        <w:rPr>
          <w:rFonts w:ascii="Times New Roman"/>
          <w:b/>
          <w:i w:val="false"/>
          <w:color w:val="000000"/>
        </w:rPr>
        <w:t xml:space="preserve"> </w:t>
      </w:r>
      <w:r>
        <w:rPr>
          <w:rFonts w:ascii="Times New Roman"/>
          <w:b/>
          <w:i w:val="false"/>
          <w:color w:val="000000"/>
        </w:rPr>
        <w:t>Статья 113. Обжалование решений и действий (бездействия) уполномоченного органа</w:t>
      </w:r>
    </w:p>
    <w:bookmarkEnd w:id="1488"/>
    <w:p>
      <w:pPr>
        <w:spacing w:after="0"/>
        <w:ind w:left="0"/>
        <w:jc w:val="both"/>
      </w:pPr>
      <w:r>
        <w:rPr>
          <w:rFonts w:ascii="Times New Roman"/>
          <w:b w:val="false"/>
          <w:i w:val="false"/>
          <w:color w:val="ff0000"/>
          <w:sz w:val="28"/>
        </w:rPr>
        <w:t xml:space="preserve">
      Сноска. Заголовок статьи 113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рынке ценных бумаг, несут ответственность в соответствии с законами Республики Казахстан.</w:t>
      </w:r>
    </w:p>
    <w:bookmarkStart w:name="z1569" w:id="1489"/>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законами Республики Казахстан.</w:t>
      </w:r>
    </w:p>
    <w:bookmarkEnd w:id="1489"/>
    <w:bookmarkStart w:name="z1570" w:id="1490"/>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3" w:id="1491"/>
    <w:p>
      <w:pPr>
        <w:spacing w:after="0"/>
        <w:ind w:left="0"/>
        <w:jc w:val="left"/>
      </w:pPr>
      <w:r>
        <w:rPr>
          <w:rFonts w:ascii="Times New Roman"/>
          <w:b/>
          <w:i w:val="false"/>
          <w:color w:val="000000"/>
        </w:rPr>
        <w:t xml:space="preserve"> 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bookmarkEnd w:id="1491"/>
    <w:bookmarkStart w:name="z910" w:id="1492"/>
    <w:p>
      <w:pPr>
        <w:spacing w:after="0"/>
        <w:ind w:left="0"/>
        <w:jc w:val="both"/>
      </w:pPr>
      <w:r>
        <w:rPr>
          <w:rFonts w:ascii="Times New Roman"/>
          <w:b w:val="false"/>
          <w:i w:val="false"/>
          <w:color w:val="000000"/>
          <w:sz w:val="28"/>
        </w:rPr>
        <w:t xml:space="preserve">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p>
    <w:bookmarkEnd w:id="1492"/>
    <w:bookmarkStart w:name="z911" w:id="1493"/>
    <w:p>
      <w:pPr>
        <w:spacing w:after="0"/>
        <w:ind w:left="0"/>
        <w:jc w:val="both"/>
      </w:pPr>
      <w:r>
        <w:rPr>
          <w:rFonts w:ascii="Times New Roman"/>
          <w:b w:val="false"/>
          <w:i w:val="false"/>
          <w:color w:val="000000"/>
          <w:sz w:val="28"/>
        </w:rPr>
        <w:t xml:space="preserve">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113-1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3" w:id="1494"/>
    <w:p>
      <w:pPr>
        <w:spacing w:after="0"/>
        <w:ind w:left="0"/>
        <w:jc w:val="left"/>
      </w:pPr>
      <w:r>
        <w:rPr>
          <w:rFonts w:ascii="Times New Roman"/>
          <w:b/>
          <w:i w:val="false"/>
          <w:color w:val="000000"/>
        </w:rPr>
        <w:t xml:space="preserve"> Статья 113-2. Раскрытие информации о клиентах номинального держателя</w:t>
      </w:r>
    </w:p>
    <w:bookmarkEnd w:id="1494"/>
    <w:p>
      <w:pPr>
        <w:spacing w:after="0"/>
        <w:ind w:left="0"/>
        <w:jc w:val="both"/>
      </w:pPr>
      <w:r>
        <w:rPr>
          <w:rFonts w:ascii="Times New Roman"/>
          <w:b w:val="false"/>
          <w:i w:val="false"/>
          <w:color w:val="ff0000"/>
          <w:sz w:val="28"/>
        </w:rPr>
        <w:t xml:space="preserve">
      Сноска. Закон дополнен статьей 113-2 в соответствии с Законом РК от 19.02.2007 №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01.07.2021).</w:t>
      </w:r>
    </w:p>
    <w:bookmarkStart w:name="z135" w:id="1495"/>
    <w:p>
      <w:pPr>
        <w:spacing w:after="0"/>
        <w:ind w:left="0"/>
        <w:jc w:val="left"/>
      </w:pPr>
      <w:r>
        <w:rPr>
          <w:rFonts w:ascii="Times New Roman"/>
          <w:b/>
          <w:i w:val="false"/>
          <w:color w:val="000000"/>
        </w:rPr>
        <w:t xml:space="preserve"> Статья 114. Порядок введения в действие настоящего Закона</w:t>
      </w:r>
    </w:p>
    <w:bookmarkEnd w:id="1495"/>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557" w:id="1496"/>
    <w:p>
      <w:pPr>
        <w:spacing w:after="0"/>
        <w:ind w:left="0"/>
        <w:jc w:val="both"/>
      </w:pPr>
      <w:r>
        <w:rPr>
          <w:rFonts w:ascii="Times New Roman"/>
          <w:b w:val="false"/>
          <w:i w:val="false"/>
          <w:color w:val="000000"/>
          <w:sz w:val="28"/>
        </w:rPr>
        <w:t xml:space="preserve">
      1-1. Часть вторая пункта 1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действует до 1 января 2016 года.</w:t>
      </w:r>
    </w:p>
    <w:bookmarkEnd w:id="1496"/>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Казакстан" и "Казахстанская правда" 10 июня 2003 г.);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2003 г., N 10,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