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cf24" w14:textId="79ac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законодательные акты Республики Казахстан по вопросам судопроизводства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2003 года N 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дополнение в следующие законодательные акты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Гражданский процессуальный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г. (Ведомости Парламента Республики Казахстан, 1999 г., N 18, ст. 644; 2000 г., N 3-4, ст. 66; N 10, ст. 244; 2001 г., N 8, ст. 52; N 15-16, ст. 239; N 21-22, ст. 281; N 24, ст. 338; 2002 г., N 17, ст. 155;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мая 2003 г. "О внесении изменений и дополнений в некоторые законодательные акты Республики Казахстан по вопросам исполнительного производства", опубликованный в газетах "Егемен Казакстан" и "Казахстанская правда" 9 мая 2003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первой статьи 28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30 дополнить частью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Специализированные районные и приравненные к ним административные суды рассматривают дела об оспаривании постановлений органов (должностных лиц), уполномоченных рассматривать дела об административных правонарушениях.".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2003 г. "О внесении изменений и дополнений в некоторые законодательные акты Республики Казахстан по вопросам рынка ценных бумаг и акционерных обществ", опубликованный в газетах "Егемен Казакстан" 23 мая 2003 г. и "Казахстанская правда" 21 мая 2003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статьи 538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судьи специализированных районных и приравненных к ним административных судов;";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541: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541. Суды";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"районных и приравненных к ним" заменить словами "специализированных районных и приравненных к ним административных";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655: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"районного и приравненного к нему" заменить словами "специализированного районного и приравненного к нему административного";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"районный и приравненный к нему" заменить словами "специализированный районный и приравненный к нему административный";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661 слова "районного и приравненного к нему" заменить словами "специализированного районного и приравненного к нему административного";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статьи 664 слова "районного и приравненного к нему" заменить словами "специализированного районного и приравненного к нему административного";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 статьи 668 слова "районного и приравненного к нему" заменить словами "специализированного районного и приравненного к нему административного";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672 слова "районного и приравненного к нему", "районных и приравненных к ним" заменить соответственно словами "специализированного районного и приравненного к нему административного", "специализированных районных и приравненных к ним административных".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образования специализированных районных и приравненных к ним административных судов дела, отнесенные настоящим Законом к их подсудности, рассматриваются районными и приравненными к ним судами.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