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db664" w14:textId="11db6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обязательном страховании гражданско-правовой ответственности перевозчика перед пассажирами</w:t>
      </w:r>
    </w:p>
    <w:p>
      <w:pPr>
        <w:spacing w:after="0"/>
        <w:ind w:left="0"/>
        <w:jc w:val="both"/>
      </w:pPr>
      <w:r>
        <w:rPr>
          <w:rFonts w:ascii="Times New Roman"/>
          <w:b w:val="false"/>
          <w:i w:val="false"/>
          <w:color w:val="000000"/>
          <w:sz w:val="28"/>
        </w:rPr>
        <w:t>Закон Республики Казахстан от 1 июля 2003 года N 444.</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 xml:space="preserve">
      Настоящий Закон регулирует отношения, возникающие в области обязательного страхования гражданско-правовой ответственности перевозчика перед пассажирами, и устанавливает правовые, финансовые и организационные основы его проведения. </w:t>
      </w:r>
    </w:p>
    <w:bookmarkStart w:name="z1" w:id="0"/>
    <w:p>
      <w:pPr>
        <w:spacing w:after="0"/>
        <w:ind w:left="0"/>
        <w:jc w:val="left"/>
      </w:pPr>
      <w:r>
        <w:rPr>
          <w:rFonts w:ascii="Times New Roman"/>
          <w:b/>
          <w:i w:val="false"/>
          <w:color w:val="000000"/>
        </w:rPr>
        <w:t xml:space="preserve"> Глава I.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53" w:id="1"/>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1"/>
    <w:bookmarkStart w:name="z54" w:id="2"/>
    <w:p>
      <w:pPr>
        <w:spacing w:after="0"/>
        <w:ind w:left="0"/>
        <w:jc w:val="both"/>
      </w:pPr>
      <w:r>
        <w:rPr>
          <w:rFonts w:ascii="Times New Roman"/>
          <w:b w:val="false"/>
          <w:i w:val="false"/>
          <w:color w:val="000000"/>
          <w:sz w:val="28"/>
        </w:rPr>
        <w:t>
      1) потерпевший – пассажир, жизни, здоровью и (или) имуществу которого причинен вред при осуществлении перевозки;</w:t>
      </w:r>
    </w:p>
    <w:bookmarkEnd w:id="2"/>
    <w:bookmarkStart w:name="z55" w:id="3"/>
    <w:p>
      <w:pPr>
        <w:spacing w:after="0"/>
        <w:ind w:left="0"/>
        <w:jc w:val="both"/>
      </w:pPr>
      <w:r>
        <w:rPr>
          <w:rFonts w:ascii="Times New Roman"/>
          <w:b w:val="false"/>
          <w:i w:val="false"/>
          <w:color w:val="000000"/>
          <w:sz w:val="28"/>
        </w:rPr>
        <w:t>
      2) пассажир – физическое лицо, заключившее договор перевозки с перевозчиком в устной или письменной форме;</w:t>
      </w:r>
    </w:p>
    <w:bookmarkEnd w:id="3"/>
    <w:bookmarkStart w:name="z56" w:id="4"/>
    <w:p>
      <w:pPr>
        <w:spacing w:after="0"/>
        <w:ind w:left="0"/>
        <w:jc w:val="both"/>
      </w:pPr>
      <w:r>
        <w:rPr>
          <w:rFonts w:ascii="Times New Roman"/>
          <w:b w:val="false"/>
          <w:i w:val="false"/>
          <w:color w:val="000000"/>
          <w:sz w:val="28"/>
        </w:rPr>
        <w:t>
      3) имущество пассажира – багаж пассажира и перевозимая пассажиром с собой ручная кладь, за причинение вреда которым при перевозке отвечает перевозчик;</w:t>
      </w:r>
    </w:p>
    <w:bookmarkEnd w:id="4"/>
    <w:bookmarkStart w:name="z57" w:id="5"/>
    <w:p>
      <w:pPr>
        <w:spacing w:after="0"/>
        <w:ind w:left="0"/>
        <w:jc w:val="both"/>
      </w:pPr>
      <w:r>
        <w:rPr>
          <w:rFonts w:ascii="Times New Roman"/>
          <w:b w:val="false"/>
          <w:i w:val="false"/>
          <w:color w:val="000000"/>
          <w:sz w:val="28"/>
        </w:rPr>
        <w:t>
      4) выгодоприобретатель – лицо, которое в соответствии с настоящим Законом является получателем страховой выплаты;</w:t>
      </w:r>
    </w:p>
    <w:bookmarkEnd w:id="5"/>
    <w:bookmarkStart w:name="z58" w:id="6"/>
    <w:p>
      <w:pPr>
        <w:spacing w:after="0"/>
        <w:ind w:left="0"/>
        <w:jc w:val="both"/>
      </w:pPr>
      <w:r>
        <w:rPr>
          <w:rFonts w:ascii="Times New Roman"/>
          <w:b w:val="false"/>
          <w:i w:val="false"/>
          <w:color w:val="000000"/>
          <w:sz w:val="28"/>
        </w:rPr>
        <w:t>
      5) страховой случай – событие, с наступлением которого договор страхования предусматривает осуществление страховой выплаты;</w:t>
      </w:r>
    </w:p>
    <w:bookmarkEnd w:id="6"/>
    <w:bookmarkStart w:name="z59" w:id="7"/>
    <w:p>
      <w:pPr>
        <w:spacing w:after="0"/>
        <w:ind w:left="0"/>
        <w:jc w:val="both"/>
      </w:pPr>
      <w:r>
        <w:rPr>
          <w:rFonts w:ascii="Times New Roman"/>
          <w:b w:val="false"/>
          <w:i w:val="false"/>
          <w:color w:val="000000"/>
          <w:sz w:val="28"/>
        </w:rPr>
        <w:t>
      6) страховой омбудсман – независимое в своей деятельности физическое лицо, осуществляющее урегулирование разногласий между участниками страхового рынка в соответствии с Законом Республики Казахстан "О страховой деятельности";</w:t>
      </w:r>
    </w:p>
    <w:bookmarkEnd w:id="7"/>
    <w:bookmarkStart w:name="z60" w:id="8"/>
    <w:p>
      <w:pPr>
        <w:spacing w:after="0"/>
        <w:ind w:left="0"/>
        <w:jc w:val="both"/>
      </w:pPr>
      <w:r>
        <w:rPr>
          <w:rFonts w:ascii="Times New Roman"/>
          <w:b w:val="false"/>
          <w:i w:val="false"/>
          <w:color w:val="000000"/>
          <w:sz w:val="28"/>
        </w:rPr>
        <w:t>
      7) страховая сумма – сумма денег, на которую застрахован объект страхования и которая представляет собой предельный объем ответственности страховщика при наступлении страхового случая;</w:t>
      </w:r>
    </w:p>
    <w:bookmarkEnd w:id="8"/>
    <w:bookmarkStart w:name="z61" w:id="9"/>
    <w:p>
      <w:pPr>
        <w:spacing w:after="0"/>
        <w:ind w:left="0"/>
        <w:jc w:val="both"/>
      </w:pPr>
      <w:r>
        <w:rPr>
          <w:rFonts w:ascii="Times New Roman"/>
          <w:b w:val="false"/>
          <w:i w:val="false"/>
          <w:color w:val="000000"/>
          <w:sz w:val="28"/>
        </w:rPr>
        <w:t>
      8) страховая премия – сумма денег, которую страхователь обязан уплатить страховщику за принятие последним обязательств произвести страховую выплату страхователю (выгодоприобретателю) в размере, определенном договором страхования;</w:t>
      </w:r>
    </w:p>
    <w:bookmarkEnd w:id="9"/>
    <w:bookmarkStart w:name="z62" w:id="10"/>
    <w:p>
      <w:pPr>
        <w:spacing w:after="0"/>
        <w:ind w:left="0"/>
        <w:jc w:val="both"/>
      </w:pPr>
      <w:r>
        <w:rPr>
          <w:rFonts w:ascii="Times New Roman"/>
          <w:b w:val="false"/>
          <w:i w:val="false"/>
          <w:color w:val="000000"/>
          <w:sz w:val="28"/>
        </w:rPr>
        <w:t>
      9) страховая выплата – сумма денег, выплачиваемая страховщиком страхователю (выгодоприобретателю) в пределах страховой суммы при наступлении страхового случая;</w:t>
      </w:r>
    </w:p>
    <w:bookmarkEnd w:id="10"/>
    <w:bookmarkStart w:name="z63" w:id="11"/>
    <w:p>
      <w:pPr>
        <w:spacing w:after="0"/>
        <w:ind w:left="0"/>
        <w:jc w:val="both"/>
      </w:pPr>
      <w:r>
        <w:rPr>
          <w:rFonts w:ascii="Times New Roman"/>
          <w:b w:val="false"/>
          <w:i w:val="false"/>
          <w:color w:val="000000"/>
          <w:sz w:val="28"/>
        </w:rPr>
        <w:t>
      10) страховщик – юридическое лицо, получившее лицензию на право осуществления страховой деятельности на территории Республики Казахстан в порядке, установленном законодательством Республики Казахстан, обязанное при наступлении страхового случая произвести страховую выплату страхователю или иному лицу, в пользу которого заключен договор (выгодоприобретателю), в пределах определенной договором суммы (страховой суммы);</w:t>
      </w:r>
    </w:p>
    <w:bookmarkEnd w:id="11"/>
    <w:bookmarkStart w:name="z64" w:id="12"/>
    <w:p>
      <w:pPr>
        <w:spacing w:after="0"/>
        <w:ind w:left="0"/>
        <w:jc w:val="both"/>
      </w:pPr>
      <w:r>
        <w:rPr>
          <w:rFonts w:ascii="Times New Roman"/>
          <w:b w:val="false"/>
          <w:i w:val="false"/>
          <w:color w:val="000000"/>
          <w:sz w:val="28"/>
        </w:rPr>
        <w:t>
      11) застрахованный – лицо, в отношении которого осуществляется страхование;</w:t>
      </w:r>
    </w:p>
    <w:bookmarkEnd w:id="12"/>
    <w:bookmarkStart w:name="z65" w:id="13"/>
    <w:p>
      <w:pPr>
        <w:spacing w:after="0"/>
        <w:ind w:left="0"/>
        <w:jc w:val="both"/>
      </w:pPr>
      <w:r>
        <w:rPr>
          <w:rFonts w:ascii="Times New Roman"/>
          <w:b w:val="false"/>
          <w:i w:val="false"/>
          <w:color w:val="000000"/>
          <w:sz w:val="28"/>
        </w:rPr>
        <w:t>
      12) страхователь – лицо, заключившее договор страхования со страховщиком. Если иное не предусмотрено договором страхования, страхователь одновременно является застрахованным;</w:t>
      </w:r>
    </w:p>
    <w:bookmarkEnd w:id="13"/>
    <w:bookmarkStart w:name="z66" w:id="14"/>
    <w:p>
      <w:pPr>
        <w:spacing w:after="0"/>
        <w:ind w:left="0"/>
        <w:jc w:val="both"/>
      </w:pPr>
      <w:r>
        <w:rPr>
          <w:rFonts w:ascii="Times New Roman"/>
          <w:b w:val="false"/>
          <w:i w:val="false"/>
          <w:color w:val="000000"/>
          <w:sz w:val="28"/>
        </w:rPr>
        <w:t>
      13) перевозчик – физическое или юридическое лицо, владеющее железнодорожным, морским, внутренним водным, воздушным, автомобильным транспортным средством, включая городской рельсовый транспорт, на праве собственности или на иных законных основаниях и осуществляющее перевозку пассажиров и их имущества за плату или по найму в соответствии с законодательством Республики Казахстан;</w:t>
      </w:r>
    </w:p>
    <w:bookmarkEnd w:id="14"/>
    <w:bookmarkStart w:name="z67" w:id="15"/>
    <w:p>
      <w:pPr>
        <w:spacing w:after="0"/>
        <w:ind w:left="0"/>
        <w:jc w:val="both"/>
      </w:pPr>
      <w:r>
        <w:rPr>
          <w:rFonts w:ascii="Times New Roman"/>
          <w:b w:val="false"/>
          <w:i w:val="false"/>
          <w:color w:val="000000"/>
          <w:sz w:val="28"/>
        </w:rPr>
        <w:t>
      14) гражданско-правовая ответственность перевозчика перед пассажирами – установленная гражданским законодательством Республики Казахстан обязанность перевозчика возместить вред, причиненный жизни, здоровью и (или) имуществу пассажиров при их перевозке;</w:t>
      </w:r>
    </w:p>
    <w:bookmarkEnd w:id="15"/>
    <w:bookmarkStart w:name="z68" w:id="16"/>
    <w:p>
      <w:pPr>
        <w:spacing w:after="0"/>
        <w:ind w:left="0"/>
        <w:jc w:val="both"/>
      </w:pPr>
      <w:r>
        <w:rPr>
          <w:rFonts w:ascii="Times New Roman"/>
          <w:b w:val="false"/>
          <w:i w:val="false"/>
          <w:color w:val="000000"/>
          <w:sz w:val="28"/>
        </w:rPr>
        <w:t>
      15) франшиза – освобождение страховщика от возмещения ущерба, не превышающего определенного размера.</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об обязательном страховании гражданско-правовой ответственности перевозчика перед пассажирами</w:t>
      </w:r>
    </w:p>
    <w:p>
      <w:pPr>
        <w:spacing w:after="0"/>
        <w:ind w:left="0"/>
        <w:jc w:val="both"/>
      </w:pPr>
      <w:r>
        <w:rPr>
          <w:rFonts w:ascii="Times New Roman"/>
          <w:b w:val="false"/>
          <w:i w:val="false"/>
          <w:color w:val="000000"/>
          <w:sz w:val="28"/>
        </w:rPr>
        <w:t xml:space="preserve">
      1. Законодательство Республики Казахстан об обязательном страховании гражданско-правовой ответственности перевозчика перед пассажирами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Гражданского кодекса Республики Казахстан, настоящего Закона и иных нормативных правовых актов Республики Казахстан. </w:t>
      </w:r>
    </w:p>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 </w:t>
      </w:r>
    </w:p>
    <w:bookmarkStart w:name="z112" w:id="17"/>
    <w:p>
      <w:pPr>
        <w:spacing w:after="0"/>
        <w:ind w:left="0"/>
        <w:jc w:val="both"/>
      </w:pPr>
      <w:r>
        <w:rPr>
          <w:rFonts w:ascii="Times New Roman"/>
          <w:b w:val="false"/>
          <w:i w:val="false"/>
          <w:color w:val="000000"/>
          <w:sz w:val="28"/>
        </w:rPr>
        <w:t>
      3. Положения настоящего Закона, применяемые по отношению к страховщику, в том числе страховой организации, распространяются на филиалы страховых организаций-нерезидентов Республики Казахстан, открытые на территории Республики Казахстан.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 Объект обязательного страхования гражданско-правовой ответственности перевозчика перед пассажирами </w:t>
      </w:r>
    </w:p>
    <w:p>
      <w:pPr>
        <w:spacing w:after="0"/>
        <w:ind w:left="0"/>
        <w:jc w:val="both"/>
      </w:pPr>
      <w:r>
        <w:rPr>
          <w:rFonts w:ascii="Times New Roman"/>
          <w:b w:val="false"/>
          <w:i w:val="false"/>
          <w:color w:val="000000"/>
          <w:sz w:val="28"/>
        </w:rPr>
        <w:t xml:space="preserve">
      Объектом обязательного страхования гражданско-правовой ответственности перевозчика перед пассажирами (далее - обязательное страхование ответственности перевозчика) является имущественный интерес перевозчика, связанный с его обязанностью, установленной гражданским законодательством Республики Казахстан, возместить вред, причиненный жизни, здоровью и (или) имуществу пассажиров при их перевозке.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Заголовок статьи 4 предусматривается в редакции Закона РК от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 Цель и основные принципы обязательного страхования ответственности перевозчика </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предусматривается изменение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Целью обязательного страхования ответственности перевозчика является обеспечение защиты имущественных интересов пассажиров при их перевозке посредством осуществления страховых выплат. </w:t>
      </w:r>
    </w:p>
    <w:p>
      <w:pPr>
        <w:spacing w:after="0"/>
        <w:ind w:left="0"/>
        <w:jc w:val="both"/>
      </w:pPr>
      <w:r>
        <w:rPr>
          <w:rFonts w:ascii="Times New Roman"/>
          <w:b w:val="false"/>
          <w:i w:val="false"/>
          <w:color w:val="000000"/>
          <w:sz w:val="28"/>
        </w:rPr>
        <w:t xml:space="preserve">
      2. Основными принципами обязательного страхования ответственности перевозчика являются: </w:t>
      </w:r>
    </w:p>
    <w:p>
      <w:pPr>
        <w:spacing w:after="0"/>
        <w:ind w:left="0"/>
        <w:jc w:val="both"/>
      </w:pPr>
      <w:r>
        <w:rPr>
          <w:rFonts w:ascii="Times New Roman"/>
          <w:b w:val="false"/>
          <w:i w:val="false"/>
          <w:color w:val="000000"/>
          <w:sz w:val="28"/>
        </w:rPr>
        <w:t>
      обеспечение защиты имущественных интересов потерпевших в объеме и порядке, установленных настоящим Законом;</w:t>
      </w:r>
    </w:p>
    <w:p>
      <w:pPr>
        <w:spacing w:after="0"/>
        <w:ind w:left="0"/>
        <w:jc w:val="both"/>
      </w:pPr>
      <w:r>
        <w:rPr>
          <w:rFonts w:ascii="Times New Roman"/>
          <w:b w:val="false"/>
          <w:i w:val="false"/>
          <w:color w:val="000000"/>
          <w:sz w:val="28"/>
        </w:rPr>
        <w:t xml:space="preserve">
      осуществление перевозчиком перевозки пассажиров и их имущества, ответственность которого застрахована по договору обязательного страхования ответственности перевозчика; </w:t>
      </w:r>
    </w:p>
    <w:p>
      <w:pPr>
        <w:spacing w:after="0"/>
        <w:ind w:left="0"/>
        <w:jc w:val="both"/>
      </w:pPr>
      <w:r>
        <w:rPr>
          <w:rFonts w:ascii="Times New Roman"/>
          <w:b w:val="false"/>
          <w:i w:val="false"/>
          <w:color w:val="000000"/>
          <w:sz w:val="28"/>
        </w:rPr>
        <w:t>
      обеспечение выполнения сторонами своих обязательств по договору обязательного страхования ответственности перевозчика.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4 предусматривается дополнить пунктом 3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 Лица, гражданско-правовая ответственность которых подлежит обязательному страхованию ответственности перевозчика </w:t>
      </w:r>
    </w:p>
    <w:bookmarkStart w:name="z46" w:id="18"/>
    <w:p>
      <w:pPr>
        <w:spacing w:after="0"/>
        <w:ind w:left="0"/>
        <w:jc w:val="both"/>
      </w:pPr>
      <w:r>
        <w:rPr>
          <w:rFonts w:ascii="Times New Roman"/>
          <w:b w:val="false"/>
          <w:i w:val="false"/>
          <w:color w:val="000000"/>
          <w:sz w:val="28"/>
        </w:rPr>
        <w:t xml:space="preserve">
      1. Обязательному страхованию подлежит гражданско-правовая ответственность перевозчиков-резидентов Республики Казахстан, осуществляющих перевозку пассажиров и их имущества на железнодорожном, морском, внутреннем водном, воздушном, автомобильном и городском рельсовом транспорте. </w:t>
      </w:r>
    </w:p>
    <w:bookmarkEnd w:id="18"/>
    <w:bookmarkStart w:name="z47" w:id="19"/>
    <w:p>
      <w:pPr>
        <w:spacing w:after="0"/>
        <w:ind w:left="0"/>
        <w:jc w:val="both"/>
      </w:pPr>
      <w:r>
        <w:rPr>
          <w:rFonts w:ascii="Times New Roman"/>
          <w:b w:val="false"/>
          <w:i w:val="false"/>
          <w:color w:val="000000"/>
          <w:sz w:val="28"/>
        </w:rPr>
        <w:t xml:space="preserve">
      2. Гражданско-правовая ответственность перевозчика подлежит страхованию по каждой единице транспортного средства, используемого для перевозки пассажиров и их имущества. </w:t>
      </w:r>
    </w:p>
    <w:bookmarkEnd w:id="19"/>
    <w:p>
      <w:pPr>
        <w:spacing w:after="0"/>
        <w:ind w:left="0"/>
        <w:jc w:val="both"/>
      </w:pPr>
      <w:r>
        <w:rPr>
          <w:rFonts w:ascii="Times New Roman"/>
          <w:b w:val="false"/>
          <w:i w:val="false"/>
          <w:color w:val="000000"/>
          <w:sz w:val="28"/>
        </w:rPr>
        <w:t>
      Заключение договора добровольного страхования гражданско-правовой ответственности перевозчика перед пассажирами не освобождает перевозчика от обязанности по заключению договора обязательного страхования ответственности перевозчика.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изменением, внесенным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 w:id="20"/>
    <w:p>
      <w:pPr>
        <w:spacing w:after="0"/>
        <w:ind w:left="0"/>
        <w:jc w:val="left"/>
      </w:pPr>
      <w:r>
        <w:rPr>
          <w:rFonts w:ascii="Times New Roman"/>
          <w:b/>
          <w:i w:val="false"/>
          <w:color w:val="000000"/>
        </w:rPr>
        <w:t xml:space="preserve"> Глава 2. Обеспечение функционирования системы</w:t>
      </w:r>
      <w:r>
        <w:br/>
      </w:r>
      <w:r>
        <w:rPr>
          <w:rFonts w:ascii="Times New Roman"/>
          <w:b/>
          <w:i w:val="false"/>
          <w:color w:val="000000"/>
        </w:rPr>
        <w:t>обязательного страхования ответственности перевозчика</w:t>
      </w:r>
    </w:p>
    <w:bookmarkEnd w:id="20"/>
    <w:p>
      <w:pPr>
        <w:spacing w:after="0"/>
        <w:ind w:left="0"/>
        <w:jc w:val="both"/>
      </w:pPr>
      <w:r>
        <w:rPr>
          <w:rFonts w:ascii="Times New Roman"/>
          <w:b/>
          <w:i w:val="false"/>
          <w:color w:val="000000"/>
          <w:sz w:val="28"/>
        </w:rPr>
        <w:t xml:space="preserve">Статья 6. Государственный контроль и надзор в области обязательного страхования ответственности перевозчика </w:t>
      </w:r>
    </w:p>
    <w:p>
      <w:pPr>
        <w:spacing w:after="0"/>
        <w:ind w:left="0"/>
        <w:jc w:val="both"/>
      </w:pPr>
      <w:r>
        <w:rPr>
          <w:rFonts w:ascii="Times New Roman"/>
          <w:b w:val="false"/>
          <w:i w:val="false"/>
          <w:color w:val="000000"/>
          <w:sz w:val="28"/>
        </w:rPr>
        <w:t xml:space="preserve">
      1. Государственный контроль и надзор за деятельностью страховых организаций осуществляются уполномоченным органом по регулированию, контролю и надзору финансового рынка и финансовых организаций (далее - уполномоченный орган)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2. Государственный контроль за выполнением перевозчиком настоящего Закона в части заключения договора обязательного страхования ответственности перевозчика возлагается на: </w:t>
      </w:r>
    </w:p>
    <w:p>
      <w:pPr>
        <w:spacing w:after="0"/>
        <w:ind w:left="0"/>
        <w:jc w:val="both"/>
      </w:pPr>
      <w:r>
        <w:rPr>
          <w:rFonts w:ascii="Times New Roman"/>
          <w:b w:val="false"/>
          <w:i w:val="false"/>
          <w:color w:val="000000"/>
          <w:sz w:val="28"/>
        </w:rPr>
        <w:t>
      1) подразделения уполномоченного органа по обеспечению безопасности дорожного движения в отношении эксплуатации автомобильного и городского рельсового транспорта;</w:t>
      </w:r>
    </w:p>
    <w:p>
      <w:pPr>
        <w:spacing w:after="0"/>
        <w:ind w:left="0"/>
        <w:jc w:val="both"/>
      </w:pPr>
      <w:r>
        <w:rPr>
          <w:rFonts w:ascii="Times New Roman"/>
          <w:b w:val="false"/>
          <w:i w:val="false"/>
          <w:color w:val="000000"/>
          <w:sz w:val="28"/>
        </w:rPr>
        <w:t>
      2) уполномоченный государственный орган в области транспорта и коммуникаций в отношении эксплуатации воздушного транспорта;</w:t>
      </w:r>
    </w:p>
    <w:p>
      <w:pPr>
        <w:spacing w:after="0"/>
        <w:ind w:left="0"/>
        <w:jc w:val="both"/>
      </w:pPr>
      <w:r>
        <w:rPr>
          <w:rFonts w:ascii="Times New Roman"/>
          <w:b w:val="false"/>
          <w:i w:val="false"/>
          <w:color w:val="000000"/>
          <w:sz w:val="28"/>
        </w:rPr>
        <w:t>
      3) органы государственных доходов Республики Казахстан в автомобильных пунктах пропуска через Государственную границу Республики Казахстан, совпадающую с таможенной границей Евразийского экономического союза.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31.01.2006 </w:t>
      </w:r>
      <w:r>
        <w:rPr>
          <w:rFonts w:ascii="Times New Roman"/>
          <w:b w:val="false"/>
          <w:i w:val="false"/>
          <w:color w:val="000000"/>
          <w:sz w:val="28"/>
        </w:rPr>
        <w:t>N 125</w:t>
      </w:r>
      <w:r>
        <w:rPr>
          <w:rFonts w:ascii="Times New Roman"/>
          <w:b w:val="false"/>
          <w:i w:val="false"/>
          <w:color w:val="ff0000"/>
          <w:sz w:val="28"/>
        </w:rPr>
        <w:t xml:space="preserve">; от 11.07.2009 </w:t>
      </w:r>
      <w:r>
        <w:rPr>
          <w:rFonts w:ascii="Times New Roman"/>
          <w:b w:val="false"/>
          <w:i w:val="false"/>
          <w:color w:val="000000"/>
          <w:sz w:val="28"/>
        </w:rPr>
        <w:t>N 185-IV</w:t>
      </w:r>
      <w:r>
        <w:rPr>
          <w:rFonts w:ascii="Times New Roman"/>
          <w:b w:val="false"/>
          <w:i w:val="false"/>
          <w:color w:val="ff0000"/>
          <w:sz w:val="28"/>
        </w:rPr>
        <w:t xml:space="preserve"> (вводится в действие с 30.08.2009); от 06.01.2010 </w:t>
      </w:r>
      <w:r>
        <w:rPr>
          <w:rFonts w:ascii="Times New Roman"/>
          <w:b w:val="false"/>
          <w:i w:val="false"/>
          <w:color w:val="000000"/>
          <w:sz w:val="28"/>
        </w:rPr>
        <w:t>№ 238-IV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30.06.2010 </w:t>
      </w:r>
      <w:r>
        <w:rPr>
          <w:rFonts w:ascii="Times New Roman"/>
          <w:b w:val="false"/>
          <w:i w:val="false"/>
          <w:color w:val="ff0000"/>
          <w:sz w:val="28"/>
        </w:rPr>
        <w:t>№ 297-IV</w:t>
      </w:r>
      <w:r>
        <w:rPr>
          <w:rFonts w:ascii="Times New Roman"/>
          <w:b w:val="false"/>
          <w:i w:val="false"/>
          <w:color w:val="ff0000"/>
          <w:sz w:val="28"/>
        </w:rPr>
        <w:t xml:space="preserve"> (вводится в действие с 01.07.2011);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Недопустимость перевозки пассажиров без заключения договора обязательного страхования ответственности перевозчика</w:t>
      </w:r>
    </w:p>
    <w:bookmarkStart w:name="z80" w:id="21"/>
    <w:p>
      <w:pPr>
        <w:spacing w:after="0"/>
        <w:ind w:left="0"/>
        <w:jc w:val="both"/>
      </w:pPr>
      <w:r>
        <w:rPr>
          <w:rFonts w:ascii="Times New Roman"/>
          <w:b w:val="false"/>
          <w:i w:val="false"/>
          <w:color w:val="000000"/>
          <w:sz w:val="28"/>
        </w:rPr>
        <w:t xml:space="preserve">
      1. Перевозка пассажиров перевозчиком, не заключившим договор обязательного страхования ответственности перевозчика, не допускается. </w:t>
      </w:r>
    </w:p>
    <w:bookmarkEnd w:id="21"/>
    <w:bookmarkStart w:name="z81" w:id="22"/>
    <w:p>
      <w:pPr>
        <w:spacing w:after="0"/>
        <w:ind w:left="0"/>
        <w:jc w:val="both"/>
      </w:pPr>
      <w:r>
        <w:rPr>
          <w:rFonts w:ascii="Times New Roman"/>
          <w:b w:val="false"/>
          <w:i w:val="false"/>
          <w:color w:val="000000"/>
          <w:sz w:val="28"/>
        </w:rPr>
        <w:t xml:space="preserve">
      2. Перевозчик, осуществляющий международные перевозки, обязан заключить договор страхования ответственности перевозчика в соответствии с международными договорами, ратифицированными Республикой Казахстан. </w:t>
      </w:r>
    </w:p>
    <w:bookmarkEnd w:id="22"/>
    <w:bookmarkStart w:name="z82" w:id="23"/>
    <w:p>
      <w:pPr>
        <w:spacing w:after="0"/>
        <w:ind w:left="0"/>
        <w:jc w:val="both"/>
      </w:pPr>
      <w:r>
        <w:rPr>
          <w:rFonts w:ascii="Times New Roman"/>
          <w:b w:val="false"/>
          <w:i w:val="false"/>
          <w:color w:val="000000"/>
          <w:sz w:val="28"/>
        </w:rPr>
        <w:t>
      3. Подразделения уполномоченного органа по обеспечению безопасности дорожного движения и органы транспортного контроля при проверке документов обязаны проверить выполнение перевозчиком обязанности по заключению договора обязательного страхования ответственности перевозчика.</w:t>
      </w:r>
    </w:p>
    <w:bookmarkEnd w:id="23"/>
    <w:bookmarkStart w:name="z83" w:id="24"/>
    <w:p>
      <w:pPr>
        <w:spacing w:after="0"/>
        <w:ind w:left="0"/>
        <w:jc w:val="both"/>
      </w:pPr>
      <w:r>
        <w:rPr>
          <w:rFonts w:ascii="Times New Roman"/>
          <w:b w:val="false"/>
          <w:i w:val="false"/>
          <w:color w:val="000000"/>
          <w:sz w:val="28"/>
        </w:rPr>
        <w:t>
      4. За нарушение пункта 1 настоящей статьи уполномоченный государственный орган в области транспорта и коммуникаций приостанавливает действие лицензии перевозчика на срок до шести месяцев.</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Особенности осуществления обязательного страхования ответственности перевозчика</w:t>
      </w:r>
    </w:p>
    <w:bookmarkStart w:name="z48" w:id="25"/>
    <w:p>
      <w:pPr>
        <w:spacing w:after="0"/>
        <w:ind w:left="0"/>
        <w:jc w:val="both"/>
      </w:pPr>
      <w:r>
        <w:rPr>
          <w:rFonts w:ascii="Times New Roman"/>
          <w:b w:val="false"/>
          <w:i w:val="false"/>
          <w:color w:val="000000"/>
          <w:sz w:val="28"/>
        </w:rPr>
        <w:t>
      1. Страховая организация до получения лицензии на право осуществления обязательного страхования гражданско-правовой ответственности перевозчика перед пассажирами обязана заключить договор участия с Фондом гарантирования страховых выплат в порядке, определенном Законом Республики Казахстан "О Фонде гарантирования страховых выплат", за исключением вновь создаваемой страховой организации, которая заключает данный договор в течение тридцати календарных дней с даты получения лицензии по указанному виду обязательного страхования.</w:t>
      </w:r>
    </w:p>
    <w:bookmarkEnd w:id="25"/>
    <w:bookmarkStart w:name="z49" w:id="26"/>
    <w:p>
      <w:pPr>
        <w:spacing w:after="0"/>
        <w:ind w:left="0"/>
        <w:jc w:val="both"/>
      </w:pPr>
      <w:r>
        <w:rPr>
          <w:rFonts w:ascii="Times New Roman"/>
          <w:b w:val="false"/>
          <w:i w:val="false"/>
          <w:color w:val="000000"/>
          <w:sz w:val="28"/>
        </w:rPr>
        <w:t xml:space="preserve">
      2. Страховщик, осуществляющий обязательное страхование ответственности перевозчика, обязан ежегодно публиковать свою консолидированную финансовую отчетность, а в случае отсутствия дочерней (дочерних) организации (организаций) - неконсолидированную финансовую отчетность и аудиторский отчет на казахском и русском языках не менее чем в двух периодических печатных изданиях, распространяемых на всей территории Республики Казахстан, в порядке и сроки, установленные уполномоченным органом. </w:t>
      </w:r>
    </w:p>
    <w:bookmarkEnd w:id="26"/>
    <w:bookmarkStart w:name="z50" w:id="27"/>
    <w:p>
      <w:pPr>
        <w:spacing w:after="0"/>
        <w:ind w:left="0"/>
        <w:jc w:val="both"/>
      </w:pPr>
      <w:r>
        <w:rPr>
          <w:rFonts w:ascii="Times New Roman"/>
          <w:b w:val="false"/>
          <w:i w:val="false"/>
          <w:color w:val="000000"/>
          <w:sz w:val="28"/>
        </w:rPr>
        <w:t xml:space="preserve">
      3. Не допускается деятельность, направленная на ограничение или устранение конкуренции, предоставление или получение необоснованных преимуществ по заключению договоров обязательного страхования ответственности перевозчика одними страховщиками перед другими, ущемление прав и законных интересов страхователей. </w:t>
      </w:r>
    </w:p>
    <w:bookmarkEnd w:id="27"/>
    <w:bookmarkStart w:name="z51" w:id="28"/>
    <w:p>
      <w:pPr>
        <w:spacing w:after="0"/>
        <w:ind w:left="0"/>
        <w:jc w:val="both"/>
      </w:pPr>
      <w:r>
        <w:rPr>
          <w:rFonts w:ascii="Times New Roman"/>
          <w:b w:val="false"/>
          <w:i w:val="false"/>
          <w:color w:val="000000"/>
          <w:sz w:val="28"/>
        </w:rPr>
        <w:t xml:space="preserve">
      4. Государственные предприятия, а также акционерные общества, контрольный пакет акций которых принадлежит государству, и аффилированные с ними юридические лица обязаны приобретать страховые услуги по обязательному страхованию ответственности перевозчика в соответствии с законодательством Республики Казахстан о государственных закупках. </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20.02.2006 </w:t>
      </w:r>
      <w:r>
        <w:rPr>
          <w:rFonts w:ascii="Times New Roman"/>
          <w:b w:val="false"/>
          <w:i w:val="false"/>
          <w:color w:val="000000"/>
          <w:sz w:val="28"/>
        </w:rPr>
        <w:t>N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11.07.2009 </w:t>
      </w:r>
      <w:r>
        <w:rPr>
          <w:rFonts w:ascii="Times New Roman"/>
          <w:b w:val="false"/>
          <w:i w:val="false"/>
          <w:color w:val="000000"/>
          <w:sz w:val="28"/>
        </w:rPr>
        <w:t>N 185-IV</w:t>
      </w:r>
      <w:r>
        <w:rPr>
          <w:rFonts w:ascii="Times New Roman"/>
          <w:b w:val="false"/>
          <w:i w:val="false"/>
          <w:color w:val="ff0000"/>
          <w:sz w:val="28"/>
        </w:rPr>
        <w:t xml:space="preserve"> (вводится в действие с 30.08.2009); от 30.12.2009 </w:t>
      </w:r>
      <w:r>
        <w:rPr>
          <w:rFonts w:ascii="Times New Roman"/>
          <w:b w:val="false"/>
          <w:i w:val="false"/>
          <w:color w:val="000000"/>
          <w:sz w:val="28"/>
        </w:rPr>
        <w:t>№ 234-IV</w:t>
      </w:r>
      <w:r>
        <w:rPr>
          <w:rFonts w:ascii="Times New Roman"/>
          <w:b w:val="false"/>
          <w:i w:val="false"/>
          <w:color w:val="ff0000"/>
          <w:sz w:val="28"/>
        </w:rPr>
        <w:t xml:space="preserve">;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Информационное взаимодействие</w:t>
      </w:r>
    </w:p>
    <w:p>
      <w:pPr>
        <w:spacing w:after="0"/>
        <w:ind w:left="0"/>
        <w:jc w:val="both"/>
      </w:pPr>
      <w:r>
        <w:rPr>
          <w:rFonts w:ascii="Times New Roman"/>
          <w:b w:val="false"/>
          <w:i w:val="false"/>
          <w:color w:val="000000"/>
          <w:sz w:val="28"/>
        </w:rPr>
        <w:t>
      1. Подразделения уполномоченного органа по обеспечению безопасности дорожного движения бесплатно выдают по одному экземпляру участникам транспортного происшествия на автомобильном пассажирском транспорте документы, подтверждающие факт наступления страхового случая, в том числе копию протокола о нарушении правил дорожного движения со схемой происшествия.</w:t>
      </w:r>
    </w:p>
    <w:p>
      <w:pPr>
        <w:spacing w:after="0"/>
        <w:ind w:left="0"/>
        <w:jc w:val="both"/>
      </w:pPr>
      <w:r>
        <w:rPr>
          <w:rFonts w:ascii="Times New Roman"/>
          <w:b w:val="false"/>
          <w:i w:val="false"/>
          <w:color w:val="000000"/>
          <w:sz w:val="28"/>
        </w:rPr>
        <w:t>
      2. Подразделения уполномоченного органа по обеспечению безопасности дорожного движения, органы прокуратуры, суды, организации здравоохранения, иные государственные органы и организации, располагающие информацией о происшествии на пассажирском транспорте и его последствиях, обязаны предоставить данную информацию страховщику, застрахованному, выгодоприобретателю и страховому омбудсману при их обращении.</w:t>
      </w:r>
    </w:p>
    <w:p>
      <w:pPr>
        <w:spacing w:after="0"/>
        <w:ind w:left="0"/>
        <w:jc w:val="both"/>
      </w:pPr>
      <w:r>
        <w:rPr>
          <w:rFonts w:ascii="Times New Roman"/>
          <w:b w:val="false"/>
          <w:i w:val="false"/>
          <w:color w:val="000000"/>
          <w:sz w:val="28"/>
        </w:rPr>
        <w:t>
      3. При невозможности сообщения перевозчиком, осуществляющим автомобильные пассажирские перевозки, потерпевшим или их наследниками о наступлении страхового случая подразделения уполномоченного органа по обеспечению безопасности дорожного движения осуществляют информирование соответствующего страховщика о данном транспортном происшествии.</w:t>
      </w:r>
    </w:p>
    <w:p>
      <w:pPr>
        <w:spacing w:after="0"/>
        <w:ind w:left="0"/>
        <w:jc w:val="both"/>
      </w:pPr>
      <w:r>
        <w:rPr>
          <w:rFonts w:ascii="Times New Roman"/>
          <w:b w:val="false"/>
          <w:i w:val="false"/>
          <w:color w:val="000000"/>
          <w:sz w:val="28"/>
        </w:rPr>
        <w:t>
      О страховом случае страховщику имеет право также сообщить любое другое лицо.</w:t>
      </w:r>
    </w:p>
    <w:bookmarkStart w:name="z355" w:id="29"/>
    <w:p>
      <w:pPr>
        <w:spacing w:after="0"/>
        <w:ind w:left="0"/>
        <w:jc w:val="both"/>
      </w:pPr>
      <w:r>
        <w:rPr>
          <w:rFonts w:ascii="Times New Roman"/>
          <w:b w:val="false"/>
          <w:i w:val="false"/>
          <w:color w:val="000000"/>
          <w:sz w:val="28"/>
        </w:rPr>
        <w:t>
      4. Указанные в пунктах 2 и 3 настоящей статьи виды информационного взаимодействия могут осуществляться путем обмена электронными информационными ресурсами посредством единой базы данных по страхованию.</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изменением, внесенным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30"/>
    <w:p>
      <w:pPr>
        <w:spacing w:after="0"/>
        <w:ind w:left="0"/>
        <w:jc w:val="left"/>
      </w:pPr>
      <w:r>
        <w:rPr>
          <w:rFonts w:ascii="Times New Roman"/>
          <w:b/>
          <w:i w:val="false"/>
          <w:color w:val="000000"/>
        </w:rPr>
        <w:t xml:space="preserve"> Глава 3. Договор обязательного страхования</w:t>
      </w:r>
      <w:r>
        <w:br/>
      </w:r>
      <w:r>
        <w:rPr>
          <w:rFonts w:ascii="Times New Roman"/>
          <w:b/>
          <w:i w:val="false"/>
          <w:color w:val="000000"/>
        </w:rPr>
        <w:t>ответственности перевозчика</w:t>
      </w:r>
    </w:p>
    <w:bookmarkEnd w:id="30"/>
    <w:p>
      <w:pPr>
        <w:spacing w:after="0"/>
        <w:ind w:left="0"/>
        <w:jc w:val="both"/>
      </w:pPr>
      <w:r>
        <w:rPr>
          <w:rFonts w:ascii="Times New Roman"/>
          <w:b/>
          <w:i w:val="false"/>
          <w:color w:val="000000"/>
          <w:sz w:val="28"/>
        </w:rPr>
        <w:t xml:space="preserve">Статья 10. Договор обязательного страхования ответственности перевозчика и порядок его заключения </w:t>
      </w:r>
    </w:p>
    <w:p>
      <w:pPr>
        <w:spacing w:after="0"/>
        <w:ind w:left="0"/>
        <w:jc w:val="both"/>
      </w:pPr>
      <w:r>
        <w:rPr>
          <w:rFonts w:ascii="Times New Roman"/>
          <w:b w:val="false"/>
          <w:i w:val="false"/>
          <w:color w:val="000000"/>
          <w:sz w:val="28"/>
        </w:rPr>
        <w:t xml:space="preserve">
      1. Обязательное страхование ответственности перевозчика осуществляется на основании договора, заключаемого между страхователем и страховщиком в соответствии с настоящим Законом. </w:t>
      </w:r>
    </w:p>
    <w:p>
      <w:pPr>
        <w:spacing w:after="0"/>
        <w:ind w:left="0"/>
        <w:jc w:val="both"/>
      </w:pPr>
      <w:r>
        <w:rPr>
          <w:rFonts w:ascii="Times New Roman"/>
          <w:b w:val="false"/>
          <w:i w:val="false"/>
          <w:color w:val="000000"/>
          <w:sz w:val="28"/>
        </w:rPr>
        <w:t xml:space="preserve">
      2. Договором обязательного страхования ответственности перевозчика предусматривается осуществление страховой выплаты по обязательствам, возникшим вследствие причинения вреда жизни, здоровью и (или) имуществу потерпевшего, за исключением возмещения морального вреда и упущенной выгоды потерпевшего, включая утрату товарной стоимости имущества, а также возмещения неустойки в связи с нарушением потерпевшим сроков поставки товаров или производства работ (оказания услуг), иных его обязательств по контрактам (договорам). </w:t>
      </w:r>
    </w:p>
    <w:p>
      <w:pPr>
        <w:spacing w:after="0"/>
        <w:ind w:left="0"/>
        <w:jc w:val="both"/>
      </w:pPr>
      <w:r>
        <w:rPr>
          <w:rFonts w:ascii="Times New Roman"/>
          <w:b w:val="false"/>
          <w:i w:val="false"/>
          <w:color w:val="000000"/>
          <w:sz w:val="28"/>
        </w:rPr>
        <w:t xml:space="preserve">
      3. Договор обязательного страхования ответственности перевозчика должен быть заключен только со страховщиком, имеющим лицензию на право осуществления деятельности по данному виду (классу) обязательного страхования. </w:t>
      </w:r>
    </w:p>
    <w:p>
      <w:pPr>
        <w:spacing w:after="0"/>
        <w:ind w:left="0"/>
        <w:jc w:val="both"/>
      </w:pPr>
      <w:r>
        <w:rPr>
          <w:rFonts w:ascii="Times New Roman"/>
          <w:b w:val="false"/>
          <w:i w:val="false"/>
          <w:color w:val="000000"/>
          <w:sz w:val="28"/>
        </w:rPr>
        <w:t xml:space="preserve">
      Страхователь свободен в выборе страховщика. </w:t>
      </w:r>
    </w:p>
    <w:p>
      <w:pPr>
        <w:spacing w:after="0"/>
        <w:ind w:left="0"/>
        <w:jc w:val="both"/>
      </w:pPr>
      <w:r>
        <w:rPr>
          <w:rFonts w:ascii="Times New Roman"/>
          <w:b w:val="false"/>
          <w:i w:val="false"/>
          <w:color w:val="000000"/>
          <w:sz w:val="28"/>
        </w:rPr>
        <w:t xml:space="preserve">
      Страховщик не вправе отказать страхователю в заключении договора обязательного страхования ответственности перевозчика, за исключением случаев, предусмотренных законами Республики Казахстан. </w:t>
      </w:r>
    </w:p>
    <w:p>
      <w:pPr>
        <w:spacing w:after="0"/>
        <w:ind w:left="0"/>
        <w:jc w:val="both"/>
      </w:pPr>
      <w:r>
        <w:rPr>
          <w:rFonts w:ascii="Times New Roman"/>
          <w:b w:val="false"/>
          <w:i w:val="false"/>
          <w:color w:val="000000"/>
          <w:sz w:val="28"/>
        </w:rPr>
        <w:t xml:space="preserve">
      По договору обязательного страхования ответственности перевозчика страхователь обязуется уплатить страховую премию, а страховщик обязуется при наступлении страхового случая осуществить страховую выплату выгодоприобретателю в размере, порядке и сроки, которые установлены настоящим Законом. </w:t>
      </w:r>
    </w:p>
    <w:bookmarkStart w:name="z84" w:id="31"/>
    <w:p>
      <w:pPr>
        <w:spacing w:after="0"/>
        <w:ind w:left="0"/>
        <w:jc w:val="both"/>
      </w:pPr>
      <w:r>
        <w:rPr>
          <w:rFonts w:ascii="Times New Roman"/>
          <w:b w:val="false"/>
          <w:i w:val="false"/>
          <w:color w:val="000000"/>
          <w:sz w:val="28"/>
        </w:rPr>
        <w:t>
      4. Договор обязательного страхования ответственности перевозчика заключается путем оформления страховщиком страхового полиса в электронной форме.</w:t>
      </w:r>
    </w:p>
    <w:bookmarkEnd w:id="31"/>
    <w:bookmarkStart w:name="z85" w:id="32"/>
    <w:p>
      <w:pPr>
        <w:spacing w:after="0"/>
        <w:ind w:left="0"/>
        <w:jc w:val="both"/>
      </w:pPr>
      <w:r>
        <w:rPr>
          <w:rFonts w:ascii="Times New Roman"/>
          <w:b w:val="false"/>
          <w:i w:val="false"/>
          <w:color w:val="000000"/>
          <w:sz w:val="28"/>
        </w:rPr>
        <w:t xml:space="preserve">
      Основанием для заключения договора обязательного страхования ответственности перевозчика является заявление страхователя. </w:t>
      </w:r>
    </w:p>
    <w:bookmarkEnd w:id="32"/>
    <w:bookmarkStart w:name="z86" w:id="33"/>
    <w:p>
      <w:pPr>
        <w:spacing w:after="0"/>
        <w:ind w:left="0"/>
        <w:jc w:val="both"/>
      </w:pPr>
      <w:r>
        <w:rPr>
          <w:rFonts w:ascii="Times New Roman"/>
          <w:b w:val="false"/>
          <w:i w:val="false"/>
          <w:color w:val="000000"/>
          <w:sz w:val="28"/>
        </w:rPr>
        <w:t>
      Ответственность за неполноту условий, подлежащих указанию в договоре обязательного страхования ответственности перевозчика, несет страховщик. В случае возникновения спора по договору обязательного страхования ответственности перевозчика вследствие неполноты отдельных его условий спор решается в пользу страхователя.</w:t>
      </w:r>
    </w:p>
    <w:bookmarkEnd w:id="33"/>
    <w:bookmarkStart w:name="z87" w:id="34"/>
    <w:p>
      <w:pPr>
        <w:spacing w:after="0"/>
        <w:ind w:left="0"/>
        <w:jc w:val="both"/>
      </w:pPr>
      <w:r>
        <w:rPr>
          <w:rFonts w:ascii="Times New Roman"/>
          <w:b w:val="false"/>
          <w:i w:val="false"/>
          <w:color w:val="000000"/>
          <w:sz w:val="28"/>
        </w:rPr>
        <w:t>
      4-1. Договор обязательного страхования ответственности перевозчика по желанию страхователя может быть заключен путем обращения к страховщику либо обмена электронными информационными ресурсами между страхователем и страховщиком.</w:t>
      </w:r>
    </w:p>
    <w:bookmarkEnd w:id="34"/>
    <w:p>
      <w:pPr>
        <w:spacing w:after="0"/>
        <w:ind w:left="0"/>
        <w:jc w:val="both"/>
      </w:pPr>
      <w:r>
        <w:rPr>
          <w:rFonts w:ascii="Times New Roman"/>
          <w:b w:val="false"/>
          <w:i w:val="false"/>
          <w:color w:val="000000"/>
          <w:sz w:val="28"/>
        </w:rPr>
        <w:t xml:space="preserve">
      5. Страховой полис помимо условий, перечисленных в </w:t>
      </w:r>
      <w:r>
        <w:rPr>
          <w:rFonts w:ascii="Times New Roman"/>
          <w:b w:val="false"/>
          <w:i w:val="false"/>
          <w:color w:val="000000"/>
          <w:sz w:val="28"/>
        </w:rPr>
        <w:t>статье 826</w:t>
      </w:r>
      <w:r>
        <w:rPr>
          <w:rFonts w:ascii="Times New Roman"/>
          <w:b w:val="false"/>
          <w:i w:val="false"/>
          <w:color w:val="000000"/>
          <w:sz w:val="28"/>
        </w:rPr>
        <w:t xml:space="preserve"> Гражданского кодекса Республики Казахстан, должен содержать размер предельного объема ответственности страховщика по одному страховому случаю. </w:t>
      </w:r>
    </w:p>
    <w:p>
      <w:pPr>
        <w:spacing w:after="0"/>
        <w:ind w:left="0"/>
        <w:jc w:val="both"/>
      </w:pPr>
      <w:r>
        <w:rPr>
          <w:rFonts w:ascii="Times New Roman"/>
          <w:b w:val="false"/>
          <w:i w:val="false"/>
          <w:color w:val="000000"/>
          <w:sz w:val="28"/>
        </w:rPr>
        <w:t>
      Требования по содержанию и оформлению страхового полиса по обязательному страхованию ответственности перевозчика устанавливаются законодательством Республики Казахстан о страховании и страховой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Если страховщик заключил договор обязательного страхования ответственности перевозчика на условиях, ухудшающих положение страхователя (застрахованного) или потерпевшего по сравнению с тем, которое предусмотрено настоящим Законом, то при наступлении страхового случая страховщик несет обязательства перед страхователем (застрахованным) и потерпевшим на условиях, установленных настоящим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 Требования к страховщику и интернет-ресурсам при заключении договора обязательного страхования ответственности перевозчика и урегулировании страховых случаев путем обмена электронными информационными ресурсами</w:t>
      </w:r>
    </w:p>
    <w:bookmarkStart w:name="z1933" w:id="35"/>
    <w:p>
      <w:pPr>
        <w:spacing w:after="0"/>
        <w:ind w:left="0"/>
        <w:jc w:val="both"/>
      </w:pPr>
      <w:r>
        <w:rPr>
          <w:rFonts w:ascii="Times New Roman"/>
          <w:b w:val="false"/>
          <w:i w:val="false"/>
          <w:color w:val="000000"/>
          <w:sz w:val="28"/>
        </w:rPr>
        <w:t>
      1. При заключении договора обязательного страхования ответственности перевозчика в электронной форме и урегулировании страховых случаев по нему для обмена электронными информационными ресурсами между организацией по формированию и ведению базы данных, страховщиком и страхователем (застрахованным, выгодоприобретателем) используются интернет-ресурс и (или) информационная система страховщика.</w:t>
      </w:r>
    </w:p>
    <w:bookmarkEnd w:id="35"/>
    <w:bookmarkStart w:name="z1934" w:id="36"/>
    <w:p>
      <w:pPr>
        <w:spacing w:after="0"/>
        <w:ind w:left="0"/>
        <w:jc w:val="both"/>
      </w:pPr>
      <w:r>
        <w:rPr>
          <w:rFonts w:ascii="Times New Roman"/>
          <w:b w:val="false"/>
          <w:i w:val="false"/>
          <w:color w:val="000000"/>
          <w:sz w:val="28"/>
        </w:rPr>
        <w:t>
      При подаче заявления для заключения договора обязательного страхования ответственности перевозчика в электронной форме и урегулирования страхового случая от страхователя не требуется использование специализированного программного обеспечения.</w:t>
      </w:r>
    </w:p>
    <w:bookmarkEnd w:id="36"/>
    <w:bookmarkStart w:name="z1935" w:id="37"/>
    <w:p>
      <w:pPr>
        <w:spacing w:after="0"/>
        <w:ind w:left="0"/>
        <w:jc w:val="both"/>
      </w:pPr>
      <w:r>
        <w:rPr>
          <w:rFonts w:ascii="Times New Roman"/>
          <w:b w:val="false"/>
          <w:i w:val="false"/>
          <w:color w:val="000000"/>
          <w:sz w:val="28"/>
        </w:rPr>
        <w:t>
      На интернет-ресурсе организации по формированию и ведению базы данных размещается ссылка на интернет-ресурс страховой организации, используемый для заключения договоров обязательного страхования ответственности перевозчика и урегулирования страховых случаев в электронной форме.</w:t>
      </w:r>
    </w:p>
    <w:bookmarkEnd w:id="37"/>
    <w:bookmarkStart w:name="z1936" w:id="38"/>
    <w:p>
      <w:pPr>
        <w:spacing w:after="0"/>
        <w:ind w:left="0"/>
        <w:jc w:val="both"/>
      </w:pPr>
      <w:r>
        <w:rPr>
          <w:rFonts w:ascii="Times New Roman"/>
          <w:b w:val="false"/>
          <w:i w:val="false"/>
          <w:color w:val="000000"/>
          <w:sz w:val="28"/>
        </w:rPr>
        <w:t>
      2. Порядок обмена электронными информационными ресурсами между организацией по формированию и ведению базы данных и страховщиком, страховщиком и страхователем (застрахованным, выгодоприобретателем) определяется нормативным правовым актом уполномоченного органа.</w:t>
      </w:r>
    </w:p>
    <w:bookmarkEnd w:id="38"/>
    <w:bookmarkStart w:name="z1937" w:id="39"/>
    <w:p>
      <w:pPr>
        <w:spacing w:after="0"/>
        <w:ind w:left="0"/>
        <w:jc w:val="both"/>
      </w:pPr>
      <w:r>
        <w:rPr>
          <w:rFonts w:ascii="Times New Roman"/>
          <w:b w:val="false"/>
          <w:i w:val="false"/>
          <w:color w:val="000000"/>
          <w:sz w:val="28"/>
        </w:rPr>
        <w:t>
      3. При заключении договора обязательного страхования ответственности перевозчика и урегулировании страховых случаев по нему с использованием интернет-ресурса страховщика страховщик обязан обеспечить:</w:t>
      </w:r>
    </w:p>
    <w:bookmarkEnd w:id="39"/>
    <w:bookmarkStart w:name="z1938" w:id="40"/>
    <w:p>
      <w:pPr>
        <w:spacing w:after="0"/>
        <w:ind w:left="0"/>
        <w:jc w:val="both"/>
      </w:pPr>
      <w:r>
        <w:rPr>
          <w:rFonts w:ascii="Times New Roman"/>
          <w:b w:val="false"/>
          <w:i w:val="false"/>
          <w:color w:val="000000"/>
          <w:sz w:val="28"/>
        </w:rPr>
        <w:t>
      1) незамедлительное отправление страхователю уведомления о заключении договора обязательного страхования ответственности перевозчика либо отказе в его заключении (с указанием причин отказа) в виде электронного сообщения;</w:t>
      </w:r>
    </w:p>
    <w:bookmarkEnd w:id="40"/>
    <w:bookmarkStart w:name="z1939" w:id="41"/>
    <w:p>
      <w:pPr>
        <w:spacing w:after="0"/>
        <w:ind w:left="0"/>
        <w:jc w:val="both"/>
      </w:pPr>
      <w:r>
        <w:rPr>
          <w:rFonts w:ascii="Times New Roman"/>
          <w:b w:val="false"/>
          <w:i w:val="false"/>
          <w:color w:val="000000"/>
          <w:sz w:val="28"/>
        </w:rPr>
        <w:t>
      2) уведомление страхователя (застрахованного) об основных этапах процесса урегулирования страхового случая, включая отказ в приеме документов для урегулирования (с указанием причин отказа), в виде электронного сообщения в порядке, определенном нормативным правовым актом уполномоченного органа;</w:t>
      </w:r>
    </w:p>
    <w:bookmarkEnd w:id="41"/>
    <w:bookmarkStart w:name="z1940" w:id="42"/>
    <w:p>
      <w:pPr>
        <w:spacing w:after="0"/>
        <w:ind w:left="0"/>
        <w:jc w:val="both"/>
      </w:pPr>
      <w:r>
        <w:rPr>
          <w:rFonts w:ascii="Times New Roman"/>
          <w:b w:val="false"/>
          <w:i w:val="false"/>
          <w:color w:val="000000"/>
          <w:sz w:val="28"/>
        </w:rPr>
        <w:t xml:space="preserve">
      3) возможность проверки страхователем (застрахованным) информации по заключенному договору обязательного страхования ответственности перевозчика на интернет-ресурсе страховой организации; </w:t>
      </w:r>
    </w:p>
    <w:bookmarkEnd w:id="42"/>
    <w:bookmarkStart w:name="z1941" w:id="43"/>
    <w:p>
      <w:pPr>
        <w:spacing w:after="0"/>
        <w:ind w:left="0"/>
        <w:jc w:val="both"/>
      </w:pPr>
      <w:r>
        <w:rPr>
          <w:rFonts w:ascii="Times New Roman"/>
          <w:b w:val="false"/>
          <w:i w:val="false"/>
          <w:color w:val="000000"/>
          <w:sz w:val="28"/>
        </w:rPr>
        <w:t>
      4) возможность проверки страхователем (застрахованным, выгодоприобретателем) информации по страховому случаю по договору обязательного страхования ответственности перевозчика на интернет-ресурсе страховой организации;</w:t>
      </w:r>
    </w:p>
    <w:bookmarkEnd w:id="43"/>
    <w:bookmarkStart w:name="z1942" w:id="44"/>
    <w:p>
      <w:pPr>
        <w:spacing w:after="0"/>
        <w:ind w:left="0"/>
        <w:jc w:val="both"/>
      </w:pPr>
      <w:r>
        <w:rPr>
          <w:rFonts w:ascii="Times New Roman"/>
          <w:b w:val="false"/>
          <w:i w:val="false"/>
          <w:color w:val="000000"/>
          <w:sz w:val="28"/>
        </w:rPr>
        <w:t xml:space="preserve">
      5) хранение договора обязательного страхования ответственности перевозчика в электронной форме и информации по страховому случаю по нему с обеспечением круглосуточного доступа для страхователя (застрахованного, выгодоприобретателя) на интернет-ресурс страховщика; </w:t>
      </w:r>
    </w:p>
    <w:bookmarkEnd w:id="44"/>
    <w:bookmarkStart w:name="z1943" w:id="45"/>
    <w:p>
      <w:pPr>
        <w:spacing w:after="0"/>
        <w:ind w:left="0"/>
        <w:jc w:val="both"/>
      </w:pPr>
      <w:r>
        <w:rPr>
          <w:rFonts w:ascii="Times New Roman"/>
          <w:b w:val="false"/>
          <w:i w:val="false"/>
          <w:color w:val="000000"/>
          <w:sz w:val="28"/>
        </w:rPr>
        <w:t>
      6) возможность страхователю (застрахованному, выгодоприобретателю) создания и отправки страховщику информации в электронной форме (заявления, уведомления и (или) иные документы, сведения), необходимой для:</w:t>
      </w:r>
    </w:p>
    <w:bookmarkEnd w:id="45"/>
    <w:bookmarkStart w:name="z1944" w:id="46"/>
    <w:p>
      <w:pPr>
        <w:spacing w:after="0"/>
        <w:ind w:left="0"/>
        <w:jc w:val="both"/>
      </w:pPr>
      <w:r>
        <w:rPr>
          <w:rFonts w:ascii="Times New Roman"/>
          <w:b w:val="false"/>
          <w:i w:val="false"/>
          <w:color w:val="000000"/>
          <w:sz w:val="28"/>
        </w:rPr>
        <w:t xml:space="preserve">
      заключения договора обязательного страхования ответственности перевозчика; </w:t>
      </w:r>
    </w:p>
    <w:bookmarkEnd w:id="46"/>
    <w:bookmarkStart w:name="z1945" w:id="47"/>
    <w:p>
      <w:pPr>
        <w:spacing w:after="0"/>
        <w:ind w:left="0"/>
        <w:jc w:val="both"/>
      </w:pPr>
      <w:r>
        <w:rPr>
          <w:rFonts w:ascii="Times New Roman"/>
          <w:b w:val="false"/>
          <w:i w:val="false"/>
          <w:color w:val="000000"/>
          <w:sz w:val="28"/>
        </w:rPr>
        <w:t>
      досрочного прекращения договора обязательного страхования ответственности перевозчика;</w:t>
      </w:r>
    </w:p>
    <w:bookmarkEnd w:id="47"/>
    <w:bookmarkStart w:name="z1946" w:id="48"/>
    <w:p>
      <w:pPr>
        <w:spacing w:after="0"/>
        <w:ind w:left="0"/>
        <w:jc w:val="both"/>
      </w:pPr>
      <w:r>
        <w:rPr>
          <w:rFonts w:ascii="Times New Roman"/>
          <w:b w:val="false"/>
          <w:i w:val="false"/>
          <w:color w:val="000000"/>
          <w:sz w:val="28"/>
        </w:rPr>
        <w:t>
      уведомления о наступлении страхового случая (события, рассматриваемого в качестве страхового случая);</w:t>
      </w:r>
    </w:p>
    <w:bookmarkEnd w:id="48"/>
    <w:bookmarkStart w:name="z1947" w:id="49"/>
    <w:p>
      <w:pPr>
        <w:spacing w:after="0"/>
        <w:ind w:left="0"/>
        <w:jc w:val="both"/>
      </w:pPr>
      <w:r>
        <w:rPr>
          <w:rFonts w:ascii="Times New Roman"/>
          <w:b w:val="false"/>
          <w:i w:val="false"/>
          <w:color w:val="000000"/>
          <w:sz w:val="28"/>
        </w:rPr>
        <w:t>
      определения размера причиненного вреда;</w:t>
      </w:r>
    </w:p>
    <w:bookmarkEnd w:id="49"/>
    <w:bookmarkStart w:name="z1948" w:id="50"/>
    <w:p>
      <w:pPr>
        <w:spacing w:after="0"/>
        <w:ind w:left="0"/>
        <w:jc w:val="both"/>
      </w:pPr>
      <w:r>
        <w:rPr>
          <w:rFonts w:ascii="Times New Roman"/>
          <w:b w:val="false"/>
          <w:i w:val="false"/>
          <w:color w:val="000000"/>
          <w:sz w:val="28"/>
        </w:rPr>
        <w:t>
      получения страховой выплаты;</w:t>
      </w:r>
    </w:p>
    <w:bookmarkEnd w:id="50"/>
    <w:bookmarkStart w:name="z1949" w:id="51"/>
    <w:p>
      <w:pPr>
        <w:spacing w:after="0"/>
        <w:ind w:left="0"/>
        <w:jc w:val="both"/>
      </w:pPr>
      <w:r>
        <w:rPr>
          <w:rFonts w:ascii="Times New Roman"/>
          <w:b w:val="false"/>
          <w:i w:val="false"/>
          <w:color w:val="000000"/>
          <w:sz w:val="28"/>
        </w:rPr>
        <w:t xml:space="preserve">
      урегулирования споров, возникающих из договора обязательного страхования ответственности перевозчика, с учетом особенностей, предусмотренных </w:t>
      </w:r>
      <w:r>
        <w:rPr>
          <w:rFonts w:ascii="Times New Roman"/>
          <w:b w:val="false"/>
          <w:i w:val="false"/>
          <w:color w:val="000000"/>
          <w:sz w:val="28"/>
        </w:rPr>
        <w:t>статьей 24-1</w:t>
      </w:r>
      <w:r>
        <w:rPr>
          <w:rFonts w:ascii="Times New Roman"/>
          <w:b w:val="false"/>
          <w:i w:val="false"/>
          <w:color w:val="000000"/>
          <w:sz w:val="28"/>
        </w:rPr>
        <w:t xml:space="preserve"> настоящего Закона.</w:t>
      </w:r>
    </w:p>
    <w:bookmarkEnd w:id="51"/>
    <w:bookmarkStart w:name="z1950" w:id="52"/>
    <w:p>
      <w:pPr>
        <w:spacing w:after="0"/>
        <w:ind w:left="0"/>
        <w:jc w:val="both"/>
      </w:pPr>
      <w:r>
        <w:rPr>
          <w:rFonts w:ascii="Times New Roman"/>
          <w:b w:val="false"/>
          <w:i w:val="false"/>
          <w:color w:val="000000"/>
          <w:sz w:val="28"/>
        </w:rPr>
        <w:t xml:space="preserve">
      Уведомление о заключении договора обязательного страхования ответственности перевозчика и урегулировании страховых случаев по нему направляется от организации по формированию и ведению базы данных. </w:t>
      </w:r>
    </w:p>
    <w:bookmarkEnd w:id="52"/>
    <w:bookmarkStart w:name="z1951" w:id="53"/>
    <w:p>
      <w:pPr>
        <w:spacing w:after="0"/>
        <w:ind w:left="0"/>
        <w:jc w:val="both"/>
      </w:pPr>
      <w:r>
        <w:rPr>
          <w:rFonts w:ascii="Times New Roman"/>
          <w:b w:val="false"/>
          <w:i w:val="false"/>
          <w:color w:val="000000"/>
          <w:sz w:val="28"/>
        </w:rPr>
        <w:t xml:space="preserve">
      Требования к порядку и содержанию уведомлений о заключении договора обязательного страхования ответственности перевозчика и урегулировании страховых случаев по нему определяются уполномоченным органом. </w:t>
      </w:r>
    </w:p>
    <w:bookmarkEnd w:id="53"/>
    <w:bookmarkStart w:name="z1952" w:id="54"/>
    <w:p>
      <w:pPr>
        <w:spacing w:after="0"/>
        <w:ind w:left="0"/>
        <w:jc w:val="both"/>
      </w:pPr>
      <w:r>
        <w:rPr>
          <w:rFonts w:ascii="Times New Roman"/>
          <w:b w:val="false"/>
          <w:i w:val="false"/>
          <w:color w:val="000000"/>
          <w:sz w:val="28"/>
        </w:rPr>
        <w:t>
      4. При заключении договора обязательного страхования ответственности перевозчика путем обмена электронными информационными ресурсами договор страхования считается заключенным с даты уплаты страхователем страховой премии (первого страхового взноса в случае уплаты страховой премии в рассрочку), если иное не предусмотрено договором обязательного страхования ответственности перевозчика.</w:t>
      </w:r>
    </w:p>
    <w:bookmarkEnd w:id="54"/>
    <w:bookmarkStart w:name="z1953" w:id="55"/>
    <w:p>
      <w:pPr>
        <w:spacing w:after="0"/>
        <w:ind w:left="0"/>
        <w:jc w:val="both"/>
      </w:pPr>
      <w:r>
        <w:rPr>
          <w:rFonts w:ascii="Times New Roman"/>
          <w:b w:val="false"/>
          <w:i w:val="false"/>
          <w:color w:val="000000"/>
          <w:sz w:val="28"/>
        </w:rPr>
        <w:t>
      5. При заключении договора обязательного страхования ответственности перевозчика путем обмена электронными информационными ресурсами страхователь уплачивает страховую премию (первый страховой взнос в случае уплаты страховой премии в рассрочку) после ознакомления с условиями страхования, предусмотренными настоящим Законом, подтверждая тем самым свое согласие заключить договор присоединения на предложенных ему условиях.</w:t>
      </w:r>
    </w:p>
    <w:bookmarkEnd w:id="55"/>
    <w:bookmarkStart w:name="z1954" w:id="56"/>
    <w:p>
      <w:pPr>
        <w:spacing w:after="0"/>
        <w:ind w:left="0"/>
        <w:jc w:val="both"/>
      </w:pPr>
      <w:r>
        <w:rPr>
          <w:rFonts w:ascii="Times New Roman"/>
          <w:b w:val="false"/>
          <w:i w:val="false"/>
          <w:color w:val="000000"/>
          <w:sz w:val="28"/>
        </w:rPr>
        <w:t>
      6. Страховщик обеспечивает возможность заключения договоров обязательного страхования ответственности перевозчика и урегулирования страховых случаев по ним с использованием интернет-ресурса страховщика круглосуточно.</w:t>
      </w:r>
    </w:p>
    <w:bookmarkEnd w:id="56"/>
    <w:bookmarkStart w:name="z1955" w:id="57"/>
    <w:p>
      <w:pPr>
        <w:spacing w:after="0"/>
        <w:ind w:left="0"/>
        <w:jc w:val="both"/>
      </w:pPr>
      <w:r>
        <w:rPr>
          <w:rFonts w:ascii="Times New Roman"/>
          <w:b w:val="false"/>
          <w:i w:val="false"/>
          <w:color w:val="000000"/>
          <w:sz w:val="28"/>
        </w:rPr>
        <w:t>
      7. Не допускается деятельность страховых агентов по заключению договоров обязательного страхования ответственности перевозчика.</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10-1 в соответствии с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 Действие договора обязательного страхования ответственности перевозчика </w:t>
      </w:r>
    </w:p>
    <w:p>
      <w:pPr>
        <w:spacing w:after="0"/>
        <w:ind w:left="0"/>
        <w:jc w:val="both"/>
      </w:pPr>
      <w:r>
        <w:rPr>
          <w:rFonts w:ascii="Times New Roman"/>
          <w:b w:val="false"/>
          <w:i w:val="false"/>
          <w:color w:val="000000"/>
          <w:sz w:val="28"/>
        </w:rPr>
        <w:t xml:space="preserve">
      1. Договор обязательного страхования ответственности перевозчика действует в отношении всех лиц, признанных потерпевшими в соответствии с настоящим Законом. </w:t>
      </w:r>
    </w:p>
    <w:p>
      <w:pPr>
        <w:spacing w:after="0"/>
        <w:ind w:left="0"/>
        <w:jc w:val="both"/>
      </w:pPr>
      <w:r>
        <w:rPr>
          <w:rFonts w:ascii="Times New Roman"/>
          <w:b w:val="false"/>
          <w:i w:val="false"/>
          <w:color w:val="000000"/>
          <w:sz w:val="28"/>
        </w:rPr>
        <w:t xml:space="preserve">
      2. Договор обязательного страхования ответственности перевозчика вступает в силу и становится обязательным для сторон с момента уплаты страхователем страховой премии, а при уплате ее в рассрочку - первого страхового взноса, если условиями договора обязательного страхования ответственности перевозчика не предусмотрено иное. </w:t>
      </w:r>
    </w:p>
    <w:p>
      <w:pPr>
        <w:spacing w:after="0"/>
        <w:ind w:left="0"/>
        <w:jc w:val="both"/>
      </w:pPr>
      <w:r>
        <w:rPr>
          <w:rFonts w:ascii="Times New Roman"/>
          <w:b w:val="false"/>
          <w:i w:val="false"/>
          <w:color w:val="000000"/>
          <w:sz w:val="28"/>
        </w:rPr>
        <w:t xml:space="preserve">
      3. Договор обязательного страхования ответственности перевозчика заключается сроком на двенадцать месяцев с даты вступления его в силу, за исключением случая, предусмотренного пунктом 4 настоящей статьи. </w:t>
      </w:r>
    </w:p>
    <w:p>
      <w:pPr>
        <w:spacing w:after="0"/>
        <w:ind w:left="0"/>
        <w:jc w:val="both"/>
      </w:pPr>
      <w:r>
        <w:rPr>
          <w:rFonts w:ascii="Times New Roman"/>
          <w:b w:val="false"/>
          <w:i w:val="false"/>
          <w:color w:val="000000"/>
          <w:sz w:val="28"/>
        </w:rPr>
        <w:t xml:space="preserve">
      Договор обязательного страхования ответственности перевозчика действует в течение всего срока страхования и не прекращает своего действия по первому наступившему страховому случаю. </w:t>
      </w:r>
    </w:p>
    <w:p>
      <w:pPr>
        <w:spacing w:after="0"/>
        <w:ind w:left="0"/>
        <w:jc w:val="both"/>
      </w:pPr>
      <w:r>
        <w:rPr>
          <w:rFonts w:ascii="Times New Roman"/>
          <w:b w:val="false"/>
          <w:i w:val="false"/>
          <w:color w:val="000000"/>
          <w:sz w:val="28"/>
        </w:rPr>
        <w:t xml:space="preserve">
      4. В случае, если право перевозчика осуществлять перевозку пассажиров и их имущества истекает в течение периода, составляющего менее двенадцати месяцев, то договор обязательного страхования ответственности перевозчика заключается только на данный период. </w:t>
      </w:r>
    </w:p>
    <w:p>
      <w:pPr>
        <w:spacing w:after="0"/>
        <w:ind w:left="0"/>
        <w:jc w:val="both"/>
      </w:pPr>
      <w:r>
        <w:rPr>
          <w:rFonts w:ascii="Times New Roman"/>
          <w:b w:val="false"/>
          <w:i w:val="false"/>
          <w:color w:val="000000"/>
          <w:sz w:val="28"/>
        </w:rPr>
        <w:t>
      4-1. Допускается заключение договора обязательного страхования ответственности перевозчика перед пассажирами на срок менее двенадцати месяцев с кредиторами (страхователями) ликвидируемой страховой организации-участника системы гарантирования страховых выплат.</w:t>
      </w:r>
    </w:p>
    <w:p>
      <w:pPr>
        <w:spacing w:after="0"/>
        <w:ind w:left="0"/>
        <w:jc w:val="both"/>
      </w:pPr>
      <w:r>
        <w:rPr>
          <w:rFonts w:ascii="Times New Roman"/>
          <w:b w:val="false"/>
          <w:i w:val="false"/>
          <w:color w:val="000000"/>
          <w:sz w:val="28"/>
        </w:rPr>
        <w:t xml:space="preserve">
      5. Действие договора обязательного страхования ответственности перевозчика ограничивается территорией Республики Казахстан, если иное не предусмотрено международным договором, заключенным Республикой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20.02.2006 </w:t>
      </w:r>
      <w:r>
        <w:rPr>
          <w:rFonts w:ascii="Times New Roman"/>
          <w:b w:val="false"/>
          <w:i w:val="false"/>
          <w:color w:val="000000"/>
          <w:sz w:val="28"/>
        </w:rPr>
        <w:t>N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12. Досрочное прекращение договора обязательного страхования ответственности перевозчика </w:t>
      </w:r>
    </w:p>
    <w:p>
      <w:pPr>
        <w:spacing w:after="0"/>
        <w:ind w:left="0"/>
        <w:jc w:val="both"/>
      </w:pPr>
      <w:r>
        <w:rPr>
          <w:rFonts w:ascii="Times New Roman"/>
          <w:b w:val="false"/>
          <w:i w:val="false"/>
          <w:color w:val="000000"/>
          <w:sz w:val="28"/>
        </w:rPr>
        <w:t xml:space="preserve">
      1. Договор обязательного страхования ответственности перевозчика прекращается досрочно в случаях, установленных Гражданским кодексом Республики Казахстан. </w:t>
      </w:r>
    </w:p>
    <w:p>
      <w:pPr>
        <w:spacing w:after="0"/>
        <w:ind w:left="0"/>
        <w:jc w:val="both"/>
      </w:pPr>
      <w:r>
        <w:rPr>
          <w:rFonts w:ascii="Times New Roman"/>
          <w:b w:val="false"/>
          <w:i w:val="false"/>
          <w:color w:val="000000"/>
          <w:sz w:val="28"/>
        </w:rPr>
        <w:t xml:space="preserve">
      2. Для досрочного прекращения договора обязательного страхования ответственности перевозчика страхователь (в случае смерти страхователя - его наследник (наследники) подает письменное заявление страховщику. </w:t>
      </w:r>
    </w:p>
    <w:p>
      <w:pPr>
        <w:spacing w:after="0"/>
        <w:ind w:left="0"/>
        <w:jc w:val="both"/>
      </w:pPr>
      <w:r>
        <w:rPr>
          <w:rFonts w:ascii="Times New Roman"/>
          <w:b w:val="false"/>
          <w:i w:val="false"/>
          <w:color w:val="000000"/>
          <w:sz w:val="28"/>
        </w:rPr>
        <w:t>
      3. При досрочном прекращении договора обязательного страхования ответственности перевозчика и заключении нового договора обязательного страхования ответственности перевозчика с этим же страховщиком страховщик имеет право на удержание части страховой премии в следующих размерах:</w:t>
      </w:r>
    </w:p>
    <w:p>
      <w:pPr>
        <w:spacing w:after="0"/>
        <w:ind w:left="0"/>
        <w:jc w:val="both"/>
      </w:pPr>
      <w:r>
        <w:rPr>
          <w:rFonts w:ascii="Times New Roman"/>
          <w:b w:val="false"/>
          <w:i w:val="false"/>
          <w:color w:val="000000"/>
          <w:sz w:val="28"/>
        </w:rPr>
        <w:t>
      ЧСП = СП * n/N, где:</w:t>
      </w:r>
    </w:p>
    <w:p>
      <w:pPr>
        <w:spacing w:after="0"/>
        <w:ind w:left="0"/>
        <w:jc w:val="both"/>
      </w:pPr>
      <w:r>
        <w:rPr>
          <w:rFonts w:ascii="Times New Roman"/>
          <w:b w:val="false"/>
          <w:i w:val="false"/>
          <w:color w:val="000000"/>
          <w:sz w:val="28"/>
        </w:rPr>
        <w:t>
      ЧСП – размер страховой премии, удерживаемой страховщиком (в тенге);</w:t>
      </w:r>
    </w:p>
    <w:p>
      <w:pPr>
        <w:spacing w:after="0"/>
        <w:ind w:left="0"/>
        <w:jc w:val="both"/>
      </w:pPr>
      <w:r>
        <w:rPr>
          <w:rFonts w:ascii="Times New Roman"/>
          <w:b w:val="false"/>
          <w:i w:val="false"/>
          <w:color w:val="000000"/>
          <w:sz w:val="28"/>
        </w:rPr>
        <w:t>
      СП – размер страховой премии, оплаченной по договору обязательного страхования перевозчика (в тенге);</w:t>
      </w:r>
    </w:p>
    <w:p>
      <w:pPr>
        <w:spacing w:after="0"/>
        <w:ind w:left="0"/>
        <w:jc w:val="both"/>
      </w:pPr>
      <w:r>
        <w:rPr>
          <w:rFonts w:ascii="Times New Roman"/>
          <w:b w:val="false"/>
          <w:i w:val="false"/>
          <w:color w:val="000000"/>
          <w:sz w:val="28"/>
        </w:rPr>
        <w:t>
      n – срок, прошедший с даты вступления в силу договора обязательного страхования перевозчика до даты его досрочного прекращения (в днях), включая день обращения;</w:t>
      </w:r>
    </w:p>
    <w:p>
      <w:pPr>
        <w:spacing w:after="0"/>
        <w:ind w:left="0"/>
        <w:jc w:val="both"/>
      </w:pPr>
      <w:r>
        <w:rPr>
          <w:rFonts w:ascii="Times New Roman"/>
          <w:b w:val="false"/>
          <w:i w:val="false"/>
          <w:color w:val="000000"/>
          <w:sz w:val="28"/>
        </w:rPr>
        <w:t>
      N – срок заключения договора обязательного страхования ответственности перевозчика (в днях).</w:t>
      </w:r>
    </w:p>
    <w:bookmarkStart w:name="z69" w:id="58"/>
    <w:p>
      <w:pPr>
        <w:spacing w:after="0"/>
        <w:ind w:left="0"/>
        <w:jc w:val="both"/>
      </w:pPr>
      <w:r>
        <w:rPr>
          <w:rFonts w:ascii="Times New Roman"/>
          <w:b w:val="false"/>
          <w:i w:val="false"/>
          <w:color w:val="000000"/>
          <w:sz w:val="28"/>
        </w:rPr>
        <w:t>
      4. При несоблюдении условия, предусмотренного пунктом 3 настоящей статьи, страховщик имеет право на удержание части страховой премии при досрочном прекращении договора обязательного страхования ответственности перевозчика в следующих размерах:</w:t>
      </w:r>
    </w:p>
    <w:bookmarkEnd w:id="5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прошедший с момента вступления в силу договора обязательного страхования ответственности перевозчика до момента его досрочного прекращения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страховой премии</w:t>
            </w:r>
          </w:p>
          <w:p>
            <w:pPr>
              <w:spacing w:after="20"/>
              <w:ind w:left="20"/>
              <w:jc w:val="both"/>
            </w:pPr>
            <w:r>
              <w:rPr>
                <w:rFonts w:ascii="Times New Roman"/>
                <w:b w:val="false"/>
                <w:i w:val="false"/>
                <w:color w:val="000000"/>
                <w:sz w:val="20"/>
              </w:rPr>
              <w:t>
(в процентах от годовой</w:t>
            </w:r>
          </w:p>
          <w:p>
            <w:pPr>
              <w:spacing w:after="20"/>
              <w:ind w:left="20"/>
              <w:jc w:val="both"/>
            </w:pPr>
            <w:r>
              <w:rPr>
                <w:rFonts w:ascii="Times New Roman"/>
                <w:b w:val="false"/>
                <w:i w:val="false"/>
                <w:color w:val="000000"/>
                <w:sz w:val="20"/>
              </w:rPr>
              <w:t>
страховой премии)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месяца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2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3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4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5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6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7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до 8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 до 9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10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11 месяцев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11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Права и обязанности страхователя (застрахованного)</w:t>
      </w:r>
    </w:p>
    <w:p>
      <w:pPr>
        <w:spacing w:after="0"/>
        <w:ind w:left="0"/>
        <w:jc w:val="both"/>
      </w:pPr>
      <w:r>
        <w:rPr>
          <w:rFonts w:ascii="Times New Roman"/>
          <w:b w:val="false"/>
          <w:i w:val="false"/>
          <w:color w:val="ff0000"/>
          <w:sz w:val="28"/>
        </w:rPr>
        <w:t xml:space="preserve">
      Сноска. Заголовок статьи 13 с изменением, внесенным Законом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Страхователь (застрахованный) вправе: </w:t>
      </w:r>
    </w:p>
    <w:p>
      <w:pPr>
        <w:spacing w:after="0"/>
        <w:ind w:left="0"/>
        <w:jc w:val="both"/>
      </w:pPr>
      <w:r>
        <w:rPr>
          <w:rFonts w:ascii="Times New Roman"/>
          <w:b w:val="false"/>
          <w:i w:val="false"/>
          <w:color w:val="000000"/>
          <w:sz w:val="28"/>
        </w:rPr>
        <w:t xml:space="preserve">
      1) требовать от страховщика разъяснения условий обязательного страхования ответственности перевозчика, своих прав и обязанностей по договору обязательного страхования ответственности перевозчика;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воспользоваться услугами независимого эксперта для оценки размера причиненного вреда здоровью и (или) имуществу потерпевшего; </w:t>
      </w:r>
    </w:p>
    <w:p>
      <w:pPr>
        <w:spacing w:after="0"/>
        <w:ind w:left="0"/>
        <w:jc w:val="both"/>
      </w:pPr>
      <w:r>
        <w:rPr>
          <w:rFonts w:ascii="Times New Roman"/>
          <w:b w:val="false"/>
          <w:i w:val="false"/>
          <w:color w:val="000000"/>
          <w:sz w:val="28"/>
        </w:rPr>
        <w:t>
      4) ознакомиться с результатами оценки размера причиненного вреда и расчетами размера страховой выплаты, произведенными страховщиком (в том числе посредством интернет-ресурса страховщика) или независимым экспертом;</w:t>
      </w:r>
    </w:p>
    <w:p>
      <w:pPr>
        <w:spacing w:after="0"/>
        <w:ind w:left="0"/>
        <w:jc w:val="both"/>
      </w:pPr>
      <w:r>
        <w:rPr>
          <w:rFonts w:ascii="Times New Roman"/>
          <w:b w:val="false"/>
          <w:i w:val="false"/>
          <w:color w:val="000000"/>
          <w:sz w:val="28"/>
        </w:rPr>
        <w:t>
      5) досрочно прекратить договор обязательного страхования ответственности перевозчика (данное право распространяется только на страхователя);</w:t>
      </w:r>
    </w:p>
    <w:p>
      <w:pPr>
        <w:spacing w:after="0"/>
        <w:ind w:left="0"/>
        <w:jc w:val="both"/>
      </w:pPr>
      <w:r>
        <w:rPr>
          <w:rFonts w:ascii="Times New Roman"/>
          <w:b w:val="false"/>
          <w:i w:val="false"/>
          <w:color w:val="000000"/>
          <w:sz w:val="28"/>
        </w:rPr>
        <w:t>
      5-1) обратиться к страховщику с учетом особенностей, предусмотренных статьей 24-1 настоящего Закона, либо страховому омбудсману или в суд для урегулирования вопросов, возникающих из договора обязательного страхования ответственности перевозчика;</w:t>
      </w:r>
    </w:p>
    <w:p>
      <w:pPr>
        <w:spacing w:after="0"/>
        <w:ind w:left="0"/>
        <w:jc w:val="both"/>
      </w:pPr>
      <w:r>
        <w:rPr>
          <w:rFonts w:ascii="Times New Roman"/>
          <w:b w:val="false"/>
          <w:i w:val="false"/>
          <w:color w:val="000000"/>
          <w:sz w:val="28"/>
        </w:rPr>
        <w:t xml:space="preserve">
      6) направить заявление и прилагаемые документы страховому омбудсману (напрямую страховому омбудсману, в том числе через его интернет-ресурс, либо через страховщика, в том числе его филиал, представительство, иное обособленное структурное подразделение, интернет-ресурс) с учетом особенностей,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p>
      <w:pPr>
        <w:spacing w:after="0"/>
        <w:ind w:left="0"/>
        <w:jc w:val="both"/>
      </w:pPr>
      <w:r>
        <w:rPr>
          <w:rFonts w:ascii="Times New Roman"/>
          <w:b w:val="false"/>
          <w:i w:val="false"/>
          <w:color w:val="000000"/>
          <w:sz w:val="28"/>
        </w:rPr>
        <w:t xml:space="preserve">
      7) получить страховую выплату в случаях, предусмотренных настоящим Законом. </w:t>
      </w:r>
    </w:p>
    <w:p>
      <w:pPr>
        <w:spacing w:after="0"/>
        <w:ind w:left="0"/>
        <w:jc w:val="both"/>
      </w:pPr>
      <w:r>
        <w:rPr>
          <w:rFonts w:ascii="Times New Roman"/>
          <w:b w:val="false"/>
          <w:i w:val="false"/>
          <w:color w:val="000000"/>
          <w:sz w:val="28"/>
        </w:rPr>
        <w:t>
      Договором обязательного страхования ответственности перевозчика могут быть предусмотрены и другие права страхователя (застрахованного), не противоречащие законам Республики Казахстан.</w:t>
      </w:r>
    </w:p>
    <w:p>
      <w:pPr>
        <w:spacing w:after="0"/>
        <w:ind w:left="0"/>
        <w:jc w:val="both"/>
      </w:pPr>
      <w:r>
        <w:rPr>
          <w:rFonts w:ascii="Times New Roman"/>
          <w:b w:val="false"/>
          <w:i w:val="false"/>
          <w:color w:val="000000"/>
          <w:sz w:val="28"/>
        </w:rPr>
        <w:t xml:space="preserve">
      2. Страхователь обязан: </w:t>
      </w:r>
    </w:p>
    <w:p>
      <w:pPr>
        <w:spacing w:after="0"/>
        <w:ind w:left="0"/>
        <w:jc w:val="both"/>
      </w:pPr>
      <w:r>
        <w:rPr>
          <w:rFonts w:ascii="Times New Roman"/>
          <w:b w:val="false"/>
          <w:i w:val="false"/>
          <w:color w:val="000000"/>
          <w:sz w:val="28"/>
        </w:rPr>
        <w:t xml:space="preserve">
      1) при заключении договора обязательного страхования ответственности перевозчика предоставить страховщику сведения, необходимые для внесения в договор обязательного страхования ответственности перевозчика в соответствии с настоящим Законом; </w:t>
      </w:r>
    </w:p>
    <w:p>
      <w:pPr>
        <w:spacing w:after="0"/>
        <w:ind w:left="0"/>
        <w:jc w:val="both"/>
      </w:pPr>
      <w:r>
        <w:rPr>
          <w:rFonts w:ascii="Times New Roman"/>
          <w:b w:val="false"/>
          <w:i w:val="false"/>
          <w:color w:val="000000"/>
          <w:sz w:val="28"/>
        </w:rPr>
        <w:t xml:space="preserve">
      2) уплачивать страховые премии в размере, порядке и сроки, которые установлены договором обязательного страхования ответственности перевозчика; </w:t>
      </w:r>
    </w:p>
    <w:p>
      <w:pPr>
        <w:spacing w:after="0"/>
        <w:ind w:left="0"/>
        <w:jc w:val="both"/>
      </w:pPr>
      <w:r>
        <w:rPr>
          <w:rFonts w:ascii="Times New Roman"/>
          <w:b w:val="false"/>
          <w:i w:val="false"/>
          <w:color w:val="000000"/>
          <w:sz w:val="28"/>
        </w:rPr>
        <w:t xml:space="preserve">
      3) незамедлительно, но не позднее трех рабочих дней, как ему стало известно о наступлении страхового случая, уведомить об этом страховщика доступным способом (устно, письменно). Сообщение в устной форме должно быть в последующем (в течение семидесяти двух часов) подтверждено письменно. В случаях, когда страхователь и застрахованный не являются одним и тем же лицом, то обязанность по информированию страховщика о наступлении страхового случая возлагается на застрахованного. Если страхователь (застрахованный) по уважительным причинам не имел возможности выполнить указанные действия, он должен подтвердить это документально; </w:t>
      </w:r>
    </w:p>
    <w:p>
      <w:pPr>
        <w:spacing w:after="0"/>
        <w:ind w:left="0"/>
        <w:jc w:val="both"/>
      </w:pPr>
      <w:r>
        <w:rPr>
          <w:rFonts w:ascii="Times New Roman"/>
          <w:b w:val="false"/>
          <w:i w:val="false"/>
          <w:color w:val="000000"/>
          <w:sz w:val="28"/>
        </w:rPr>
        <w:t xml:space="preserve">
      4) при наступлении страхового случая принять разумные и доступные в сложившихся обстоятельствах меры, чтобы предотвратить или уменьшить возможные убытки, в том числе меры к спасению имущества и оказанию помощи пострадавшим лицам; </w:t>
      </w:r>
    </w:p>
    <w:p>
      <w:pPr>
        <w:spacing w:after="0"/>
        <w:ind w:left="0"/>
        <w:jc w:val="both"/>
      </w:pPr>
      <w:r>
        <w:rPr>
          <w:rFonts w:ascii="Times New Roman"/>
          <w:b w:val="false"/>
          <w:i w:val="false"/>
          <w:color w:val="000000"/>
          <w:sz w:val="28"/>
        </w:rPr>
        <w:t>
      5) сообщить в соответствующие органы исходя из их компетенции (подразделения уполномоченного органа по обеспечению безопасности дорожного движения, органы государственной противопожарной службы, службу скорой медицинской помощи, аварийные службы) о страховом случае и пострадавших лицах;</w:t>
      </w:r>
    </w:p>
    <w:p>
      <w:pPr>
        <w:spacing w:after="0"/>
        <w:ind w:left="0"/>
        <w:jc w:val="both"/>
      </w:pPr>
      <w:r>
        <w:rPr>
          <w:rFonts w:ascii="Times New Roman"/>
          <w:b w:val="false"/>
          <w:i w:val="false"/>
          <w:color w:val="000000"/>
          <w:sz w:val="28"/>
        </w:rPr>
        <w:t xml:space="preserve">
      6) составить акт о страховом случае на транспорте; </w:t>
      </w:r>
    </w:p>
    <w:p>
      <w:pPr>
        <w:spacing w:after="0"/>
        <w:ind w:left="0"/>
        <w:jc w:val="both"/>
      </w:pPr>
      <w:r>
        <w:rPr>
          <w:rFonts w:ascii="Times New Roman"/>
          <w:b w:val="false"/>
          <w:i w:val="false"/>
          <w:color w:val="000000"/>
          <w:sz w:val="28"/>
        </w:rPr>
        <w:t xml:space="preserve">
      7) обеспечить переход к страховщику права обратного требования к лицу, ответственному за наступление страхового случая. </w:t>
      </w:r>
    </w:p>
    <w:p>
      <w:pPr>
        <w:spacing w:after="0"/>
        <w:ind w:left="0"/>
        <w:jc w:val="both"/>
      </w:pPr>
      <w:r>
        <w:rPr>
          <w:rFonts w:ascii="Times New Roman"/>
          <w:b w:val="false"/>
          <w:i w:val="false"/>
          <w:color w:val="000000"/>
          <w:sz w:val="28"/>
        </w:rPr>
        <w:t xml:space="preserve">
      Договором обязательного страхования ответственности перевозчика могут быть предусмотрены и другие обязанности страхователя, не противоречащие законам Республики Казахстан. </w:t>
      </w:r>
    </w:p>
    <w:p>
      <w:pPr>
        <w:spacing w:after="0"/>
        <w:ind w:left="0"/>
        <w:jc w:val="both"/>
      </w:pPr>
      <w:r>
        <w:rPr>
          <w:rFonts w:ascii="Times New Roman"/>
          <w:b w:val="false"/>
          <w:i w:val="false"/>
          <w:color w:val="000000"/>
          <w:sz w:val="28"/>
        </w:rPr>
        <w:t xml:space="preserve">
      3. Обязанности страхователя, указанные в подпунктах 4), 5) и 7) пункта 2 настоящей статьи, возлагаются на лицо, непосредственно управлявшее транспортным средством в момент наступления страхового случая.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26.05.2008 </w:t>
      </w:r>
      <w:r>
        <w:rPr>
          <w:rFonts w:ascii="Times New Roman"/>
          <w:b w:val="false"/>
          <w:i w:val="false"/>
          <w:color w:val="000000"/>
          <w:sz w:val="28"/>
        </w:rPr>
        <w:t>N 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Права и обязанности страховщика</w:t>
      </w:r>
    </w:p>
    <w:p>
      <w:pPr>
        <w:spacing w:after="0"/>
        <w:ind w:left="0"/>
        <w:jc w:val="both"/>
      </w:pPr>
      <w:r>
        <w:rPr>
          <w:rFonts w:ascii="Times New Roman"/>
          <w:b w:val="false"/>
          <w:i w:val="false"/>
          <w:color w:val="000000"/>
          <w:sz w:val="28"/>
        </w:rPr>
        <w:t xml:space="preserve">
      1. Страховщик вправе: </w:t>
      </w:r>
    </w:p>
    <w:p>
      <w:pPr>
        <w:spacing w:after="0"/>
        <w:ind w:left="0"/>
        <w:jc w:val="both"/>
      </w:pPr>
      <w:r>
        <w:rPr>
          <w:rFonts w:ascii="Times New Roman"/>
          <w:b w:val="false"/>
          <w:i w:val="false"/>
          <w:color w:val="000000"/>
          <w:sz w:val="28"/>
        </w:rPr>
        <w:t xml:space="preserve">
      1) при заключении договора обязательного страхования ответственности перевозчика, кроме сведений, предусмотренных Гражданским кодексом Республики Казахстан, требовать от страхователя предоставления сведений, необходимых для внесения в договор обязательного страхования ответственности перевозчика в соответствии с настоящим Законом, в том числе информации о предшествующих договорах обязательного страхования ответственности перевозчика, страховых случаях и страховых выплатах; </w:t>
      </w:r>
    </w:p>
    <w:p>
      <w:pPr>
        <w:spacing w:after="0"/>
        <w:ind w:left="0"/>
        <w:jc w:val="both"/>
      </w:pPr>
      <w:r>
        <w:rPr>
          <w:rFonts w:ascii="Times New Roman"/>
          <w:b w:val="false"/>
          <w:i w:val="false"/>
          <w:color w:val="000000"/>
          <w:sz w:val="28"/>
        </w:rPr>
        <w:t xml:space="preserve">
      2) запрашивать у соответствующих государственных органов и организаций, исходя из их компетенции, документы, подтверждающие факт наступления страхового случая и размер вреда, причиненного потерпевшим; </w:t>
      </w:r>
    </w:p>
    <w:p>
      <w:pPr>
        <w:spacing w:after="0"/>
        <w:ind w:left="0"/>
        <w:jc w:val="both"/>
      </w:pPr>
      <w:r>
        <w:rPr>
          <w:rFonts w:ascii="Times New Roman"/>
          <w:b w:val="false"/>
          <w:i w:val="false"/>
          <w:color w:val="000000"/>
          <w:sz w:val="28"/>
        </w:rPr>
        <w:t xml:space="preserve">
      3) производить оценку поврежденного (уничтоженного) имущества потерпевшего для установления причин и иных обстоятельств транспортного происшествия; </w:t>
      </w:r>
    </w:p>
    <w:p>
      <w:pPr>
        <w:spacing w:after="0"/>
        <w:ind w:left="0"/>
        <w:jc w:val="both"/>
      </w:pPr>
      <w:r>
        <w:rPr>
          <w:rFonts w:ascii="Times New Roman"/>
          <w:b w:val="false"/>
          <w:i w:val="false"/>
          <w:color w:val="000000"/>
          <w:sz w:val="28"/>
        </w:rPr>
        <w:t xml:space="preserve">
      4) воспользоваться услугами независимого эксперта для оценки размера причиненного вреда здоровью и (или) имуществу потерпевшего и определения размера страховой выплаты при наступлении страхового случая; </w:t>
      </w:r>
    </w:p>
    <w:p>
      <w:pPr>
        <w:spacing w:after="0"/>
        <w:ind w:left="0"/>
        <w:jc w:val="both"/>
      </w:pPr>
      <w:r>
        <w:rPr>
          <w:rFonts w:ascii="Times New Roman"/>
          <w:b w:val="false"/>
          <w:i w:val="false"/>
          <w:color w:val="000000"/>
          <w:sz w:val="28"/>
        </w:rPr>
        <w:t xml:space="preserve">
      5) предъявлять право обратного требования к лицу, ответственному за причинение вреда, в случаях, предусмотренных </w:t>
      </w:r>
      <w:r>
        <w:rPr>
          <w:rFonts w:ascii="Times New Roman"/>
          <w:b w:val="false"/>
          <w:i w:val="false"/>
          <w:color w:val="000000"/>
          <w:sz w:val="28"/>
        </w:rPr>
        <w:t>статьей 23</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6) отказать в осуществлении страховой выплаты полностью или частично по основаниям, предусмотренным </w:t>
      </w:r>
      <w:r>
        <w:rPr>
          <w:rFonts w:ascii="Times New Roman"/>
          <w:b w:val="false"/>
          <w:i w:val="false"/>
          <w:color w:val="000000"/>
          <w:sz w:val="28"/>
        </w:rPr>
        <w:t>статьей 24</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Договором обязательного страхования ответственности перевозчика могут быть предусмотрены и другие права страховщика, не противоречащие гражданскому законодательству Республики Казахстан. </w:t>
      </w:r>
    </w:p>
    <w:p>
      <w:pPr>
        <w:spacing w:after="0"/>
        <w:ind w:left="0"/>
        <w:jc w:val="both"/>
      </w:pPr>
      <w:r>
        <w:rPr>
          <w:rFonts w:ascii="Times New Roman"/>
          <w:b w:val="false"/>
          <w:i w:val="false"/>
          <w:color w:val="000000"/>
          <w:sz w:val="28"/>
        </w:rPr>
        <w:t xml:space="preserve">
      2. Страховщик обязан: </w:t>
      </w:r>
    </w:p>
    <w:p>
      <w:pPr>
        <w:spacing w:after="0"/>
        <w:ind w:left="0"/>
        <w:jc w:val="both"/>
      </w:pPr>
      <w:r>
        <w:rPr>
          <w:rFonts w:ascii="Times New Roman"/>
          <w:b w:val="false"/>
          <w:i w:val="false"/>
          <w:color w:val="000000"/>
          <w:sz w:val="28"/>
        </w:rPr>
        <w:t>
      1) ознакомить страхователя (застрахованного) с условиями обязательного страхования ответственности перевозчика, в том числе с правами и обязанностями сторон, возникающими из договора обязательного страхования ответственности перевозчика;</w:t>
      </w:r>
    </w:p>
    <w:p>
      <w:pPr>
        <w:spacing w:after="0"/>
        <w:ind w:left="0"/>
        <w:jc w:val="both"/>
      </w:pPr>
      <w:r>
        <w:rPr>
          <w:rFonts w:ascii="Times New Roman"/>
          <w:b w:val="false"/>
          <w:i w:val="false"/>
          <w:color w:val="000000"/>
          <w:sz w:val="28"/>
        </w:rPr>
        <w:t>
      2) при заключении договора обязательного страхования ответственности перевозчика оформить страхователю (застрахованному) страховой полис;</w:t>
      </w:r>
    </w:p>
    <w:p>
      <w:pPr>
        <w:spacing w:after="0"/>
        <w:ind w:left="0"/>
        <w:jc w:val="both"/>
      </w:pPr>
      <w:r>
        <w:rPr>
          <w:rFonts w:ascii="Times New Roman"/>
          <w:b w:val="false"/>
          <w:i w:val="false"/>
          <w:color w:val="000000"/>
          <w:sz w:val="28"/>
        </w:rPr>
        <w:t>
      3) при уведомлении о страховом случае (событии, рассматриваемом в качестве страхового случая), наступившем в период действия страховой защиты по договору обязательного страхования ответственности перевозчика, незамедлительно зарегистрировать его и представить сведения по данному страховому случаю (событию, рассматриваемому в качестве страхового случая) в организацию по формированию и ведению базы данных в соответствии с нормативным правовым актом уполномоченного органа;</w:t>
      </w:r>
    </w:p>
    <w:p>
      <w:pPr>
        <w:spacing w:after="0"/>
        <w:ind w:left="0"/>
        <w:jc w:val="both"/>
      </w:pPr>
      <w:r>
        <w:rPr>
          <w:rFonts w:ascii="Times New Roman"/>
          <w:b w:val="false"/>
          <w:i w:val="false"/>
          <w:color w:val="000000"/>
          <w:sz w:val="28"/>
        </w:rPr>
        <w:t>
      4) в течение семи рабочих дней с момента получения сообщения о наступлении страхового случая произвести по заявлению страхователя или его представителя оценку размера причиненного вреда, составить страховой акт с указанием расчета размера страховой выплаты и предоставить его на ознакомление выгодоприобретателю;</w:t>
      </w:r>
    </w:p>
    <w:bookmarkStart w:name="z70" w:id="59"/>
    <w:p>
      <w:pPr>
        <w:spacing w:after="0"/>
        <w:ind w:left="0"/>
        <w:jc w:val="both"/>
      </w:pPr>
      <w:r>
        <w:rPr>
          <w:rFonts w:ascii="Times New Roman"/>
          <w:b w:val="false"/>
          <w:i w:val="false"/>
          <w:color w:val="000000"/>
          <w:sz w:val="28"/>
        </w:rPr>
        <w:t>
      4-1) при недостаточности документов, подтверждающих факт наступления страхового случая и размер подлежащего возмещению страховщиком вреда, в течение трех рабочих дней со дня их получения сообщить об этом заявителю с указанием полного перечня недостающих и (или) неправильно оформленных документов;</w:t>
      </w:r>
    </w:p>
    <w:bookmarkEnd w:id="59"/>
    <w:p>
      <w:pPr>
        <w:spacing w:after="0"/>
        <w:ind w:left="0"/>
        <w:jc w:val="both"/>
      </w:pPr>
      <w:r>
        <w:rPr>
          <w:rFonts w:ascii="Times New Roman"/>
          <w:b w:val="false"/>
          <w:i w:val="false"/>
          <w:color w:val="000000"/>
          <w:sz w:val="28"/>
        </w:rPr>
        <w:t>
      5) при наступлении страхового случая произвести страховую выплату в размере, порядке и сроки, которые установлены настоящим Законом;</w:t>
      </w:r>
    </w:p>
    <w:bookmarkStart w:name="z71" w:id="60"/>
    <w:p>
      <w:pPr>
        <w:spacing w:after="0"/>
        <w:ind w:left="0"/>
        <w:jc w:val="both"/>
      </w:pPr>
      <w:r>
        <w:rPr>
          <w:rFonts w:ascii="Times New Roman"/>
          <w:b w:val="false"/>
          <w:i w:val="false"/>
          <w:color w:val="000000"/>
          <w:sz w:val="28"/>
        </w:rPr>
        <w:t>
      5-1) при получении от страхователя (потерпевшего, выгодоприобретателя) заявления рассмотреть требования страхователя (потерпевшего, выгодоприобретателя) и предоставить письменный ответ с указанием дальнейшего порядка урегулирования спора в течение пяти рабочих дней;</w:t>
      </w:r>
    </w:p>
    <w:bookmarkEnd w:id="60"/>
    <w:bookmarkStart w:name="z72" w:id="61"/>
    <w:p>
      <w:pPr>
        <w:spacing w:after="0"/>
        <w:ind w:left="0"/>
        <w:jc w:val="both"/>
      </w:pPr>
      <w:r>
        <w:rPr>
          <w:rFonts w:ascii="Times New Roman"/>
          <w:b w:val="false"/>
          <w:i w:val="false"/>
          <w:color w:val="000000"/>
          <w:sz w:val="28"/>
        </w:rPr>
        <w:t>
      5-2) при получении от страхователя (потерпевшего, выгодоприобретателя) заявления, направляемого страховому омбудсману, перенаправить данное заявление, а также прилагаемые к нему документы страховому омбудсману в течение трех рабочих дней со дня получения;</w:t>
      </w:r>
    </w:p>
    <w:bookmarkEnd w:id="61"/>
    <w:p>
      <w:pPr>
        <w:spacing w:after="0"/>
        <w:ind w:left="0"/>
        <w:jc w:val="both"/>
      </w:pPr>
      <w:r>
        <w:rPr>
          <w:rFonts w:ascii="Times New Roman"/>
          <w:b w:val="false"/>
          <w:i w:val="false"/>
          <w:color w:val="000000"/>
          <w:sz w:val="28"/>
        </w:rPr>
        <w:t xml:space="preserve">
      6) возместить страхователю (застрахованному) расходы, понесенные им в целях предотвращения или уменьшения убытков при страховом случае; </w:t>
      </w:r>
    </w:p>
    <w:p>
      <w:pPr>
        <w:spacing w:after="0"/>
        <w:ind w:left="0"/>
        <w:jc w:val="both"/>
      </w:pPr>
      <w:r>
        <w:rPr>
          <w:rFonts w:ascii="Times New Roman"/>
          <w:b w:val="false"/>
          <w:i w:val="false"/>
          <w:color w:val="000000"/>
          <w:sz w:val="28"/>
        </w:rPr>
        <w:t xml:space="preserve">
      7) обеспечить тайну страхования. </w:t>
      </w:r>
    </w:p>
    <w:p>
      <w:pPr>
        <w:spacing w:after="0"/>
        <w:ind w:left="0"/>
        <w:jc w:val="both"/>
      </w:pPr>
      <w:r>
        <w:rPr>
          <w:rFonts w:ascii="Times New Roman"/>
          <w:b w:val="false"/>
          <w:i w:val="false"/>
          <w:color w:val="000000"/>
          <w:sz w:val="28"/>
        </w:rPr>
        <w:t>
      Договором обязательного страхования ответственности перевозчика могут быть предусмотрены и другие обязанности страховщика, не противоречащие законам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Права потерпевшего</w:t>
      </w:r>
    </w:p>
    <w:p>
      <w:pPr>
        <w:spacing w:after="0"/>
        <w:ind w:left="0"/>
        <w:jc w:val="both"/>
      </w:pPr>
      <w:r>
        <w:rPr>
          <w:rFonts w:ascii="Times New Roman"/>
          <w:b w:val="false"/>
          <w:i w:val="false"/>
          <w:color w:val="000000"/>
          <w:sz w:val="28"/>
        </w:rPr>
        <w:t xml:space="preserve">
      1. Потерпевший вправе: </w:t>
      </w:r>
    </w:p>
    <w:p>
      <w:pPr>
        <w:spacing w:after="0"/>
        <w:ind w:left="0"/>
        <w:jc w:val="both"/>
      </w:pPr>
      <w:r>
        <w:rPr>
          <w:rFonts w:ascii="Times New Roman"/>
          <w:b w:val="false"/>
          <w:i w:val="false"/>
          <w:color w:val="000000"/>
          <w:sz w:val="28"/>
        </w:rPr>
        <w:t xml:space="preserve">
      1) сообщить страховщику о наступлении страхового случая, происшедшего в результате осуществления страхователем (застрахованным) перевозки пассажиров и их имущества; </w:t>
      </w:r>
    </w:p>
    <w:p>
      <w:pPr>
        <w:spacing w:after="0"/>
        <w:ind w:left="0"/>
        <w:jc w:val="both"/>
      </w:pPr>
      <w:r>
        <w:rPr>
          <w:rFonts w:ascii="Times New Roman"/>
          <w:b w:val="false"/>
          <w:i w:val="false"/>
          <w:color w:val="000000"/>
          <w:sz w:val="28"/>
        </w:rPr>
        <w:t xml:space="preserve">
      2) произвести вместо страхователя (застрахованного) сбор документов, необходимых для осуществления страховой выплаты, и представить их страховщику, с которым страхователь (застрахованный) заключил договор обязательного страхования ответственности перевозчика; </w:t>
      </w:r>
    </w:p>
    <w:p>
      <w:pPr>
        <w:spacing w:after="0"/>
        <w:ind w:left="0"/>
        <w:jc w:val="both"/>
      </w:pPr>
      <w:r>
        <w:rPr>
          <w:rFonts w:ascii="Times New Roman"/>
          <w:b w:val="false"/>
          <w:i w:val="false"/>
          <w:color w:val="000000"/>
          <w:sz w:val="28"/>
        </w:rPr>
        <w:t xml:space="preserve">
      3) воспользоваться услугами независимого эксперта для оценки размера причиненного вреда здоровью и (или) имуществу; </w:t>
      </w:r>
    </w:p>
    <w:p>
      <w:pPr>
        <w:spacing w:after="0"/>
        <w:ind w:left="0"/>
        <w:jc w:val="both"/>
      </w:pPr>
      <w:r>
        <w:rPr>
          <w:rFonts w:ascii="Times New Roman"/>
          <w:b w:val="false"/>
          <w:i w:val="false"/>
          <w:color w:val="000000"/>
          <w:sz w:val="28"/>
        </w:rPr>
        <w:t xml:space="preserve">
      4) ознакомиться с результатами оценки размера причиненного вреда и расчетами размера страховой выплаты, произведенными страховщиком или независимым экспертом; </w:t>
      </w:r>
    </w:p>
    <w:p>
      <w:pPr>
        <w:spacing w:after="0"/>
        <w:ind w:left="0"/>
        <w:jc w:val="both"/>
      </w:pPr>
      <w:r>
        <w:rPr>
          <w:rFonts w:ascii="Times New Roman"/>
          <w:b w:val="false"/>
          <w:i w:val="false"/>
          <w:color w:val="000000"/>
          <w:sz w:val="28"/>
        </w:rPr>
        <w:t>
      5) получить страховую выплату в размере, порядке и сроки, которые установлены настоящим Законом;</w:t>
      </w:r>
    </w:p>
    <w:bookmarkStart w:name="z73" w:id="62"/>
    <w:p>
      <w:pPr>
        <w:spacing w:after="0"/>
        <w:ind w:left="0"/>
        <w:jc w:val="both"/>
      </w:pPr>
      <w:r>
        <w:rPr>
          <w:rFonts w:ascii="Times New Roman"/>
          <w:b w:val="false"/>
          <w:i w:val="false"/>
          <w:color w:val="000000"/>
          <w:sz w:val="28"/>
        </w:rPr>
        <w:t>
      5-1) обратиться к страховщику с учетом особенностей, предусмотренных статьей 24-1 настоящего Закона, либо страховому омбудсману или в суд для урегулирования вопросов, возникающих из договора обязательного страхования ответственности перевозчика;</w:t>
      </w:r>
    </w:p>
    <w:bookmarkEnd w:id="62"/>
    <w:p>
      <w:pPr>
        <w:spacing w:after="0"/>
        <w:ind w:left="0"/>
        <w:jc w:val="both"/>
      </w:pPr>
      <w:r>
        <w:rPr>
          <w:rFonts w:ascii="Times New Roman"/>
          <w:b w:val="false"/>
          <w:i w:val="false"/>
          <w:color w:val="000000"/>
          <w:sz w:val="28"/>
        </w:rPr>
        <w:t>
      6) направить заявление и прилагаемые документы страховому омбудсману (напрямую страховому омбудсману, в том числе через его интернет-ресурс, либо через страховщика, в том числе его филиал, представительство);</w:t>
      </w:r>
    </w:p>
    <w:p>
      <w:pPr>
        <w:spacing w:after="0"/>
        <w:ind w:left="0"/>
        <w:jc w:val="both"/>
      </w:pPr>
      <w:r>
        <w:rPr>
          <w:rFonts w:ascii="Times New Roman"/>
          <w:b w:val="false"/>
          <w:i w:val="false"/>
          <w:color w:val="000000"/>
          <w:sz w:val="28"/>
        </w:rPr>
        <w:t xml:space="preserve">
      7) предъявить требование к перевозчику о возмещении причиненного вреда в размере превышения суммы причиненного вреда над суммой полученной страховой выплаты. </w:t>
      </w:r>
    </w:p>
    <w:p>
      <w:pPr>
        <w:spacing w:after="0"/>
        <w:ind w:left="0"/>
        <w:jc w:val="both"/>
      </w:pPr>
      <w:r>
        <w:rPr>
          <w:rFonts w:ascii="Times New Roman"/>
          <w:b w:val="false"/>
          <w:i w:val="false"/>
          <w:color w:val="000000"/>
          <w:sz w:val="28"/>
        </w:rPr>
        <w:t>
      2. В случаях, предусмотренных настоящим Законом, права потерпевшего, установленные пунктом 1 настоящей статьи, переходят к иным лицам, выступающим в качестве выгодоприобретателей.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63"/>
    <w:p>
      <w:pPr>
        <w:spacing w:after="0"/>
        <w:ind w:left="0"/>
        <w:jc w:val="left"/>
      </w:pPr>
      <w:r>
        <w:rPr>
          <w:rFonts w:ascii="Times New Roman"/>
          <w:b/>
          <w:i w:val="false"/>
          <w:color w:val="000000"/>
        </w:rPr>
        <w:t xml:space="preserve"> Глава 4. Страховые премии</w:t>
      </w:r>
    </w:p>
    <w:bookmarkEnd w:id="63"/>
    <w:p>
      <w:pPr>
        <w:spacing w:after="0"/>
        <w:ind w:left="0"/>
        <w:jc w:val="both"/>
      </w:pPr>
      <w:r>
        <w:rPr>
          <w:rFonts w:ascii="Times New Roman"/>
          <w:b/>
          <w:i w:val="false"/>
          <w:color w:val="000000"/>
          <w:sz w:val="28"/>
        </w:rPr>
        <w:t xml:space="preserve">Статья 16. Размер страховой премии </w:t>
      </w:r>
    </w:p>
    <w:p>
      <w:pPr>
        <w:spacing w:after="0"/>
        <w:ind w:left="0"/>
        <w:jc w:val="both"/>
      </w:pPr>
      <w:r>
        <w:rPr>
          <w:rFonts w:ascii="Times New Roman"/>
          <w:b w:val="false"/>
          <w:i w:val="false"/>
          <w:color w:val="000000"/>
          <w:sz w:val="28"/>
        </w:rPr>
        <w:t xml:space="preserve">
      1. При осуществлении обязательного страхования ответственности перевозчика устанавливаются следующие размеры годовых страховых премий на единицу транспортного средства (в месячных расчетных показателях):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Наименование транспортного средства     !  Размер годовой </w:t>
      </w:r>
    </w:p>
    <w:p>
      <w:pPr>
        <w:spacing w:after="0"/>
        <w:ind w:left="0"/>
        <w:jc w:val="both"/>
      </w:pPr>
      <w:r>
        <w:rPr>
          <w:rFonts w:ascii="Times New Roman"/>
          <w:b w:val="false"/>
          <w:i w:val="false"/>
          <w:color w:val="000000"/>
          <w:sz w:val="28"/>
        </w:rPr>
        <w:t xml:space="preserve">
      п/п!                                            ! страховой премии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Автомобильный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легковые автомобили, </w:t>
      </w:r>
    </w:p>
    <w:p>
      <w:pPr>
        <w:spacing w:after="0"/>
        <w:ind w:left="0"/>
        <w:jc w:val="both"/>
      </w:pPr>
      <w:r>
        <w:rPr>
          <w:rFonts w:ascii="Times New Roman"/>
          <w:b w:val="false"/>
          <w:i w:val="false"/>
          <w:color w:val="000000"/>
          <w:sz w:val="28"/>
        </w:rPr>
        <w:t xml:space="preserve">
          автобусы, микроавтобусы: </w:t>
      </w:r>
    </w:p>
    <w:p>
      <w:pPr>
        <w:spacing w:after="0"/>
        <w:ind w:left="0"/>
        <w:jc w:val="both"/>
      </w:pPr>
      <w:r>
        <w:rPr>
          <w:rFonts w:ascii="Times New Roman"/>
          <w:b w:val="false"/>
          <w:i w:val="false"/>
          <w:color w:val="000000"/>
          <w:sz w:val="28"/>
        </w:rPr>
        <w:t xml:space="preserve">
          до 4 пассажирских мест включительно                3 </w:t>
      </w:r>
    </w:p>
    <w:p>
      <w:pPr>
        <w:spacing w:after="0"/>
        <w:ind w:left="0"/>
        <w:jc w:val="both"/>
      </w:pPr>
      <w:r>
        <w:rPr>
          <w:rFonts w:ascii="Times New Roman"/>
          <w:b w:val="false"/>
          <w:i w:val="false"/>
          <w:color w:val="000000"/>
          <w:sz w:val="28"/>
        </w:rPr>
        <w:t xml:space="preserve">
          свыше 4 до 7 пассажирских мест включительно        5 </w:t>
      </w:r>
    </w:p>
    <w:p>
      <w:pPr>
        <w:spacing w:after="0"/>
        <w:ind w:left="0"/>
        <w:jc w:val="both"/>
      </w:pPr>
      <w:r>
        <w:rPr>
          <w:rFonts w:ascii="Times New Roman"/>
          <w:b w:val="false"/>
          <w:i w:val="false"/>
          <w:color w:val="000000"/>
          <w:sz w:val="28"/>
        </w:rPr>
        <w:t xml:space="preserve">
          свыше 7 до 16 пассажирских мест включительно      11.5 </w:t>
      </w:r>
    </w:p>
    <w:p>
      <w:pPr>
        <w:spacing w:after="0"/>
        <w:ind w:left="0"/>
        <w:jc w:val="both"/>
      </w:pPr>
      <w:r>
        <w:rPr>
          <w:rFonts w:ascii="Times New Roman"/>
          <w:b w:val="false"/>
          <w:i w:val="false"/>
          <w:color w:val="000000"/>
          <w:sz w:val="28"/>
        </w:rPr>
        <w:t xml:space="preserve">
          свыше 16 до 30 пассажирских мест включительно     16 </w:t>
      </w:r>
    </w:p>
    <w:p>
      <w:pPr>
        <w:spacing w:after="0"/>
        <w:ind w:left="0"/>
        <w:jc w:val="both"/>
      </w:pPr>
      <w:r>
        <w:rPr>
          <w:rFonts w:ascii="Times New Roman"/>
          <w:b w:val="false"/>
          <w:i w:val="false"/>
          <w:color w:val="000000"/>
          <w:sz w:val="28"/>
        </w:rPr>
        <w:t xml:space="preserve">
          свыше 30 пассажирских мест                        23 </w:t>
      </w:r>
    </w:p>
    <w:p>
      <w:pPr>
        <w:spacing w:after="0"/>
        <w:ind w:left="0"/>
        <w:jc w:val="both"/>
      </w:pPr>
      <w:r>
        <w:rPr>
          <w:rFonts w:ascii="Times New Roman"/>
          <w:b w:val="false"/>
          <w:i w:val="false"/>
          <w:color w:val="000000"/>
          <w:sz w:val="28"/>
        </w:rPr>
        <w:t xml:space="preserve">
          2) трамваи, троллейбусы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                  Воздушный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самолеты </w:t>
      </w:r>
    </w:p>
    <w:p>
      <w:pPr>
        <w:spacing w:after="0"/>
        <w:ind w:left="0"/>
        <w:jc w:val="both"/>
      </w:pPr>
      <w:r>
        <w:rPr>
          <w:rFonts w:ascii="Times New Roman"/>
          <w:b w:val="false"/>
          <w:i w:val="false"/>
          <w:color w:val="000000"/>
          <w:sz w:val="28"/>
        </w:rPr>
        <w:t xml:space="preserve">
          до 50 пассажирских мест включительно              400 </w:t>
      </w:r>
    </w:p>
    <w:p>
      <w:pPr>
        <w:spacing w:after="0"/>
        <w:ind w:left="0"/>
        <w:jc w:val="both"/>
      </w:pPr>
      <w:r>
        <w:rPr>
          <w:rFonts w:ascii="Times New Roman"/>
          <w:b w:val="false"/>
          <w:i w:val="false"/>
          <w:color w:val="000000"/>
          <w:sz w:val="28"/>
        </w:rPr>
        <w:t xml:space="preserve">
          свыше 50 до 120 пассажирских мест                 990 </w:t>
      </w:r>
    </w:p>
    <w:p>
      <w:pPr>
        <w:spacing w:after="0"/>
        <w:ind w:left="0"/>
        <w:jc w:val="both"/>
      </w:pPr>
      <w:r>
        <w:rPr>
          <w:rFonts w:ascii="Times New Roman"/>
          <w:b w:val="false"/>
          <w:i w:val="false"/>
          <w:color w:val="000000"/>
          <w:sz w:val="28"/>
        </w:rPr>
        <w:t xml:space="preserve">
          свыше 120 до 200 пассажирских мест               2180 </w:t>
      </w:r>
    </w:p>
    <w:p>
      <w:pPr>
        <w:spacing w:after="0"/>
        <w:ind w:left="0"/>
        <w:jc w:val="both"/>
      </w:pPr>
      <w:r>
        <w:rPr>
          <w:rFonts w:ascii="Times New Roman"/>
          <w:b w:val="false"/>
          <w:i w:val="false"/>
          <w:color w:val="000000"/>
          <w:sz w:val="28"/>
        </w:rPr>
        <w:t xml:space="preserve">
          свыше 200 пассажирский мест                      3820 </w:t>
      </w:r>
    </w:p>
    <w:p>
      <w:pPr>
        <w:spacing w:after="0"/>
        <w:ind w:left="0"/>
        <w:jc w:val="both"/>
      </w:pPr>
      <w:r>
        <w:rPr>
          <w:rFonts w:ascii="Times New Roman"/>
          <w:b w:val="false"/>
          <w:i w:val="false"/>
          <w:color w:val="000000"/>
          <w:sz w:val="28"/>
        </w:rPr>
        <w:t xml:space="preserve">
          2) вертолеты                                      135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3                   Морской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до 50 пассажирских мест включительно               50 </w:t>
      </w:r>
    </w:p>
    <w:p>
      <w:pPr>
        <w:spacing w:after="0"/>
        <w:ind w:left="0"/>
        <w:jc w:val="both"/>
      </w:pPr>
      <w:r>
        <w:rPr>
          <w:rFonts w:ascii="Times New Roman"/>
          <w:b w:val="false"/>
          <w:i w:val="false"/>
          <w:color w:val="000000"/>
          <w:sz w:val="28"/>
        </w:rPr>
        <w:t xml:space="preserve">
          свыше 50 до 100 пассажирских мест                 100 </w:t>
      </w:r>
    </w:p>
    <w:p>
      <w:pPr>
        <w:spacing w:after="0"/>
        <w:ind w:left="0"/>
        <w:jc w:val="both"/>
      </w:pPr>
      <w:r>
        <w:rPr>
          <w:rFonts w:ascii="Times New Roman"/>
          <w:b w:val="false"/>
          <w:i w:val="false"/>
          <w:color w:val="000000"/>
          <w:sz w:val="28"/>
        </w:rPr>
        <w:t xml:space="preserve">
          свыше 100 до 150 пассажирских мест                150 </w:t>
      </w:r>
    </w:p>
    <w:p>
      <w:pPr>
        <w:spacing w:after="0"/>
        <w:ind w:left="0"/>
        <w:jc w:val="both"/>
      </w:pPr>
      <w:r>
        <w:rPr>
          <w:rFonts w:ascii="Times New Roman"/>
          <w:b w:val="false"/>
          <w:i w:val="false"/>
          <w:color w:val="000000"/>
          <w:sz w:val="28"/>
        </w:rPr>
        <w:t xml:space="preserve">
          свыше 150 до 300 пассажирских мест                300 </w:t>
      </w:r>
    </w:p>
    <w:p>
      <w:pPr>
        <w:spacing w:after="0"/>
        <w:ind w:left="0"/>
        <w:jc w:val="both"/>
      </w:pPr>
      <w:r>
        <w:rPr>
          <w:rFonts w:ascii="Times New Roman"/>
          <w:b w:val="false"/>
          <w:i w:val="false"/>
          <w:color w:val="000000"/>
          <w:sz w:val="28"/>
        </w:rPr>
        <w:t xml:space="preserve">
          свыше 300 пассажирских мест                       530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4              Внутренний водный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до 50 пассажирских мест включительно              17.5 </w:t>
      </w:r>
    </w:p>
    <w:p>
      <w:pPr>
        <w:spacing w:after="0"/>
        <w:ind w:left="0"/>
        <w:jc w:val="both"/>
      </w:pPr>
      <w:r>
        <w:rPr>
          <w:rFonts w:ascii="Times New Roman"/>
          <w:b w:val="false"/>
          <w:i w:val="false"/>
          <w:color w:val="000000"/>
          <w:sz w:val="28"/>
        </w:rPr>
        <w:t xml:space="preserve">
          свыше 50 до 100 пассажирских мест                  35 </w:t>
      </w:r>
    </w:p>
    <w:p>
      <w:pPr>
        <w:spacing w:after="0"/>
        <w:ind w:left="0"/>
        <w:jc w:val="both"/>
      </w:pPr>
      <w:r>
        <w:rPr>
          <w:rFonts w:ascii="Times New Roman"/>
          <w:b w:val="false"/>
          <w:i w:val="false"/>
          <w:color w:val="000000"/>
          <w:sz w:val="28"/>
        </w:rPr>
        <w:t xml:space="preserve">
          свыше 100 до 150 пассажирских мест                 50 </w:t>
      </w:r>
    </w:p>
    <w:p>
      <w:pPr>
        <w:spacing w:after="0"/>
        <w:ind w:left="0"/>
        <w:jc w:val="both"/>
      </w:pPr>
      <w:r>
        <w:rPr>
          <w:rFonts w:ascii="Times New Roman"/>
          <w:b w:val="false"/>
          <w:i w:val="false"/>
          <w:color w:val="000000"/>
          <w:sz w:val="28"/>
        </w:rPr>
        <w:t xml:space="preserve">
          свыше 150 до 300 пассажирских мест                 90 </w:t>
      </w:r>
    </w:p>
    <w:p>
      <w:pPr>
        <w:spacing w:after="0"/>
        <w:ind w:left="0"/>
        <w:jc w:val="both"/>
      </w:pPr>
      <w:r>
        <w:rPr>
          <w:rFonts w:ascii="Times New Roman"/>
          <w:b w:val="false"/>
          <w:i w:val="false"/>
          <w:color w:val="000000"/>
          <w:sz w:val="28"/>
        </w:rPr>
        <w:t xml:space="preserve">
          свыше 300 пассажирских мест                       160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2. Размер страховой премии по обязательному страхованию ответственности перевозчика, осуществляющего железнодорожные перевозки, составляет 0,2 процента от суммы дохода реализуемых услуг по перевозке пассажиров и их имущества, полученного (подлежащего получению) перевозчиком, по территории Республики Казахстан в течение периода действия договора страхования ответственности перевозчика, уплачивается в виде ежемесячных взносов от дохода, полученного (подлежащего получению) за месяц.</w:t>
      </w:r>
    </w:p>
    <w:p>
      <w:pPr>
        <w:spacing w:after="0"/>
        <w:ind w:left="0"/>
        <w:jc w:val="both"/>
      </w:pPr>
      <w:r>
        <w:rPr>
          <w:rFonts w:ascii="Times New Roman"/>
          <w:b w:val="false"/>
          <w:i w:val="false"/>
          <w:color w:val="000000"/>
          <w:sz w:val="28"/>
        </w:rPr>
        <w:t xml:space="preserve">
            3. При заключении договора обязательного страхования ответственности перевозчика на срок менее двенадцати месяцев устанавливаются следующие размеры страховых премий: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Срок страхования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Размер страховой премии (в процентах от годовой страховой премии)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месяца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2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3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4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5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6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7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до 8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 до 9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10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11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11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Действие настоящего пункта не распространяется на договор обязательного страхования ответственности перевозчика, заключенный перевозчиком, осуществляющим железнодорожные перевозки.</w:t>
      </w:r>
    </w:p>
    <w:bookmarkStart w:name="z109" w:id="64"/>
    <w:p>
      <w:pPr>
        <w:spacing w:after="0"/>
        <w:ind w:left="0"/>
        <w:jc w:val="both"/>
      </w:pPr>
      <w:r>
        <w:rPr>
          <w:rFonts w:ascii="Times New Roman"/>
          <w:b w:val="false"/>
          <w:i w:val="false"/>
          <w:color w:val="000000"/>
          <w:sz w:val="28"/>
        </w:rPr>
        <w:t xml:space="preserve">
      4. В случае заключения договора обязательного страхования ответственности перевозчика с использованием интернет-ресурса страховщика по усмотрению страховщика страхователю может быть предоставлена скидка в размере не более десяти процентов от подлежащей к уплате страховой премии, рассчитанной в соответствии с настоящей статьей и статьей 17 настоящего Закона. </w:t>
      </w:r>
    </w:p>
    <w:bookmarkEnd w:id="64"/>
    <w:bookmarkStart w:name="z110" w:id="65"/>
    <w:p>
      <w:pPr>
        <w:spacing w:after="0"/>
        <w:ind w:left="0"/>
        <w:jc w:val="both"/>
      </w:pPr>
      <w:r>
        <w:rPr>
          <w:rFonts w:ascii="Times New Roman"/>
          <w:b w:val="false"/>
          <w:i w:val="false"/>
          <w:color w:val="000000"/>
          <w:sz w:val="28"/>
        </w:rPr>
        <w:t xml:space="preserve">
      При этом в договоре обязательного страхования ответственности перевозчика должны быть одновременно указаны общая сумма страховой премии и сумма страховой премии с учетом скидки (при наличии). </w:t>
      </w:r>
    </w:p>
    <w:bookmarkEnd w:id="65"/>
    <w:p>
      <w:pPr>
        <w:spacing w:after="0"/>
        <w:ind w:left="0"/>
        <w:jc w:val="both"/>
      </w:pPr>
      <w:r>
        <w:rPr>
          <w:rFonts w:ascii="Times New Roman"/>
          <w:b w:val="false"/>
          <w:i w:val="false"/>
          <w:color w:val="000000"/>
          <w:sz w:val="28"/>
        </w:rPr>
        <w:t>
      Не допускается предоставление скидок при заключении договоров обязательного страхования ответственности перевозчика иными способами без использования интернет-ресурса страховщика.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17. Увеличение размера страховых премий </w:t>
      </w:r>
    </w:p>
    <w:p>
      <w:pPr>
        <w:spacing w:after="0"/>
        <w:ind w:left="0"/>
        <w:jc w:val="both"/>
      </w:pPr>
      <w:r>
        <w:rPr>
          <w:rFonts w:ascii="Times New Roman"/>
          <w:b w:val="false"/>
          <w:i w:val="false"/>
          <w:color w:val="000000"/>
          <w:sz w:val="28"/>
        </w:rPr>
        <w:t xml:space="preserve">
      1. При заключении договора обязательного страхования ответственности перевозчика перед пассажирами, осуществляющего железнодорожные перевозки, размер страховой премии, предусмотренный пунктом 2 </w:t>
      </w:r>
      <w:r>
        <w:rPr>
          <w:rFonts w:ascii="Times New Roman"/>
          <w:b w:val="false"/>
          <w:i w:val="false"/>
          <w:color w:val="000000"/>
          <w:sz w:val="28"/>
        </w:rPr>
        <w:t>статьи 16</w:t>
      </w:r>
      <w:r>
        <w:rPr>
          <w:rFonts w:ascii="Times New Roman"/>
          <w:b w:val="false"/>
          <w:i w:val="false"/>
          <w:color w:val="000000"/>
          <w:sz w:val="28"/>
        </w:rPr>
        <w:t xml:space="preserve"> настоящего Закона, может быть увеличен страховщиком по результатам проведенной им оценки страхового риска, но до размера, не превышающего 0,5 процента от суммы дохода, полученного (подлежащего получению) от перевозки пассажиров и их имущества по территории Республики Казахстан в течение периода действия договора обязательного страхования ответственности перевозчика. </w:t>
      </w:r>
    </w:p>
    <w:p>
      <w:pPr>
        <w:spacing w:after="0"/>
        <w:ind w:left="0"/>
        <w:jc w:val="both"/>
      </w:pPr>
      <w:r>
        <w:rPr>
          <w:rFonts w:ascii="Times New Roman"/>
          <w:b w:val="false"/>
          <w:i w:val="false"/>
          <w:color w:val="000000"/>
          <w:sz w:val="28"/>
        </w:rPr>
        <w:t xml:space="preserve">
      2. При заключении договора обязательного страхования ответственности перевозчика, осуществляющего иные виды пассажирских перевозок, кроме железнодорожных, размер страховой премии, предусмотренный пунктом 1 </w:t>
      </w:r>
      <w:r>
        <w:rPr>
          <w:rFonts w:ascii="Times New Roman"/>
          <w:b w:val="false"/>
          <w:i w:val="false"/>
          <w:color w:val="000000"/>
          <w:sz w:val="28"/>
        </w:rPr>
        <w:t>статьи 16</w:t>
      </w:r>
      <w:r>
        <w:rPr>
          <w:rFonts w:ascii="Times New Roman"/>
          <w:b w:val="false"/>
          <w:i w:val="false"/>
          <w:color w:val="000000"/>
          <w:sz w:val="28"/>
        </w:rPr>
        <w:t xml:space="preserve"> настоящего Закона, может быть увеличен страховщиком по результатам проведенной им оценки страхового риска, но не более чем в 2 раза.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изменением, внесенным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18. Порядок и сроки уплаты страховых премий </w:t>
      </w:r>
    </w:p>
    <w:p>
      <w:pPr>
        <w:spacing w:after="0"/>
        <w:ind w:left="0"/>
        <w:jc w:val="both"/>
      </w:pPr>
      <w:r>
        <w:rPr>
          <w:rFonts w:ascii="Times New Roman"/>
          <w:b w:val="false"/>
          <w:i w:val="false"/>
          <w:color w:val="000000"/>
          <w:sz w:val="28"/>
        </w:rPr>
        <w:t xml:space="preserve">
      1. Порядок и сроки уплаты страховой премии устанавливаются договором обязательного страхования ответственности перевозчика. </w:t>
      </w:r>
    </w:p>
    <w:p>
      <w:pPr>
        <w:spacing w:after="0"/>
        <w:ind w:left="0"/>
        <w:jc w:val="both"/>
      </w:pPr>
      <w:r>
        <w:rPr>
          <w:rFonts w:ascii="Times New Roman"/>
          <w:b w:val="false"/>
          <w:i w:val="false"/>
          <w:color w:val="000000"/>
          <w:sz w:val="28"/>
        </w:rPr>
        <w:t xml:space="preserve">
      2. Если договором обязательного страхования ответственности перевозчика предусмотрена уплата страховой премии в рассрочку, то неуплата страхователем очередного страхового взноса не может являться для страховщика основанием для досрочного прекращения данного договора. </w:t>
      </w:r>
    </w:p>
    <w:p>
      <w:pPr>
        <w:spacing w:after="0"/>
        <w:ind w:left="0"/>
        <w:jc w:val="both"/>
      </w:pPr>
      <w:r>
        <w:rPr>
          <w:rFonts w:ascii="Times New Roman"/>
          <w:b w:val="false"/>
          <w:i w:val="false"/>
          <w:color w:val="000000"/>
          <w:sz w:val="28"/>
        </w:rPr>
        <w:t xml:space="preserve">
      3. При несвоевременной уплате очередного страхового взноса страхователь обязан уплатить страховщику неустойку в порядке и размере, установленных </w:t>
      </w:r>
      <w:r>
        <w:rPr>
          <w:rFonts w:ascii="Times New Roman"/>
          <w:b w:val="false"/>
          <w:i w:val="false"/>
          <w:color w:val="000000"/>
          <w:sz w:val="28"/>
        </w:rPr>
        <w:t>статьей 353</w:t>
      </w:r>
      <w:r>
        <w:rPr>
          <w:rFonts w:ascii="Times New Roman"/>
          <w:b w:val="false"/>
          <w:i w:val="false"/>
          <w:color w:val="000000"/>
          <w:sz w:val="28"/>
        </w:rPr>
        <w:t xml:space="preserve"> Гражданского кодекса Республики Казахстан.</w:t>
      </w:r>
    </w:p>
    <w:bookmarkStart w:name="z111" w:id="66"/>
    <w:p>
      <w:pPr>
        <w:spacing w:after="0"/>
        <w:ind w:left="0"/>
        <w:jc w:val="both"/>
      </w:pPr>
      <w:r>
        <w:rPr>
          <w:rFonts w:ascii="Times New Roman"/>
          <w:b w:val="false"/>
          <w:i w:val="false"/>
          <w:color w:val="000000"/>
          <w:sz w:val="28"/>
        </w:rPr>
        <w:t>
      4. Страховщик предоставляет возможность оплаты страховой премии безналичным способом через интернет-ресурс страховщика.</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изменением, внесенным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3" w:id="67"/>
    <w:p>
      <w:pPr>
        <w:spacing w:after="0"/>
        <w:ind w:left="0"/>
        <w:jc w:val="left"/>
      </w:pPr>
      <w:r>
        <w:rPr>
          <w:rFonts w:ascii="Times New Roman"/>
          <w:b/>
          <w:i w:val="false"/>
          <w:color w:val="000000"/>
        </w:rPr>
        <w:t xml:space="preserve"> Глава 5. Определение страхового случая, </w:t>
      </w:r>
      <w:r>
        <w:br/>
      </w:r>
      <w:r>
        <w:rPr>
          <w:rFonts w:ascii="Times New Roman"/>
          <w:b/>
          <w:i w:val="false"/>
          <w:color w:val="000000"/>
        </w:rPr>
        <w:t>размера причиненного вреда и страховой выплаты</w:t>
      </w:r>
    </w:p>
    <w:bookmarkEnd w:id="67"/>
    <w:p>
      <w:pPr>
        <w:spacing w:after="0"/>
        <w:ind w:left="0"/>
        <w:jc w:val="both"/>
      </w:pPr>
      <w:r>
        <w:rPr>
          <w:rFonts w:ascii="Times New Roman"/>
          <w:b/>
          <w:i w:val="false"/>
          <w:color w:val="000000"/>
          <w:sz w:val="28"/>
        </w:rPr>
        <w:t xml:space="preserve">Статья 19. Определение страхового случая и размера причиненного вреда </w:t>
      </w:r>
    </w:p>
    <w:p>
      <w:pPr>
        <w:spacing w:after="0"/>
        <w:ind w:left="0"/>
        <w:jc w:val="both"/>
      </w:pPr>
      <w:r>
        <w:rPr>
          <w:rFonts w:ascii="Times New Roman"/>
          <w:b w:val="false"/>
          <w:i w:val="false"/>
          <w:color w:val="000000"/>
          <w:sz w:val="28"/>
        </w:rPr>
        <w:t xml:space="preserve">
      1. Страховым случаем по обязательному страхованию ответственности перевозчика признается факт наступления гражданско-правовой ответственности перевозчика по возмещению вреда, причиненного жизни, здоровью и (или) имуществу пассажиров при их перевозке. </w:t>
      </w:r>
    </w:p>
    <w:p>
      <w:pPr>
        <w:spacing w:after="0"/>
        <w:ind w:left="0"/>
        <w:jc w:val="both"/>
      </w:pPr>
      <w:r>
        <w:rPr>
          <w:rFonts w:ascii="Times New Roman"/>
          <w:b w:val="false"/>
          <w:i w:val="false"/>
          <w:color w:val="000000"/>
          <w:sz w:val="28"/>
        </w:rPr>
        <w:t xml:space="preserve">
      2. Вред, причиненный жизни и здоровью потерпевшего, включает в себя материальное выражение вреда, связанного с его смертью, временной или постоянной утратой трудоспособности. </w:t>
      </w:r>
    </w:p>
    <w:p>
      <w:pPr>
        <w:spacing w:after="0"/>
        <w:ind w:left="0"/>
        <w:jc w:val="both"/>
      </w:pPr>
      <w:r>
        <w:rPr>
          <w:rFonts w:ascii="Times New Roman"/>
          <w:b w:val="false"/>
          <w:i w:val="false"/>
          <w:color w:val="000000"/>
          <w:sz w:val="28"/>
        </w:rPr>
        <w:t xml:space="preserve">
      Размер вреда, причиненного жизни и здоровью потерпевшего, определяется в соответствии с настоящим Законом на основании документов, выданных соответствующими организациями. </w:t>
      </w:r>
    </w:p>
    <w:p>
      <w:pPr>
        <w:spacing w:after="0"/>
        <w:ind w:left="0"/>
        <w:jc w:val="both"/>
      </w:pPr>
      <w:r>
        <w:rPr>
          <w:rFonts w:ascii="Times New Roman"/>
          <w:b w:val="false"/>
          <w:i w:val="false"/>
          <w:color w:val="000000"/>
          <w:sz w:val="28"/>
        </w:rPr>
        <w:t xml:space="preserve">
      3. Вред имуществу потерпевшего включает стоимость утраченного, недостающего или поврежденного (испорченного) во время перевозки имущества пассажира, принятого перевозчиком к перевозке (багаж) и (или) находящегося при (на) пассажире. </w:t>
      </w:r>
    </w:p>
    <w:p>
      <w:pPr>
        <w:spacing w:after="0"/>
        <w:ind w:left="0"/>
        <w:jc w:val="both"/>
      </w:pPr>
      <w:r>
        <w:rPr>
          <w:rFonts w:ascii="Times New Roman"/>
          <w:b w:val="false"/>
          <w:i w:val="false"/>
          <w:color w:val="000000"/>
          <w:sz w:val="28"/>
        </w:rPr>
        <w:t xml:space="preserve">
      При утрате, недостаче и (или) повреждении (порче) багажа и (или) находящихся при (на) пассажире вещей, произошедших по вине перевозчика, размер причиненного вреда определяется следующим образом: </w:t>
      </w:r>
    </w:p>
    <w:p>
      <w:pPr>
        <w:spacing w:after="0"/>
        <w:ind w:left="0"/>
        <w:jc w:val="both"/>
      </w:pPr>
      <w:r>
        <w:rPr>
          <w:rFonts w:ascii="Times New Roman"/>
          <w:b w:val="false"/>
          <w:i w:val="false"/>
          <w:color w:val="000000"/>
          <w:sz w:val="28"/>
        </w:rPr>
        <w:t xml:space="preserve">
      1) в случае утраты или недостачи багажа, а также находящихся при (на) пассажире вещей - в размере стоимости утраченного или недостающего багажа и (или) находящихся при (на) пассажире вещей; </w:t>
      </w:r>
    </w:p>
    <w:p>
      <w:pPr>
        <w:spacing w:after="0"/>
        <w:ind w:left="0"/>
        <w:jc w:val="both"/>
      </w:pPr>
      <w:r>
        <w:rPr>
          <w:rFonts w:ascii="Times New Roman"/>
          <w:b w:val="false"/>
          <w:i w:val="false"/>
          <w:color w:val="000000"/>
          <w:sz w:val="28"/>
        </w:rPr>
        <w:t xml:space="preserve">
      2) в случае повреждения (порчи) багажа, а также находящихся при (на) пассажире вещей - в размере суммы, на которую понизилась их стоимость, а при невозможности восстановления поврежденного багажа, а также находящихся при (на) пассажире вещей - в размере их стоимости; </w:t>
      </w:r>
    </w:p>
    <w:p>
      <w:pPr>
        <w:spacing w:after="0"/>
        <w:ind w:left="0"/>
        <w:jc w:val="both"/>
      </w:pPr>
      <w:r>
        <w:rPr>
          <w:rFonts w:ascii="Times New Roman"/>
          <w:b w:val="false"/>
          <w:i w:val="false"/>
          <w:color w:val="000000"/>
          <w:sz w:val="28"/>
        </w:rPr>
        <w:t xml:space="preserve">
      3) в случае утраты багажа, сданного к перевозке с объявлением его ценности, - в размере объявленной стоимости багажа. </w:t>
      </w:r>
    </w:p>
    <w:p>
      <w:pPr>
        <w:spacing w:after="0"/>
        <w:ind w:left="0"/>
        <w:jc w:val="both"/>
      </w:pPr>
      <w:r>
        <w:rPr>
          <w:rFonts w:ascii="Times New Roman"/>
          <w:b w:val="false"/>
          <w:i w:val="false"/>
          <w:color w:val="000000"/>
          <w:sz w:val="28"/>
        </w:rPr>
        <w:t>
      4. Доказывание наступления страхового случая, а также размеров причиненного им вреда имуществу пассажиров при их перевозке лежит на страхователе (застрахованном).</w:t>
      </w:r>
    </w:p>
    <w:p>
      <w:pPr>
        <w:spacing w:after="0"/>
        <w:ind w:left="0"/>
        <w:jc w:val="both"/>
      </w:pPr>
      <w:r>
        <w:rPr>
          <w:rFonts w:ascii="Times New Roman"/>
          <w:b w:val="false"/>
          <w:i w:val="false"/>
          <w:color w:val="000000"/>
          <w:sz w:val="28"/>
        </w:rPr>
        <w:t xml:space="preserve">
      Размер причиненного вреда в результате наступления страхового случая по письменному заявлению страхователя или его представителя определяет страховщик. </w:t>
      </w:r>
    </w:p>
    <w:p>
      <w:pPr>
        <w:spacing w:after="0"/>
        <w:ind w:left="0"/>
        <w:jc w:val="both"/>
      </w:pPr>
      <w:r>
        <w:rPr>
          <w:rFonts w:ascii="Times New Roman"/>
          <w:b w:val="false"/>
          <w:i w:val="false"/>
          <w:color w:val="000000"/>
          <w:sz w:val="28"/>
        </w:rPr>
        <w:t xml:space="preserve">
      5. В случае несогласия с результатами оценки размера вреда, причиненного имуществу, произведенной страховщиком или независимым экспертом, страхователь (застрахованный) или потерпевший вправе обратиться к другому независимому эксперту для оценки размера вреда. При этом затраты, понесенные страхователем (застрахованным) или потерпевшим, подлежат возмещению страховщиком вне зависимости от осуществления страховой выплаты, если страховщиком будут признаны или судом будут установлены обоснованность и объективность проведенной оценки. </w:t>
      </w:r>
    </w:p>
    <w:p>
      <w:pPr>
        <w:spacing w:after="0"/>
        <w:ind w:left="0"/>
        <w:jc w:val="both"/>
      </w:pPr>
      <w:r>
        <w:rPr>
          <w:rFonts w:ascii="Times New Roman"/>
          <w:b w:val="false"/>
          <w:i w:val="false"/>
          <w:color w:val="000000"/>
          <w:sz w:val="28"/>
        </w:rPr>
        <w:t>
      6. Если страховщиком или независимым экспертом в течение семи рабочих дней после получения им сообщения о наступлении страхового случая не были произведены необходимый осмотр утраченного, недостающего или поврежденного (испорченного) имущества и оценка размера вреда, причиненного имуществу, с составлением страхового акта, то страхователь (застрахованный) либо потерпевший вправе воспользоваться услугами независимого эксперта и начать восстановление (утилизацию) имущества. При этом страховщик не вправе оспорить результаты оценки размера вреда, причиненного имуществу, если не докажет, что невозможность своевременной оценки им поврежденного (уничтоженного) имущества обусловлена уважительными причинами (смерть, болезнь владельца данного имущества) либо наличием вины страхователя (застрахованного) или потерпевшего, связанной с уклонением от представления имущества для оценки.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изменением, внесенным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20. Определение размера страховой выплаты </w:t>
      </w:r>
    </w:p>
    <w:p>
      <w:pPr>
        <w:spacing w:after="0"/>
        <w:ind w:left="0"/>
        <w:jc w:val="both"/>
      </w:pPr>
      <w:r>
        <w:rPr>
          <w:rFonts w:ascii="Times New Roman"/>
          <w:b w:val="false"/>
          <w:i w:val="false"/>
          <w:color w:val="000000"/>
          <w:sz w:val="28"/>
        </w:rPr>
        <w:t xml:space="preserve">
      1. В договоре обязательного страхования ответственности перевозчика предельный объем ответственности страховщика по одному страховому случаю (страховая сумма) должен быть указан раздельно и составлять не менее следующих размеров (в месячных расчетных показателях): </w:t>
      </w:r>
    </w:p>
    <w:p>
      <w:pPr>
        <w:spacing w:after="0"/>
        <w:ind w:left="0"/>
        <w:jc w:val="both"/>
      </w:pPr>
      <w:r>
        <w:rPr>
          <w:rFonts w:ascii="Times New Roman"/>
          <w:b w:val="false"/>
          <w:i w:val="false"/>
          <w:color w:val="000000"/>
          <w:sz w:val="28"/>
        </w:rPr>
        <w:t xml:space="preserve">
      за вред, причиненный жизни и здоровью каждого потерпевшего и повлекший: </w:t>
      </w:r>
    </w:p>
    <w:p>
      <w:pPr>
        <w:spacing w:after="0"/>
        <w:ind w:left="0"/>
        <w:jc w:val="both"/>
      </w:pPr>
      <w:r>
        <w:rPr>
          <w:rFonts w:ascii="Times New Roman"/>
          <w:b w:val="false"/>
          <w:i w:val="false"/>
          <w:color w:val="000000"/>
          <w:sz w:val="28"/>
        </w:rPr>
        <w:t xml:space="preserve">
      гибель – 5 000; </w:t>
      </w:r>
    </w:p>
    <w:p>
      <w:pPr>
        <w:spacing w:after="0"/>
        <w:ind w:left="0"/>
        <w:jc w:val="both"/>
      </w:pPr>
      <w:r>
        <w:rPr>
          <w:rFonts w:ascii="Times New Roman"/>
          <w:b w:val="false"/>
          <w:i w:val="false"/>
          <w:color w:val="000000"/>
          <w:sz w:val="28"/>
        </w:rPr>
        <w:t xml:space="preserve">
      установление инвалидности: </w:t>
      </w:r>
    </w:p>
    <w:p>
      <w:pPr>
        <w:spacing w:after="0"/>
        <w:ind w:left="0"/>
        <w:jc w:val="both"/>
      </w:pPr>
      <w:r>
        <w:rPr>
          <w:rFonts w:ascii="Times New Roman"/>
          <w:b w:val="false"/>
          <w:i w:val="false"/>
          <w:color w:val="000000"/>
          <w:sz w:val="28"/>
        </w:rPr>
        <w:t>
      первой группы – 5 000;</w:t>
      </w:r>
    </w:p>
    <w:bookmarkStart w:name="z352" w:id="68"/>
    <w:p>
      <w:pPr>
        <w:spacing w:after="0"/>
        <w:ind w:left="0"/>
        <w:jc w:val="both"/>
      </w:pPr>
      <w:r>
        <w:rPr>
          <w:rFonts w:ascii="Times New Roman"/>
          <w:b w:val="false"/>
          <w:i w:val="false"/>
          <w:color w:val="000000"/>
          <w:sz w:val="28"/>
        </w:rPr>
        <w:t>
      второй группы – 3 500;</w:t>
      </w:r>
    </w:p>
    <w:bookmarkEnd w:id="68"/>
    <w:bookmarkStart w:name="z353" w:id="69"/>
    <w:p>
      <w:pPr>
        <w:spacing w:after="0"/>
        <w:ind w:left="0"/>
        <w:jc w:val="both"/>
      </w:pPr>
      <w:r>
        <w:rPr>
          <w:rFonts w:ascii="Times New Roman"/>
          <w:b w:val="false"/>
          <w:i w:val="false"/>
          <w:color w:val="000000"/>
          <w:sz w:val="28"/>
        </w:rPr>
        <w:t>
      третьей группы – 2 500;</w:t>
      </w:r>
    </w:p>
    <w:bookmarkEnd w:id="69"/>
    <w:bookmarkStart w:name="z354" w:id="70"/>
    <w:p>
      <w:pPr>
        <w:spacing w:after="0"/>
        <w:ind w:left="0"/>
        <w:jc w:val="both"/>
      </w:pPr>
      <w:r>
        <w:rPr>
          <w:rFonts w:ascii="Times New Roman"/>
          <w:b w:val="false"/>
          <w:i w:val="false"/>
          <w:color w:val="000000"/>
          <w:sz w:val="28"/>
        </w:rPr>
        <w:t>
      ребенок с инвалидностью – 5 000;</w:t>
      </w:r>
    </w:p>
    <w:bookmarkEnd w:id="70"/>
    <w:p>
      <w:pPr>
        <w:spacing w:after="0"/>
        <w:ind w:left="0"/>
        <w:jc w:val="both"/>
      </w:pPr>
      <w:r>
        <w:rPr>
          <w:rFonts w:ascii="Times New Roman"/>
          <w:b w:val="false"/>
          <w:i w:val="false"/>
          <w:color w:val="000000"/>
          <w:sz w:val="28"/>
        </w:rPr>
        <w:t xml:space="preserve">
      увечье, травму или иное повреждение здоровья без установления инвалидности, – в размере фактических расходов на амбулаторное и (или) стационарное лечение, но не более 200; </w:t>
      </w:r>
    </w:p>
    <w:p>
      <w:pPr>
        <w:spacing w:after="0"/>
        <w:ind w:left="0"/>
        <w:jc w:val="both"/>
      </w:pPr>
      <w:r>
        <w:rPr>
          <w:rFonts w:ascii="Times New Roman"/>
          <w:b w:val="false"/>
          <w:i w:val="false"/>
          <w:color w:val="000000"/>
          <w:sz w:val="28"/>
        </w:rPr>
        <w:t>
      за вред, причиненный имуществу каждого потерпевшего, – в размере причиненного вреда, но не более 250.</w:t>
      </w:r>
    </w:p>
    <w:p>
      <w:pPr>
        <w:spacing w:after="0"/>
        <w:ind w:left="0"/>
        <w:jc w:val="both"/>
      </w:pPr>
      <w:r>
        <w:rPr>
          <w:rFonts w:ascii="Times New Roman"/>
          <w:b w:val="false"/>
          <w:i w:val="false"/>
          <w:color w:val="000000"/>
          <w:sz w:val="28"/>
        </w:rPr>
        <w:t>
      2. Страховая выплата за вред, причиненный жизни и здоровью потерпевшего, повлекший гибель или установление инвалидности, осуществляется в размере предельного объема ответственности страховщика, установленного пунктом 1 настоящей статьи.</w:t>
      </w:r>
    </w:p>
    <w:p>
      <w:pPr>
        <w:spacing w:after="0"/>
        <w:ind w:left="0"/>
        <w:jc w:val="both"/>
      </w:pPr>
      <w:r>
        <w:rPr>
          <w:rFonts w:ascii="Times New Roman"/>
          <w:b w:val="false"/>
          <w:i w:val="false"/>
          <w:color w:val="000000"/>
          <w:sz w:val="28"/>
        </w:rPr>
        <w:t>
      Страховая выплата за вред жизни и здоровью пассажира, причиненный в период перевозки, подлежит возмещению независимо от вины перевозчика.</w:t>
      </w:r>
    </w:p>
    <w:p>
      <w:pPr>
        <w:spacing w:after="0"/>
        <w:ind w:left="0"/>
        <w:jc w:val="both"/>
      </w:pPr>
      <w:r>
        <w:rPr>
          <w:rFonts w:ascii="Times New Roman"/>
          <w:b w:val="false"/>
          <w:i w:val="false"/>
          <w:color w:val="000000"/>
          <w:sz w:val="28"/>
        </w:rPr>
        <w:t xml:space="preserve">
      3. Для расчета размера страховой выплаты используется месячный расчетный показатель, установленный в соответствии с законодательным актом Республики Казахстан, на день страховой выплаты. </w:t>
      </w:r>
    </w:p>
    <w:p>
      <w:pPr>
        <w:spacing w:after="0"/>
        <w:ind w:left="0"/>
        <w:jc w:val="both"/>
      </w:pPr>
      <w:r>
        <w:rPr>
          <w:rFonts w:ascii="Times New Roman"/>
          <w:b w:val="false"/>
          <w:i w:val="false"/>
          <w:color w:val="000000"/>
          <w:sz w:val="28"/>
        </w:rPr>
        <w:t xml:space="preserve">
      4. Франшиза по договору обязательного страхования ответственности перевозчика составляет пятикратный размер месячного расчетного показателя по одному страховому случаю и по каждому потерпевшему. В случаях, когда размер причиненного вреда превышает установленный размер франшизы, страховая выплата осуществляется в полном размере. </w:t>
      </w:r>
    </w:p>
    <w:p>
      <w:pPr>
        <w:spacing w:after="0"/>
        <w:ind w:left="0"/>
        <w:jc w:val="both"/>
      </w:pPr>
      <w:r>
        <w:rPr>
          <w:rFonts w:ascii="Times New Roman"/>
          <w:b w:val="false"/>
          <w:i w:val="false"/>
          <w:color w:val="000000"/>
          <w:sz w:val="28"/>
        </w:rPr>
        <w:t xml:space="preserve">
      Страховая выплата за вред, причиненный жизни и здоровью потерпевшего, осуществляется без применения франшизы. </w:t>
      </w:r>
    </w:p>
    <w:p>
      <w:pPr>
        <w:spacing w:after="0"/>
        <w:ind w:left="0"/>
        <w:jc w:val="both"/>
      </w:pPr>
      <w:r>
        <w:rPr>
          <w:rFonts w:ascii="Times New Roman"/>
          <w:b w:val="false"/>
          <w:i w:val="false"/>
          <w:color w:val="000000"/>
          <w:sz w:val="28"/>
        </w:rPr>
        <w:t xml:space="preserve">
      5. Расходы, понесенные страхователем (застрахованным) в целях предотвращения или уменьшения убытков, подлежат возмещению страховщиком, если такие расходы были необходимы или были произведены для выполнения указаний страховщика, даже если соответствующие меры оказались безуспешными. </w:t>
      </w:r>
    </w:p>
    <w:p>
      <w:pPr>
        <w:spacing w:after="0"/>
        <w:ind w:left="0"/>
        <w:jc w:val="both"/>
      </w:pPr>
      <w:r>
        <w:rPr>
          <w:rFonts w:ascii="Times New Roman"/>
          <w:b w:val="false"/>
          <w:i w:val="false"/>
          <w:color w:val="000000"/>
          <w:sz w:val="28"/>
        </w:rPr>
        <w:t xml:space="preserve">
      Такие расходы возмещаются в фактических размерах, при этом общая сумма страховой выплаты и компенсации расходов не должна превышать страховую сумму, установленную договором обязательного страхования ответственности перевозчика. Если расходы возникли в результате исполнения страхователем указаний страховщика, они возмещаются в полном размере безотносительно к страховой сумме. </w:t>
      </w:r>
    </w:p>
    <w:p>
      <w:pPr>
        <w:spacing w:after="0"/>
        <w:ind w:left="0"/>
        <w:jc w:val="both"/>
      </w:pPr>
      <w:r>
        <w:rPr>
          <w:rFonts w:ascii="Times New Roman"/>
          <w:b w:val="false"/>
          <w:i w:val="false"/>
          <w:color w:val="000000"/>
          <w:sz w:val="28"/>
        </w:rPr>
        <w:t xml:space="preserve">
      Указанные расходы возмещаются страховщиком непосредственно лицу, понесшему их. </w:t>
      </w:r>
    </w:p>
    <w:p>
      <w:pPr>
        <w:spacing w:after="0"/>
        <w:ind w:left="0"/>
        <w:jc w:val="both"/>
      </w:pPr>
      <w:r>
        <w:rPr>
          <w:rFonts w:ascii="Times New Roman"/>
          <w:b w:val="false"/>
          <w:i w:val="false"/>
          <w:color w:val="000000"/>
          <w:sz w:val="28"/>
        </w:rPr>
        <w:t xml:space="preserve">
      6. При недостаточности страховой суммы для полного возмещения причиненного вреда перевозчик возмещает потерпевшему разницу между страховой суммой и фактическим размером вреда. </w:t>
      </w:r>
    </w:p>
    <w:p>
      <w:pPr>
        <w:spacing w:after="0"/>
        <w:ind w:left="0"/>
        <w:jc w:val="both"/>
      </w:pPr>
      <w:r>
        <w:rPr>
          <w:rFonts w:ascii="Times New Roman"/>
          <w:b w:val="false"/>
          <w:i w:val="false"/>
          <w:color w:val="000000"/>
          <w:sz w:val="28"/>
        </w:rPr>
        <w:t>
      7. В случае смерти потерпевшего лицу, осуществившему погребение потерпевшего, страховщиком возмещаются расходы на погребение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Общие условия осуществления страховой выплаты</w:t>
      </w:r>
    </w:p>
    <w:p>
      <w:pPr>
        <w:spacing w:after="0"/>
        <w:ind w:left="0"/>
        <w:jc w:val="both"/>
      </w:pPr>
      <w:r>
        <w:rPr>
          <w:rFonts w:ascii="Times New Roman"/>
          <w:b w:val="false"/>
          <w:i w:val="false"/>
          <w:color w:val="000000"/>
          <w:sz w:val="28"/>
        </w:rPr>
        <w:t>
      1. Требование о страховой выплате к страховщику предъявляется страхователем (застрахованным) или иным лицом, являющимся выгодоприобретателем, в письменной форме, в том числе посредством интернет-ресурса страховщика в соответствии с нормативным правовым актом уполномоченного органа, с приложением документов, необходимых для осуществления страховой выплаты.</w:t>
      </w:r>
    </w:p>
    <w:bookmarkStart w:name="z1928" w:id="71"/>
    <w:p>
      <w:pPr>
        <w:spacing w:after="0"/>
        <w:ind w:left="0"/>
        <w:jc w:val="both"/>
      </w:pPr>
      <w:r>
        <w:rPr>
          <w:rFonts w:ascii="Times New Roman"/>
          <w:b w:val="false"/>
          <w:i w:val="false"/>
          <w:color w:val="000000"/>
          <w:sz w:val="28"/>
        </w:rPr>
        <w:t>
      По требованию страховщика заявитель обязан представить оригиналы документов страховщику, необходимых для осуществления страховой выплаты, за исключением документов, имеющихся в электронной форме в базах данных и (или) информационных системах государственных органов, доступ к которым имеет страховщик.</w:t>
      </w:r>
    </w:p>
    <w:bookmarkEnd w:id="71"/>
    <w:p>
      <w:pPr>
        <w:spacing w:after="0"/>
        <w:ind w:left="0"/>
        <w:jc w:val="both"/>
      </w:pPr>
      <w:r>
        <w:rPr>
          <w:rFonts w:ascii="Times New Roman"/>
          <w:b w:val="false"/>
          <w:i w:val="false"/>
          <w:color w:val="000000"/>
          <w:sz w:val="28"/>
        </w:rPr>
        <w:t xml:space="preserve">
      2. К заявлению о страховой выплате прилагаются следующие документы: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документ, подтверждающий факт наступления страхового случая и размер вреда, причиненного потерпевшим; </w:t>
      </w:r>
    </w:p>
    <w:p>
      <w:pPr>
        <w:spacing w:after="0"/>
        <w:ind w:left="0"/>
        <w:jc w:val="both"/>
      </w:pPr>
      <w:r>
        <w:rPr>
          <w:rFonts w:ascii="Times New Roman"/>
          <w:b w:val="false"/>
          <w:i w:val="false"/>
          <w:color w:val="000000"/>
          <w:sz w:val="28"/>
        </w:rPr>
        <w:t xml:space="preserve">
      3) акт о страховом случае на транспорте, составленный перевозчиком; </w:t>
      </w:r>
    </w:p>
    <w:p>
      <w:pPr>
        <w:spacing w:after="0"/>
        <w:ind w:left="0"/>
        <w:jc w:val="both"/>
      </w:pPr>
      <w:r>
        <w:rPr>
          <w:rFonts w:ascii="Times New Roman"/>
          <w:b w:val="false"/>
          <w:i w:val="false"/>
          <w:color w:val="000000"/>
          <w:sz w:val="28"/>
        </w:rPr>
        <w:t xml:space="preserve">
      4) проездной билет или документ, заменяющий его (копия ведомости продажи билетов или корешка билета, заверенная перевозчиком), - в случае выдачи пассажиру билета, или свидетельские показания, оформленные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xml:space="preserve">
      5) копия справки организаций здравоохранения о сроке временной нетрудоспособности или справки специализированных учреждений об установлении инвалидности потерпевшему - в случае ее установления; </w:t>
      </w:r>
    </w:p>
    <w:p>
      <w:pPr>
        <w:spacing w:after="0"/>
        <w:ind w:left="0"/>
        <w:jc w:val="both"/>
      </w:pPr>
      <w:r>
        <w:rPr>
          <w:rFonts w:ascii="Times New Roman"/>
          <w:b w:val="false"/>
          <w:i w:val="false"/>
          <w:color w:val="000000"/>
          <w:sz w:val="28"/>
        </w:rPr>
        <w:t>
      6) копия свидетельства или уведомление о смерти потерпевшего и документ, подтверждающий право выгодоприобретателя на возмещение вреда (копия), – в случае смерти потерпевшего;</w:t>
      </w:r>
    </w:p>
    <w:p>
      <w:pPr>
        <w:spacing w:after="0"/>
        <w:ind w:left="0"/>
        <w:jc w:val="both"/>
      </w:pPr>
      <w:r>
        <w:rPr>
          <w:rFonts w:ascii="Times New Roman"/>
          <w:b w:val="false"/>
          <w:i w:val="false"/>
          <w:color w:val="000000"/>
          <w:sz w:val="28"/>
        </w:rPr>
        <w:t xml:space="preserve">
      7) перечень утраченного, недостающего или поврежденного (испорченного) имущества потерпевшего - в случае нанесения вреда имуществу; </w:t>
      </w:r>
    </w:p>
    <w:p>
      <w:pPr>
        <w:spacing w:after="0"/>
        <w:ind w:left="0"/>
        <w:jc w:val="both"/>
      </w:pPr>
      <w:r>
        <w:rPr>
          <w:rFonts w:ascii="Times New Roman"/>
          <w:b w:val="false"/>
          <w:i w:val="false"/>
          <w:color w:val="000000"/>
          <w:sz w:val="28"/>
        </w:rPr>
        <w:t xml:space="preserve">
      8) документы, подтверждающие расходы, понесенные страхователем (застрахованным) в целях предотвращения или уменьшения убытков при наступлении страхового случая, - при их наличии. </w:t>
      </w:r>
    </w:p>
    <w:p>
      <w:pPr>
        <w:spacing w:after="0"/>
        <w:ind w:left="0"/>
        <w:jc w:val="both"/>
      </w:pPr>
      <w:r>
        <w:rPr>
          <w:rFonts w:ascii="Times New Roman"/>
          <w:b w:val="false"/>
          <w:i w:val="false"/>
          <w:color w:val="000000"/>
          <w:sz w:val="28"/>
        </w:rPr>
        <w:t xml:space="preserve">
      Истребование страховщиком дополнительно других документов от страхователя (застрахованного) либо потерпевшего не допускается. </w:t>
      </w:r>
    </w:p>
    <w:p>
      <w:pPr>
        <w:spacing w:after="0"/>
        <w:ind w:left="0"/>
        <w:jc w:val="both"/>
      </w:pPr>
      <w:r>
        <w:rPr>
          <w:rFonts w:ascii="Times New Roman"/>
          <w:b w:val="false"/>
          <w:i w:val="false"/>
          <w:color w:val="000000"/>
          <w:sz w:val="28"/>
        </w:rPr>
        <w:t xml:space="preserve">
      2-1. Акт о страховом случае на транспорте, составленный перевозчиком, должен содержать следующие сведения: </w:t>
      </w:r>
    </w:p>
    <w:p>
      <w:pPr>
        <w:spacing w:after="0"/>
        <w:ind w:left="0"/>
        <w:jc w:val="both"/>
      </w:pPr>
      <w:r>
        <w:rPr>
          <w:rFonts w:ascii="Times New Roman"/>
          <w:b w:val="false"/>
          <w:i w:val="false"/>
          <w:color w:val="000000"/>
          <w:sz w:val="28"/>
        </w:rPr>
        <w:t xml:space="preserve">
      1) фамилия, имя, отчество потерпевшего; </w:t>
      </w:r>
    </w:p>
    <w:p>
      <w:pPr>
        <w:spacing w:after="0"/>
        <w:ind w:left="0"/>
        <w:jc w:val="both"/>
      </w:pPr>
      <w:r>
        <w:rPr>
          <w:rFonts w:ascii="Times New Roman"/>
          <w:b w:val="false"/>
          <w:i w:val="false"/>
          <w:color w:val="000000"/>
          <w:sz w:val="28"/>
        </w:rPr>
        <w:t xml:space="preserve">
      2) вид транспорта; </w:t>
      </w:r>
    </w:p>
    <w:p>
      <w:pPr>
        <w:spacing w:after="0"/>
        <w:ind w:left="0"/>
        <w:jc w:val="both"/>
      </w:pPr>
      <w:r>
        <w:rPr>
          <w:rFonts w:ascii="Times New Roman"/>
          <w:b w:val="false"/>
          <w:i w:val="false"/>
          <w:color w:val="000000"/>
          <w:sz w:val="28"/>
        </w:rPr>
        <w:t xml:space="preserve">
      3) номер рейса, номер поезда, название судна и т.п.; </w:t>
      </w:r>
    </w:p>
    <w:p>
      <w:pPr>
        <w:spacing w:after="0"/>
        <w:ind w:left="0"/>
        <w:jc w:val="both"/>
      </w:pPr>
      <w:r>
        <w:rPr>
          <w:rFonts w:ascii="Times New Roman"/>
          <w:b w:val="false"/>
          <w:i w:val="false"/>
          <w:color w:val="000000"/>
          <w:sz w:val="28"/>
        </w:rPr>
        <w:t xml:space="preserve">
      4) маршрут следования; </w:t>
      </w:r>
    </w:p>
    <w:p>
      <w:pPr>
        <w:spacing w:after="0"/>
        <w:ind w:left="0"/>
        <w:jc w:val="both"/>
      </w:pPr>
      <w:r>
        <w:rPr>
          <w:rFonts w:ascii="Times New Roman"/>
          <w:b w:val="false"/>
          <w:i w:val="false"/>
          <w:color w:val="000000"/>
          <w:sz w:val="28"/>
        </w:rPr>
        <w:t xml:space="preserve">
      5) серия и номер проездного билета, имеющегося у потерпевшего; </w:t>
      </w:r>
    </w:p>
    <w:p>
      <w:pPr>
        <w:spacing w:after="0"/>
        <w:ind w:left="0"/>
        <w:jc w:val="both"/>
      </w:pPr>
      <w:r>
        <w:rPr>
          <w:rFonts w:ascii="Times New Roman"/>
          <w:b w:val="false"/>
          <w:i w:val="false"/>
          <w:color w:val="000000"/>
          <w:sz w:val="28"/>
        </w:rPr>
        <w:t xml:space="preserve">
      6) место, дата и время наступления страхового случая; </w:t>
      </w:r>
    </w:p>
    <w:p>
      <w:pPr>
        <w:spacing w:after="0"/>
        <w:ind w:left="0"/>
        <w:jc w:val="both"/>
      </w:pPr>
      <w:r>
        <w:rPr>
          <w:rFonts w:ascii="Times New Roman"/>
          <w:b w:val="false"/>
          <w:i w:val="false"/>
          <w:color w:val="000000"/>
          <w:sz w:val="28"/>
        </w:rPr>
        <w:t xml:space="preserve">
      7) характеристика повреждений, причиненных жизни и здоровью потерпевшего; </w:t>
      </w:r>
    </w:p>
    <w:p>
      <w:pPr>
        <w:spacing w:after="0"/>
        <w:ind w:left="0"/>
        <w:jc w:val="both"/>
      </w:pPr>
      <w:r>
        <w:rPr>
          <w:rFonts w:ascii="Times New Roman"/>
          <w:b w:val="false"/>
          <w:i w:val="false"/>
          <w:color w:val="000000"/>
          <w:sz w:val="28"/>
        </w:rPr>
        <w:t xml:space="preserve">
      8) характеристика повреждений, причиненных имуществу потерпевшего; </w:t>
      </w:r>
    </w:p>
    <w:p>
      <w:pPr>
        <w:spacing w:after="0"/>
        <w:ind w:left="0"/>
        <w:jc w:val="both"/>
      </w:pPr>
      <w:r>
        <w:rPr>
          <w:rFonts w:ascii="Times New Roman"/>
          <w:b w:val="false"/>
          <w:i w:val="false"/>
          <w:color w:val="000000"/>
          <w:sz w:val="28"/>
        </w:rPr>
        <w:t xml:space="preserve">
      9) краткое описание обстоятельств страхового случая; </w:t>
      </w:r>
    </w:p>
    <w:p>
      <w:pPr>
        <w:spacing w:after="0"/>
        <w:ind w:left="0"/>
        <w:jc w:val="both"/>
      </w:pPr>
      <w:r>
        <w:rPr>
          <w:rFonts w:ascii="Times New Roman"/>
          <w:b w:val="false"/>
          <w:i w:val="false"/>
          <w:color w:val="000000"/>
          <w:sz w:val="28"/>
        </w:rPr>
        <w:t xml:space="preserve">
      10) наименование компетентного органа, осуществляющего расследование; </w:t>
      </w:r>
    </w:p>
    <w:p>
      <w:pPr>
        <w:spacing w:after="0"/>
        <w:ind w:left="0"/>
        <w:jc w:val="both"/>
      </w:pPr>
      <w:r>
        <w:rPr>
          <w:rFonts w:ascii="Times New Roman"/>
          <w:b w:val="false"/>
          <w:i w:val="false"/>
          <w:color w:val="000000"/>
          <w:sz w:val="28"/>
        </w:rPr>
        <w:t xml:space="preserve">
      11) наименование и местонахождение медицинского учреждения, куда был направлен потерпевший; </w:t>
      </w:r>
    </w:p>
    <w:p>
      <w:pPr>
        <w:spacing w:after="0"/>
        <w:ind w:left="0"/>
        <w:jc w:val="both"/>
      </w:pPr>
      <w:r>
        <w:rPr>
          <w:rFonts w:ascii="Times New Roman"/>
          <w:b w:val="false"/>
          <w:i w:val="false"/>
          <w:color w:val="000000"/>
          <w:sz w:val="28"/>
        </w:rPr>
        <w:t xml:space="preserve">
      12) фамилия, имя, отчество и подпись руководителя транспортной организации либо транспортного средства; </w:t>
      </w:r>
    </w:p>
    <w:p>
      <w:pPr>
        <w:spacing w:after="0"/>
        <w:ind w:left="0"/>
        <w:jc w:val="both"/>
      </w:pPr>
      <w:r>
        <w:rPr>
          <w:rFonts w:ascii="Times New Roman"/>
          <w:b w:val="false"/>
          <w:i w:val="false"/>
          <w:color w:val="000000"/>
          <w:sz w:val="28"/>
        </w:rPr>
        <w:t xml:space="preserve">
      13) фамилия, имя, отчество и подпись представителя компетентного органа, осуществляющего расследование; </w:t>
      </w:r>
    </w:p>
    <w:p>
      <w:pPr>
        <w:spacing w:after="0"/>
        <w:ind w:left="0"/>
        <w:jc w:val="both"/>
      </w:pPr>
      <w:r>
        <w:rPr>
          <w:rFonts w:ascii="Times New Roman"/>
          <w:b w:val="false"/>
          <w:i w:val="false"/>
          <w:color w:val="000000"/>
          <w:sz w:val="28"/>
        </w:rPr>
        <w:t>
      14) печать перевозчика, за исключением субъектов частного предпринимательства.</w:t>
      </w:r>
    </w:p>
    <w:p>
      <w:pPr>
        <w:spacing w:after="0"/>
        <w:ind w:left="0"/>
        <w:jc w:val="both"/>
      </w:pPr>
      <w:r>
        <w:rPr>
          <w:rFonts w:ascii="Times New Roman"/>
          <w:b w:val="false"/>
          <w:i w:val="false"/>
          <w:color w:val="000000"/>
          <w:sz w:val="28"/>
        </w:rPr>
        <w:t>
      3. Страховщик, принявший документы, обязан выдать заявителю справку с указанием полного перечня представленных документов и даты их принятия.</w:t>
      </w:r>
    </w:p>
    <w:p>
      <w:pPr>
        <w:spacing w:after="0"/>
        <w:ind w:left="0"/>
        <w:jc w:val="both"/>
      </w:pPr>
      <w:r>
        <w:rPr>
          <w:rFonts w:ascii="Times New Roman"/>
          <w:b w:val="false"/>
          <w:i w:val="false"/>
          <w:color w:val="000000"/>
          <w:sz w:val="28"/>
        </w:rPr>
        <w:t>
      В случае отправки страхователем (застрахованным, выгодоприобретателем) требования о страховой выплате в электронной форме страховщик может представить ему данную справку в электронной форме.</w:t>
      </w:r>
    </w:p>
    <w:p>
      <w:pPr>
        <w:spacing w:after="0"/>
        <w:ind w:left="0"/>
        <w:jc w:val="both"/>
      </w:pPr>
      <w:r>
        <w:rPr>
          <w:rFonts w:ascii="Times New Roman"/>
          <w:b w:val="false"/>
          <w:i w:val="false"/>
          <w:color w:val="000000"/>
          <w:sz w:val="28"/>
        </w:rPr>
        <w:t xml:space="preserve">
      4. Выгодоприобретателем является потерпевший (в случае его смерти - лицо, имеющее согласно законам Республики Казахстан право на возмещение вреда в связи со смертью потерпевшего), а также страхователь (застрахованный) или иное лицо, возместившее потерпевшему (лицу, имеющему право на возмещение ущерба) причиненный вред в пределах объема ответственности страховщика, установленного настоящим Законом, и получившее право на страховую выплату. </w:t>
      </w:r>
    </w:p>
    <w:p>
      <w:pPr>
        <w:spacing w:after="0"/>
        <w:ind w:left="0"/>
        <w:jc w:val="both"/>
      </w:pPr>
      <w:r>
        <w:rPr>
          <w:rFonts w:ascii="Times New Roman"/>
          <w:b w:val="false"/>
          <w:i w:val="false"/>
          <w:color w:val="000000"/>
          <w:sz w:val="28"/>
        </w:rPr>
        <w:t xml:space="preserve">
      5. Страховая выплата за вред, причиненный жизни и здоровью потерпевшего, осуществляется независимо от сумм, причитающихся ему (лицам, имеющим право на возмещение ущерба) по другим договорам страхования. </w:t>
      </w:r>
    </w:p>
    <w:p>
      <w:pPr>
        <w:spacing w:after="0"/>
        <w:ind w:left="0"/>
        <w:jc w:val="both"/>
      </w:pPr>
      <w:r>
        <w:rPr>
          <w:rFonts w:ascii="Times New Roman"/>
          <w:b w:val="false"/>
          <w:i w:val="false"/>
          <w:color w:val="000000"/>
          <w:sz w:val="28"/>
        </w:rPr>
        <w:t xml:space="preserve">
      6. По заявлению потерпевшего, оформленному письменно, или нотариально удостоверенной доверенности страховая выплата может быть осуществлена непосредственно лицу, оказавшему (оказывающему) ему услуги по восстановлению здоровья и (или) имущества. </w:t>
      </w:r>
    </w:p>
    <w:p>
      <w:pPr>
        <w:spacing w:after="0"/>
        <w:ind w:left="0"/>
        <w:jc w:val="both"/>
      </w:pPr>
      <w:r>
        <w:rPr>
          <w:rFonts w:ascii="Times New Roman"/>
          <w:b w:val="false"/>
          <w:i w:val="false"/>
          <w:color w:val="000000"/>
          <w:sz w:val="28"/>
        </w:rPr>
        <w:t xml:space="preserve">
      7. При осуществлении страховой выплаты страховщик не вправе требовать от выгодоприобретателя принятие условий, ограничивающих его право требования к страховщику.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07.05.2007 N </w:t>
      </w:r>
      <w:r>
        <w:rPr>
          <w:rFonts w:ascii="Times New Roman"/>
          <w:b w:val="false"/>
          <w:i w:val="false"/>
          <w:color w:val="000000"/>
          <w:sz w:val="28"/>
        </w:rPr>
        <w:t>244</w:t>
      </w:r>
      <w:r>
        <w:rPr>
          <w:rFonts w:ascii="Times New Roman"/>
          <w:b w:val="false"/>
          <w:i w:val="false"/>
          <w:color w:val="ff0000"/>
          <w:sz w:val="28"/>
        </w:rPr>
        <w:t xml:space="preserve">;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Порядок осуществления страховой выплаты</w:t>
      </w:r>
    </w:p>
    <w:p>
      <w:pPr>
        <w:spacing w:after="0"/>
        <w:ind w:left="0"/>
        <w:jc w:val="both"/>
      </w:pPr>
      <w:r>
        <w:rPr>
          <w:rFonts w:ascii="Times New Roman"/>
          <w:b w:val="false"/>
          <w:i w:val="false"/>
          <w:color w:val="000000"/>
          <w:sz w:val="28"/>
        </w:rPr>
        <w:t xml:space="preserve">
      1. Страховая выплата производится страховщиком в течение семи рабочих дней со дня получения им документов, предусмотренных </w:t>
      </w:r>
      <w:r>
        <w:rPr>
          <w:rFonts w:ascii="Times New Roman"/>
          <w:b w:val="false"/>
          <w:i w:val="false"/>
          <w:color w:val="000000"/>
          <w:sz w:val="28"/>
        </w:rPr>
        <w:t>статьей 21</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2. В случаях, когда размер страховой выплаты оспаривается выгодоприобретателем, страховщик обязан незамедлительно осуществить страховую выплату в той ее части, которая не оспаривается ни одним из указанных лиц, в течение срока, установленного пунктом 1 настоящей статьи. </w:t>
      </w:r>
    </w:p>
    <w:p>
      <w:pPr>
        <w:spacing w:after="0"/>
        <w:ind w:left="0"/>
        <w:jc w:val="both"/>
      </w:pPr>
      <w:r>
        <w:rPr>
          <w:rFonts w:ascii="Times New Roman"/>
          <w:b w:val="false"/>
          <w:i w:val="false"/>
          <w:color w:val="000000"/>
          <w:sz w:val="28"/>
        </w:rPr>
        <w:t xml:space="preserve">
      Оспариваемая часть страховой выплаты должна быть выплачена страховщиком в течение трех рабочих дней со дня заключения мирового соглашения и утверждения его судом либо со дня вступления в законную силу решения суда по данному спору, если судом решение не обращено к немедленному исполнению. </w:t>
      </w:r>
    </w:p>
    <w:p>
      <w:pPr>
        <w:spacing w:after="0"/>
        <w:ind w:left="0"/>
        <w:jc w:val="both"/>
      </w:pPr>
      <w:r>
        <w:rPr>
          <w:rFonts w:ascii="Times New Roman"/>
          <w:b w:val="false"/>
          <w:i w:val="false"/>
          <w:color w:val="000000"/>
          <w:sz w:val="28"/>
        </w:rPr>
        <w:t xml:space="preserve">
      3. Если в результате события, приведшего к наступлению страхового случая, у потерпевшего наступит ухудшение здоровья (устанавливается инвалидность либо более высокая группа инвалидности) либо смерть, то страховщик на основании поступившего от потерпевшего (выгодоприобретателя) заявления и соответствующих документов обязан произвести перерасчет суммы страховой выплаты в порядке и размере, установленных настоящим Законом. При этом при перерасчете суммы страховой выплаты принимаются в зачет ранее выплаченные суммы. </w:t>
      </w:r>
    </w:p>
    <w:p>
      <w:pPr>
        <w:spacing w:after="0"/>
        <w:ind w:left="0"/>
        <w:jc w:val="both"/>
      </w:pPr>
      <w:r>
        <w:rPr>
          <w:rFonts w:ascii="Times New Roman"/>
          <w:b w:val="false"/>
          <w:i w:val="false"/>
          <w:color w:val="000000"/>
          <w:sz w:val="28"/>
        </w:rPr>
        <w:t xml:space="preserve">
      4. При несвоевременном осуществлении страховой выплаты страховщик обязан уплатить выгодоприобретателю неустойку в порядке и размере, установленных </w:t>
      </w:r>
      <w:r>
        <w:rPr>
          <w:rFonts w:ascii="Times New Roman"/>
          <w:b w:val="false"/>
          <w:i w:val="false"/>
          <w:color w:val="000000"/>
          <w:sz w:val="28"/>
        </w:rPr>
        <w:t>статьей 353</w:t>
      </w:r>
      <w:r>
        <w:rPr>
          <w:rFonts w:ascii="Times New Roman"/>
          <w:b w:val="false"/>
          <w:i w:val="false"/>
          <w:color w:val="000000"/>
          <w:sz w:val="28"/>
        </w:rPr>
        <w:t xml:space="preserve"> Гражданского кодекса Республики Казахстан. </w:t>
      </w:r>
    </w:p>
    <w:p>
      <w:pPr>
        <w:spacing w:after="0"/>
        <w:ind w:left="0"/>
        <w:jc w:val="both"/>
      </w:pPr>
      <w:r>
        <w:rPr>
          <w:rFonts w:ascii="Times New Roman"/>
          <w:b/>
          <w:i w:val="false"/>
          <w:color w:val="000000"/>
          <w:sz w:val="28"/>
        </w:rPr>
        <w:t xml:space="preserve">Статья 23. Право обратного требования к лицу, причинившему вред </w:t>
      </w:r>
    </w:p>
    <w:p>
      <w:pPr>
        <w:spacing w:after="0"/>
        <w:ind w:left="0"/>
        <w:jc w:val="both"/>
      </w:pPr>
      <w:r>
        <w:rPr>
          <w:rFonts w:ascii="Times New Roman"/>
          <w:b w:val="false"/>
          <w:i w:val="false"/>
          <w:color w:val="000000"/>
          <w:sz w:val="28"/>
        </w:rPr>
        <w:t xml:space="preserve">
      1. Страховщик, осуществивший страховую выплату, имеет право обратного требования к страхователю (застрахованному) в пределах уплаченной суммы в следующих случаях: </w:t>
      </w:r>
    </w:p>
    <w:p>
      <w:pPr>
        <w:spacing w:after="0"/>
        <w:ind w:left="0"/>
        <w:jc w:val="both"/>
      </w:pPr>
      <w:r>
        <w:rPr>
          <w:rFonts w:ascii="Times New Roman"/>
          <w:b w:val="false"/>
          <w:i w:val="false"/>
          <w:color w:val="000000"/>
          <w:sz w:val="28"/>
        </w:rPr>
        <w:t xml:space="preserve">
      1) гражданско-правовая ответственность страхователя (застрахованного) наступила вследствие его умышленных действий, направленных на возникновение страхового случая либо способствующих его наступлению, за исключением действий, совершенных в состоянии необходимой обороны и крайней необходимости; </w:t>
      </w:r>
    </w:p>
    <w:p>
      <w:pPr>
        <w:spacing w:after="0"/>
        <w:ind w:left="0"/>
        <w:jc w:val="both"/>
      </w:pPr>
      <w:r>
        <w:rPr>
          <w:rFonts w:ascii="Times New Roman"/>
          <w:b w:val="false"/>
          <w:i w:val="false"/>
          <w:color w:val="000000"/>
          <w:sz w:val="28"/>
        </w:rPr>
        <w:t xml:space="preserve">
      2) гражданско-правовая ответственность страхователя (застрахованного) наступила вследствие управления им транспортным средством в состоянии алкогольного, наркотического или токсикоманического опьянения; </w:t>
      </w:r>
    </w:p>
    <w:p>
      <w:pPr>
        <w:spacing w:after="0"/>
        <w:ind w:left="0"/>
        <w:jc w:val="both"/>
      </w:pPr>
      <w:r>
        <w:rPr>
          <w:rFonts w:ascii="Times New Roman"/>
          <w:b w:val="false"/>
          <w:i w:val="false"/>
          <w:color w:val="000000"/>
          <w:sz w:val="28"/>
        </w:rPr>
        <w:t xml:space="preserve">
      3) лицо, управлявшее транспортным средством, не имело права на управление им; </w:t>
      </w:r>
    </w:p>
    <w:p>
      <w:pPr>
        <w:spacing w:after="0"/>
        <w:ind w:left="0"/>
        <w:jc w:val="both"/>
      </w:pPr>
      <w:r>
        <w:rPr>
          <w:rFonts w:ascii="Times New Roman"/>
          <w:b w:val="false"/>
          <w:i w:val="false"/>
          <w:color w:val="000000"/>
          <w:sz w:val="28"/>
        </w:rPr>
        <w:t xml:space="preserve">
      4) в ходе судебного разбирательства было установлено, что страховой случай произошел вследствие технических неисправностей транспортного средства, о которых страхователь (застрахованный) знал или должен был знать; </w:t>
      </w:r>
    </w:p>
    <w:p>
      <w:pPr>
        <w:spacing w:after="0"/>
        <w:ind w:left="0"/>
        <w:jc w:val="both"/>
      </w:pPr>
      <w:r>
        <w:rPr>
          <w:rFonts w:ascii="Times New Roman"/>
          <w:b w:val="false"/>
          <w:i w:val="false"/>
          <w:color w:val="000000"/>
          <w:sz w:val="28"/>
        </w:rPr>
        <w:t xml:space="preserve">
      5) использования транспортного средства в целях, не свойственных его техническому назначению; </w:t>
      </w:r>
    </w:p>
    <w:p>
      <w:pPr>
        <w:spacing w:after="0"/>
        <w:ind w:left="0"/>
        <w:jc w:val="both"/>
      </w:pPr>
      <w:r>
        <w:rPr>
          <w:rFonts w:ascii="Times New Roman"/>
          <w:b w:val="false"/>
          <w:i w:val="false"/>
          <w:color w:val="000000"/>
          <w:sz w:val="28"/>
        </w:rPr>
        <w:t xml:space="preserve">
      6) при умышленном непринятии страхователем (застрахованным) мер по уменьшению убытков от страхового случая. </w:t>
      </w:r>
    </w:p>
    <w:p>
      <w:pPr>
        <w:spacing w:after="0"/>
        <w:ind w:left="0"/>
        <w:jc w:val="both"/>
      </w:pPr>
      <w:r>
        <w:rPr>
          <w:rFonts w:ascii="Times New Roman"/>
          <w:b w:val="false"/>
          <w:i w:val="false"/>
          <w:color w:val="000000"/>
          <w:sz w:val="28"/>
        </w:rPr>
        <w:t xml:space="preserve">
      2. Если в случаях, перечисленных в пункте 1 настоящей статьи, виновником причиненного вреда является лицо, эксплуатирующее транспортное средство в силу трудовых отношений с его владельцем или в присутствии его владельца без оформления письменной формы сделки, то страховщик имеет право обратного требования к владельцу данного транспортного средства. </w:t>
      </w:r>
    </w:p>
    <w:p>
      <w:pPr>
        <w:spacing w:after="0"/>
        <w:ind w:left="0"/>
        <w:jc w:val="both"/>
      </w:pPr>
      <w:r>
        <w:rPr>
          <w:rFonts w:ascii="Times New Roman"/>
          <w:b w:val="false"/>
          <w:i w:val="false"/>
          <w:color w:val="000000"/>
          <w:sz w:val="28"/>
        </w:rPr>
        <w:t xml:space="preserve">
      3. К страховщику, осуществившему страховую выплату, переходит в пределах выплаченной им суммы право обратного требования, которое страхователь (застрахованный) имеет к лицу, ответственному за убытки, возмещенные страховщиком в результате страхования. </w:t>
      </w:r>
    </w:p>
    <w:p>
      <w:pPr>
        <w:spacing w:after="0"/>
        <w:ind w:left="0"/>
        <w:jc w:val="both"/>
      </w:pPr>
      <w:r>
        <w:rPr>
          <w:rFonts w:ascii="Times New Roman"/>
          <w:b/>
          <w:i w:val="false"/>
          <w:color w:val="000000"/>
          <w:sz w:val="28"/>
        </w:rPr>
        <w:t>Статья 24. Основания освобождения страховщика от осуществления страховой выплаты</w:t>
      </w:r>
    </w:p>
    <w:p>
      <w:pPr>
        <w:spacing w:after="0"/>
        <w:ind w:left="0"/>
        <w:jc w:val="both"/>
      </w:pPr>
      <w:r>
        <w:rPr>
          <w:rFonts w:ascii="Times New Roman"/>
          <w:b w:val="false"/>
          <w:i w:val="false"/>
          <w:color w:val="000000"/>
          <w:sz w:val="28"/>
        </w:rPr>
        <w:t xml:space="preserve">
      1. Страховщик вправе полностью или частично отказать в страховой выплате, если страховой случай произошел вследствие: </w:t>
      </w:r>
    </w:p>
    <w:p>
      <w:pPr>
        <w:spacing w:after="0"/>
        <w:ind w:left="0"/>
        <w:jc w:val="both"/>
      </w:pPr>
      <w:r>
        <w:rPr>
          <w:rFonts w:ascii="Times New Roman"/>
          <w:b w:val="false"/>
          <w:i w:val="false"/>
          <w:color w:val="000000"/>
          <w:sz w:val="28"/>
        </w:rPr>
        <w:t xml:space="preserve">
      1) умышленных действий выгодоприобретателя, направленных на возникновение страхового случая либо способствующих его наступлению, за исключением действий, совершенных в состоянии необходимой обороны и крайней необходимости; </w:t>
      </w:r>
    </w:p>
    <w:p>
      <w:pPr>
        <w:spacing w:after="0"/>
        <w:ind w:left="0"/>
        <w:jc w:val="both"/>
      </w:pPr>
      <w:r>
        <w:rPr>
          <w:rFonts w:ascii="Times New Roman"/>
          <w:b w:val="false"/>
          <w:i w:val="false"/>
          <w:color w:val="000000"/>
          <w:sz w:val="28"/>
        </w:rPr>
        <w:t>
      2) действий выгодоприобретателя, признанных в порядке, установленном законодательными актами Республики Казахстан, умышленными уголовными или административными правонарушениями, находящимися в причинной связи со страховым случаем.</w:t>
      </w:r>
    </w:p>
    <w:p>
      <w:pPr>
        <w:spacing w:after="0"/>
        <w:ind w:left="0"/>
        <w:jc w:val="both"/>
      </w:pPr>
      <w:r>
        <w:rPr>
          <w:rFonts w:ascii="Times New Roman"/>
          <w:b w:val="false"/>
          <w:i w:val="false"/>
          <w:color w:val="000000"/>
          <w:sz w:val="28"/>
        </w:rPr>
        <w:t xml:space="preserve">
      2. Основанием для отказа страховщика в осуществлении страховой выплаты может быть также: </w:t>
      </w:r>
    </w:p>
    <w:p>
      <w:pPr>
        <w:spacing w:after="0"/>
        <w:ind w:left="0"/>
        <w:jc w:val="both"/>
      </w:pPr>
      <w:r>
        <w:rPr>
          <w:rFonts w:ascii="Times New Roman"/>
          <w:b w:val="false"/>
          <w:i w:val="false"/>
          <w:color w:val="000000"/>
          <w:sz w:val="28"/>
        </w:rPr>
        <w:t>
      1) получение страхователем, застрахованным, выгодоприобретателем соответствующего возмещения убытка от лица, виновного в причинении убытка;</w:t>
      </w:r>
    </w:p>
    <w:p>
      <w:pPr>
        <w:spacing w:after="0"/>
        <w:ind w:left="0"/>
        <w:jc w:val="both"/>
      </w:pPr>
      <w:r>
        <w:rPr>
          <w:rFonts w:ascii="Times New Roman"/>
          <w:b w:val="false"/>
          <w:i w:val="false"/>
          <w:color w:val="000000"/>
          <w:sz w:val="28"/>
        </w:rPr>
        <w:t xml:space="preserve">
      2) неуведомление или несвоевременное уведомление страховщика о наступлении страхового случая, за исключением случаев, предусмотренных настоящим Законом; </w:t>
      </w:r>
    </w:p>
    <w:p>
      <w:pPr>
        <w:spacing w:after="0"/>
        <w:ind w:left="0"/>
        <w:jc w:val="both"/>
      </w:pPr>
      <w:r>
        <w:rPr>
          <w:rFonts w:ascii="Times New Roman"/>
          <w:b w:val="false"/>
          <w:i w:val="false"/>
          <w:color w:val="000000"/>
          <w:sz w:val="28"/>
        </w:rPr>
        <w:t xml:space="preserve">
      3) причинение вреда имуществу потерпевшего в виде денег, ценных бумаг, золота, изделий из серебра, драгоценностей, украшений, произведений искусства или других ценностей. </w:t>
      </w:r>
    </w:p>
    <w:p>
      <w:pPr>
        <w:spacing w:after="0"/>
        <w:ind w:left="0"/>
        <w:jc w:val="both"/>
      </w:pPr>
      <w:r>
        <w:rPr>
          <w:rFonts w:ascii="Times New Roman"/>
          <w:b w:val="false"/>
          <w:i w:val="false"/>
          <w:color w:val="000000"/>
          <w:sz w:val="28"/>
        </w:rPr>
        <w:t xml:space="preserve">
      3. Несвоевременное уведомление или несообщение страховщику о наступлении страхового случая не может служить основанием для отказа в страховой выплате, если оно обусловлено уважительными причинами и представлены соответствующие документы, подтверждающие факт наступления страхового случая, причинения вреда жизни или здоровью потерпевшего, и имущество для оценки в том состоянии, в котором оно находилось непосредственно после наступления страхового случая. </w:t>
      </w:r>
    </w:p>
    <w:p>
      <w:pPr>
        <w:spacing w:after="0"/>
        <w:ind w:left="0"/>
        <w:jc w:val="both"/>
      </w:pPr>
      <w:r>
        <w:rPr>
          <w:rFonts w:ascii="Times New Roman"/>
          <w:b w:val="false"/>
          <w:i w:val="false"/>
          <w:color w:val="000000"/>
          <w:sz w:val="28"/>
        </w:rPr>
        <w:t>
      4. При наличии оснований для отказа в страховой выплате страховщик обязан в течение семи рабочих дней со дня получения заявления и всех документов направить лицу, заявившему требование о страховой выплате, соответствующее решение о полном или частичном отказе в страховой выплате в письменной форме с мотивированным обоснованием причин отказа и уведомлением о праве страхователя (застрахованного, выгодоприобретателя) обратиться к страховому омбудсману для урегулирования разногласий с учетом особенностей законодательства Республики Казахстан.</w:t>
      </w:r>
    </w:p>
    <w:p>
      <w:pPr>
        <w:spacing w:after="0"/>
        <w:ind w:left="0"/>
        <w:jc w:val="both"/>
      </w:pPr>
      <w:r>
        <w:rPr>
          <w:rFonts w:ascii="Times New Roman"/>
          <w:b w:val="false"/>
          <w:i w:val="false"/>
          <w:color w:val="000000"/>
          <w:sz w:val="28"/>
        </w:rPr>
        <w:t xml:space="preserve">
      5. Страховщик освобождается от осуществления страховой выплаты, если страховой случай произошел вследствие: </w:t>
      </w:r>
    </w:p>
    <w:p>
      <w:pPr>
        <w:spacing w:after="0"/>
        <w:ind w:left="0"/>
        <w:jc w:val="both"/>
      </w:pPr>
      <w:r>
        <w:rPr>
          <w:rFonts w:ascii="Times New Roman"/>
          <w:b w:val="false"/>
          <w:i w:val="false"/>
          <w:color w:val="000000"/>
          <w:sz w:val="28"/>
        </w:rPr>
        <w:t xml:space="preserve">
      1) воздействия ядерного взрыва, радиации или радиоактивного заражения; </w:t>
      </w:r>
    </w:p>
    <w:p>
      <w:pPr>
        <w:spacing w:after="0"/>
        <w:ind w:left="0"/>
        <w:jc w:val="both"/>
      </w:pPr>
      <w:r>
        <w:rPr>
          <w:rFonts w:ascii="Times New Roman"/>
          <w:b w:val="false"/>
          <w:i w:val="false"/>
          <w:color w:val="000000"/>
          <w:sz w:val="28"/>
        </w:rPr>
        <w:t xml:space="preserve">
      2) военных действий; </w:t>
      </w:r>
    </w:p>
    <w:p>
      <w:pPr>
        <w:spacing w:after="0"/>
        <w:ind w:left="0"/>
        <w:jc w:val="both"/>
      </w:pPr>
      <w:r>
        <w:rPr>
          <w:rFonts w:ascii="Times New Roman"/>
          <w:b w:val="false"/>
          <w:i w:val="false"/>
          <w:color w:val="000000"/>
          <w:sz w:val="28"/>
        </w:rPr>
        <w:t xml:space="preserve">
      3) гражданской войны, народных волнений всякого рода, массовых беспорядков или забастовок. </w:t>
      </w:r>
    </w:p>
    <w:p>
      <w:pPr>
        <w:spacing w:after="0"/>
        <w:ind w:left="0"/>
        <w:jc w:val="both"/>
      </w:pPr>
      <w:r>
        <w:rPr>
          <w:rFonts w:ascii="Times New Roman"/>
          <w:b w:val="false"/>
          <w:i w:val="false"/>
          <w:color w:val="000000"/>
          <w:sz w:val="28"/>
        </w:rPr>
        <w:t xml:space="preserve">
      6. Страховщик не вправе отказать в страховой выплате по основаниям, не предусмотренным настоящей статьей.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24-1. Особенности урегулирования споров по обязательному страхованию гражданско-правовой ответственности перевозчика перед пассажирами</w:t>
      </w:r>
    </w:p>
    <w:bookmarkStart w:name="z75" w:id="7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 наличии спора, возникающего из договора обязательного страхования ответственности перевозчика, страхователь (потерпевший, выгодоприобретатель) вправе:</w:t>
      </w:r>
    </w:p>
    <w:bookmarkEnd w:id="72"/>
    <w:bookmarkStart w:name="z1932" w:id="73"/>
    <w:p>
      <w:pPr>
        <w:spacing w:after="0"/>
        <w:ind w:left="0"/>
        <w:jc w:val="both"/>
      </w:pPr>
      <w:r>
        <w:rPr>
          <w:rFonts w:ascii="Times New Roman"/>
          <w:b w:val="false"/>
          <w:i w:val="false"/>
          <w:color w:val="000000"/>
          <w:sz w:val="28"/>
        </w:rPr>
        <w:t xml:space="preserve">
      направить страховщику (в том числе через филиал, представительство, интернет-ресурсы страховщика) письменное заявление с указанием требований и приложением документов, подтверждающих его требования, либо направить заявление страховому омбудсману (напрямую страховому омбудсману, в том числе через его интернет-ресурс, либо через страховщика, в том числе через его филиал, представительство, иное обособленное структурное подразделение, интернет-ресурс) или в суд для урегулирования споров, возникающих из договора обязательного страхования ответственности перевозчика, с учетом особенностей,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73"/>
    <w:bookmarkStart w:name="z78" w:id="74"/>
    <w:p>
      <w:pPr>
        <w:spacing w:after="0"/>
        <w:ind w:left="0"/>
        <w:jc w:val="both"/>
      </w:pPr>
      <w:r>
        <w:rPr>
          <w:rFonts w:ascii="Times New Roman"/>
          <w:b w:val="false"/>
          <w:i w:val="false"/>
          <w:color w:val="000000"/>
          <w:sz w:val="28"/>
        </w:rPr>
        <w:t>
      2. Страховщик при получении от страхователя (потерпевшего, выгодоприобретателя) заявления в течение пяти рабочих дней рассматривает и предоставляет письменный ответ с указанием дальнейшего порядка урегулирования спора.</w:t>
      </w:r>
    </w:p>
    <w:bookmarkEnd w:id="74"/>
    <w:bookmarkStart w:name="z79" w:id="75"/>
    <w:p>
      <w:pPr>
        <w:spacing w:after="0"/>
        <w:ind w:left="0"/>
        <w:jc w:val="both"/>
      </w:pPr>
      <w:r>
        <w:rPr>
          <w:rFonts w:ascii="Times New Roman"/>
          <w:b w:val="false"/>
          <w:i w:val="false"/>
          <w:color w:val="000000"/>
          <w:sz w:val="28"/>
        </w:rPr>
        <w:t>
      3. В случае обращения страхователя (потерпевшего, выгодоприобретателя) к страховому омбудсману страховщик обязан по запросу страхователя, потерпевшего (выгодоприобретателя), страхового омбудсмана представить документы, относящиеся к рассмотрению и разрешению спора, в течение трех рабочих дней с даты получения запроса.</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24-1 в соответствии с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76"/>
    <w:p>
      <w:pPr>
        <w:spacing w:after="0"/>
        <w:ind w:left="0"/>
        <w:jc w:val="left"/>
      </w:pPr>
      <w:r>
        <w:rPr>
          <w:rFonts w:ascii="Times New Roman"/>
          <w:b/>
          <w:i w:val="false"/>
          <w:color w:val="000000"/>
        </w:rPr>
        <w:t xml:space="preserve"> Глава 6. Заключительные положения</w:t>
      </w:r>
    </w:p>
    <w:bookmarkEnd w:id="76"/>
    <w:p>
      <w:pPr>
        <w:spacing w:after="0"/>
        <w:ind w:left="0"/>
        <w:jc w:val="both"/>
      </w:pPr>
      <w:r>
        <w:rPr>
          <w:rFonts w:ascii="Times New Roman"/>
          <w:b/>
          <w:i w:val="false"/>
          <w:color w:val="000000"/>
          <w:sz w:val="28"/>
        </w:rPr>
        <w:t xml:space="preserve">Статья 25. Порядок рассмотрения споров </w:t>
      </w:r>
    </w:p>
    <w:p>
      <w:pPr>
        <w:spacing w:after="0"/>
        <w:ind w:left="0"/>
        <w:jc w:val="both"/>
      </w:pPr>
      <w:r>
        <w:rPr>
          <w:rFonts w:ascii="Times New Roman"/>
          <w:b w:val="false"/>
          <w:i w:val="false"/>
          <w:color w:val="000000"/>
          <w:sz w:val="28"/>
        </w:rPr>
        <w:t xml:space="preserve">
      Споры, вытекающие из договора обязательного страхования ответственности перевозчика, рассматриваются в порядке, установленном законодательством Республики Казахстан. </w:t>
      </w:r>
    </w:p>
    <w:p>
      <w:pPr>
        <w:spacing w:after="0"/>
        <w:ind w:left="0"/>
        <w:jc w:val="both"/>
      </w:pPr>
      <w:r>
        <w:rPr>
          <w:rFonts w:ascii="Times New Roman"/>
          <w:b/>
          <w:i w:val="false"/>
          <w:color w:val="000000"/>
          <w:sz w:val="28"/>
        </w:rPr>
        <w:t xml:space="preserve">Статья 26. Ответственность за нарушение законодательства Республики Казахстан об обязательном страховании ответственности перевозчика </w:t>
      </w:r>
    </w:p>
    <w:p>
      <w:pPr>
        <w:spacing w:after="0"/>
        <w:ind w:left="0"/>
        <w:jc w:val="both"/>
      </w:pPr>
      <w:r>
        <w:rPr>
          <w:rFonts w:ascii="Times New Roman"/>
          <w:b w:val="false"/>
          <w:i w:val="false"/>
          <w:color w:val="000000"/>
          <w:sz w:val="28"/>
        </w:rPr>
        <w:t xml:space="preserve">
      Лица, виновные в нарушении законодательства Республики Казахстан об обязательном страховании ответственности перевозчика, а также в умышленном создании страхового случая и иных противоправных действиях, направленных на незаконное получение страховой выплаты, несут ответственность, предусмотренную законами Республики Казахстан.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