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93f" w14:textId="90ea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
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2003 года N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декабря 2002 г. "О республиканском бюджете на 2003 год" (Ведомости Парламента Республики Казахстан, 2002 г., N 22, ст. 190) следующие изменения и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"631555690" заменить цифрами "710173753";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"562836287" заменить цифрами "638101094";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"11089412" заменить цифрами "14442668";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"714395690" заменить цифрами "793013753";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"678536417" заменить цифрами "751992137";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"35859273" заменить цифрами "41021616";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"2" заменить цифрами "1,9";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"4427500" заменить цифрами "4235000";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"515200" заменить цифрами "492800";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"3912300" заменить цифрами "3742200";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"18267750" заменить цифрами "17710000";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"10263500" заменить цифрами "10010000";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минимальный размер пенсии: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2003 года - 5 000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июня 2003 года - 5 500 тенге.";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по налогу на добавленную стоимость на произведенные товары, выполненные работы и оказанные услуги на территории Республики Казахстан в сумме 70 273 тысяч тенге на строительство больничного комплекса на 240 коек в городе Астане для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по налогу на добавленную стоимость на товары, импортируемые на территорию Республики Казахстан, кроме налога на добавленную стоимость на товары, происходящие и импортируемые с территории Российской Федерации, в сумме 1 061 481 тысячи тенге на строительство больничного комплекса на 240 коек в городе Астане для Министерства здравоохранения Республики Казахстан;";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"497569" заменить цифрами "996959";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"499 390 тысяч тенге - на строительство больничного комплекса на 240 коек в городе Астане для Министерства здравоохранения Республики Казахстан;";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 поступлениям от осуществления таможенного контроля и таможенных процедур в сумме 21947 тысяч тенге на строительство больничного комплекса на 240 коек в городе Астане для Министерства здравоохранения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"1914445" заменить цифрами "2548445";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"65000" заменить цифрами "409000";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"170000" заменить цифрами "460000";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Установить, что в составе расходов Министерства экономики и бюджетного планирования Республики Казахстан предусмотрены затраты в сумме 303 000 тысяч тенге на разработку и проведение экспертиз технико-экономических обоснований республиканских инвестиционных проектов, перечень которых с указанием объемов финансирования по проектам определяется Правительством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четвертый части первой статьи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"2 614 221 тысяча тенге - на приобретение, строительство, реконструкцию и капитальный ремонт жилья для предоставления семьям оралманов, прибывающим по квоте иммиграции на 2003 год, а также 246 семьям оралманов, включенным в квоту иммиграции на 2002 год, и 8 семьям граждан Республики Казахстан - переселенцам из аула Туркестан.";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статью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Предусмотреть в республиканском бюджете на 2003 год целевые инвестиционные трансферты областным бюджетам на реализацию инвестиционных проектов социальной инфраструктуры села в сумме 6 697 680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3 697 600 тысяч тенге на строительство объектов образования согласно приложению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3 000 080 тысяч тенге на строительство объектов здравоохранения 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средств на реализацию инвестиционных проектов по строительству объектов образования и здравоохранения на селе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вправе направить указанные средства на строительство дополнительных объектов образования и здравоохранения в районах Жамбылской области, пострадавших 23 мая 2003 года в результате землетрясения, путем перераспределения объемов средств на реализацию инвестиционных проектов по строительству объектов образования и здравоохранения на селе, указанных в приложениях 7 и 8, в результате складывающейся в течение финансового года экономии бюджетных средств по итогам проводимых конкурсов по осуществлению государственных закупок работ и услуг, связанных со строительством объектов образования и здравоохранения на селе, а также в связи с несвоевременной реализацией инвестиционных проектов.";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30-1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30-1. В связи с чрезвычайной ситуацией, сложившейся в Жамбылской области в результате землетрясения, предоставить право местным исполнительным органам областей, городов Астаны и Алматы за счет средств соответствующих местных бюджетов оказать финансовую помощь Жамбылской области на ликвидацию последствий землетрясения, а также осуществить строительство и капитальный ремонт объектов, находящихся в коммунальной собственности местного исполнительного органа Жамбылской области, и жилых домов, пострадавших в результате землетрясения.";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"1804172" заменить цифрами "2004172";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"599907" заменить цифрами "799907";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35 цифры "500000" заменить цифрами "1500000";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статьями 35-1 и 35-2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35-1. Предусмотреть в республиканском бюджете на 2003 год средства в сумме 12 000 000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пополнение уставного капитала акционерного общества "Банк Развития Казахстана" - 7 700 000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кредитных ресурсов акционерному обществу "Банк Развития Казахстана" - 4 300 000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35-2. Предусмотреть в республиканском бюджете на 2003 год средства в сумме 33 700 000 тысяч тенге на формирование уставных капиталов следующих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 Казахстана - 23 000 000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страховой корпорации по страхованию экспортных кредитов и инвестиций - 7 700 000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инновационного фонда - 3 000 000 тысяч тенге.";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"5258913" заменить цифрами "10258913";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"4428000" заменить цифрами "9428000";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приложение 1 к указанному Закону изложить в редакции согласно приложению 1 к настоящему Закону;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приложении 7 к указанному Закону пункт 21 перечня инвестиционных проектов строительства объектов образования на селе, финансируемых из республиканского бюджета на 2003 год,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Строительство двух школ на 1 266 и 1 200 мест в селе Яссы, город Туркестан";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приложение 10 к указанному Закону изложить в редакции согласно приложению 2 к настоящему Закону;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приложение 11 к указанному Закону изложить в редакции согласно приложению 3 к настоящему Закону.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2003 года N 438-II ЗРК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2002 года N 362-II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Республиканский бюджет Республики Казахстан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          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Подкласс             Наименование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Специфика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!                    2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Поступления                                 710173753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I. Доходы                                   638101094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 Налоговые поступления                       579964940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 Подоходный налог на доходы                  269312332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     Корпоративный подоходный налог              269312332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юридических лиц-резидентов                  160819371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юридических лиц-нерезидентов               10566678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Корпоративный подоходный налог с              4018696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юридических лиц-резидентов, удерживаемый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Корпоративный подоходный налог с             11834971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Корпоративный подоходный налог с             75220987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Корпоративный подоходный налог                1939139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перечню,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 Корпоративный подоходный налог с              4912490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перечню,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05        Внутренние налоги на товары, работы         267459825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услуги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     Налог на добавленную стоимость              208598520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  Налог на добавленную стоимость на            59562537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произведенные товары, выполненные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оказанные услуги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Налог на добавленную стоимость на            86381008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Казахстан, кроме налога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Налог на добавленную стоимость за             9885626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Налог на добавленную стоимость               50731345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Налог на добавленную стоимость,               1291542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стоимость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импортируемые из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 Налог на добавленную стоимость,                746462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2      Акцизы                                        4716525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29  Сырая нефть, включая газовый конденсат,        765300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  Все виды спирта, импортируемые на               44310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  Водка, импортируемая на территорию              74400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  Ликеро-водочные изделия, крепленые соки         23600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крепленые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этилового спирта от 12 до 30 процентов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выше,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  Вина, импортируемые на территорию               83200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  Коньяки, импортируемые на территорию            26283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  Шампанские вина, импортируемые на                 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  Пиво, импортируемое на территорию              549400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  Слабоалкогольные крепленые напитки,             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крепленые соки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этилового спирта от 1,5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49  Икра осетровых и лососевых рыб,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 Табачные изделия, импортируемые на             304650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55  Легковые автомобили (кроме автомобилей         473600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57  Ювелирные изделия из золота, платины            35380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или серебра,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58  Виноматериалы, импортируемые на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  Бензин (за исключением авиационного),         2277330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 Акцизы, доначисленные в результате               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всех видов спирта,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  Акцизы, доначисленные в результате                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водки, импортируемой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  Акцизы, доначисленные в результате               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ликеро-водочных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изделий, крепленых соков и крепленых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напитков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спирта от 12 до 30 процентов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в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  Акцизы, доначисленные в результате               1422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вин,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  Акцизы, доначисленные в результате               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коньяка,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75  Акцизы, доначисленные в результате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шампанских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76  Акцизы, доначисленные в результате               3076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пива,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77  Акцизы, доначисленные в результате                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слабоалкогольных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крепленых напитков, крепленых соков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1,5 до 12 процентов,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78  Акцизы, доначисленные в результате    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икры осетровых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лососевых рыб, импортируемой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79  Акцизы, доначисленные в результате               2651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табачных изделий,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  Акцизы, доначисленные в результате               6779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автомобилей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управлением, специально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инвалидов),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  Акцизы, доначисленные в результате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ювелирных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золота, платины или серебра,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85  Акцизы, доначисленные в результате              26147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таможенной стоимости бензина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исключением авиационного), импортируемого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территорию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3      Поступления за использование природных и     53657052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других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02  Налог на сверхприбыль             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Бонусы                                        4036468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Роялти                                        5017630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  Доля Республики Казахстан по разделу           463120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  Плата за использование радиочастотного         747600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  Плата за пользование судоходными водными        43353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 Плата за пользование животным миром            159900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Плата за использование особо охраняемых         24281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природных территорий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  Роялти от организаций сырьевого сектора      39350736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28  Доля Республики Казахстан по разделу          3543964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по заключенным контрактам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4      Сборы за ведение предпринимательской и         487728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профессиональной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  Сбор за проезд автотранспортных средств        428500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территории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кроме сбора за проезд по платным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автомобильным дорогам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  Сбор за государственную регистрацию             19668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высокочастотных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Сбор за выдачу разрешения на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  Сбор за государственную регистрацию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морских, 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  Сбор за государственную регистрацию             21299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17  Сбор за государственную регистрацию              1168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19  Плата за размещение наружной                     7143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06        Налоги на международную торговлю и           40224839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внешние операции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Таможенные платежи                           31945139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Таможенные пошлины на ввозимые товары,       27077545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исключением таможенных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ввозимые товары, взимаемых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Таможенные пошлины на вывозимые товары        4386030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Таможенные пошлины, доначисленные              421564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экспертизы таможенной стоимости ввозимых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Таможенные пошлины на ввозимые товары,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взимаемые с физических лиц,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введения единой ставки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 Прочие налоги на международную торговлю       8279700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 операции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Поступления от осуществления таможенного      8074994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Пошлины, взимаемые в качестве защитных          22118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Поступления от осуществления таможенного       177218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контроля и таможенных процедур,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Пошлины, взимаемые в качестве защитных           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ввозимых товаров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07        Прочие налоги                                  745600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Прочие налоги                                  745600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09  Прочие налоговые поступления                   745600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республиканский бюджет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08        Обязательные платежи, взимаемые за            2222344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совершение юридически значимых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уполномоченными на то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органами или должностными лицами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Государственная пошлина                       2222344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  Консульский сбор                              2216856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Государственная пошлина за проставление          5488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апостиля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 Неналоговые поступления                      51524488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01        Доходы от предпринимательской                45998214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деятельности и собственности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     Фактическая прибыль ведомственных              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предприятий от реализации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 услуг с прибылью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Доля прибыли республиканских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2      Неналоговые поступления от юридических       45140434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лиц и финансовых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Поступления от дохода Национального           5631661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Вознаграждения (интересы), полученные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Поступление дивидендов на пакеты акций,       5921348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являющихся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Вознаграждения (интересы) за размещение          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 Плата за предоставление в пользование          442186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Поступления доходов от государственных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лотерей, кроме доходов от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проводимых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  Поступления арендной платы за                 4235000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пользование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  Поступления арендной платы за                27720000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пользование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28  Поступления от аренды имущества                182665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собственности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      Прочие доходы от предпринимательской           457780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деятельности и собственности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Поступления от возмещения потерь               346600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Поступления от реализации услуг,               111180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02        Административные сборы и платежи,              101574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доходы от некоммерческих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сопутствующих продаж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3      Прочие платежи и доходы от                     101574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некоммерческих и сопутствующих продаж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  Поступления денег от проведения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  Поступления от реализации                       85574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конфискованного имущества,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безвозмездно перешедшего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порядке в республиканскую собственность,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том числе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средств,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отказа в пользу государства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03        Поступления по штрафам и санкциям             1016893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Поступления по штрафам и санкциям             1016893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Административные штрафы и санкции,             811900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взимаемые центральными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Поступление изъятых доходов, полученных         14400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безлицензионной деятельности,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отношении которой установлен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лицензионный порядок,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доходов,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казино, тотализаторов и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Исполнительская санкция                         69812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 Поступление сумм санкций, применяемых к      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предоставления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отчетности, установленных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  Поступление от банков или организаций,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операций, сумм пени и штрафов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несвоевременное исполнение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налогового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  Прочие санкции и штрафы, взимаемые             118961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04        Вознаграждения (интересы) по кредитам         1049644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Вознаграждения (интересы), полученные          364471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за предоставление кредитов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кредитам,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в рамках программы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Вознаграждения (интересы) по кредитам,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Вознаграждения (интересы) по кредитам,         130620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в рамках программного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АБР для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Вознаграждения (интересы) по кредитам,           9666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ЗАО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Вознаграждения (интересы) по кредитам,          37784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на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животноводческой продукции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Вознаграждения (интересы) по прочим             10600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      Вознаграждения (интересы) по кредитам,           6300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физическим лицам через 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агентов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кредитам,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в рамках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и приобретения жилья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      Вознаграждения (интересы) по кредитам,           2163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местным исполнительным органам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  Вознаграждения (интересы) по кредитам,           2163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на иные цели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      Вознаграждения (интересы) по кредитам,         156145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внешних займов юридическим лицам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кредитам,           4632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Вознаграждения (интересы) по кредитам,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предприятий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Вознаграждения (интересы) по кредитам,          42610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Вознаграждения (интересы) по кредитам,          15870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Вознаграждения (интересы) по кредитам,          50870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технической помощи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Вознаграждения (интересы) по кредитам,           2842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 Вознаграждения (интересы) по кредитам,          35821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дренажных систем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      Вознаграждения (интересы) по кредитам,         298059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за счет средств правительственных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внешних займов местным исполнительным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органам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кредитам,         130507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Вознаграждения (интересы) по кредитам,         167552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 и санитарии города Атырау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      Вознаграждения (интересы) по оплаченным         42031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юридическими лицами требованиям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государственным гарантиям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оплаченным         42031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юридическими лицами требованиям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      Вознаграждения (интересы) по внешним           180475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кредитам, выданным правительствам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иностранных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Вознаграждения (интересы) по внешним           180475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05        Прочие неналоговые поступления                3358163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Прочие неналоговые поступления                3358163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02  Доля Республики Казахстан при                   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Поступление сумм от добровольной сдачи            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или взыскания незаконно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имущества или стоимости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предоставленных услуг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Возмещение осужденными к лишению свободы        70800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лечебно-профилактических услуг, ущерба,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дополнительных затрат,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  Прочие неналоговые поступления                2902901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23  Поступления дебиторской, депонентской           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  Возврат неиспользованных средств, ранее        308600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полученных из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 Доходы от операций с капиталом                6611666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01        Продажа основного капитала                    1198150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Продажа основного капитала                    1198150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  Поступления от продажи имущества,              198150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Поступления от реализации вооружения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военной техники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02        Продажа товаров из государственных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Продажа товаров из государственных            5413400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  Поступления от реализации зерна из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03        Продажа земли и нематериальных активов            116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Продажа земли и нематериальных активов            116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02  Продажа нематериальных активов                    116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II. Полученные официальные трансферты        57629991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 Полученные официальные трансферты            57629991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01        Трансферты из нижестоящих органов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 Трансферты из областных бюджетов,            57629991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бюджетов городов Астаны и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  Бюджетное изъятие из областного бюджета        428735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Бюджетное изъятие из областного бюджета      20114903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  Бюджетное изъятие из областного бюджета        497040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Бюджетное изъятие из областного бюджета      10651255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  Бюджетное изъятие из областного бюджета        974293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17  Бюджетное изъятие из бюджета города          24963765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III. Возврат кредитов                        14442668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 Возврат кредитов                             14442668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01        Возврат внутренних кредитов                   9681772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Возврат кредитов, выданных из                 2951735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кредитов, выданных в рамках            325164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Возврат кредитов, выданных РГП                  16225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Возврат кредитов, выданных ЗАО                 117050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финансирования высокоэффективных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Возврат централизованных (директивных)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кредитов, переданных ЗАО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финансовой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Возврат кредитов, выданных на основе           228548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ретроактивного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 Возврат кредитов, выданных на                  128268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  Возврат просроченной задолженности по            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  Возврат просроченной задолженности по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внутриреспубликанского зачета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  Возврат просроченной задолженности по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собственных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 Возврат кредитов, выданных за счет    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Фонда преобразования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  Возврат кредитов, выданных для                 110231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софинансирования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  Возврат кредитов, выданных для                 154096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софинансирования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  Возврат кредитов, выданных в рамках           1865983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  Возврат прочих кредитов                          1600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 Возврат кредитов, выданных из                  132000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  Возврат кредитов, выданных в рамках            132000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приобретения жилья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3      Возврат кредитов, выданных из                 5653800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исполнительным органам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кредитов, выданных на  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организацию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 Возврат кредитов, выданных на покрытие        1053800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Возврат кредитов, выданных бюджету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Актюбинской области на подготовку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осенне-зимнему периоду г. 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 Возврат кредитов, выданных бюджету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Карагандинской области на ремонт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объектов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теплоснабжения, приобретение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теплоисточников западного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г. Темиртау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 Возврат кредитов, выданных из                  544031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займов юридическим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кредитов, выданных для                  13091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Возврат кредитов, выданных для                 281773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поддержки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 Возврат кредитов, выданных для                 218680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 Возврат кредитов, выданных для                  30487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ирригационных и дренажных систем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      Возврат кредитов, выданных из                  400206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республиканского бюджета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правительственных внешних займов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исполнительным органам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кредитов, выданных для реализации      399956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проекта развития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 Возврат кредитов, выданных для реализации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проекта реконструкции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 и водоотведения г.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02        Возврат требований по оплаченным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1      Возврат юридическими лицами требований        3866573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по оплаченным государственным гарантиям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требований по оплаченным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04        Возврат внешних кредитов                       894323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 Возврат внешних кредитов, выданных             894323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правительствам иностранных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  Возврат внешних кредитов, выданных             894323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группа                                        ! Сумма,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   Наименование             !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                    2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Расходы                                      793013753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IV. Затраты                                  751992137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Государственные услуги общего характера       44535468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 Администрация Президента Республики             485350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439185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Прогнозно-аналитическое обеспечение              40112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стратегических аспектов внутренней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Укрепление материально-технической базы           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Обеспечение вычислительной и       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 Обеспечение компьютерной и                        4813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института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 Президенте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102      Хозяйственное управление Парламента            1581850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1339500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Обеспечение литерных рейсов                      57100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Разработка и экспертиза проектов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законов, инициируемых депутатами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Проведение Трансазиатского форума                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Приобретение мебели для служебного               18250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жилья депутатам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104      Канцелярия Премьер-Министра Республики          398730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322350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Обеспечение литерных рейсов                      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компьютерной и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106      Национальный центр по правам человека            22732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15750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Материально-техническое обеспечение               3442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коммуникационной техникой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по правам человека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 Министерство внутренних дел Республики            5510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037  Обеспечение политических интересов     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страны в области общественного порядка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204      Министерство иностранных дел Республики       11595729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4199778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  201894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Участие в уставных и других органах СНГ         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Участие в международных организациях            857944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Консульские услуги по оформлению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Делимитация государственной границы              63241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Демаркация государственной границы               55238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Поддержание связи с загранучреждениями           35739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Реализация национальной имиджевой               153520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Изготовление визовых наклеек                     79427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Обеспечение службы Государственного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средствами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Оплата услуг международной почтовой связи        42646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 Медицинское страхование сотрудников во          135205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время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 Обеспечение исполнения Государственного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 Создание системы защищенной связи с              89677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дипломатическими представительствами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Материально-техническое оснащение               218324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 Приобретение недвижимости за рубежом           1435002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представительств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 Приобретение автомашин для посольств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 Реконструкция и капитальный ремонт               88315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зданий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рубежом,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 Строительство административного здания         1503000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 Строительство объектов обслуживания             371620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 Строительство инженерных сетей 2-ой 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очереди дипломатического городка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Обеспечение вычислительной и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дел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 Министерство обороны Республики Казахстан       174935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036  Обеспечение политических интересов              174935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страны в области обороны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 11933413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7723925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Оплата услуг платежных систем и                 231736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Приватизация, управление госимуществом,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постприватизационная деятельность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регулирование споров, связанных с этим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 полученного или взысканного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счет исполнения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 и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Обеспечение финансовых органов                   18590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Оплата услуг по обеспечению приема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 Осуществление аудита инвестиционных              27370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 18220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Материально-техническое обеспечение              23283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налоговых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 системы    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ведения реестра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информационных систем            1043591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 Сопровождение информационной системы              4080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 органов         1889904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 Развитие информационной системы                  16708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 Проведение процедур реорганизации и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 Печатание акцизных и учетно-контрольных          49296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марок, бланков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705  Оценка, хранение и реализация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 поступившего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706  Приобретение официальных источников              13354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информации, используемых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контроля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применении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707  Обеспечение налогового                           46152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администрирования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 Реализация мероприятий по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восстановлению бюджета города Сатпаева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220      Министерство экономики и бюджетного             853729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200202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Совместные аналитические исследования            64400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международными 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Организация проведения заседаний                  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Прикладные научные исследования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Укрепление материально-технической               52919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базы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Оснащение рабочего органа                        66935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48240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                  141228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ситуационной системы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225      Министерство образования и науки               3111364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166012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Фундаментальные и прикладные научные           2566592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Обеспечение доступности                         121215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Хранение научно-исторических ценностей            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Аттестация научных кадров                        19608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Анализ состояния и прогнозирование               71699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Государственные премии и стипендии               44293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науки,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 Развитие материальной базы Мемориального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музея академика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 Развитие материальной базы Национальной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академии наук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Обеспечение вычислительной и           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 Замена, установка новых и захоронение            87145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отработанных источников 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 Обеспечение научной литературой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Центральной научной библиотеки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   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052  Проведение рекламно-информационной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работы по привлечению инвестиций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406      Счетный комитет по контролю за                   80427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68760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                  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 Счетного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3677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Создание информационной базы данных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объектам финансового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  Агентство Республики Казахстан                 2032339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803856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Создание информационно-статистических          1112483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81000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 органов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608      Агентство Республики Казахстан по делам         111040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82392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Функционирование системы информатизации          14648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 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информационной государственной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управления кадрами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 Агентство Республики Казахстан                   69047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37474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Проведение мониторинга и информационное          19312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  9659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                    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государственным закупкам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619      Агентство таможенного контроля                 4664208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2412352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Обеспечение таможенных органов                    1896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Обеспечение таможенного контроля с               30949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Оплата вознаграждения независимому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эксперту за дополнительно поступившие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таможенные платежи и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Обеспечение деятельности таможенной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службы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Совершенствование экспертной службы 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Материально-техническое обеспечение             676822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 Строительство здания таможенного поста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территории СЭЗ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 Строительство таможенных постов и               355631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таможенной информационной         359980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таможенной информационной              162078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"ТАИС"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637      Конституционный Совет Республики                 51478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48894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 обслуживание         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690      Центральная избирательная комиссия             2294193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50340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Проведение выборов                             2236033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Правовое обучение избирателей и                   2812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Обеспечение сохранности выборных                  1508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материалов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694      Управление делами Президента Республики        5049394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112644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Обеспечение литерных рейсов                    2196195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Обеспечение функционирования                   1032002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Содержание правительственных зданий             731647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Обслуживание официальных делегаций              214000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Изготовление государственных наград,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 к ним, почетных дипломов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 Обновление парка автомашин для                  376688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 Специальное оснащение ангаров для 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воздушных судов,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литерные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39837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информационных систем                   69731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Оборона                                       44257853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 Министерство обороны Республики               39687316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Прикладные научные исследования и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Подготовка допризывников по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Обеспечение охраны военных объектов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Создание информационной системы 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Картографо-геодезическое обеспечение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Мероприятия по обеспечению боевой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Обеспечение функционирования                   2645496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Развитие инфраструктуры Вооруженных Сил        4063104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Погашение задолженности за приобретенную        490577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Реализация межгосударственных договоров        3742200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аренде военных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Модернизация, приобретение и                   3412000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восстановление вооружения, военной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Межгосударственные воинские перевозки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пограничных войск и грузов для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обеспечения в интересах охраны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границ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Увеличение уставного капитала РГП   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Увеличение уставного капитала РГП               190000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"Центр по геоинформационному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обеспечению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 Обеспечение обороноспособности страны         23029939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Обеспечение жильем военнослужащих     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308      Агентство Республики Казахстан                 3364640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639696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Организация ликвидации чрезвычайных             380300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Эксплуатация объектов селезащиты                249243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Эксплуатация вертолетов                         249687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Проведение ежегодного республиканского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(международного) сбора-семинара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Анализ и проведение испытаний в области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Передислокация Агентства Республики             275000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 Материально-техническое оснащение               449146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 Создание автоматизированных систем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наблюдения за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 Строительство селезадерживающей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плотины на реке Талгаре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 Строительство противоселевого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сооружения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Целевые трансферты Жамбылскому                  105000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на ликвидацию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последствий, вызванных паводками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информационных систем 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информационных систем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 Подготовка проектно-сметной              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документации защиты от паводкового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затопления застройки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части города Астаны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  Республиканская гвардия Республики             1205897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076  Участие в обеспечении безопасности              733037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 Строительство комплексного здания               470360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гвардии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гвардии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Общественный порядок и безопасность           73886286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 Канцелярия Премьер-Министра Республики          184264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 Организация технической защиты                   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Обеспечение специальной связью                  152159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Обеспечение средствами защиты информации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Обеспечение информационной безопасности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 Министерство внутренних дел Республики        20633708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6782578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 Оплата труда адвокатов на следствии              95101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  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 Государственная программа борьбы                413200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 Охрана общественного порядка и                 4164665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обеспечение общественной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Содержание следственно-арестованных лиц        1663996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Изготовление паспортов и удостоверений          529150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Оперативно-розыскная деятельность               923738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Организация автотранспортного                   158143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обслуживания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Возмещение процессуальных издержек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Охрана дипломатических представительств         260212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Государственная защита лиц, участвующих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Специальные перевозки                   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 Повышение боеготовности воинских частей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Изготовление водительских удостоверений,       1275109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документов,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Обеспечение органов внутренних дел и             30090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материально-техническими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военной техникой и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Обеспечение миграционными карточками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лиц, прибывающих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 Обеспечение деятельности органов                 22007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дел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наркобизнесом с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 Служба оперативного реагирования                 82913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 Противодействие эпидемии СПИДа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 Обеспечение форменным обмундированием           119594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сотрудников и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центрального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Компенсация расходов на содержание              709228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жилища и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сотрудникам центрального аппарата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86260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 Оснащение органов внутренних дел                191589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оборудованием,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назначения и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 Оснащение следственных изоляторов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инженерно-техническими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 Оснащение следственных изоляторов                91774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оборудованием, средствами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 Материально-техническое оснащение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саперных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 Материально-техническое оснащение               191455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 Строительство, реконструкция и                  998900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 Реконструкция питомника Кинологического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информационных систем              23655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Государственный проект 3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информационных систем органов          115345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 Министерство юстиции Республики Казахстан     12589377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1338311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Проведение судебных экспертиз                   315054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Законопроектные работы                          154100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Оплата труда адвокатов за участие в суде         86394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Содержание осужденных                          7571726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Оперативно-розыскная деятельность                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Противодействие эпидемии СПИДа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Сводная программа по реализации прав              4408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Государственная регистрация прав на             333941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 Правовая пропаганда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Обеспечение правовой информацией                 59062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Защита интересов государства в судах         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Погашение задолженности по налогам             1114516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бюджет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 1720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75750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Оснащение уголовно-исполнительной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оборудованием, инвентарем,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средствами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Оснащение исправительных учреждений              89000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 Реконструкция под исправительную колонию 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 Реконструкция психоневрологического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колонию общего режима в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 Реконструкция военного городка                  137900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поселке Солнечный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колонию для женщин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 Реконструкция военного объекта "Эмба-5"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строгого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информационно-справочной           59924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информационной системы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Комитета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информационной системы Комитета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информационно-справочной                 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органов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225      Министерство образования и науки                 21770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21770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 Министерство здравоохранения Республики           7730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  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230      Министерство культуры, информации и              19500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общественного согласия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    2680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  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410      Комитет национальной безопасности             27886624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045  Погашение задолженности по таможенным           188099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Обеспечение национальной безопасности         27615315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83210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501      Верховный Суд Республики Казахстан             5725510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1195884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Отправление правосудия                         4094444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Обеспечение деятельности                          5182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Квалификационной коллегии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Материально-техническое и иное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обеспечение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единой автоматизированной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единой автоматизированной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502      Генеральная прокуратура Республики             3602265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3192360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Ведение криминального и оперативного 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Обеспечение экстрадиции лиц,                      9262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совершивших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Погашение задолженности по таможенным           298893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информационной системы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Обеспечение вычислительной и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прокуратуры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613      Агентство Республики Казахстан                    8200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  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  Агентство финансовой полиции                   1999424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1634511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 Оплата труда адвокатов на следствии    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Материально-техническое обеспечение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Оперативно-розыскная деятельность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Возмещение процессуальных издержек               16500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участвующим в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Обеспечение органов финансовой полиции            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бланками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Государственная защита лиц, участвующих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Компенсация расходов на содержание              107263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жилища и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сотрудникам центрального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Создание специального архива финансовой          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единой автоматизированной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619      Агентство таможенного контроля                   61900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 Государственная программа борьбы                 61900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наркоманией и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680      Служба охраны Президента Республики            1143334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 Обеспечение безопасности глав            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 и отдельных должностных лиц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Образование                                   23450397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 Администрация Президента Республики               1537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 Хозяйственное управление Парламента               2177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 Канцелярия Премьер-Министра                       1128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 Министерство внутренних дел Республики         1392327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 291555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  989487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34285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309  Строительство главного учебного корпуса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313  Строительство учебно-жилищного          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комплекса в Петропавловском высшем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военном училище внутренних войск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204      Министерство иностранных дел Республики          21672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21672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 Министерство обороны Республики Казахстан      1592188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 334351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 1257837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  Министерство сельского хозяйства                 10414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10414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  Министерство труда и социальной защиты            2045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 Министерство транспорта и коммуникаций          272151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2456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Субсидирование общеобразовательного             269695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обучения на республиканском уровне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 Казахстан       26925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 Министерство экономики и бюджетного                624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 Министерство юстиции Республики Казахстан        81683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  79189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2494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225      Министерство образования и науки              17551390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 384346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  839658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35872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Государственная поддержка одаренных             555487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Прикладные научные исследования                  72988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Проведение республиканских школьных              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Разработка методологических пособий              42110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Реализация специальных образовательных           32996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 Проведение внешкольных мероприятий              288238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 Обеспечение непрерывного обучения               537742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Подготовка кадров в высших учебных             4930952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Подготовка кадров в высших учебных              265454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 за рубежом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Подготовка кадров в филиале "Восход" 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Московского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Обеспечение государственного                     15313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кредитования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 Подготовка кадров в Казахстанском               124625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филиале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университета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 Оплата услуг связи для реализации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Подготовка офицеров запаса на военных           299906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 Разработка, издание и доставка нового            88000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поколения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специализированных коррекционных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Разработка учебников и                          178640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учебно-методических комплексов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специальным дисциплинам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 Субсидии на выплату повышающего                 567081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профессорско-преподавательского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руководящих работников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 Стипендиальное обеспечение научных и            267380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 Подготовка научных и                            182784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 Проведение учебно-воспитательных                 79775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 в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учебно-оздоровительном центре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073  Подготовка кадров в высших                      162815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 Стипендиальное обеспечение студентов             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 Стипендиальное обеспечение студентов,           958590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Приобретение основных средств для               322768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высших учебных заведений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 Приобретение основных средств для                32742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 Приобретение основных средств для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научно-практического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детей и подростков с проблемами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220  Приобретение Евразийскому национальному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университету им. Л.Н. Гумилева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передачи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Казахстанскому филиалу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МГУ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315  Капитальный ремонт здания                  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научно-практического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детей и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320  Завершение реконструкции и строительства        103000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321  Капитальный ремонт и реконструкция              289670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зданий высших учебных заведений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322  Строительство, капитальный ремонт и             115530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325  Реконструкция учебно-производственной 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базы Алматинского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декоративно-прикладного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Целевые инвестиционные трансферты              3697600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трансферты областным бюджетам           692442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Целевые трансферты областным бюджетам,          572319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обеспечение гарантированного норматива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сети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 Целевые инвестиционные трансферты               171200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 Целевые инвестиционные трансферты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реконструкцию недостроенного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сада под школу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 Целевые инвестиционные трансферты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198 мест для Мичуринской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школы Павлодарского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информационной системы             94440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информационной системы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 Разработка и апробация учебников и               31371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учебно-методических комплексов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поколения, а также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учебниками по циклу фондирования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на республиканском уровне,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предоставляющих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образование,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рубежом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226      Министерство здравоохранения Республики        1454693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  67699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  368618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 135714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Подготовка офицеров запаса на военных            20578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Субсидии на выплату повышающего                 114937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профессорско-преподавательского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руководящих работников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медицинского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им. С.Д. 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 Методологическая работа                           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Подготовка кадров в высших учебных              512540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 Стипендиальное обеспечение научных кадров        35445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 Подготовка научных кадров                        17703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 Стипендиальное обеспечение студентов             64326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 Стипендиальное обеспечение студентов,            90485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 Капитальный ремонт Республиканского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308  Капитальный ремонт Акмолинской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медицинской академии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230      Министерство культуры, информации и                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общественного согласия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  Министерство энергетики и минеральных             1193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    1023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  Министерство охраны окружающей среды              1353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308      Агентство Республики Казахстан                  121460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  112411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406      Счетный комитет по контролю                        144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за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501      Верховный Суд Республики Казахстан               36366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36366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502      Генеральная прокуратура Республики               11173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605      Агентство по миграции и демографии                 490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  Агентство Республики Казахстан                    4019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608      Агентство Республики Казахстан по делам          41395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 41395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 Агентство Республики Казахстан                     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613      Агентство Республики Казахстан                  574322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 Подготовка специалистов со средним               76539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Государственная поддержка одаренных             256404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Субсидирование школ олимпийского резерва         83029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Укрепление материально-технической базы 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X.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 Строительство республиканской спортивной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школы-интерната в городе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614      Агентство Республики Казахстан                    1653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617      Агентство Республики Казахстан                     197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государственным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  Агентство финансовой полиции Республики         125515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009  Подготовка кадров в высших учебных              120437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5078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619      Агентство таможенного контроля                    8445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620      Агентство Республики Казахстан                     934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637      Конституционный Совет Республики                   157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690      Центральная избирательная комиссия                 159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квалификация и переподготовка 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 Управление делами Президента Республики         108420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 Повышение квалификации и переподготовка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 Завершение строительства учебного корпуса 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концертным залом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академии музыки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Здравоохранение                               19003010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 Министерство внутренних дел Республики          121539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 Лечение военнослужащих, сотрудников             121539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 Министерство обороны Республики Казахстан       486038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 Лечение военнослужащих, сотрудников             486038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 Министерство образования и науки                 98945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046  Реабилитация детей                               98945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 Министерство здравоохранения Республики       17424401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303835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 1653091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Прикладные научные исследования в области       324301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Оснащение республиканских организаций          1186401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оборудованием, санитарным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специализированным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Анализ и оценка качества предоставляемых        141810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Централизованный закуп вакцин против            333587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Лечение больных за рубежом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Оказание специализированной медицинской         821368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Судебно-медицинская экспертиза                  440239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Программа "Туберкулез", выполняемая            1598399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Централизованный закуп                         1167691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Централизованный закуп вакцин для               304609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Субсидирование организаций по хранению            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ценностей в области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Пропаганда здорового образа жизни                20852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Предупреждение эпидемий                          56622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Централизованный закуп лекарственных            400206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 для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почек,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материалами для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Производство крови (заменителей) на             191223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 Хранение специального медицинского                8337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Профилактика и борьба с опасными                699733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инфекциями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Охрана материнства и детства                    784135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Централизованный закуп лабораторного             22021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оборудования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 Противодействие эпидемии СПИДа                   42914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 Совершенствование управления медицинским         71786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обслуживанием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 Закуп медицинского оборудования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Казахского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института онкологии и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Централизованный закуп химиопрепаратов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лечения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 Приобретение расходных материалов,              123089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комплектующих изделий и сервисное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 дорогостоящего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оборудования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 Специализированная медицинская помощь          1505029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населению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 8050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 Материально-техническое обеспечение              24991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 Централизованное оснащение медицинским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 Подготовка проектно-сметной документации 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строительства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307  Капитальный ремонт объектов                     294300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Целевые инвестиционные трансферты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инвестиционные трансферты               648360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Целевые инвестиционные трансферты              2318120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туберкулезных организаций и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 Целевые трансферты Кызылординскому              231976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 Целевые трансферты Актюбинскому                  32488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 Целевые трансферты бюджету                       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Северо-Казахстанской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проведение строительных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перебазированию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  Республиканская гвардия Республики               29330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 Лечение военнослужащих, сотрудников              29330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 Управление делами Президента Республики         842757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031  Оказание медицинской помощи отдельным           702335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Техническое и информационное обеспечение         17979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Санитарно-эпидемиологический надзор              25443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Централизованный закуп медицинского              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 Социальное обеспечение и социальная          206424913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помощь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  Министерство труда и социальной защиты       202940871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568793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  799907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Пенсионная программа                         147866034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Государственные социальные пособия            36115181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Специальные государственные пособия            5686685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Единовременные государственные денежные         378430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Реабилитация инвалидов и ветеранов               51590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Исследования по вопросам занятости,               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социального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Предоставление медицинских услуг по             297491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протезно-ортопедическими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Обеспечение сурдосредствами и                    92588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сурдопомощью инвалидов,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Обеспечение тифлосредствами инвалидов,           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том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Возмещение за вред, причиненный жизни          1011000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здоровью, возложенное судом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Пособие на погребение                          1761990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Государственные специальные пособия             998396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 Единовременная денежная компенсация             810360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 Оплата услуг Государственного центра           2887074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 Единовременные выплаты родителям,                 2502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умерших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 Обеспечение консультационными услугами            4512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совершенствования системы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Материально-техническое оснащение                13600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Выплата единовременных государственных         2914603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пособий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трансферты Кызылординскому 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Целевые трансферты Актюбинскому                  74354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 базы                41613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информационной базы занятости,           3572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Развитие информационной системы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Обеспечение вычислительной и                     66300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605      Агентство по миграции и демографии             3484042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67032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Переселение на историческую родину              793789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Целевые трансферты областным бюджетам,         2614221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приобретение,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реконструкцию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жилья для предоставления семьям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оралманов и гражданам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- переселенцам из аула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 Агентства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информационной системы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 Жилищно-коммунальное хозяйство                10368990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217      Министерство финансов Республики               2400000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437  Целевые инвестиционные трансферты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Атырауской области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водопроводных и канализационных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газификацию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446  Целевые инвестиционные трансферты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Акмолинской области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третьего водогрейного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котлоагрегата районной котельной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447  Целевые трансферты бюджету города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 для ремонтно-восстановительных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 инженерных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объектов, переданных Министерством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обороны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  Министерство энергетики и минеральных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048  Целевые трансферты Жамбылскому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региона электроэнергией в осенне-зимний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период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 7618990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 Целевые инвестиционные трансферты              1004000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инженерных сетей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инвестиционные трансферты         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инженерной защиты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подтопления, дренажа и понижения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Целевые инвестиционные трансферты               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накопителя сточных вод Талдыколь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рекультивацией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 Целевые инвестиционные трансферты               354250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выноса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коллектора на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 Целевые инвестиционные трансферты         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на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 Целевые инвестиционные трансферты              2910000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круглой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 Целевые инвестиционные трансферты              2730000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главной площади в городе Астане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 Культура, спорт, туризм и информационное      12941719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пространство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 Администрация Президента Республики              41033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015  Обеспечение сохранности архивного фонда,         40022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 Укрепление материально-технической базы  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Архива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Обеспечение вычислительной и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225      Министерство образования и науки                 13655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024  Обеспечение общедоступности информации           12674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Приобретение основных средств для                  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научно-педагогической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библиотеки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 Министерство здравоохранения Республики           2600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024  Обеспечение общедоступности информации            2600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230      Министерство культуры, информации и           10330650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общественного согласия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210845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 Обеспечение сохранности архивного                46637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фонда,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 Обеспечение общедоступности информации          123850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Проведение государственной                      788054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информационной политики через газеты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Проведение государственной                     4292005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Формирование издательских программ по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Проведение молодежной политики        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Проведение государственной политики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обеспечения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стабильности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Развитие государственного и других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Субсидирование театрально-концертных            818545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Прикладные научные исследования                  12538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Хранение историко-культурных ценностей          337423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Проведение социально значимых и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Развитие архивного дела в Республике             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Содержание историко-культурных                   50323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Производство национальных фильмов              1517663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Государственные премии и стипендии               19750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 Увековечение памяти деятелей государства         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 Проведение ремонтно-реставрационных              90780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 Мероприятия по проведению Года                  794200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Разработка проектно-сметной документации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проекту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музея археологии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Приобретение архивных документов для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 Приобретение основных активов для               141757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 Приобретение основных активов для        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историко-культурных заповедников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 Приобретение основных активов для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архивных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 Приобретение литературы и прочих                 37890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основных активов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 Приобретение основных активов для               248943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 Разработка проектно-сметной документации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капитальному ремонту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театра юного зрителя им. Г.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                     15627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613      Агентство Республики Казахстан                 2032859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41472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Государственные премии                            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Спорт высших достижений                        1477490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Мероприятия по туристской деятельности           32604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Подготовка олимпийского резерва                 386889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Мероприятия по развитию национальных и           45100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массовых видов спорта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Разработка технико-экономического 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обоснования по проекту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базы олимпийской подготовки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 1434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                       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обслуживание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 и                      4982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туризму и спорту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 Управление делами Президента Республики         520922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051  Проведение государственной                      520922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информационной политики через НЗАО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"Телерадиокомплекс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 Топливно-энергетический комплекс               8554673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недропользование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   240304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039  Исполнение обязательств                         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Выплата задолженности по заработной             136304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 работникам ликвидируемого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"Рудоуправление N 5"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  Министерство энергетики и минеральных          7806369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310064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Прикладные научные исследования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Закрытие шахт Карагандинского угольного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Освоение Амангельдинской группы                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Консервация и ликвидация урановых               439200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Представление интересов государства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соглашениях о разделе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ЗАО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Прикладные научные исследования                 457000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Программа развития единой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на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 2010 года с перспективой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 2015 года и завершение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Формирование геологической информации            64645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Государственное геологическое изучение          470206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Мониторинг недр и недропользования              479421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Возмещение ущерба работникам                    198453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 Создание Казахстанского термоядерного           198036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Создание в Евразийском национальном 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научно-исследовательского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 Разработка нормативно-технической                22006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Учет государственного имущества по               10732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 Поисково-разведочные работы по изысканию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дополнительных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водообеспечения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 Прикладные научные исследования           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 Формирование и развитие технопарка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 Приобретение имущественного комплекса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ОАО "Карачаганакгазпром"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 Материально-техническое обеспечение               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Целевые инвестиционные трансферты 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Кызылординскому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разработку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документации по проекту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теплоэнергоисточников и жилого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Кызылорде на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инвестиционные трансферты               671206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на энергетическое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снабжение 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 системы             37800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информационной системы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информационно-коммуникационной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лицензионных и контрактных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недропользования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  508000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051  Подготовка к ликвидации и ликвидация            508000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рудников Миргалимсайского месторождения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 Сельское, водное, лесное, рыбное              44451779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хозяйство и охрана окружающей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  Министерство сельского хозяйства              40441501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 2717252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Прикладные научные исследования                 853617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Оценка мелиоративного состояния                  61059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Защита растений                                2959494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Ветеринарные мероприятия                       2865663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Определение сортовых и посевных качеств         142265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Сохранение и развитие элитного                 1612454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Возмещение ставки вознаграждения       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Обеспечение закупа для обновления 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продовольственного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Субсидирование сельскохозяйственных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товаропроизводителей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минеральных удобрений, протравителей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семян и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Хранение зерна государственных резервов         805440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 Сортоиспытание сельскохозяйственных              64631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 Перемещение государственного резерва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Проведение мониторинга плодородия и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определение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Усовершенствование ирригационных и              621936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 Совершенствование управления водными            881895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 Проект по постприватизационной       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 Субсидирование производства                      64800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Государственная регистрация                      47598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сельскохозяйственной, мелиоративной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 Участие в организации сети сельских             409000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кредитных товариществ ЗАО "Аграрная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Обеспечение создания, оснащения и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 19458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 Материально-техническое оснащение               263929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 Приобретение специального                       269568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автотранспорта для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органов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 Развитие материально-технической базы            27124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 по охране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 Развитие материально-технической базы            90691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особо 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415  Целевые трансферты областным бюджетам          1078454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417  Целевые трансферты бюджету Алматинской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области на ремонт магистральных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420  Постприватизационная поддержка       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421  Мониторинг содержания ртути в реке Нуре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422  Повышение конкурентоспособности      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423  Сохранение лесов и увеличение            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лесистости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424  Охрана подземных вод и очистка       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информационных систем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информационных систем                  119300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 Карантин растений                               528992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 Проведение агрохимического обследования          76448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почв и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 Координация разработки и внедрения               10272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проектно-изыскательских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 Разработка нормативно-методической базы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регулированию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704  Внедрение и развитие информационной             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на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706  Обеспечение исполнения обязательств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зерновым распискам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гарантирования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 Организация заготовительной сети и              279445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производственной базы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животноводческого сырья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"Мал онiмдерi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713  Субсидирование стоимости услуг по               465000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доставке воды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714  Субсидирование аттестованных хозяйств,         1479327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занимающихся элитным семеноводством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племенным животноводством,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отсроченной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налоговым платежам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716  Возмещение ставки вознаграждения                 40500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(интереса) по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717  Субсидирование ставки вознаграждения            395000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(интереса) по кредитам, выдаваемым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718  Разработка технико-экономической и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проектно-сметной документации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проведение госэкспертизы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реконструкцию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722  Разработка технической документации и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опытных образцов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машин,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723  Содержание особо охраняемых природных           645624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724  Леса Казахстана                                 917624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725  Охрана и воспроизводство биоресурсов            141215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726  Сохранение и восстановление имущества,          111164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собственности,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727  Государственные кадастры природных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728  Восстановление промысловой численности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729  Эксплуатация водохозяйственных объектов         570740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значения, не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730  Проект регулирования русла реки Сырдарьи       2157108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731  Проект водоснабжения и санитарии                749914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населенных пунктов региона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732  Программа поиска утечек водопроводной           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сети, установление водомеров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"Водоснабжение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733  Охрана и рациональное использование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734  Трансграничный проект "Сохранение                 6594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735  Разработка биологических обоснований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леса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736  Мероприятия по реализации отраслевой           6003892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737  Реконструкция левобережной части                 56960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системы лиманного орошения "Акши"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Иргизского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738  Охрана рыбных запасов и регулирование           103458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740  Реконструкция гидротехнических                  363800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741  Сохранение и развитие племенного   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742  Агрометереологическое обеспечение          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 Разработка технико-экономического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обоснования строительства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хранилища генетических ресурсов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животных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233      Министерство индустрии и торговли               898400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408  Целевые инвестиционные трансферты         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русла реки Ишим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  Министерство охраны окружающей среды           1907050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391340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Проведение экологического мониторинга           136200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Экологические исследования, разработка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стандартов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Мониторинг экологического состояния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участков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подверженной воздействию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Проект реабилитации залежных земель  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Материально-техническое обеспечение 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 Материально-техническое обеспечение               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мониторинга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среды и здоровья населения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 Строительство станции биологической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очистки сточных вод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Целевые трансферты Павлодарскому 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для продолжения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демеркуризационных работ на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Целевые инвестиционные трансферты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на строительство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 базы                39680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данных "Государственные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 ресурсов"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614      Агентство Республики Казахстан                 1101538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261138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Подготовка проекта строительства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Мероприятия по землеустройству                  294034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Отвод земель и выдача                            20002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правоудостоверяющих документов на землю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крестьянским (фермерским)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Обеспечение топографо-геодезической и            73951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картографической продукцией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автоматизированной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Создание автоматизированной                     406413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земельного кадастра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694      Управление делами Президента Республики         103290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037  Охрана, защита, воспроизводство лесов            80430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Развитие спортивного коневодства                 22860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 Промышленность и строительство                 1482559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 Министерство экономики и бюджетного             322113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034  Мобилизационная подготовка     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Разработка и экспертиза 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технико-экономических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республиканских инвестиционных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 Министерство образования и науки                124348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040  Мониторинг сейсмологической информации          117348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219  Развитие материальной базы 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сейсмологической опытно-методической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экспедиции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 1036098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 Государственная программа развития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конверсии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на долгосрочный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Прикладные научные исследования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Проектно-изыскательские, конструкторские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технологические работы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Приобретение международных, региональных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национальных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Проведение конкурсов по государственному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закупу подрядных работ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Разработка типовых проектов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 Научные исследования в области                   79058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 Прикладные научные исследования                 507040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технологического характера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                             60956974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215      Министерство транспорта и коммуникаций        58254374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698554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 Выполнение обязательств прошлых лет             342671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Обеспечение водных путей в судоходном           360431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 Подготовка документов по ведению                 14784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регистров воздушных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судов, трасс и аэродромов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 Строительство и реконструкция                  9824950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автомобильных 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 Строительство международного аэропорта        10283565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Прикладные научные исследования                 173000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Проведение проектно-изыскательских               53788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работ, модернизация и передислокация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постов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Создание системы мониторинга                    254809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Реконструкция автодорог Западного              7739131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 Текущий ремонт, содержание, озеленение         2233429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 Проектно-изыскательские работы                  251000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реконструкции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 Диагностика и инструментальное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обследование состояния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мостов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 Содержание функционального имущества             21186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Увеличение уставного капитала     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РГП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 Изготовление паспорта моряка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072  Строительство Шульбинского шлюза                550000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074  Субсидирование регулярных внутренних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 26767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 Строительство железнодорожной линии            7539460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 Целевые инвестиционные трансферты   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для завершения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коммуникационного тоннеля под рекой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 Целевые инвестиционные трансферты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Атырауской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строительство мостового перехода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реку Урал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информационных систем              37064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 Реконструкция взлетно-посадочной полосы        1515588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707  Средний ремонт автодорог                       3700000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708  Капитальный ремонт автодорог                    850020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709  Сопровождение системы мониторинга                12824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714  Реабилитация автодороги Алматы-Астана          7347216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715  Реабилитация автодороги Алматы-Бишкек          3351372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716  Реабилитация автодороги              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Боровое-Кокшетау-Петропавловск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 2702600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407  Целевые инвестиционные трансферты         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магистральной автодороги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Астане "Центр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Абылай хана"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реку Ишим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                                        70038230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204      Министерство иностранных дел Республики         602935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041  Заграничные командировки                        378000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Представительские затраты                       224935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 Министерство транспорта и коммуникаций         1221201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207  Развитие материально-технической базы             8721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учреждения-балансодержателя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 Строительство здания серверного центра 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государственных органов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информационной                      7811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Создание государственной базы данных 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Создание государственной базы данных 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 Создание единой системы электронного 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 Создание информационной инфраструктуры          254140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 Создание системы мониторинга состояния   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информационно-телекоммуникационных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610  Создание государственной базы данных 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"Ресурсы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 Учет арендованного имущества комплекса            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711  Подготовка кандидатов в космонавты                7083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 40784047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032  Создание Инвестиционного фонда                23000000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Резерв Правительства Республики           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Выплата курсовой разницы по льготным            146618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Участие в уставном капитале жилищного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 Содержание здания "Дом министерств"             149528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 Страхование здания "Дом министерств"             12534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436  Целевые инвестиционные трансферты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города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438  Целевые трансферты бюджету города               132797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Астаны для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таможенным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переоформление товаров,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оформленных в режиме "Свободная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449  Целевые трансферты бюджету города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работников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708  Приобретение государством акций                2390700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ЗАО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709  Увеличение государственной доли                 273870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ЗАО "Эйр Астана"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 Министерство экономики и бюджетного           10700000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040  Создание Национального инновационного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Пополнение уставного капитала          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АО "Банк Развития Казахстана"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 Министерство юстиции Республики                 230913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046  Резерв для погашения обязательств               230913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решениям судов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230      Министерство культуры, информации               548581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и общественного согласия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 Целевые трансферты Атыраускому                  548581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 на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 празднованию 200-летнего юбилея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Махамбета Утемисова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 Министерство индустрии и торговли              8857343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317202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Создание Государственной страховой     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корпорации по страхованию экспортных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 Прикладные научные исследования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стандартизации, сертификации,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Разработка и приобретение международных,         47970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региональных и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области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 Создание национальной эталонной базы            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единиц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 Вступление Казахстана во Всемирную           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 Ведение каталогов продукции 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 Техническое обслуживание и сопровождение         18879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 Проведение конкурса "Лучшие товары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Казахстана" и присуждение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 Ведение Государственного кадастра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гражданского и служебного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 Поддержка малого и среднего бизнеса         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Аккредитация органов по сертификации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испытательных и измерительных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 Обеспечение деятельности торговых                17123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 Гуманитарная помощь Правительству 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Российской Федерации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жилого дома в городе 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 Выполнение функций лицензиаров                    5649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 Подготовка проектно-сметной документации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Сопровождение системы информационного             4379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 по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аккредитации,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 Сопровождение информационной системы             17295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импортно-экспортного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 Сопровождение информационных систем               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 Сопровождение информационной системы по 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поддержки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Республике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 Сопровождение информационных систем 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Развитие информационного центра                   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взаимодействию со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 по вопросам аккредитации,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 Развитие информационной системы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 Создание информационной системы    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Государственной программе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поддержки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Республике Казахстан на 2003-2005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  Министерство охраны окружающей среды            550245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 Ведение гидрометеорологического                 467145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Техническое перевооружение служб                 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 Создание экологического поста                    40100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территории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зоны "Морпорт Актау"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 Агентство Республики Казахстан                   57786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601  Создание системы электронной коммерции, 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аукционов и тендеров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617      Агентство Республики Казахстан                  813587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государственным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Хранение государственного резерва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 Формирование мобилизационного резерва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 Хранение мобилизационного резерва               175887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 Информационно-вычислительное обслуживание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 Обеспечение вычислительной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материальным резервам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620      Агентство Республики Казахстан                  765519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 Административные затраты                        287652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 Программа по проведению экспертных               25505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оценок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 Программа по привлечению консультантов           85362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 разработке и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нормативной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 Проведение финансовой и технической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экспертизы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 Укрепление материально-технической    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базы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защите конкуренции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 Управление делами Президента Республики        4906073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 Строительство и реконструкция объектов         4872524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 Страхование административных зданий              11917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 Страхование государственных резиденций            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 Разработка проектно-сметной документации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 Обслуживание долга                            37815364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 37815364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042  Обслуживание правительственного долга         37815364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 Официальные трансферты                        93823922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 93823922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066  Официальные трансферты, передаваемые          12496732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 Субвенция Акмолинскому областному              9353447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 Субвенция Алматинскому областному             10125030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 Субвенция Жамбылскому областному              10409918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 Субвенция Костанайскому областному             5191128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 Субвенция Кызылординскому областному           8972104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 Субвенция Северо-Казахстанскому                6205549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 Субвенция Южно-Казахстанскому                 19072344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407  Субвенция Восточно-Казахстанскому              9348241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409  Субвенция Карагандинскому областному       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465  Целевые трансферты                              813942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бюджету для выполнения сложившихся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неисполненных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обязательств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"Строительство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Семипалатинске"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V. Кредиты                                    41021616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Государственные услуги общего характера         265828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   265828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084  Приобретение акций международных        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финансовых организаций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Образование                                    3744573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 Министерство образования и науки               3646189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091  Государственное образовательное                3646189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кредитование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высших учебных заведениях страны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 Министерство здравоохранения                     98384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091  Государственное образовательное                  98384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кредитование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высших учебных заведениях страны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 Жилищно-коммунальное хозяйство                 1248069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  1248069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082  Кредитование проекта водоснабжения   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 Кредитование проекта водоснабжения   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водоотведения города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 Сельское, водное, лесное, рыбное              14286574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хозяйство и охрана окружающей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  Министерство сельского хозяйства              14286574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082  Кредитование проекта усовершенствования 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 Кредитование проекта совершенствования         1612238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 Кредитование местных бюджетов на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организацию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085  Обеспечение сельскохозяйственной               3776811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 Кредитование проекта по                   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087  Кредитование сельскохозяйственного             1446600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производства через систему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088  Кредитование производства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животноводческой продукции и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802  Лизинг оборудования для предприятий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                              2156000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 Министерство транспорта и коммуникаций         2156000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084  Кредитование РГП "Международный          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аэропорт Астана"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                                        19320572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 Министерство финансов Республики              15020572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081  Выполнение обязательств                       14420572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 Специальный резерв Правительства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кассового разрыва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 Министерство экономики и бюджетного            4300000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080  Предоставление кредитных ресурсов              4300000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АО "Банк Развития Казахстана"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VI. Дефицит бюджета                          -82840000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VII. Финансирование дефицита бюджета          82840000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2003 года N 438-II ЗРК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2002 года N 362-II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Перечень текущих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республиканского бюджета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101          Администрация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Прогнозно-аналитическое обеспечение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аспектов внутренней и внешней политики государства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102          Хозяйственное управление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Разработка и экспертиза проектов законов,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инициируемых депутатами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Проведение Трансазиатского форума Парламентской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ассамблеи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Обеспечение литерных рейсов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106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037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общественного порядка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204          Министерство иностранных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Консульские услуги по оформлению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Делимитация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Демаркация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Поддержание связи с загранучреждениями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Реализация национальной имиджевой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Изготовление визовых наклеек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Обеспечение службы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средствами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Оплата услуг международной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Медицинское страхование сотрудников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Обеспечение исполнения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иностранных дел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обороны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Приватизация, управление госимуществом,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 и регулирование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споров, связанных с этим и с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 или взысканного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счет исполнения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Обеспечение финансовых органов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Оплата услуг по обеспечению приема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системы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реестра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 Сопровождение информационной системы "Контроль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     Проведение процедур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     Печатание акцизных и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бланков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705     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поступившего в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706      Приобретение официальных источников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используемых для государственного контроля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применении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707      Обеспечение налогового администрирования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налогоплательщиков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Совместные аналитические исследования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международными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Организация проведения заседаний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Обеспечение доступности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Анализ состояния и прогнозирование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Государственные премии и стипендии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науки,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     Обеспечение научной литературой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научной библиотеки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052      Проведение рекламно-информационной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привлечению инвестиций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406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Создание информационно-статистических баз данных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социально-экономическом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608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тестирования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управления кадрами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Проведение мониторинга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 государственным закупкам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Обеспечение таможенных органов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Обеспечение таможенного контроля с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Оплата вознаграждения независимому эксперту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дополнительно поступившие таможенные платежи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Обеспечение деятельности таможенной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Совершенствование экспертной службы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таможенной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"ТАИС"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637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Правовое обучение избирателей и организаторов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Обеспечение сохранности выборных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Центральной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Обеспечение функционирования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Содержание правительственных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Обслуживание официальных делегаций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Изготовление государственных наград, документов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ним, почетных дипломов и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делами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Оборона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Обеспечение охраны военных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Картографо-геодезическое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Обеспечение функционирования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Погашение задолженности за приобретенную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Реализация межгосударственных договоров об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военных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Межгосударственные воинские перевозки пограничных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войск и грузов для их обеспечения в интересах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внешних границ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 Обеспечение обороноспособности страны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 Агентство Республики Казахстан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Эксплуатация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вертолетов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Анализ и проведение испытаний в области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трансферты Жамбылскому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ликвидацию последствий, вызванных паводками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076      Участие в обеспечении безопасности охраняемых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выполнении церемониальных ритуалов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Общественный порядок и безопасность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     Организация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Обеспечение средствами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информационной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Оплата труда адвокатов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Государственная программа борьбы с терроризмом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иными проявлениями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Изготовление 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Организация автотранспортного обслуживания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Государственная защита лиц, участвующих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Специальные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Обеспечение органов внутренних дел и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войск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материально-техническими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военной техникой и специальными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Обеспечение миграционными карточками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прибывающих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Обеспечение деятельности органов внутренних дел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наркобизнесом с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 Служба оперативного реагирования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 Противодействие эпидемии СПИДа в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 Обеспечение форменным обмундированием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военнослужащих центрального аппарата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Компенсация расходов на содержание жилища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коммунальные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Законопроектные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Оплата труда адвокатов за участие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Сводная программа по реализации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Государственная регистрация прав на недвижимое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Обеспечение правовой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Защита интересов государства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Погашение задолженности по налогам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информационно-справочной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230          Министерство культуры, информации 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согласия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 Комитет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045      Погашение задолженности по таможенным пошлинам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Отправление правосудия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Обеспечение деятельности Квалификационной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502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Ведение криминального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Обеспечение экстрадиции лиц, совершивших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Погашение задолженности по таможенным пошлинам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платежам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613      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      Агентство финансовой полиции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Оплата труда адвокатов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Возмещение процессуальных издержек участвующим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Обеспечение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нормативными правовыми актами и бланками строгой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Государственная защита лиц, участвующих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Компенсация расходов на содержание жилища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коммунальные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полиции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619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Государственная программа борьбы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680         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Обеспечение безопасности глав государств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отдельных должностных лиц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101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     Хозяйственное управление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204          Министерство иностранных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      Министерство 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Субсидирование общеобразовательного обучения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Государственная поддержка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Проведение республиканских школьных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Разработка методологических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Реализация специальных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Проведение внешкольных мероприятий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Обеспечение государственного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 Оплата услуг связи для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 Субсидии на выплату повышающего коэффициента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установленным окладам профессорско-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преподавательского состава 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национальных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 Проведение учебно-воспитательных мероприятий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учебно-оздоровительном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073      Подготовка кадров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 Стипендиальное обеспечение студентов,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гарантированного норматива сети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информационной системы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Субсидии на выплату повышающего коэффициента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установленным окладам профессорско-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преподавательского состава 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Казахского национального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университета им. С.Д. 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Методологическая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 Стипендиальное обеспечение студентов,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образовательным грантам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230          Министерство культуры, информации 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согласия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 Министерство энергетики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      Министерство охраны окружающей среды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308          Агентство Республики Казахстан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501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605          Агентство по миграции и демографии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608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613      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Государственная поддержка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Субсидирование школ олимпийского резерва и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спортивного мастерства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614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617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      Агентство финансовой полиции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619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620          Агентство Республики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естественных монополий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637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690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010      Повышение квалификации и переподготовка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Здравоохранение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046      Реабилитация детей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Централизованный закуп вакцин против вирусного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Программа "Туберкулез", выполняемая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Централизованный закуп противодиабетических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Централизованный закуп вакцин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Субсидирование организаций по хранению ценностей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медицины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Пропаганда здорового образа жизни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Централизованный закуп лекарственных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больных после трансплантации почек, диализаторов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расходными материалами для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Производство крови (заменителей)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Профилактика и борьба с опасными инфекциями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Совершенствование управления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обслуживанием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Централизованный закуп химиопрепаратов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 Приобретение расходных материалов, комплектующих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изделий и сервисное обслуживание дорогостоящего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медицинского оборудования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 Специализированная медицинская помощь населению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 Целевые трансферты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для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бесплатной медицинской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 Целевые трансферты Актюбинскому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оказания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031      Оказание медицинской помощи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Санитарно-эпидемиологический надзор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 Социальное обеспечение и социальная помощь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 Министерство 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Предоставление медицинских услуг по протезированию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обеспечение протезно-ортопедическими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Обеспечение сурдосредствами и сурдопомощью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инвалидов, в том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Обеспечение тифлосредствами инвалидов,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Возмещение за вред, причиненный жизни и здоровью,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возложенное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работавшим на подземных и открытых горных работах,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работах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Оплата услуг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Единовременные выплаты родителям, усыновителям,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опекунам погибших, умерших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 Обеспечение консультационными услугами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для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оплаты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Выплата единовременных государственных пособий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трансферты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для оказания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Целевые трансферты Актюбинскому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оказания адресной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базы занятости,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 Агентство по миграции и демографии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Агентства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 Жилищно-коммунальное хозяйство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231          Министерство энергетики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048      Целевые трансферты Жамбылскому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обеспечения региона электроэнергией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осенне-зимний период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пространство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101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015      Обеспечение сохранности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изданий и их специальное использование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024      Обеспечение общедоступности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024      Обеспечение общедоступности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230          Министерство культуры, информации 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согласия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Обеспечение сохранности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Проведение государственной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Проведение государственной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Формирование издательских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 внутриполитической стабильности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Субсидирование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Развитие архивного дела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Содержание историко-культурных заповедников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 Мероприятия по проведению Года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культуры,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Мероприятия по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Подготовка олимпийского резерва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Мероприятия по развитию национальных и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видов спорта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Агентства Республики Казахстан по туризму и спорту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051      Проведение государственной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НЗАО "Телерадиокомплекс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039      Исполнение обязательств "Карагандашахтуголь"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возмещению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Выплата задолженности по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работникам ликвидируемого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предприятия "Рудоуправление N 5"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231          Министерство энергетики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Закрытие шахт Карагандинского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Представление интересов государства в соглашениях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разделе продукции через ЗАО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Возмещение ущерба работникам ликвидированных шахт,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Учет государственного имущества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недропользователях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051      Подготовка к ликвидации и ликвидация 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Миргалимсайского месторождения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охрана окружающей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212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Оценка мелиоративного состояния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Ветеринарные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Определение сортовых и посевных качеств семенного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Возмещение ставки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лизингу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осуществляемому за счет средств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Субсидирование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товаропроизводителей на приобретение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удобрений, протравителей семян и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Хранение зерна государственных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Перемещение государственного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Проведение мониторинга плодородия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Государственная регистрация сельскохозяйственной,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мелиоративной и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415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и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     Проведение агрохимического обследования почв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     Координация разработки и внедрения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проектно-изыскательских работ гидромелиоративных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     Разработка нормативно-методической базы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развития отраслей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713      Субсидирование стоимости услуг по доставке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714      Субсидирование аттестованных хозяйств,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занимающихся элитным семеноводством и племенным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животноводством, для погашения отсроченной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по налоговым платежам в бюджет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состоянию на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716      Возмещение ставки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лизингу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717      Субсидирование ставки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выдаваемым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предприятиям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на пополнение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723      Содержание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724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725      Охрана и воспроизводство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726      Сохранение и восстановление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республиканской собственности,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727      Государственные кадастры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728      Восстановление промысловой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729      Эксплуатация водохозяйственных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не связанных с подачей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733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735      Разработка биологических обоснований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леса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738      Охрана рыбных запасов и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742      Агрометереологическое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производства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 Министерство охраны окружающей среды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Проведение экологического мониторинга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Мониторинг экологического состояния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Казахстан, подверженной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воздействию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"Государственные кадастры природных ресурсов"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Мероприятия по землеустройству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Отвод земель и выдача правоудостоверяющих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на землю крестьянским (фермерским)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Государственного земельного кадастра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037      Охрана, защита, воспроизводство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Развитие спортивного коневодства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 и строительство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034      Мобилизационная подготовка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040      Мониторинг сейсмологической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035      Проведение конкурсов по государственному закупу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подрядных работ на строительство объектов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Научные исследования в области микрографии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Обеспечение водных путей в судоходном состоянии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Подготовка документов по ведению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регистров воздушных судов, трасс и аэродромов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Текущий ремонт, содержание, озеленение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 Диагностика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состояния автодорог и мостов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 Содержание функционального имущества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 Изготовление паспорта моряка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074      Субсидирование регулярных внутренних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709      Сопровождение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 Министерство иностранных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041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Представительские затраты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     Учет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711      Подготовка кандидатов в космонавты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046      Резерв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Содержание здания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 Страхование здания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081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 Специальный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для кредитования нижестоящих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438      Целевые трансферты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погашения задолженности по таможенным пошлинам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платежам за переоформление товаров,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оформленных в режиме "Свободная таможенная зона"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046      Резерв для погашения обязательств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центральных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их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решениям судов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230          Министерство культуры, информации 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согласия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трансферты Атыраускому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подготовку к празднованию 200-летнего юбилея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Махамбета Утемисова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Вступление Казахстана во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Техническое обслуживание и сопровождение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Проведение конкурса "Лучшие товары Казахстана"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присуждение премии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Ведение Государственного кадастра гражданского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служебного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Поддержка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Аккредитация органов по сертификации испытательных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Обеспечение деятельности торговых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 Гуманитарная помощь Правительству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 на строительство жилого дома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Сопровождение системы информационного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взаимодействию со Всемирной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вопросам аккредитации,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импортно-экспортного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     Сопровождение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программе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предпринимательства в Республике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     Сопровождение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 Министерство охраны окружающей среды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     Ведение гидрометеорологического мониторинга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617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Хранение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Агентства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материальным резервам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 Агентство Республики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естественных монополий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Программа по проведению экспертных оценок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Программа по привлечению консультантов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разработке и совершенствованию нормативной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Проведение финансовой и технической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естественных монополий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052      Страхование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Страхование государственных резиденций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 Обслуживание долга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042      Обслуживание правительственного долга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 Официальные трансферты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Субвенция Акмолинскому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Субвенция Алматинскому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Субвенция Жамбылскому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 Субвенция Костанайскому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 Субвенция Кызылординскому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 Субвенция Северо-Казахстанскому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     Субвенция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407      Субвенция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409      Субвенция Карагандинскому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2003 года N 438-II ЗРК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2003 год"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2002 года N 362-II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республиканского бюджета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101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201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исследований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 Обеспечение компьютерной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исследований при Президенте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     Хозяйственное управление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Приобретение мебели для служебного жилья депутатам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Парламента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    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компьютерной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Материально-техническое обеспечение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Национального центра по правам человека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204          Министерство иностранных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006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 Создание системы защищенной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дипломатическими представительствами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Материально-техническое оснащение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 Приобретение недвижимости за рубежом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размещения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 Приобретение автомашин для посольств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 Реконструкция и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дипломатических представительств за рубежом,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 Строительство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 Строительство объектов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 Строительство инженерных сетей 2-ой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084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Материально-техническое обеспечение 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 Развитие информационной системы "Контроль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     Реализация мероприятий по восстановлению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Сатпаева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032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Оснащение рабочего органа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ситуационной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Фундаментальные и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 Развитие материальной базы Мемориального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академика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 Развитие материальной базы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 Замена, установка новых и захоронение отработанных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 ионизирующего излучения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Создание информационной базы данных по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финансового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информационной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кадрами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 государственным закупкам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619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Материально-техническое обеспечение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 Строительство здания таможенного поста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СЭЗ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 Строительство таможенных постов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таможенной информационной системы "ТАИС"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637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203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 Специальное оснащение ангаров для воздушных судов,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литерные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информационных систем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Оборона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Создание информационной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Мероприятия по обеспечению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Увеличение уставного капитала РГП "Бронетанковый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Увеличение уставного капитала РГП "Центр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геоинформационному обеспечению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 Обеспечение жильем военнослужащих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 Агентство Республики Казахстан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051      Передислокация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чрезвычайным ситуациям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 Материально-техническое оснащение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     Создание автоматизированных систем наблюдения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 Строительство селезадерживающей плотины на 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Талгаре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 Строительство противоселевого сооружения на 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 Подготовка проектно-сметной документации защиты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паводкового затопления застройки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части города Астаны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304      Строительство комплексного здания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гвардии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Республиканской гвардии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Общественный порядок и безопасность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049      Повышение боеготовности воинских частей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войск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 Оснащение органов внутренних дел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специального назначения и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 Оснащение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 Оснащение следственных изоляторов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связи и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 Материально-техническое оснащение саперных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     Строительство, реконструкция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 Реконструкция питомника Кинологического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информационных систем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Оснащение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оборудованием, инвентарем,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 и транспортными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Оснащение исправительных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 Реконструкция под исправительную колонию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режима на базе завода стеновых материалов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     Реконструкция психоневрологического дома-интерната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 исправительную колонию общего режима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 Реконструкция военного городка в поселке Солнечный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 исправительную колонию для женщин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 Реконструкция военного объекта "Эмба-5"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Жем под исправительную колонию строгого режима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информационно-справочной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201      Материально-техническое и иное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органов прокуратуры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          Агентство финансовой полиции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Материально-техническое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Создание специального архива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Агентства финансовой полиции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 Министерство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309      Строительство главного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Актюбинского юридического колледжа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313      Строительство учебно-жилищного комплекса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Петропавловском высшем военном училище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войск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Подготовка кадров в высших учебных заведениях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рубежом в рамках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Подготовка кадров в филиале "Восход" Московского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Подготовка кадров в Казахстанском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Московского государственного университета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 Разработка, издание и доставка нового поколения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для специализированных коррекционных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Разработка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по специальным дисциплинам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 Подготовка научных и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Приобретение основных средств для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 Приобретение основных средств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     Приобретение основных средств для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научно-практического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профессионально-трудовой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220      Приобретение Евразийскому национальному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университету им. Л.Н. Гумилева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передачи в пользование Казахстанскому филиалу МГУ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315      Капитальный ремонт здания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научно-практического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профессионально-трудовой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320      Завершение реконструкции и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детского оздоровительного лагеря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321      Капитальный ремонт и реконструкция зданий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322      Строительство, капитальный ремонт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зданий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325      Реконструкция учебно-производственной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Алматинского колледжа декоративно-прикладного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искусства имени О.Тансыкбаева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 Целевые инвестиционные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на строительство школы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Южно-Казахстанской области на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недостроенного детского сада под школу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Ынтымак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Павлодарской области на строительство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корпуса на 198 мест для Мичуринской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информационной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нового поколения,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также обеспечение учебниками по циклу фондирования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на республиканском уровне,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среднее общее образование,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казахской диаспоры за рубежом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Подготовка кадров в высших учебных заведениях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 Капитальный ремонт Республиканского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308      Капитальный ремонт Акмолинской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академии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школы-интерната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спорте детей имени X.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 Строительство республиканской спортивной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школы-интерната в городе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306      Завершение строительства учебного корпуса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концертным залом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музыки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Здравоохранение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 Министерство здравоохранения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Оснащение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санитарным и специализированным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Централизованный закуп лабораторного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 Закуп медицинского оборудования для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научно-исследовательского института онкологии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 Централизованное оснащение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 Подготовка проектно-сметной документации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 перинатального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307      Капитальный ремонт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 Целевые трансферты бюджету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проведение строительных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перебазированию онкологического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здравоохранения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042      Централизованный закуп медицинского оборудования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 Социальное обеспечение и социальная помощь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      Министерство 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036      Исследования по вопросам занятости,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 Материально-техническое оснащение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информационной базы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Развитие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 Агентство по миграции и демографии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приобретение,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строительство, реконструкцию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для предоставления семьям оралманов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гражданам Республики Казахстан - переселенцам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информационной системы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миграции и демографии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 Жилищно-коммунальное хозяйство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082      Кредитование проекта водоснабжения и санитарии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 Кредитование проекта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437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Атырауской области на ремонт водопроводных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канализационных сетей и газификацию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446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Акмолинской области на начало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третьего водогрейного котлоагрегата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котельной N 2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447      Целевые трансферты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ремонтно-восстановительных работ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объектов, переданных Министерством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строительства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Правительственного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подготовки проекта инженерной защиты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подтопления, дренажа и понижения грунтовых 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ликвидации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Талдыколь с рекультивацией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выноса коллектора на Кургальджинской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водоснабжение и водоотведение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строительства круглой площади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строительства главной площади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пространство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101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202      Укрепление материально-технической базы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Архива Президента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Приобретение основных средств для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библиотеки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230          Министерство культуры, информации 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согласия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040      Прикладные научные исследования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 Проведение ремонтно-реставрационных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проекту строительства Государственного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археологии и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 Приобретение архивных документов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     Приобретение основных активов для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     Приобретение основных активов для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хранению историко-культурных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     Приобретение основных активов для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     Приобретение литературы и прочих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капитальному ремонту Казахского театра юного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зрителя им. Г. Мусрепова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 Агентство Республики Казахстан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039      Разработка технико-экономического обоснования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проекту строительства базы олимпийской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Агентства Республики Казахстан по туризму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 Министерство энергетики и минеральных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Освоение Амангельдинской группы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Прикладные научные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Программа развития единой электроэнергетической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Республики Казахстан на период до 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года с перспективой до 2015 года и завершение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разработки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Создание в Евразийском национальном университете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им. Л.Н. Гумилева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 Разработка нормативно-технической документации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 Поисково-разведочные работы по изысканию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дополнительных источников водообеспечения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Прикладные научные исследования в области геологии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 Формирование и развитие технопарка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 Приобретение имущественного комплекса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"Карачаганакгазпром"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учреждения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Целевые инвестиционные трансферты Кызылординскому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на разработку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документации по проекту перевода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теплоэнергоисточников и жилого сектора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Кызылорде на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энергетическое снабжение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эксплуатации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информационно-коммуникационной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исполнения лицензионных 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условий в сфере недропользования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охрана окружающей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Сохранение и развитие элитного семеноводства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Обеспечение закупа для обновления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продовольственного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Совершенствование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Проект по постприватизационной поддержке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 Субсидирование производства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 Участие в организации сети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 ЗАО "Аграрная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Обеспечение создания, оснащения и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 Кредитование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 Кредитование проекта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 Кредитование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085      Обеспечение сельскохозяйственной техникой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087      Кредитование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088      Кредитование производства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и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 Материально-техническое оснащение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     Приобретение специального автотранспорта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территориальных органов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     Развитие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охране рыбных запасов и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     Развитие материально-технической базы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417      Целевые трансферты бюджету Алматинской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коллекторно-дренажной сети на Каратальской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420      Постприватизационная поддержка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421      Мониторинг содержания ртути в реке Нуре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422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423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424      Охрана подземных вод и очистка промышленных стоков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704      Внедрение и развитие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706      Обеспечение исполнения обязательств по зерновым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распискам АО "Фонд гарантирования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710      Организация заготовительной сети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производственной базы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животноводческого сырья ЗАО "Мал онiмдерi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718      Разработка технико-экономической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проектно-сметной документации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госэкспертизы на реконструкцию особо аварийных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722      Разработка технической документации и 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образцов сельскохозяйственных машин, комплектующих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730      Проект регулирования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731      Проект водоснабжения и санитарии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732      Программа поиска утечек водопроводной сети,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установление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"Водоснабжение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734      Трансграничный проект "Сохранение биоразнообразия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736      Мероприятия по реализации отраслевой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737      Реконструкция левобережной части системы лиманного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орошения "Акши" Иргизского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740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741      Сохранение и развитие племенного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 Национального хранилища генетических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802      Лизинг оборудования для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408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реконструкции русла реки Ишим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234          Министерство охраны окружающей среды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032      Экологические исследования,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нормативов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Проект реабилитации залежных земель Шетского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 Материально-техническое обеспечение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 Материально-техническое обеспечение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охраны окружающей среды и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города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 Строительство станции биологической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 Целевые трансферты Павлодарскому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для продолжения демеркуризационных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ОАО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Восточно-Казахстанскому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сооружения биологической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сточных вод в городе Семипалатинске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031      Подготовка проекта строительства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Создание автоматизированной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земельного кадастра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 и строительство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035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219      Развитие материальной базы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опытно-методической экспедиции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030      Государственная программа развития и конверсии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оборонной промышленности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Проектно-изыскательские, конструкторские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технологические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Приобретение международных, региональных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национальных стандартов в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Разработка типовых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Прикладные научные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036      Строительство и реконструкция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Строительство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Проведение проектно-изыскательских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модернизация и передислокация постов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Реконструкция автодорог Западного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 Проектно-изыскательские работы по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 Увеличение уставного капитала РГП "Международный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072      Строительство Шульбинского шлюза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 Кредитование РГП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реализации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международного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 Строительство железнодорожной линии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Восточно-Казахстанскому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завершения строительства коммуникационного тоннеля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 рекой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Атырауской области на строительство мостового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перехода через реку Урал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 Реконструкция взлетно-посадочной полосы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707      Средний ремонт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708      Капитальный ремонт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714      Реабилитация автодороги Алматы-Астана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715      Реабилитация автодороги Алматы-Бишкек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716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Боровое-Кокшетау-Петропавловск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407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для строительства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Астане "Центр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Абылай хана" с автодорожным мостом через реку Ишим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215          Министерство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207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учреждения-балансодержателя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 Строительство здания серверного центра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государственной базы данных "Юридические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Создание государственной базы данных "Физические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 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610      Создание государственной базы данных "Ресурсы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032      Создание Инвестиционного фонда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 Участие в уставном капитале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436      Целевые инвестиционные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449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долевое участие в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для работников центральных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708      Приобретение государством акций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709      Увеличение государственной доли ЗАО "Эйр Астана"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 Министерство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040      Создание Национального инновационного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Пополнение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080      Предоставление кредитных ресурсов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Казахстана"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034      Создание Государственной страховой корпорации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страхованию экспортных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Разработка и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Создание национальной эталонной базы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 Подготовка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 Развитие информационного центра по взаимодействию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 Всемирной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аккредитации,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 Развитие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 Создание информационной системы по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программе развития и поддержки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Республике Казахстан на 2003-2005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234          Министерство охраны окружающей среды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034      Техническое перевооружение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Создание экологического поста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специальной экономической зоны "Морпорт Актау"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601      Создание системы электронной коммерции,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тендеров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617          Агентство Республики Казахстан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600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техникой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материальным резервам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620          Агентство Республики Казахстан по 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естественных монополий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200      Укрепление материально-технической базы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монополий и защите конкуренции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          Управление делами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033      Строительство и реконструкция объектов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 общежития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 Официальные трансферты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066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465      Целевые трансферты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для выполнения сложившихся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неисполненных контрактных обязательств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"Строительство моста через реку Иртыш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Семипалатинске"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