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3bca" w14:textId="204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Закон Республики Казахстан "О страховой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2003 года N 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декабря 2000 г. "О страховой деятельности" (Ведомости Парламента Республики Казахстан, 2000 г., N 22, ст. 406)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11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"Законодательными актами Республики Казахстан может быть предусмотрено обязательное участие страховых организаций в фонде, гарантирующем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нотариально засвидетельствованную копию договора участия в фонде, гарантирующем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страхования, если обязательное участие страховой организации в таком фонде установлено законодательными актами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цифр "5)-8)" дополнить цифрой ", 10)";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54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неуплата, несвоевременная уплата либо уплата обязательных или чрезвычайных взносов в неполном объеме два и более раза в течение последних двенадцати месяцев в фонд, гарантирующий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5) пункта 1 статьи 72 дополнить словами ", а также требования фонда, гарантирующего осуществление страховых выплат страхователям (застрахованным, выгодоприобретателям) при принудительной ликвидации страховой организации по договорам обязательного страхования, по осуществленным гарантийным выплатам".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