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3e2" w14:textId="b548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2003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статьи 18 слово "кадастра" заменить словами "и земельного кадастров".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