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9b298" w14:textId="979b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социальном страховании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Закон Республики Казахстан от 25 апреля 2003 года № 405. Утратил силу Законом Республики Казахстан от 26 декабря 2019 года № 286-VІ (вводится в действие с 1 января 2020 года).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Законом РК от 26.12.2019 </w:t>
      </w:r>
      <w:r>
        <w:rPr>
          <w:rFonts w:ascii="Times New Roman"/>
          <w:b w:val="false"/>
          <w:i w:val="false"/>
          <w:color w:val="000000"/>
          <w:sz w:val="28"/>
        </w:rPr>
        <w:t>№ 286-VІ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Для удобства пользования РЦПИ создано</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ff0000"/>
          <w:sz w:val="28"/>
        </w:rPr>
        <w:t xml:space="preserve">
      Сноска. По всему тексту слова "аульного (сельского)" заменены словом "сельского" в соответствии с Конституционным Законом РК от 03.07.2013 </w:t>
      </w:r>
      <w:r>
        <w:rPr>
          <w:rFonts w:ascii="Times New Roman"/>
          <w:b w:val="false"/>
          <w:i w:val="false"/>
          <w:color w:val="ff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Настоящий Закон устанавливает правовые, экономические и организационные основы обязательного социального страхования как одной из форм социальной защиты граждан, осуществляемой государством.</w:t>
      </w:r>
    </w:p>
    <w:bookmarkStart w:name="z1" w:id="0"/>
    <w:p>
      <w:pPr>
        <w:spacing w:after="0"/>
        <w:ind w:left="0"/>
        <w:jc w:val="left"/>
      </w:pPr>
      <w:r>
        <w:rPr>
          <w:rFonts w:ascii="Times New Roman"/>
          <w:b/>
          <w:i w:val="false"/>
          <w:color w:val="000000"/>
        </w:rPr>
        <w:t xml:space="preserve"> Глава 1. Общие положения</w:t>
      </w:r>
    </w:p>
    <w:bookmarkEnd w:id="0"/>
    <w:bookmarkStart w:name="z2" w:id="1"/>
    <w:p>
      <w:pPr>
        <w:spacing w:after="0"/>
        <w:ind w:left="0"/>
        <w:jc w:val="left"/>
      </w:pPr>
      <w:r>
        <w:rPr>
          <w:rFonts w:ascii="Times New Roman"/>
          <w:b/>
          <w:i w:val="false"/>
          <w:color w:val="000000"/>
        </w:rPr>
        <w:t xml:space="preserve"> Статья 1. Основные понятия, используемые в настоящем Законе</w:t>
      </w:r>
    </w:p>
    <w:bookmarkEnd w:id="1"/>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p>
    <w:bookmarkStart w:name="z44" w:id="2"/>
    <w:p>
      <w:pPr>
        <w:spacing w:after="0"/>
        <w:ind w:left="0"/>
        <w:jc w:val="both"/>
      </w:pPr>
      <w:r>
        <w:rPr>
          <w:rFonts w:ascii="Times New Roman"/>
          <w:b w:val="false"/>
          <w:i w:val="false"/>
          <w:color w:val="000000"/>
          <w:sz w:val="28"/>
        </w:rPr>
        <w:t>
      1) кормилец – лицо, содержащее нетрудоспособных членов семьи, состоящих на его иждивении, за счет своего дохода;</w:t>
      </w:r>
    </w:p>
    <w:bookmarkEnd w:id="2"/>
    <w:bookmarkStart w:name="z46" w:id="3"/>
    <w:p>
      <w:pPr>
        <w:spacing w:after="0"/>
        <w:ind w:left="0"/>
        <w:jc w:val="both"/>
      </w:pPr>
      <w:r>
        <w:rPr>
          <w:rFonts w:ascii="Times New Roman"/>
          <w:b w:val="false"/>
          <w:i w:val="false"/>
          <w:color w:val="000000"/>
          <w:sz w:val="28"/>
        </w:rPr>
        <w:t>
      2) коэффициент количества иждивенцев – коэффициент, который учитывает количество членов семьи умершего (признанного судом безвестно отсутствующим или объявленного умершим) кормильца, состоявших на его иждивении;</w:t>
      </w:r>
    </w:p>
    <w:bookmarkEnd w:id="3"/>
    <w:bookmarkStart w:name="z56" w:id="4"/>
    <w:p>
      <w:pPr>
        <w:spacing w:after="0"/>
        <w:ind w:left="0"/>
        <w:jc w:val="both"/>
      </w:pPr>
      <w:r>
        <w:rPr>
          <w:rFonts w:ascii="Times New Roman"/>
          <w:b w:val="false"/>
          <w:i w:val="false"/>
          <w:color w:val="000000"/>
          <w:sz w:val="28"/>
        </w:rPr>
        <w:t>
      3) социальные отчисления – установленные настоящим Законом обязательные платежи, уплачиваемые в Государственный фонд социального страхования, дающие право участнику системы обязательного социального страхования, за которого производились социальные отчисления, а в случае потери кормильца членам его семьи, состоявшим на его иждивении, получать социальные выплаты в соответствии с настоящим Законом;</w:t>
      </w:r>
    </w:p>
    <w:bookmarkEnd w:id="4"/>
    <w:bookmarkStart w:name="z86" w:id="5"/>
    <w:p>
      <w:pPr>
        <w:spacing w:after="0"/>
        <w:ind w:left="0"/>
        <w:jc w:val="both"/>
      </w:pPr>
      <w:r>
        <w:rPr>
          <w:rFonts w:ascii="Times New Roman"/>
          <w:b w:val="false"/>
          <w:i w:val="false"/>
          <w:color w:val="000000"/>
          <w:sz w:val="28"/>
        </w:rPr>
        <w:t>
      3-1) задолженность по социальным отчислениям – исчисленные и не перечисленные в срок суммы социальных отчислений, а также неуплаченные суммы пени;</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исключен Законом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Подпункт 6)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плательщик социальных отчислений (далее – плательщик) – работодатель, индивидуальный предприниматель, лицо, занимающееся частной практикой, а также физическое лицо, являющееся плательщиком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осуществляющие исчисление и уплату социальных отчислений в Государственный фонд социального страхования в порядке, установленном настоящим Законом;</w:t>
      </w:r>
    </w:p>
    <w:bookmarkStart w:name="z58" w:id="6"/>
    <w:p>
      <w:pPr>
        <w:spacing w:after="0"/>
        <w:ind w:left="0"/>
        <w:jc w:val="both"/>
      </w:pPr>
      <w:r>
        <w:rPr>
          <w:rFonts w:ascii="Times New Roman"/>
          <w:b w:val="false"/>
          <w:i w:val="false"/>
          <w:color w:val="000000"/>
          <w:sz w:val="28"/>
        </w:rPr>
        <w:t>
      7) ставка социальных отчислений – фиксированный размер обязательных платежей в Государственный фонд социального страхования, выраженный в процентном отношении к величине объекта исчисления социальных отчислений;</w:t>
      </w:r>
    </w:p>
    <w:bookmarkEnd w:id="6"/>
    <w:bookmarkStart w:name="z57" w:id="7"/>
    <w:p>
      <w:pPr>
        <w:spacing w:after="0"/>
        <w:ind w:left="0"/>
        <w:jc w:val="both"/>
      </w:pPr>
      <w:r>
        <w:rPr>
          <w:rFonts w:ascii="Times New Roman"/>
          <w:b w:val="false"/>
          <w:i w:val="false"/>
          <w:color w:val="000000"/>
          <w:sz w:val="28"/>
        </w:rPr>
        <w:t>
      8) социальный риск – наступление события, влекущего утрату трудоспособности и (или) потерю работы, потерю кормильца, а также потерю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в результате которого участник системы обязательного социального страхования, за которого производились социальные отчисления, либо в случае его смерти члены семьи, состоявшие на его иждивении, приобретают право на получение социальных выплат в соответствии с настоящим Законом;</w:t>
      </w:r>
    </w:p>
    <w:bookmarkEnd w:id="7"/>
    <w:bookmarkStart w:name="z55" w:id="8"/>
    <w:p>
      <w:pPr>
        <w:spacing w:after="0"/>
        <w:ind w:left="0"/>
        <w:jc w:val="both"/>
      </w:pPr>
      <w:r>
        <w:rPr>
          <w:rFonts w:ascii="Times New Roman"/>
          <w:b w:val="false"/>
          <w:i w:val="false"/>
          <w:color w:val="000000"/>
          <w:sz w:val="28"/>
        </w:rPr>
        <w:t>
      9) социальные выплаты – выплаты, осуществляемые Государственным фондом социального страхования в пользу получателя социальной выплаты;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исключен Законом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52" w:id="9"/>
    <w:p>
      <w:pPr>
        <w:spacing w:after="0"/>
        <w:ind w:left="0"/>
        <w:jc w:val="both"/>
      </w:pPr>
      <w:r>
        <w:rPr>
          <w:rFonts w:ascii="Times New Roman"/>
          <w:b w:val="false"/>
          <w:i w:val="false"/>
          <w:color w:val="000000"/>
          <w:sz w:val="28"/>
        </w:rPr>
        <w:t>
      11) получатель социальной выплаты (далее – получатель) – физическое лицо, за которого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социальных выплат, а в случае смерти лица, являющегося участником системы обязательного социального страхования, за которого производились социальные отчисления, – члены семьи умершего (признанного судом безвестно отсутствующим или объявленного умершим) кормильца, состоявшие на его иждивении;</w:t>
      </w:r>
    </w:p>
    <w:bookmarkEnd w:id="9"/>
    <w:bookmarkStart w:name="z62" w:id="10"/>
    <w:p>
      <w:pPr>
        <w:spacing w:after="0"/>
        <w:ind w:left="0"/>
        <w:jc w:val="both"/>
      </w:pPr>
      <w:r>
        <w:rPr>
          <w:rFonts w:ascii="Times New Roman"/>
          <w:b w:val="false"/>
          <w:i w:val="false"/>
          <w:color w:val="000000"/>
          <w:sz w:val="28"/>
        </w:rPr>
        <w:t>
      12) утрата трудоспособности – утрата работником способности выполнять работу, оказывать услуги, степень которой выражается в процентном отношении к утраченной трудоспособности;</w:t>
      </w:r>
    </w:p>
    <w:bookmarkEnd w:id="10"/>
    <w:bookmarkStart w:name="z48" w:id="11"/>
    <w:p>
      <w:pPr>
        <w:spacing w:after="0"/>
        <w:ind w:left="0"/>
        <w:jc w:val="both"/>
      </w:pPr>
      <w:r>
        <w:rPr>
          <w:rFonts w:ascii="Times New Roman"/>
          <w:b w:val="false"/>
          <w:i w:val="false"/>
          <w:color w:val="000000"/>
          <w:sz w:val="28"/>
        </w:rPr>
        <w:t>
      13) коэффициент утраты трудоспособности – коэффициент, который определяется в зависимости от степени утраты общей трудоспособности участника системы обязательного социального страхования, за которого производились социальные отчисления;</w:t>
      </w:r>
    </w:p>
    <w:bookmarkEnd w:id="11"/>
    <w:bookmarkStart w:name="z87" w:id="12"/>
    <w:p>
      <w:pPr>
        <w:spacing w:after="0"/>
        <w:ind w:left="0"/>
        <w:jc w:val="both"/>
      </w:pPr>
      <w:r>
        <w:rPr>
          <w:rFonts w:ascii="Times New Roman"/>
          <w:b w:val="false"/>
          <w:i w:val="false"/>
          <w:color w:val="000000"/>
          <w:sz w:val="28"/>
        </w:rPr>
        <w:t>
      13-1) коэффициент количества дней нетрудоспособности – коэффициент, который определяется в зависимости от количества дней, указанных в листе временной нетрудоспособности;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13-2) исключен Законом РК от 06.04.2016</w:t>
      </w:r>
      <w:r>
        <w:rPr>
          <w:rFonts w:ascii="Times New Roman"/>
          <w:b w:val="false"/>
          <w:i w:val="false"/>
          <w:color w:val="000000"/>
          <w:sz w:val="28"/>
        </w:rPr>
        <w:t xml:space="preserve"> №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13"/>
    <w:p>
      <w:pPr>
        <w:spacing w:after="0"/>
        <w:ind w:left="0"/>
        <w:jc w:val="both"/>
      </w:pPr>
      <w:r>
        <w:rPr>
          <w:rFonts w:ascii="Times New Roman"/>
          <w:b w:val="false"/>
          <w:i w:val="false"/>
          <w:color w:val="000000"/>
          <w:sz w:val="28"/>
        </w:rPr>
        <w:t>
      13-3) лицо, занимающееся частной практикой, – частный нотариус, частный судебный исполнитель, адвокат, профессиональный медиатор;</w:t>
      </w:r>
    </w:p>
    <w:bookmarkEnd w:id="13"/>
    <w:bookmarkStart w:name="z242" w:id="14"/>
    <w:p>
      <w:pPr>
        <w:spacing w:after="0"/>
        <w:ind w:left="0"/>
        <w:jc w:val="both"/>
      </w:pPr>
      <w:r>
        <w:rPr>
          <w:rFonts w:ascii="Times New Roman"/>
          <w:b w:val="false"/>
          <w:i w:val="false"/>
          <w:color w:val="000000"/>
          <w:sz w:val="28"/>
        </w:rPr>
        <w:t>
      13-4) инвестиционная декларация – документ, определяющий цели, стратегию, перечень объектов для инвестирования в рамках законодательства Республики Казахстан, условия и ограничения инвестиционной деятельности в отношении активов Фонда, условия хеджирования и диверсификации активов Фонда;</w:t>
      </w:r>
    </w:p>
    <w:bookmarkEnd w:id="14"/>
    <w:bookmarkStart w:name="z243" w:id="15"/>
    <w:p>
      <w:pPr>
        <w:spacing w:after="0"/>
        <w:ind w:left="0"/>
        <w:jc w:val="both"/>
      </w:pPr>
      <w:r>
        <w:rPr>
          <w:rFonts w:ascii="Times New Roman"/>
          <w:b w:val="false"/>
          <w:i w:val="false"/>
          <w:color w:val="000000"/>
          <w:sz w:val="28"/>
        </w:rPr>
        <w:t>
      13-5) инвестиционный доход – деньги, полученные (подлежащие получению) в результате инвестирования активов Фонда;</w:t>
      </w:r>
    </w:p>
    <w:bookmarkEnd w:id="15"/>
    <w:bookmarkStart w:name="z47" w:id="16"/>
    <w:p>
      <w:pPr>
        <w:spacing w:after="0"/>
        <w:ind w:left="0"/>
        <w:jc w:val="both"/>
      </w:pPr>
      <w:r>
        <w:rPr>
          <w:rFonts w:ascii="Times New Roman"/>
          <w:b w:val="false"/>
          <w:i w:val="false"/>
          <w:color w:val="000000"/>
          <w:sz w:val="28"/>
        </w:rPr>
        <w:t>
      14)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16"/>
    <w:bookmarkStart w:name="z182" w:id="17"/>
    <w:p>
      <w:pPr>
        <w:spacing w:after="0"/>
        <w:ind w:left="0"/>
        <w:jc w:val="both"/>
      </w:pPr>
      <w:r>
        <w:rPr>
          <w:rFonts w:ascii="Times New Roman"/>
          <w:b w:val="false"/>
          <w:i w:val="false"/>
          <w:color w:val="000000"/>
          <w:sz w:val="28"/>
        </w:rPr>
        <w:t>
      14-1) подразделение медико-социальной экспертизы (далее – подразделение МСЭ) – структурное подразделение уполномоченного органа по контролю в сфере обязательного социального страхования, проводящее медико-социальную экспертизу;</w:t>
      </w:r>
    </w:p>
    <w:bookmarkEnd w:id="17"/>
    <w:bookmarkStart w:name="z43" w:id="18"/>
    <w:p>
      <w:pPr>
        <w:spacing w:after="0"/>
        <w:ind w:left="0"/>
        <w:jc w:val="both"/>
      </w:pPr>
      <w:r>
        <w:rPr>
          <w:rFonts w:ascii="Times New Roman"/>
          <w:b w:val="false"/>
          <w:i w:val="false"/>
          <w:color w:val="000000"/>
          <w:sz w:val="28"/>
        </w:rPr>
        <w:t>
      15) Государственный фонд социального страхования (далее – Фонд) – юридическое лицо, производящее аккумулирование социальных отчислений, назначение и осуществление социальных выплат участникам системы обязательного социального страхования, за которых производились социальные отчисления и в отношении которых наступил случай социального риска, включая членов семьи – иждивенцев в случае потери кормильца;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19"/>
    <w:p>
      <w:pPr>
        <w:spacing w:after="0"/>
        <w:ind w:left="0"/>
        <w:jc w:val="both"/>
      </w:pPr>
      <w:r>
        <w:rPr>
          <w:rFonts w:ascii="Times New Roman"/>
          <w:b w:val="false"/>
          <w:i w:val="false"/>
          <w:color w:val="000000"/>
          <w:sz w:val="28"/>
        </w:rPr>
        <w:t>
      17) обязательное социальное страхование – совокупность мер, организуемых, контролируемых и гарантируемых государством для компенсации части дохода в связи с утратой трудоспособности и (или) потерей работы, а также потерей кормильца, потерей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w:t>
      </w:r>
    </w:p>
    <w:bookmarkEnd w:id="19"/>
    <w:bookmarkStart w:name="z54" w:id="20"/>
    <w:p>
      <w:pPr>
        <w:spacing w:after="0"/>
        <w:ind w:left="0"/>
        <w:jc w:val="both"/>
      </w:pPr>
      <w:r>
        <w:rPr>
          <w:rFonts w:ascii="Times New Roman"/>
          <w:b w:val="false"/>
          <w:i w:val="false"/>
          <w:color w:val="000000"/>
          <w:sz w:val="28"/>
        </w:rPr>
        <w:t>
      18) система обязательного социального страхования – совокупность норм и правил, устанавливаемых и гарантируемых государством, регулирующих отношения между участниками системы обязательного социального страхования;</w:t>
      </w:r>
    </w:p>
    <w:bookmarkEnd w:id="20"/>
    <w:bookmarkStart w:name="z65" w:id="21"/>
    <w:p>
      <w:pPr>
        <w:spacing w:after="0"/>
        <w:ind w:left="0"/>
        <w:jc w:val="both"/>
      </w:pPr>
      <w:r>
        <w:rPr>
          <w:rFonts w:ascii="Times New Roman"/>
          <w:b w:val="false"/>
          <w:i w:val="false"/>
          <w:color w:val="000000"/>
          <w:sz w:val="28"/>
        </w:rPr>
        <w:t>
      18-1)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21"/>
    <w:bookmarkStart w:name="z64" w:id="22"/>
    <w:p>
      <w:pPr>
        <w:spacing w:after="0"/>
        <w:ind w:left="0"/>
        <w:jc w:val="both"/>
      </w:pPr>
      <w:r>
        <w:rPr>
          <w:rFonts w:ascii="Times New Roman"/>
          <w:b w:val="false"/>
          <w:i w:val="false"/>
          <w:color w:val="000000"/>
          <w:sz w:val="28"/>
        </w:rPr>
        <w:t>
      19) участники системы обязательного социального страхования – плательщик; участник системы обязательного социального страхования, за которого производились социальные отчисления; получатель; Государственная корпорация "Правительство для граждан"; Фонд; Правительство Республики Казахстан; Национальный Банк Республики Казахстан; иные уполномоченные органы;</w:t>
      </w:r>
    </w:p>
    <w:bookmarkEnd w:id="22"/>
    <w:bookmarkStart w:name="z63" w:id="23"/>
    <w:p>
      <w:pPr>
        <w:spacing w:after="0"/>
        <w:ind w:left="0"/>
        <w:jc w:val="both"/>
      </w:pPr>
      <w:r>
        <w:rPr>
          <w:rFonts w:ascii="Times New Roman"/>
          <w:b w:val="false"/>
          <w:i w:val="false"/>
          <w:color w:val="000000"/>
          <w:sz w:val="28"/>
        </w:rPr>
        <w:t>
      20) участник системы обязательного социального страхования, за которого производились социальные отчисления, – физическое лицо, за которого уплачиваются социальные отчисления и которое имеет право на получение социальных выплат при наступлении случаев социального риска, предусмотренных настоящим Законом;</w:t>
      </w:r>
    </w:p>
    <w:bookmarkEnd w:id="23"/>
    <w:bookmarkStart w:name="z115" w:id="24"/>
    <w:p>
      <w:pPr>
        <w:spacing w:after="0"/>
        <w:ind w:left="0"/>
        <w:jc w:val="both"/>
      </w:pPr>
      <w:r>
        <w:rPr>
          <w:rFonts w:ascii="Times New Roman"/>
          <w:b w:val="false"/>
          <w:i w:val="false"/>
          <w:color w:val="000000"/>
          <w:sz w:val="28"/>
        </w:rPr>
        <w:t>
      20-1) уполномоченный орган по контролю в сфере обязательного социального страхования – территориальное подразделение государственного органа, осуществляющего реализацию государственной политики в сфере социальной защиты населения;</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25"/>
    <w:p>
      <w:pPr>
        <w:spacing w:after="0"/>
        <w:ind w:left="0"/>
        <w:jc w:val="both"/>
      </w:pPr>
      <w:r>
        <w:rPr>
          <w:rFonts w:ascii="Times New Roman"/>
          <w:b w:val="false"/>
          <w:i w:val="false"/>
          <w:color w:val="000000"/>
          <w:sz w:val="28"/>
        </w:rPr>
        <w:t>
      22) коэффициент замещения дохода – коэффициент, который определяет отношение социальной выплаты к размеру дохода, взятого за основу при исчислении социальных отчислений;</w:t>
      </w:r>
    </w:p>
    <w:bookmarkEnd w:id="25"/>
    <w:bookmarkStart w:name="z60" w:id="26"/>
    <w:p>
      <w:pPr>
        <w:spacing w:after="0"/>
        <w:ind w:left="0"/>
        <w:jc w:val="both"/>
      </w:pPr>
      <w:r>
        <w:rPr>
          <w:rFonts w:ascii="Times New Roman"/>
          <w:b w:val="false"/>
          <w:i w:val="false"/>
          <w:color w:val="000000"/>
          <w:sz w:val="28"/>
        </w:rPr>
        <w:t>
      23) уполномоченный орган – государственный орган, осуществляющий регулирование, контрольные и надзорные функции за деятельностью Фонда;</w:t>
      </w:r>
    </w:p>
    <w:bookmarkEnd w:id="26"/>
    <w:bookmarkStart w:name="z267" w:id="27"/>
    <w:p>
      <w:pPr>
        <w:spacing w:after="0"/>
        <w:ind w:left="0"/>
        <w:jc w:val="both"/>
      </w:pPr>
      <w:r>
        <w:rPr>
          <w:rFonts w:ascii="Times New Roman"/>
          <w:b w:val="false"/>
          <w:i w:val="false"/>
          <w:color w:val="000000"/>
          <w:sz w:val="28"/>
        </w:rPr>
        <w:t>
      23-1) центр занятости населения – юридическое лицо,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Законом Республики Казахстан "О занятости населения";</w:t>
      </w:r>
    </w:p>
    <w:bookmarkEnd w:id="27"/>
    <w:bookmarkStart w:name="z116" w:id="28"/>
    <w:p>
      <w:pPr>
        <w:spacing w:after="0"/>
        <w:ind w:left="0"/>
        <w:jc w:val="both"/>
      </w:pPr>
      <w:r>
        <w:rPr>
          <w:rFonts w:ascii="Times New Roman"/>
          <w:b w:val="false"/>
          <w:i w:val="false"/>
          <w:color w:val="000000"/>
          <w:sz w:val="28"/>
        </w:rPr>
        <w:t>
      24)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28.11.2014</w:t>
      </w:r>
      <w:r>
        <w:rPr>
          <w:rFonts w:ascii="Times New Roman"/>
          <w:b w:val="false"/>
          <w:i w:val="false"/>
          <w:color w:val="000000"/>
          <w:sz w:val="28"/>
        </w:rPr>
        <w:t xml:space="preserve"> № 257</w:t>
      </w:r>
      <w:r>
        <w:rPr>
          <w:rFonts w:ascii="Times New Roman"/>
          <w:b w:val="false"/>
          <w:i w:val="false"/>
          <w:color w:val="ff0000"/>
          <w:sz w:val="28"/>
        </w:rPr>
        <w:t xml:space="preserve"> (вводится в действие с 01.01.2015); от 17.03.2015</w:t>
      </w:r>
      <w:r>
        <w:rPr>
          <w:rFonts w:ascii="Times New Roman"/>
          <w:b w:val="false"/>
          <w:i w:val="false"/>
          <w:color w:val="000000"/>
          <w:sz w:val="28"/>
        </w:rPr>
        <w:t xml:space="preserve"> №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w:t>
      </w:r>
      <w:r>
        <w:rPr>
          <w:rFonts w:ascii="Times New Roman"/>
          <w:b w:val="false"/>
          <w:i w:val="false"/>
          <w:color w:val="000000"/>
          <w:sz w:val="28"/>
        </w:rPr>
        <w:t xml:space="preserve"> №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3" w:id="29"/>
    <w:p>
      <w:pPr>
        <w:spacing w:after="0"/>
        <w:ind w:left="0"/>
        <w:jc w:val="left"/>
      </w:pPr>
      <w:r>
        <w:rPr>
          <w:rFonts w:ascii="Times New Roman"/>
          <w:b/>
          <w:i w:val="false"/>
          <w:color w:val="000000"/>
        </w:rPr>
        <w:t xml:space="preserve"> Статья 2. Отношения, регулируемые настоящим Законом</w:t>
      </w:r>
    </w:p>
    <w:bookmarkEnd w:id="29"/>
    <w:p>
      <w:pPr>
        <w:spacing w:after="0"/>
        <w:ind w:left="0"/>
        <w:jc w:val="both"/>
      </w:pPr>
      <w:r>
        <w:rPr>
          <w:rFonts w:ascii="Times New Roman"/>
          <w:b w:val="false"/>
          <w:i w:val="false"/>
          <w:color w:val="000000"/>
          <w:sz w:val="28"/>
        </w:rPr>
        <w:t xml:space="preserve">
      Настоящий Закон регулирует отношения, связанные с созданием дополнительных форм социального обеспечения участников системы обязательного социального страхования в зависимости от наступления случая социального риска по видам обязательного социального страхования, предусмотренным настоящим Законом. </w:t>
      </w:r>
    </w:p>
    <w:bookmarkStart w:name="z4" w:id="30"/>
    <w:p>
      <w:pPr>
        <w:spacing w:after="0"/>
        <w:ind w:left="0"/>
        <w:jc w:val="left"/>
      </w:pPr>
      <w:r>
        <w:rPr>
          <w:rFonts w:ascii="Times New Roman"/>
          <w:b/>
          <w:i w:val="false"/>
          <w:color w:val="000000"/>
        </w:rPr>
        <w:t xml:space="preserve"> Статья 3. Законодательство Республики Казахстан об обязательном социальном страховании</w:t>
      </w:r>
    </w:p>
    <w:bookmarkEnd w:id="30"/>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социальном страховании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w:t>
      </w:r>
    </w:p>
    <w:bookmarkStart w:name="z5" w:id="31"/>
    <w:p>
      <w:pPr>
        <w:spacing w:after="0"/>
        <w:ind w:left="0"/>
        <w:jc w:val="left"/>
      </w:pPr>
      <w:r>
        <w:rPr>
          <w:rFonts w:ascii="Times New Roman"/>
          <w:b/>
          <w:i w:val="false"/>
          <w:color w:val="000000"/>
        </w:rPr>
        <w:t xml:space="preserve"> Статья 4. Виды обязательного социального страхования</w:t>
      </w:r>
    </w:p>
    <w:bookmarkEnd w:id="31"/>
    <w:p>
      <w:pPr>
        <w:spacing w:after="0"/>
        <w:ind w:left="0"/>
        <w:jc w:val="both"/>
      </w:pPr>
      <w:r>
        <w:rPr>
          <w:rFonts w:ascii="Times New Roman"/>
          <w:b w:val="false"/>
          <w:i w:val="false"/>
          <w:color w:val="000000"/>
          <w:sz w:val="28"/>
        </w:rPr>
        <w:t>
      Обязательное социальное страхование подразделяется на следующие виды:</w:t>
      </w:r>
    </w:p>
    <w:p>
      <w:pPr>
        <w:spacing w:after="0"/>
        <w:ind w:left="0"/>
        <w:jc w:val="both"/>
      </w:pPr>
      <w:r>
        <w:rPr>
          <w:rFonts w:ascii="Times New Roman"/>
          <w:b w:val="false"/>
          <w:i w:val="false"/>
          <w:color w:val="000000"/>
          <w:sz w:val="28"/>
        </w:rPr>
        <w:t xml:space="preserve">
      1) на случай утраты трудоспособности; </w:t>
      </w:r>
    </w:p>
    <w:p>
      <w:pPr>
        <w:spacing w:after="0"/>
        <w:ind w:left="0"/>
        <w:jc w:val="both"/>
      </w:pPr>
      <w:r>
        <w:rPr>
          <w:rFonts w:ascii="Times New Roman"/>
          <w:b w:val="false"/>
          <w:i w:val="false"/>
          <w:color w:val="000000"/>
          <w:sz w:val="28"/>
        </w:rPr>
        <w:t xml:space="preserve">
      2) на случай потери кормильца; </w:t>
      </w:r>
    </w:p>
    <w:p>
      <w:pPr>
        <w:spacing w:after="0"/>
        <w:ind w:left="0"/>
        <w:jc w:val="both"/>
      </w:pPr>
      <w:r>
        <w:rPr>
          <w:rFonts w:ascii="Times New Roman"/>
          <w:b w:val="false"/>
          <w:i w:val="false"/>
          <w:color w:val="000000"/>
          <w:sz w:val="28"/>
        </w:rPr>
        <w:t xml:space="preserve">
      3) на случай потери работы; </w:t>
      </w:r>
    </w:p>
    <w:p>
      <w:pPr>
        <w:spacing w:after="0"/>
        <w:ind w:left="0"/>
        <w:jc w:val="both"/>
      </w:pPr>
      <w:r>
        <w:rPr>
          <w:rFonts w:ascii="Times New Roman"/>
          <w:b w:val="false"/>
          <w:i w:val="false"/>
          <w:color w:val="000000"/>
          <w:sz w:val="28"/>
        </w:rPr>
        <w:t xml:space="preserve">
      4) на случай потери дохода в связи с беременностью и родами; </w:t>
      </w:r>
    </w:p>
    <w:p>
      <w:pPr>
        <w:spacing w:after="0"/>
        <w:ind w:left="0"/>
        <w:jc w:val="both"/>
      </w:pPr>
      <w:r>
        <w:rPr>
          <w:rFonts w:ascii="Times New Roman"/>
          <w:b w:val="false"/>
          <w:i w:val="false"/>
          <w:color w:val="000000"/>
          <w:sz w:val="28"/>
        </w:rPr>
        <w:t xml:space="preserve">
      5) на случай потери дохода в связи с усыновлением (удочерением) новорожденного ребенка (детей); </w:t>
      </w:r>
    </w:p>
    <w:p>
      <w:pPr>
        <w:spacing w:after="0"/>
        <w:ind w:left="0"/>
        <w:jc w:val="both"/>
      </w:pPr>
      <w:r>
        <w:rPr>
          <w:rFonts w:ascii="Times New Roman"/>
          <w:b w:val="false"/>
          <w:i w:val="false"/>
          <w:color w:val="000000"/>
          <w:sz w:val="28"/>
        </w:rPr>
        <w:t xml:space="preserve">
      6) на случай потери дохода в связи с уходом за ребенком по достижении им возраста одного года.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Законом РК от 19 декабря 2007 года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w:t>
      </w:r>
      <w:r>
        <w:br/>
      </w:r>
      <w:r>
        <w:rPr>
          <w:rFonts w:ascii="Times New Roman"/>
          <w:b w:val="false"/>
          <w:i w:val="false"/>
          <w:color w:val="000000"/>
          <w:sz w:val="28"/>
        </w:rPr>
        <w:t>
</w:t>
      </w:r>
    </w:p>
    <w:bookmarkStart w:name="z6" w:id="32"/>
    <w:p>
      <w:pPr>
        <w:spacing w:after="0"/>
        <w:ind w:left="0"/>
        <w:jc w:val="left"/>
      </w:pPr>
      <w:r>
        <w:rPr>
          <w:rFonts w:ascii="Times New Roman"/>
          <w:b/>
          <w:i w:val="false"/>
          <w:color w:val="000000"/>
        </w:rPr>
        <w:t xml:space="preserve"> Статья 5. Основные принципы обязательного социального страхования</w:t>
      </w:r>
    </w:p>
    <w:bookmarkEnd w:id="32"/>
    <w:p>
      <w:pPr>
        <w:spacing w:after="0"/>
        <w:ind w:left="0"/>
        <w:jc w:val="both"/>
      </w:pPr>
      <w:r>
        <w:rPr>
          <w:rFonts w:ascii="Times New Roman"/>
          <w:b w:val="false"/>
          <w:i w:val="false"/>
          <w:color w:val="000000"/>
          <w:sz w:val="28"/>
        </w:rPr>
        <w:t xml:space="preserve">
      Основными принципами обязательного социального страхования являются: </w:t>
      </w:r>
    </w:p>
    <w:p>
      <w:pPr>
        <w:spacing w:after="0"/>
        <w:ind w:left="0"/>
        <w:jc w:val="both"/>
      </w:pPr>
      <w:r>
        <w:rPr>
          <w:rFonts w:ascii="Times New Roman"/>
          <w:b w:val="false"/>
          <w:i w:val="false"/>
          <w:color w:val="000000"/>
          <w:sz w:val="28"/>
        </w:rPr>
        <w:t xml:space="preserve">
      1) всеобщность соблюдения и исполнения законодательства Республики Казахстан об обязательном социальном страховании; </w:t>
      </w:r>
    </w:p>
    <w:p>
      <w:pPr>
        <w:spacing w:after="0"/>
        <w:ind w:left="0"/>
        <w:jc w:val="both"/>
      </w:pPr>
      <w:r>
        <w:rPr>
          <w:rFonts w:ascii="Times New Roman"/>
          <w:b w:val="false"/>
          <w:i w:val="false"/>
          <w:color w:val="000000"/>
          <w:sz w:val="28"/>
        </w:rPr>
        <w:t xml:space="preserve">
      2) гарантирование государством мер, применяемых для обеспечения социальных выплат; </w:t>
      </w:r>
    </w:p>
    <w:p>
      <w:pPr>
        <w:spacing w:after="0"/>
        <w:ind w:left="0"/>
        <w:jc w:val="both"/>
      </w:pPr>
      <w:r>
        <w:rPr>
          <w:rFonts w:ascii="Times New Roman"/>
          <w:b w:val="false"/>
          <w:i w:val="false"/>
          <w:color w:val="000000"/>
          <w:sz w:val="28"/>
        </w:rPr>
        <w:t xml:space="preserve">
      3) обязательность участия в системе обязательного социального страхования; </w:t>
      </w:r>
    </w:p>
    <w:p>
      <w:pPr>
        <w:spacing w:after="0"/>
        <w:ind w:left="0"/>
        <w:jc w:val="both"/>
      </w:pPr>
      <w:r>
        <w:rPr>
          <w:rFonts w:ascii="Times New Roman"/>
          <w:b w:val="false"/>
          <w:i w:val="false"/>
          <w:color w:val="000000"/>
          <w:sz w:val="28"/>
        </w:rPr>
        <w:t>
      4) использование социальных отчислений на социальные выплаты в соответствии с настоящим Законом;</w:t>
      </w:r>
    </w:p>
    <w:p>
      <w:pPr>
        <w:spacing w:after="0"/>
        <w:ind w:left="0"/>
        <w:jc w:val="both"/>
      </w:pPr>
      <w:r>
        <w:rPr>
          <w:rFonts w:ascii="Times New Roman"/>
          <w:b w:val="false"/>
          <w:i w:val="false"/>
          <w:color w:val="000000"/>
          <w:sz w:val="28"/>
        </w:rPr>
        <w:t>
      5) обязательность социальных выплат на условиях, предусмотренных настоящим Законом;</w:t>
      </w:r>
    </w:p>
    <w:p>
      <w:pPr>
        <w:spacing w:after="0"/>
        <w:ind w:left="0"/>
        <w:jc w:val="both"/>
      </w:pPr>
      <w:r>
        <w:rPr>
          <w:rFonts w:ascii="Times New Roman"/>
          <w:b w:val="false"/>
          <w:i w:val="false"/>
          <w:color w:val="000000"/>
          <w:sz w:val="28"/>
        </w:rPr>
        <w:t>
      6) дифференциация размеров социальных выплат;</w:t>
      </w:r>
    </w:p>
    <w:p>
      <w:pPr>
        <w:spacing w:after="0"/>
        <w:ind w:left="0"/>
        <w:jc w:val="both"/>
      </w:pPr>
      <w:r>
        <w:rPr>
          <w:rFonts w:ascii="Times New Roman"/>
          <w:b w:val="false"/>
          <w:i w:val="false"/>
          <w:color w:val="000000"/>
          <w:sz w:val="28"/>
        </w:rPr>
        <w:t>
      7) гласность в деятельности государственных органов, обеспечивающих обязательное социальное страхование.</w:t>
      </w:r>
    </w:p>
    <w:bookmarkStart w:name="z7" w:id="33"/>
    <w:p>
      <w:pPr>
        <w:spacing w:after="0"/>
        <w:ind w:left="0"/>
        <w:jc w:val="left"/>
      </w:pPr>
      <w:r>
        <w:rPr>
          <w:rFonts w:ascii="Times New Roman"/>
          <w:b/>
          <w:i w:val="false"/>
          <w:color w:val="000000"/>
        </w:rPr>
        <w:t xml:space="preserve"> Статья 6. Право на получение социальных выплат</w:t>
      </w:r>
    </w:p>
    <w:bookmarkEnd w:id="33"/>
    <w:p>
      <w:pPr>
        <w:spacing w:after="0"/>
        <w:ind w:left="0"/>
        <w:jc w:val="both"/>
      </w:pPr>
      <w:r>
        <w:rPr>
          <w:rFonts w:ascii="Times New Roman"/>
          <w:b w:val="false"/>
          <w:i w:val="false"/>
          <w:color w:val="000000"/>
          <w:sz w:val="28"/>
        </w:rPr>
        <w:t>
      Государство гарантирует гражданам право на получение социальных выплат при наступлении случаев социального риска по видам обязательного социального страхования на условиях, установленных настоящим Законом.</w:t>
      </w:r>
    </w:p>
    <w:p>
      <w:pPr>
        <w:spacing w:after="0"/>
        <w:ind w:left="0"/>
        <w:jc w:val="both"/>
      </w:pPr>
      <w:r>
        <w:rPr>
          <w:rFonts w:ascii="Times New Roman"/>
          <w:b w:val="false"/>
          <w:i w:val="false"/>
          <w:color w:val="000000"/>
          <w:sz w:val="28"/>
        </w:rPr>
        <w:t>
      Иностранцы и лица без гражданства, постоянно проживающие на территории Республики Казахстан, оралманы пользуются правом на получение социальных выплат наравне с гражданами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34"/>
    <w:p>
      <w:pPr>
        <w:spacing w:after="0"/>
        <w:ind w:left="0"/>
        <w:jc w:val="left"/>
      </w:pPr>
      <w:r>
        <w:rPr>
          <w:rFonts w:ascii="Times New Roman"/>
          <w:b/>
          <w:i w:val="false"/>
          <w:color w:val="000000"/>
        </w:rPr>
        <w:t xml:space="preserve"> Статья 7. Обеспечение сохранности активов Фонда</w:t>
      </w:r>
    </w:p>
    <w:bookmarkEnd w:id="34"/>
    <w:p>
      <w:pPr>
        <w:spacing w:after="0"/>
        <w:ind w:left="0"/>
        <w:jc w:val="both"/>
      </w:pPr>
      <w:r>
        <w:rPr>
          <w:rFonts w:ascii="Times New Roman"/>
          <w:b w:val="false"/>
          <w:i w:val="false"/>
          <w:color w:val="ff0000"/>
          <w:sz w:val="28"/>
        </w:rPr>
        <w:t xml:space="preserve">
      Сноска. Заголовок статьи 7 в редакции Закона РК от 02.07.2018 </w:t>
      </w:r>
      <w:r>
        <w:rPr>
          <w:rFonts w:ascii="Times New Roman"/>
          <w:b w:val="false"/>
          <w:i w:val="false"/>
          <w:color w:val="ff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Государство гарантирует сохранность и целевое использование активов Фонда.</w:t>
      </w:r>
    </w:p>
    <w:p>
      <w:pPr>
        <w:spacing w:after="0"/>
        <w:ind w:left="0"/>
        <w:jc w:val="both"/>
      </w:pPr>
      <w:r>
        <w:rPr>
          <w:rFonts w:ascii="Times New Roman"/>
          <w:b w:val="false"/>
          <w:i w:val="false"/>
          <w:color w:val="000000"/>
          <w:sz w:val="28"/>
        </w:rPr>
        <w:t>
      2. Сохранность активов Фонда обеспечивается посредством:</w:t>
      </w:r>
    </w:p>
    <w:p>
      <w:pPr>
        <w:spacing w:after="0"/>
        <w:ind w:left="0"/>
        <w:jc w:val="both"/>
      </w:pPr>
      <w:r>
        <w:rPr>
          <w:rFonts w:ascii="Times New Roman"/>
          <w:b w:val="false"/>
          <w:i w:val="false"/>
          <w:color w:val="000000"/>
          <w:sz w:val="28"/>
        </w:rPr>
        <w:t xml:space="preserve">
      1) регулирования деятельности Фонда путем установления соответствующих норм и лимитов, обеспечивающих его финансовую устойчивость, определяемых Правительством Республики Казахстан; </w:t>
      </w:r>
    </w:p>
    <w:p>
      <w:pPr>
        <w:spacing w:after="0"/>
        <w:ind w:left="0"/>
        <w:jc w:val="both"/>
      </w:pPr>
      <w:r>
        <w:rPr>
          <w:rFonts w:ascii="Times New Roman"/>
          <w:b w:val="false"/>
          <w:i w:val="false"/>
          <w:color w:val="000000"/>
          <w:sz w:val="28"/>
        </w:rPr>
        <w:t xml:space="preserve">
      2) осуществления инвестиционной деятельности через Национальный Банк Республики Казахстан; </w:t>
      </w:r>
    </w:p>
    <w:p>
      <w:pPr>
        <w:spacing w:after="0"/>
        <w:ind w:left="0"/>
        <w:jc w:val="both"/>
      </w:pPr>
      <w:r>
        <w:rPr>
          <w:rFonts w:ascii="Times New Roman"/>
          <w:b w:val="false"/>
          <w:i w:val="false"/>
          <w:color w:val="000000"/>
          <w:sz w:val="28"/>
        </w:rPr>
        <w:t xml:space="preserve">
      3) учета всех операций по инвестиционному управлению активами Фонда в Национальном Банке Республики Казахстан; </w:t>
      </w:r>
    </w:p>
    <w:p>
      <w:pPr>
        <w:spacing w:after="0"/>
        <w:ind w:left="0"/>
        <w:jc w:val="both"/>
      </w:pPr>
      <w:r>
        <w:rPr>
          <w:rFonts w:ascii="Times New Roman"/>
          <w:b w:val="false"/>
          <w:i w:val="false"/>
          <w:color w:val="000000"/>
          <w:sz w:val="28"/>
        </w:rPr>
        <w:t xml:space="preserve">
      4) ведения раздельного учета собственных средств и активов Фонда; </w:t>
      </w:r>
    </w:p>
    <w:p>
      <w:pPr>
        <w:spacing w:after="0"/>
        <w:ind w:left="0"/>
        <w:jc w:val="both"/>
      </w:pPr>
      <w:r>
        <w:rPr>
          <w:rFonts w:ascii="Times New Roman"/>
          <w:b w:val="false"/>
          <w:i w:val="false"/>
          <w:color w:val="000000"/>
          <w:sz w:val="28"/>
        </w:rPr>
        <w:t xml:space="preserve">
      5) введения ограничений расходов на обеспечение деятельности Фонда; </w:t>
      </w:r>
    </w:p>
    <w:p>
      <w:pPr>
        <w:spacing w:after="0"/>
        <w:ind w:left="0"/>
        <w:jc w:val="both"/>
      </w:pPr>
      <w:r>
        <w:rPr>
          <w:rFonts w:ascii="Times New Roman"/>
          <w:b w:val="false"/>
          <w:i w:val="false"/>
          <w:color w:val="000000"/>
          <w:sz w:val="28"/>
        </w:rPr>
        <w:t xml:space="preserve">
      6) обязательности проведения ежегодного аудита; </w:t>
      </w:r>
    </w:p>
    <w:p>
      <w:pPr>
        <w:spacing w:after="0"/>
        <w:ind w:left="0"/>
        <w:jc w:val="both"/>
      </w:pPr>
      <w:r>
        <w:rPr>
          <w:rFonts w:ascii="Times New Roman"/>
          <w:b w:val="false"/>
          <w:i w:val="false"/>
          <w:color w:val="000000"/>
          <w:sz w:val="28"/>
        </w:rPr>
        <w:t xml:space="preserve">
      7) регулярной финансовой отчетности Фонда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8) определения Правительством Республики Казахстан перечня финансовых инструментов для инвестирования активов Фонда.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19.03.2010 </w:t>
      </w:r>
      <w:r>
        <w:rPr>
          <w:rFonts w:ascii="Times New Roman"/>
          <w:b w:val="false"/>
          <w:i w:val="false"/>
          <w:color w:val="000000"/>
          <w:sz w:val="28"/>
        </w:rPr>
        <w:t>№ 258-IV</w:t>
      </w:r>
      <w:r>
        <w:rPr>
          <w:rFonts w:ascii="Times New Roman"/>
          <w:b w:val="false"/>
          <w:i w:val="false"/>
          <w:color w:val="ff0000"/>
          <w:sz w:val="28"/>
        </w:rPr>
        <w:t xml:space="preserve">;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Статья 8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Статья 8. Лица, подлежащие обязательному социальному страхованию</w:t>
      </w:r>
    </w:p>
    <w:bookmarkStart w:name="z88" w:id="35"/>
    <w:p>
      <w:pPr>
        <w:spacing w:after="0"/>
        <w:ind w:left="0"/>
        <w:jc w:val="both"/>
      </w:pPr>
      <w:r>
        <w:rPr>
          <w:rFonts w:ascii="Times New Roman"/>
          <w:b w:val="false"/>
          <w:i w:val="false"/>
          <w:color w:val="000000"/>
          <w:sz w:val="28"/>
        </w:rPr>
        <w:t xml:space="preserve">
      Обязательному социальному страхованию подлежат работники, индивидуальные предприниматели, лица, занимающиеся частной практикой, физические лица, являющиеся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а также иностранцы и лица без гражданства, постоянно проживающие на территории Республики Казахстан и осуществляющие деятельность, приносящую доход на территории Республики Казахстан, за исключением лиц, достигших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89" w:id="36"/>
    <w:p>
      <w:pPr>
        <w:spacing w:after="0"/>
        <w:ind w:left="0"/>
        <w:jc w:val="left"/>
      </w:pPr>
      <w:r>
        <w:rPr>
          <w:rFonts w:ascii="Times New Roman"/>
          <w:b/>
          <w:i w:val="false"/>
          <w:color w:val="000000"/>
        </w:rPr>
        <w:t xml:space="preserve"> Статья 8-1. Компетенция Правительства Республики Казахстан в сфере обязательного социального страхования</w:t>
      </w:r>
    </w:p>
    <w:bookmarkEnd w:id="36"/>
    <w:bookmarkStart w:name="z90" w:id="37"/>
    <w:p>
      <w:pPr>
        <w:spacing w:after="0"/>
        <w:ind w:left="0"/>
        <w:jc w:val="both"/>
      </w:pPr>
      <w:r>
        <w:rPr>
          <w:rFonts w:ascii="Times New Roman"/>
          <w:b w:val="false"/>
          <w:i w:val="false"/>
          <w:color w:val="000000"/>
          <w:sz w:val="28"/>
        </w:rPr>
        <w:t>
      Правительство Республики Казахстан в сфере обязательного социального страхования:</w:t>
      </w:r>
    </w:p>
    <w:bookmarkEnd w:id="37"/>
    <w:bookmarkStart w:name="z91" w:id="38"/>
    <w:p>
      <w:pPr>
        <w:spacing w:after="0"/>
        <w:ind w:left="0"/>
        <w:jc w:val="both"/>
      </w:pPr>
      <w:r>
        <w:rPr>
          <w:rFonts w:ascii="Times New Roman"/>
          <w:b w:val="false"/>
          <w:i w:val="false"/>
          <w:color w:val="000000"/>
          <w:sz w:val="28"/>
        </w:rPr>
        <w:t>
      1) ежегодно устанавливает предельную величину процентной ставки комиссионного вознаграждения, получаемого от активов Фонда;</w:t>
      </w:r>
    </w:p>
    <w:bookmarkEnd w:id="38"/>
    <w:bookmarkStart w:name="z92" w:id="39"/>
    <w:p>
      <w:pPr>
        <w:spacing w:after="0"/>
        <w:ind w:left="0"/>
        <w:jc w:val="both"/>
      </w:pPr>
      <w:r>
        <w:rPr>
          <w:rFonts w:ascii="Times New Roman"/>
          <w:b w:val="false"/>
          <w:i w:val="false"/>
          <w:color w:val="000000"/>
          <w:sz w:val="28"/>
        </w:rPr>
        <w:t>
      2) утверждает порядок и сроки исчисления и перечисления социальных отчислений в Фонд и взысканий по ним;</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29.09.2014</w:t>
      </w:r>
      <w:r>
        <w:rPr>
          <w:rFonts w:ascii="Times New Roman"/>
          <w:b w:val="false"/>
          <w:i w:val="false"/>
          <w:color w:val="000000"/>
          <w:sz w:val="28"/>
        </w:rPr>
        <w:t xml:space="preserve"> №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 w:id="40"/>
    <w:p>
      <w:pPr>
        <w:spacing w:after="0"/>
        <w:ind w:left="0"/>
        <w:jc w:val="both"/>
      </w:pPr>
      <w:r>
        <w:rPr>
          <w:rFonts w:ascii="Times New Roman"/>
          <w:b w:val="false"/>
          <w:i w:val="false"/>
          <w:color w:val="000000"/>
          <w:sz w:val="28"/>
        </w:rPr>
        <w:t>
      4) принимает решение о повышении размеров социальных выплат из Фонда на случаи утраты трудоспособности и потери кормильца;</w:t>
      </w:r>
    </w:p>
    <w:bookmarkEnd w:id="40"/>
    <w:bookmarkStart w:name="z95" w:id="41"/>
    <w:p>
      <w:pPr>
        <w:spacing w:after="0"/>
        <w:ind w:left="0"/>
        <w:jc w:val="both"/>
      </w:pPr>
      <w:r>
        <w:rPr>
          <w:rFonts w:ascii="Times New Roman"/>
          <w:b w:val="false"/>
          <w:i w:val="false"/>
          <w:color w:val="000000"/>
          <w:sz w:val="28"/>
        </w:rPr>
        <w:t xml:space="preserve">
      5) выполняет иные функции, возложенные на него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иными законами Республики Казахстан и актами Президента Республики Казахстан.</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8-1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42"/>
    <w:p>
      <w:pPr>
        <w:spacing w:after="0"/>
        <w:ind w:left="0"/>
        <w:jc w:val="left"/>
      </w:pPr>
      <w:r>
        <w:rPr>
          <w:rFonts w:ascii="Times New Roman"/>
          <w:b/>
          <w:i w:val="false"/>
          <w:color w:val="000000"/>
        </w:rPr>
        <w:t xml:space="preserve"> Статья 9. Компетенция уполномоченного органа по контролю в сфере обязательного социального страхования</w:t>
      </w:r>
    </w:p>
    <w:bookmarkEnd w:id="42"/>
    <w:p>
      <w:pPr>
        <w:spacing w:after="0"/>
        <w:ind w:left="0"/>
        <w:jc w:val="both"/>
      </w:pPr>
      <w:r>
        <w:rPr>
          <w:rFonts w:ascii="Times New Roman"/>
          <w:b w:val="false"/>
          <w:i w:val="false"/>
          <w:color w:val="000000"/>
          <w:sz w:val="28"/>
        </w:rPr>
        <w:t>
      Уполномоченный орган по контролю в сфере обязательного социального страхования:</w:t>
      </w:r>
    </w:p>
    <w:p>
      <w:pPr>
        <w:spacing w:after="0"/>
        <w:ind w:left="0"/>
        <w:jc w:val="both"/>
      </w:pPr>
      <w:r>
        <w:rPr>
          <w:rFonts w:ascii="Times New Roman"/>
          <w:b w:val="false"/>
          <w:i w:val="false"/>
          <w:color w:val="000000"/>
          <w:sz w:val="28"/>
        </w:rPr>
        <w:t>
      1) устанавливает степень утраты трудоспособности;</w:t>
      </w:r>
    </w:p>
    <w:p>
      <w:pPr>
        <w:spacing w:after="0"/>
        <w:ind w:left="0"/>
        <w:jc w:val="both"/>
      </w:pPr>
      <w:r>
        <w:rPr>
          <w:rFonts w:ascii="Times New Roman"/>
          <w:b w:val="false"/>
          <w:i w:val="false"/>
          <w:color w:val="000000"/>
          <w:sz w:val="28"/>
        </w:rPr>
        <w:t>
      2) обеспечивает контроль за своевременным и правильным назначением социальных выплат Фондом;</w:t>
      </w:r>
    </w:p>
    <w:p>
      <w:pPr>
        <w:spacing w:after="0"/>
        <w:ind w:left="0"/>
        <w:jc w:val="both"/>
      </w:pPr>
      <w:r>
        <w:rPr>
          <w:rFonts w:ascii="Times New Roman"/>
          <w:b w:val="false"/>
          <w:i w:val="false"/>
          <w:color w:val="000000"/>
          <w:sz w:val="28"/>
        </w:rPr>
        <w:t>
      3) обеспечивает контроль за своевременным и полным перечислением получателю социальных выплат Государственной корпорацией;</w:t>
      </w:r>
    </w:p>
    <w:p>
      <w:pPr>
        <w:spacing w:after="0"/>
        <w:ind w:left="0"/>
        <w:jc w:val="both"/>
      </w:pPr>
      <w:r>
        <w:rPr>
          <w:rFonts w:ascii="Times New Roman"/>
          <w:b w:val="false"/>
          <w:i w:val="false"/>
          <w:color w:val="000000"/>
          <w:sz w:val="28"/>
        </w:rPr>
        <w:t>
      4) рассматривает жалобы участников системы обязательного социального страхования по вопросам назначения, отказа в назначении социальных выплат Фондом, а также своевременным и полным перечислением социальных выплат Государственной корпорацией.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11" w:id="43"/>
    <w:p>
      <w:pPr>
        <w:spacing w:after="0"/>
        <w:ind w:left="0"/>
        <w:jc w:val="left"/>
      </w:pPr>
      <w:r>
        <w:rPr>
          <w:rFonts w:ascii="Times New Roman"/>
          <w:b/>
          <w:i w:val="false"/>
          <w:color w:val="000000"/>
        </w:rPr>
        <w:t xml:space="preserve"> Статья 10. Права и обязанности Государственной корпорации</w:t>
      </w:r>
    </w:p>
    <w:bookmarkEnd w:id="43"/>
    <w:p>
      <w:pPr>
        <w:spacing w:after="0"/>
        <w:ind w:left="0"/>
        <w:jc w:val="both"/>
      </w:pPr>
      <w:r>
        <w:rPr>
          <w:rFonts w:ascii="Times New Roman"/>
          <w:b w:val="false"/>
          <w:i w:val="false"/>
          <w:color w:val="ff0000"/>
          <w:sz w:val="28"/>
        </w:rPr>
        <w:t xml:space="preserve">
      Сноска. Заголовок статьи 10 в редакции Закона РК от 17.11.2015 </w:t>
      </w:r>
      <w:r>
        <w:rPr>
          <w:rFonts w:ascii="Times New Roman"/>
          <w:b w:val="false"/>
          <w:i w:val="false"/>
          <w:color w:val="ff0000"/>
          <w:sz w:val="28"/>
        </w:rPr>
        <w:t>№ 408-V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01.03.2016).</w:t>
      </w:r>
    </w:p>
    <w:p>
      <w:pPr>
        <w:spacing w:after="0"/>
        <w:ind w:left="0"/>
        <w:jc w:val="both"/>
      </w:pPr>
      <w:r>
        <w:rPr>
          <w:rFonts w:ascii="Times New Roman"/>
          <w:b w:val="false"/>
          <w:i w:val="false"/>
          <w:color w:val="000000"/>
          <w:sz w:val="28"/>
        </w:rPr>
        <w:t>
      1. Государственная корпорация имеет право: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2) исключен Законом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получать в порядке, установленном законодательством Республики Казахстан, средства из республиканского бюджета за оказание услуг, предусмотренных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4" w:id="44"/>
    <w:p>
      <w:pPr>
        <w:spacing w:after="0"/>
        <w:ind w:left="0"/>
        <w:jc w:val="both"/>
      </w:pPr>
      <w:r>
        <w:rPr>
          <w:rFonts w:ascii="Times New Roman"/>
          <w:b w:val="false"/>
          <w:i w:val="false"/>
          <w:color w:val="000000"/>
          <w:sz w:val="28"/>
        </w:rPr>
        <w:t>
      5) осуществлять иные права в соответствии с законодательством Республики Казахстан об обязательном социальном страховании.</w:t>
      </w:r>
    </w:p>
    <w:bookmarkEnd w:id="44"/>
    <w:p>
      <w:pPr>
        <w:spacing w:after="0"/>
        <w:ind w:left="0"/>
        <w:jc w:val="both"/>
      </w:pPr>
      <w:r>
        <w:rPr>
          <w:rFonts w:ascii="Times New Roman"/>
          <w:b w:val="false"/>
          <w:i w:val="false"/>
          <w:color w:val="000000"/>
          <w:sz w:val="28"/>
        </w:rPr>
        <w:t>
      2. Государственная корпорация обязана:</w:t>
      </w:r>
    </w:p>
    <w:p>
      <w:pPr>
        <w:spacing w:after="0"/>
        <w:ind w:left="0"/>
        <w:jc w:val="both"/>
      </w:pPr>
      <w:r>
        <w:rPr>
          <w:rFonts w:ascii="Times New Roman"/>
          <w:b w:val="false"/>
          <w:i w:val="false"/>
          <w:color w:val="000000"/>
          <w:sz w:val="28"/>
        </w:rPr>
        <w:t>
      1) осуществлять прием и проверку полноты документов, формировать макеты дел на назначение, перерасчет, приостановление, возобновление, прекращение социальных выплат и передавать их в Фонд;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2)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необходимости возврата через Государственную корпорацию излишне зачисленных (выплаченных) сумм социальных выплат сообщать об этом получателю;</w:t>
      </w:r>
    </w:p>
    <w:p>
      <w:pPr>
        <w:spacing w:after="0"/>
        <w:ind w:left="0"/>
        <w:jc w:val="both"/>
      </w:pPr>
      <w:r>
        <w:rPr>
          <w:rFonts w:ascii="Times New Roman"/>
          <w:b w:val="false"/>
          <w:i w:val="false"/>
          <w:color w:val="000000"/>
          <w:sz w:val="28"/>
        </w:rPr>
        <w:t xml:space="preserve">
      4) обеспечивать равные условия обслуживания лицам, подлежащим обязательному социальному страхованию, вне зависимости от размера и сроков отчисления в Фонд;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своевременно обеспечивать получателям перевод социальных выплат;</w:t>
      </w:r>
    </w:p>
    <w:p>
      <w:pPr>
        <w:spacing w:after="0"/>
        <w:ind w:left="0"/>
        <w:jc w:val="both"/>
      </w:pPr>
      <w:r>
        <w:rPr>
          <w:rFonts w:ascii="Times New Roman"/>
          <w:b w:val="false"/>
          <w:i w:val="false"/>
          <w:color w:val="000000"/>
          <w:sz w:val="28"/>
        </w:rPr>
        <w:t>
      7-1) осуществлять, приостанавливать, возобновлять и прекращать социальную выплату на основании решения Фонда;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обеспечивать конфиденциальность информации о состоянии и движении социальных отчислений и социальных выплат, кроме случаев, предусмотренных законодательными актами Республики Казахстан; </w:t>
      </w:r>
    </w:p>
    <w:p>
      <w:pPr>
        <w:spacing w:after="0"/>
        <w:ind w:left="0"/>
        <w:jc w:val="both"/>
      </w:pPr>
      <w:r>
        <w:rPr>
          <w:rFonts w:ascii="Times New Roman"/>
          <w:b w:val="false"/>
          <w:i w:val="false"/>
          <w:color w:val="000000"/>
          <w:sz w:val="28"/>
        </w:rPr>
        <w:t>
      10) представлять необходимую отчетность уполномоченному органу и Фонду в соответствии с законодательством Республики Казахстан;</w:t>
      </w:r>
    </w:p>
    <w:p>
      <w:pPr>
        <w:spacing w:after="0"/>
        <w:ind w:left="0"/>
        <w:jc w:val="both"/>
      </w:pPr>
      <w:r>
        <w:rPr>
          <w:rFonts w:ascii="Times New Roman"/>
          <w:b w:val="false"/>
          <w:i w:val="false"/>
          <w:color w:val="000000"/>
          <w:sz w:val="28"/>
        </w:rPr>
        <w:t>
      11) давать необходимые разъяснения по вопросам обязательного социального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10 с изменениями, внесенными законами РК от 12.01.2007</w:t>
      </w:r>
      <w:r>
        <w:rPr>
          <w:rFonts w:ascii="Times New Roman"/>
          <w:b w:val="false"/>
          <w:i w:val="false"/>
          <w:color w:val="000000"/>
          <w:sz w:val="28"/>
        </w:rPr>
        <w:t xml:space="preserve"> № 224</w:t>
      </w:r>
      <w:r>
        <w:rPr>
          <w:rFonts w:ascii="Times New Roman"/>
          <w:b w:val="false"/>
          <w:i w:val="false"/>
          <w:color w:val="ff0000"/>
          <w:sz w:val="28"/>
        </w:rPr>
        <w:t xml:space="preserve"> (вводится в действие с 01.01.2012); от 12.01.2012 </w:t>
      </w:r>
      <w:r>
        <w:rPr>
          <w:rFonts w:ascii="Times New Roman"/>
          <w:b w:val="false"/>
          <w:i w:val="false"/>
          <w:color w:val="000000"/>
          <w:sz w:val="28"/>
        </w:rPr>
        <w:t>№ 538-IV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45"/>
    <w:p>
      <w:pPr>
        <w:spacing w:after="0"/>
        <w:ind w:left="0"/>
        <w:jc w:val="left"/>
      </w:pPr>
      <w:r>
        <w:rPr>
          <w:rFonts w:ascii="Times New Roman"/>
          <w:b/>
          <w:i w:val="false"/>
          <w:color w:val="000000"/>
        </w:rPr>
        <w:t xml:space="preserve"> Статья 10-1. Компетенция Государственной корпорации в сфере обязательного социального страхования</w:t>
      </w:r>
    </w:p>
    <w:bookmarkEnd w:id="45"/>
    <w:bookmarkStart w:name="z70" w:id="46"/>
    <w:p>
      <w:pPr>
        <w:spacing w:after="0"/>
        <w:ind w:left="0"/>
        <w:jc w:val="both"/>
      </w:pPr>
      <w:r>
        <w:rPr>
          <w:rFonts w:ascii="Times New Roman"/>
          <w:b w:val="false"/>
          <w:i w:val="false"/>
          <w:color w:val="000000"/>
          <w:sz w:val="28"/>
        </w:rPr>
        <w:t>
      1. Государственная корпорация в сфере обязательного социального страхования осуществляет следующие виды деятельности, относящиеся к государственной монополии:</w:t>
      </w:r>
    </w:p>
    <w:bookmarkEnd w:id="46"/>
    <w:p>
      <w:pPr>
        <w:spacing w:after="0"/>
        <w:ind w:left="0"/>
        <w:jc w:val="both"/>
      </w:pPr>
      <w:r>
        <w:rPr>
          <w:rFonts w:ascii="Times New Roman"/>
          <w:b w:val="false"/>
          <w:i w:val="false"/>
          <w:color w:val="000000"/>
          <w:sz w:val="28"/>
        </w:rPr>
        <w:t>
      1) персонифицированный учет участников системы обязательного социального страхования, за которых производились социальные отчисления в Фонд, их социальных отчислений и социальных выплат;</w:t>
      </w:r>
    </w:p>
    <w:p>
      <w:pPr>
        <w:spacing w:after="0"/>
        <w:ind w:left="0"/>
        <w:jc w:val="both"/>
      </w:pPr>
      <w:r>
        <w:rPr>
          <w:rFonts w:ascii="Times New Roman"/>
          <w:b w:val="false"/>
          <w:i w:val="false"/>
          <w:color w:val="000000"/>
          <w:sz w:val="28"/>
        </w:rPr>
        <w:t>
      2) организацию социальных выплат из средств Фонда;</w:t>
      </w:r>
    </w:p>
    <w:p>
      <w:pPr>
        <w:spacing w:after="0"/>
        <w:ind w:left="0"/>
        <w:jc w:val="both"/>
      </w:pPr>
      <w:r>
        <w:rPr>
          <w:rFonts w:ascii="Times New Roman"/>
          <w:b w:val="false"/>
          <w:i w:val="false"/>
          <w:color w:val="000000"/>
          <w:sz w:val="28"/>
        </w:rPr>
        <w:t>
      3) наполнение и актуализацию информационных систем в сфере обязательного социального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формирование ежемесячной потребности, графиков социальных выплат и заявок о потребности средств на социальные выплаты;</w:t>
      </w:r>
    </w:p>
    <w:p>
      <w:pPr>
        <w:spacing w:after="0"/>
        <w:ind w:left="0"/>
        <w:jc w:val="both"/>
      </w:pPr>
      <w:r>
        <w:rPr>
          <w:rFonts w:ascii="Times New Roman"/>
          <w:b w:val="false"/>
          <w:i w:val="false"/>
          <w:color w:val="000000"/>
          <w:sz w:val="28"/>
        </w:rPr>
        <w:t>
      6) предоставление информации из информационных систем в сфере обязательного социального страхования уполномоченному органу и Фонду;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предоставление информационных услуг участникам системы обязательного социального страхования в соответствии с видами деятельности Государственной корпорации с учетом требований законодательства Республики Казахстан по обеспечению конфиденциальности информации о состоянии и движении социальных отчислений и социальных выплат;</w:t>
      </w:r>
    </w:p>
    <w:p>
      <w:pPr>
        <w:spacing w:after="0"/>
        <w:ind w:left="0"/>
        <w:jc w:val="both"/>
      </w:pPr>
      <w:r>
        <w:rPr>
          <w:rFonts w:ascii="Times New Roman"/>
          <w:b w:val="false"/>
          <w:i w:val="false"/>
          <w:color w:val="000000"/>
          <w:sz w:val="28"/>
        </w:rPr>
        <w:t>
      9) переводы социальных отчислений и (или) пени за несвоевременную и (или) неполную уплату социальных отчислений от плательщиков, возвраты излишне зачисленных (выплаченных) сумм социальных выплат и обязательных пенсионных взносов, удержанных из них, в Фонд не позднее одного операционного дня, следующего за днем их поступления на счет Государственной корпорации;</w:t>
      </w:r>
    </w:p>
    <w:bookmarkStart w:name="z245" w:id="47"/>
    <w:p>
      <w:pPr>
        <w:spacing w:after="0"/>
        <w:ind w:left="0"/>
        <w:jc w:val="both"/>
      </w:pPr>
      <w:r>
        <w:rPr>
          <w:rFonts w:ascii="Times New Roman"/>
          <w:b w:val="false"/>
          <w:i w:val="false"/>
          <w:color w:val="000000"/>
          <w:sz w:val="28"/>
        </w:rPr>
        <w:t>
      9-1) обеспечение возвратов плательщикам излишне (ошибочно) уплаченных сумм социальных отчислений и (или) пени за несвоевременную и (или) неполную уплату социальных отчислений не позднее одного операционного дня, следующего за днем поступления средств Фонда на счет Государственной корпорации;</w:t>
      </w:r>
    </w:p>
    <w:bookmarkEnd w:id="47"/>
    <w:p>
      <w:pPr>
        <w:spacing w:after="0"/>
        <w:ind w:left="0"/>
        <w:jc w:val="both"/>
      </w:pPr>
      <w:r>
        <w:rPr>
          <w:rFonts w:ascii="Times New Roman"/>
          <w:b w:val="false"/>
          <w:i w:val="false"/>
          <w:color w:val="000000"/>
          <w:sz w:val="28"/>
        </w:rPr>
        <w:t>
      10) представление в уполномоченный государственный орган, осуществляющий руководство в сфере обеспечения поступлений налогов и платежей в бюджет, реестров поступивших и возвращенных социальных отчислений плательщиков;</w:t>
      </w:r>
    </w:p>
    <w:p>
      <w:pPr>
        <w:spacing w:after="0"/>
        <w:ind w:left="0"/>
        <w:jc w:val="both"/>
      </w:pPr>
      <w:r>
        <w:rPr>
          <w:rFonts w:ascii="Times New Roman"/>
          <w:b w:val="false"/>
          <w:i w:val="false"/>
          <w:color w:val="000000"/>
          <w:sz w:val="28"/>
        </w:rPr>
        <w:t>
      11) возврат плательщику сумм социальных отчислений, перечисленных за участника системы обязательного социального страхования, не имеющего индивидуального идентификационного номера, и (или) в реквизитах которого допущены ошибки.</w:t>
      </w:r>
    </w:p>
    <w:bookmarkStart w:name="z77" w:id="48"/>
    <w:p>
      <w:pPr>
        <w:spacing w:after="0"/>
        <w:ind w:left="0"/>
        <w:jc w:val="both"/>
      </w:pPr>
      <w:r>
        <w:rPr>
          <w:rFonts w:ascii="Times New Roman"/>
          <w:b w:val="false"/>
          <w:i w:val="false"/>
          <w:color w:val="000000"/>
          <w:sz w:val="28"/>
        </w:rPr>
        <w:t>
      2. Государственная корпорация взаимодействует и осуществляет обмен информацией с Фондом по вопросам учета и перевода:</w:t>
      </w:r>
    </w:p>
    <w:bookmarkEnd w:id="48"/>
    <w:p>
      <w:pPr>
        <w:spacing w:after="0"/>
        <w:ind w:left="0"/>
        <w:jc w:val="both"/>
      </w:pPr>
      <w:r>
        <w:rPr>
          <w:rFonts w:ascii="Times New Roman"/>
          <w:b w:val="false"/>
          <w:i w:val="false"/>
          <w:color w:val="000000"/>
          <w:sz w:val="28"/>
        </w:rPr>
        <w:t>
      1) социальных отчислений 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2) возвратов излишне (ошибочно) уплаченных сумм социальных отчислений и (или) пени по ним;</w:t>
      </w:r>
    </w:p>
    <w:p>
      <w:pPr>
        <w:spacing w:after="0"/>
        <w:ind w:left="0"/>
        <w:jc w:val="both"/>
      </w:pPr>
      <w:r>
        <w:rPr>
          <w:rFonts w:ascii="Times New Roman"/>
          <w:b w:val="false"/>
          <w:i w:val="false"/>
          <w:color w:val="000000"/>
          <w:sz w:val="28"/>
        </w:rPr>
        <w:t>
      3) социальных выплат и обязательных пенсионных взносов, удержанных из них;</w:t>
      </w:r>
    </w:p>
    <w:p>
      <w:pPr>
        <w:spacing w:after="0"/>
        <w:ind w:left="0"/>
        <w:jc w:val="both"/>
      </w:pPr>
      <w:r>
        <w:rPr>
          <w:rFonts w:ascii="Times New Roman"/>
          <w:b w:val="false"/>
          <w:i w:val="false"/>
          <w:color w:val="000000"/>
          <w:sz w:val="28"/>
        </w:rPr>
        <w:t>
      4) возвратов излишне зачисленных (выплаченных) сумм социальных выплат и обязательных пенсионных взносов, удержанных из них.</w:t>
      </w:r>
    </w:p>
    <w:bookmarkStart w:name="z78" w:id="49"/>
    <w:p>
      <w:pPr>
        <w:spacing w:after="0"/>
        <w:ind w:left="0"/>
        <w:jc w:val="both"/>
      </w:pPr>
      <w:r>
        <w:rPr>
          <w:rFonts w:ascii="Times New Roman"/>
          <w:b w:val="false"/>
          <w:i w:val="false"/>
          <w:color w:val="000000"/>
          <w:sz w:val="28"/>
        </w:rPr>
        <w:t>
      3. Цены на товары (работы, услуги), производимые и (или) реализуемые Государственной корпорацией, устанавливаются уполномоченным органом, определяемым решением Правительства Республики Казахстан из числа центральных государственных органов, по согласованию с антимонопольным органом и уполномоченным органом.</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10-1 в соответствии с Законом РК от 10.07.2012 </w:t>
      </w:r>
      <w:r>
        <w:rPr>
          <w:rFonts w:ascii="Times New Roman"/>
          <w:b w:val="false"/>
          <w:i w:val="false"/>
          <w:color w:val="000000"/>
          <w:sz w:val="28"/>
        </w:rPr>
        <w:t>№ 34-V</w:t>
      </w:r>
      <w:r>
        <w:rPr>
          <w:rFonts w:ascii="Times New Roman"/>
          <w:b w:val="false"/>
          <w:i w:val="false"/>
          <w:color w:val="ff0000"/>
          <w:sz w:val="28"/>
        </w:rPr>
        <w:t xml:space="preserve"> (вводится в действие со дня его первого официального опубликования);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с изменениями, внесенными законами РК от 20.06.2017 </w:t>
      </w:r>
      <w:r>
        <w:rPr>
          <w:rFonts w:ascii="Times New Roman"/>
          <w:b w:val="false"/>
          <w:i w:val="false"/>
          <w:color w:val="000000"/>
          <w:sz w:val="28"/>
        </w:rPr>
        <w:t>№ 76-VI</w:t>
      </w:r>
      <w:r>
        <w:rPr>
          <w:rFonts w:ascii="Times New Roman"/>
          <w:b w:val="false"/>
          <w:i w:val="false"/>
          <w:color w:val="ff0000"/>
          <w:sz w:val="28"/>
        </w:rPr>
        <w:t xml:space="preserve"> (вводится в действие с 01.07.2017);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50"/>
    <w:p>
      <w:pPr>
        <w:spacing w:after="0"/>
        <w:ind w:left="0"/>
        <w:jc w:val="left"/>
      </w:pPr>
      <w:r>
        <w:rPr>
          <w:rFonts w:ascii="Times New Roman"/>
          <w:b/>
          <w:i w:val="false"/>
          <w:color w:val="000000"/>
        </w:rPr>
        <w:t xml:space="preserve"> Статья 11. Компетенция уполномоченного органа</w:t>
      </w:r>
    </w:p>
    <w:bookmarkEnd w:id="50"/>
    <w:p>
      <w:pPr>
        <w:spacing w:after="0"/>
        <w:ind w:left="0"/>
        <w:jc w:val="left"/>
      </w:pPr>
    </w:p>
    <w:p>
      <w:pPr>
        <w:spacing w:after="0"/>
        <w:ind w:left="0"/>
        <w:jc w:val="both"/>
      </w:pPr>
      <w:r>
        <w:rPr>
          <w:rFonts w:ascii="Times New Roman"/>
          <w:b w:val="false"/>
          <w:i w:val="false"/>
          <w:color w:val="000000"/>
          <w:sz w:val="28"/>
        </w:rPr>
        <w:t>
      Уполномоченный орган:</w:t>
      </w:r>
    </w:p>
    <w:bookmarkStart w:name="z97" w:id="51"/>
    <w:p>
      <w:pPr>
        <w:spacing w:after="0"/>
        <w:ind w:left="0"/>
        <w:jc w:val="both"/>
      </w:pPr>
      <w:r>
        <w:rPr>
          <w:rFonts w:ascii="Times New Roman"/>
          <w:b w:val="false"/>
          <w:i w:val="false"/>
          <w:color w:val="000000"/>
          <w:sz w:val="28"/>
        </w:rPr>
        <w:t>
      1) осуществляет анализ, оценку и контроль финансовой устойчивости Фонда;</w:t>
      </w:r>
    </w:p>
    <w:bookmarkEnd w:id="51"/>
    <w:bookmarkStart w:name="z98" w:id="52"/>
    <w:p>
      <w:pPr>
        <w:spacing w:after="0"/>
        <w:ind w:left="0"/>
        <w:jc w:val="both"/>
      </w:pPr>
      <w:r>
        <w:rPr>
          <w:rFonts w:ascii="Times New Roman"/>
          <w:b w:val="false"/>
          <w:i w:val="false"/>
          <w:color w:val="000000"/>
          <w:sz w:val="28"/>
        </w:rPr>
        <w:t>
      2) определяет перечень, формы, сроки представления финансовой и иной отчетности Фондом и Государственной корпорацией;</w:t>
      </w:r>
    </w:p>
    <w:bookmarkEnd w:id="52"/>
    <w:bookmarkStart w:name="z99" w:id="53"/>
    <w:p>
      <w:pPr>
        <w:spacing w:after="0"/>
        <w:ind w:left="0"/>
        <w:jc w:val="both"/>
      </w:pPr>
      <w:r>
        <w:rPr>
          <w:rFonts w:ascii="Times New Roman"/>
          <w:b w:val="false"/>
          <w:i w:val="false"/>
          <w:color w:val="000000"/>
          <w:sz w:val="28"/>
        </w:rPr>
        <w:t>
      3) дает согласие на назначение руководящих работников Фонда;</w:t>
      </w:r>
    </w:p>
    <w:bookmarkEnd w:id="53"/>
    <w:bookmarkStart w:name="z100" w:id="54"/>
    <w:p>
      <w:pPr>
        <w:spacing w:after="0"/>
        <w:ind w:left="0"/>
        <w:jc w:val="both"/>
      </w:pPr>
      <w:r>
        <w:rPr>
          <w:rFonts w:ascii="Times New Roman"/>
          <w:b w:val="false"/>
          <w:i w:val="false"/>
          <w:color w:val="000000"/>
          <w:sz w:val="28"/>
        </w:rPr>
        <w:t>
      4) вправе получать сведения о деятельности Фонда, а также от государственных органов и организаций сведения, необходимые для осуществления своих контрольных и надзорных функций;</w:t>
      </w:r>
    </w:p>
    <w:bookmarkEnd w:id="54"/>
    <w:bookmarkStart w:name="z101" w:id="55"/>
    <w:p>
      <w:pPr>
        <w:spacing w:after="0"/>
        <w:ind w:left="0"/>
        <w:jc w:val="both"/>
      </w:pPr>
      <w:r>
        <w:rPr>
          <w:rFonts w:ascii="Times New Roman"/>
          <w:b w:val="false"/>
          <w:i w:val="false"/>
          <w:color w:val="000000"/>
          <w:sz w:val="28"/>
        </w:rPr>
        <w:t xml:space="preserve">
      5) осуществляет внутренний контроль деятельности Фонда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p>
    <w:bookmarkEnd w:id="55"/>
    <w:bookmarkStart w:name="z102" w:id="56"/>
    <w:p>
      <w:pPr>
        <w:spacing w:after="0"/>
        <w:ind w:left="0"/>
        <w:jc w:val="both"/>
      </w:pPr>
      <w:r>
        <w:rPr>
          <w:rFonts w:ascii="Times New Roman"/>
          <w:b w:val="false"/>
          <w:i w:val="false"/>
          <w:color w:val="000000"/>
          <w:sz w:val="28"/>
        </w:rPr>
        <w:t>
      6) разрабатывает нормы и лимиты, обеспечивающие финансовую устойчивость Фонда;</w:t>
      </w:r>
    </w:p>
    <w:bookmarkEnd w:id="56"/>
    <w:bookmarkStart w:name="z103" w:id="57"/>
    <w:p>
      <w:pPr>
        <w:spacing w:after="0"/>
        <w:ind w:left="0"/>
        <w:jc w:val="both"/>
      </w:pPr>
      <w:r>
        <w:rPr>
          <w:rFonts w:ascii="Times New Roman"/>
          <w:b w:val="false"/>
          <w:i w:val="false"/>
          <w:color w:val="000000"/>
          <w:sz w:val="28"/>
        </w:rPr>
        <w:t>
      7) разрабатывает перечень финансовых инструментов для инвестирования активов Фонда;</w:t>
      </w:r>
    </w:p>
    <w:bookmarkEnd w:id="57"/>
    <w:bookmarkStart w:name="z104" w:id="58"/>
    <w:p>
      <w:pPr>
        <w:spacing w:after="0"/>
        <w:ind w:left="0"/>
        <w:jc w:val="both"/>
      </w:pPr>
      <w:r>
        <w:rPr>
          <w:rFonts w:ascii="Times New Roman"/>
          <w:b w:val="false"/>
          <w:i w:val="false"/>
          <w:color w:val="000000"/>
          <w:sz w:val="28"/>
        </w:rPr>
        <w:t>
      8) разрабатывает порядок осуществления Фондом деятельности, связанной с ценными бумагами и другими финансовыми инструментами;</w:t>
      </w:r>
    </w:p>
    <w:bookmarkEnd w:id="58"/>
    <w:bookmarkStart w:name="z105" w:id="59"/>
    <w:p>
      <w:pPr>
        <w:spacing w:after="0"/>
        <w:ind w:left="0"/>
        <w:jc w:val="both"/>
      </w:pPr>
      <w:r>
        <w:rPr>
          <w:rFonts w:ascii="Times New Roman"/>
          <w:b w:val="false"/>
          <w:i w:val="false"/>
          <w:color w:val="000000"/>
          <w:sz w:val="28"/>
        </w:rPr>
        <w:t>
      9) разрабатывает ежегодно предложение об установлении предельной величины процентной ставки комиссионного вознаграждения, получаемого от активов Фонда;</w:t>
      </w:r>
    </w:p>
    <w:bookmarkEnd w:id="59"/>
    <w:bookmarkStart w:name="z106" w:id="60"/>
    <w:p>
      <w:pPr>
        <w:spacing w:after="0"/>
        <w:ind w:left="0"/>
        <w:jc w:val="both"/>
      </w:pPr>
      <w:r>
        <w:rPr>
          <w:rFonts w:ascii="Times New Roman"/>
          <w:b w:val="false"/>
          <w:i w:val="false"/>
          <w:color w:val="000000"/>
          <w:sz w:val="28"/>
        </w:rPr>
        <w:t>
      10) разрабатывает порядок и сроки исчисления и перечисления социальных отчислений и взысканий по ним;</w:t>
      </w:r>
    </w:p>
    <w:bookmarkEnd w:id="60"/>
    <w:bookmarkStart w:name="z107" w:id="61"/>
    <w:p>
      <w:pPr>
        <w:spacing w:after="0"/>
        <w:ind w:left="0"/>
        <w:jc w:val="both"/>
      </w:pPr>
      <w:r>
        <w:rPr>
          <w:rFonts w:ascii="Times New Roman"/>
          <w:b w:val="false"/>
          <w:i w:val="false"/>
          <w:color w:val="000000"/>
          <w:sz w:val="28"/>
        </w:rPr>
        <w:t>
      11) разрабатывает и утверждает правила назначения, исчисления (определения), перерасчета размеров социальных выплат из Фонда, а также их осуществления;</w:t>
      </w:r>
    </w:p>
    <w:bookmarkEnd w:id="61"/>
    <w:bookmarkStart w:name="z108" w:id="62"/>
    <w:p>
      <w:pPr>
        <w:spacing w:after="0"/>
        <w:ind w:left="0"/>
        <w:jc w:val="both"/>
      </w:pPr>
      <w:r>
        <w:rPr>
          <w:rFonts w:ascii="Times New Roman"/>
          <w:b w:val="false"/>
          <w:i w:val="false"/>
          <w:color w:val="000000"/>
          <w:sz w:val="28"/>
        </w:rPr>
        <w:t>
      12) разрабатывает предложение о повышении размеров социальных выплат из Фонда на случаи утраты трудоспособности и потери кормильца;</w:t>
      </w:r>
    </w:p>
    <w:bookmarkEnd w:id="62"/>
    <w:p>
      <w:pPr>
        <w:spacing w:after="0"/>
        <w:ind w:left="0"/>
        <w:jc w:val="both"/>
      </w:pPr>
      <w:r>
        <w:rPr>
          <w:rFonts w:ascii="Times New Roman"/>
          <w:b w:val="false"/>
          <w:i w:val="false"/>
          <w:color w:val="000000"/>
          <w:sz w:val="28"/>
        </w:rPr>
        <w:t>
      12-1) осуществляет проверку деятельности Государственной корпорации в пределах компетенции;</w:t>
      </w:r>
    </w:p>
    <w:p>
      <w:pPr>
        <w:spacing w:after="0"/>
        <w:ind w:left="0"/>
        <w:jc w:val="both"/>
      </w:pPr>
      <w:r>
        <w:rPr>
          <w:rFonts w:ascii="Times New Roman"/>
          <w:b w:val="false"/>
          <w:i w:val="false"/>
          <w:color w:val="000000"/>
          <w:sz w:val="28"/>
        </w:rPr>
        <w:t>
      12-2) разрабатывает и утверждает правила сопровождения информационных систем в сфере обязательного социального страхования;</w:t>
      </w:r>
    </w:p>
    <w:p>
      <w:pPr>
        <w:spacing w:after="0"/>
        <w:ind w:left="0"/>
        <w:jc w:val="both"/>
      </w:pPr>
      <w:r>
        <w:rPr>
          <w:rFonts w:ascii="Times New Roman"/>
          <w:b w:val="false"/>
          <w:i w:val="false"/>
          <w:color w:val="000000"/>
          <w:sz w:val="28"/>
        </w:rPr>
        <w:t>
      12-3) разрабатывает и утверждает правила доступа к информационным системам и базам данных в сфере обязательного социального страхования;</w:t>
      </w:r>
    </w:p>
    <w:p>
      <w:pPr>
        <w:spacing w:after="0"/>
        <w:ind w:left="0"/>
        <w:jc w:val="both"/>
      </w:pPr>
      <w:r>
        <w:rPr>
          <w:rFonts w:ascii="Times New Roman"/>
          <w:b w:val="false"/>
          <w:i w:val="false"/>
          <w:color w:val="000000"/>
          <w:sz w:val="28"/>
        </w:rPr>
        <w:t>
      12-4) определяет порядок ведения персонифицированного учета участников системы обязательного социального страхования и их социальных отчислений и социальных выплат;</w:t>
      </w:r>
    </w:p>
    <w:p>
      <w:pPr>
        <w:spacing w:after="0"/>
        <w:ind w:left="0"/>
        <w:jc w:val="both"/>
      </w:pPr>
      <w:r>
        <w:rPr>
          <w:rFonts w:ascii="Times New Roman"/>
          <w:b w:val="false"/>
          <w:i w:val="false"/>
          <w:color w:val="000000"/>
          <w:sz w:val="28"/>
        </w:rPr>
        <w:t>
      12-5) разрабатывает и утверждает правила предоставления Государственной корпорацией статистической и иной отчетной информации в сфере обязательного социального страхования;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13) исключен Законом РК от 29.09.2014</w:t>
      </w:r>
      <w:r>
        <w:rPr>
          <w:rFonts w:ascii="Times New Roman"/>
          <w:b w:val="false"/>
          <w:i w:val="false"/>
          <w:color w:val="000000"/>
          <w:sz w:val="28"/>
        </w:rPr>
        <w:t xml:space="preserve"> №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0" w:id="63"/>
    <w:p>
      <w:pPr>
        <w:spacing w:after="0"/>
        <w:ind w:left="0"/>
        <w:jc w:val="both"/>
      </w:pPr>
      <w:r>
        <w:rPr>
          <w:rFonts w:ascii="Times New Roman"/>
          <w:b w:val="false"/>
          <w:i w:val="false"/>
          <w:color w:val="000000"/>
          <w:sz w:val="28"/>
        </w:rPr>
        <w:t>
      14)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29.10.2015 </w:t>
      </w:r>
      <w:r>
        <w:rPr>
          <w:rFonts w:ascii="Times New Roman"/>
          <w:b w:val="false"/>
          <w:i w:val="false"/>
          <w:color w:val="000000"/>
          <w:sz w:val="28"/>
        </w:rPr>
        <w:t>№ 376-V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64"/>
    <w:p>
      <w:pPr>
        <w:spacing w:after="0"/>
        <w:ind w:left="0"/>
        <w:jc w:val="left"/>
      </w:pPr>
      <w:r>
        <w:rPr>
          <w:rFonts w:ascii="Times New Roman"/>
          <w:b/>
          <w:i w:val="false"/>
          <w:color w:val="000000"/>
        </w:rPr>
        <w:t xml:space="preserve"> Статья 12. Права и обязанности участника системы обязательного социального страхования, за которого производились социальные отчисления, и получателя </w:t>
      </w:r>
    </w:p>
    <w:bookmarkEnd w:id="64"/>
    <w:bookmarkStart w:name="z114" w:id="65"/>
    <w:p>
      <w:pPr>
        <w:spacing w:after="0"/>
        <w:ind w:left="0"/>
        <w:jc w:val="both"/>
      </w:pPr>
      <w:r>
        <w:rPr>
          <w:rFonts w:ascii="Times New Roman"/>
          <w:b w:val="false"/>
          <w:i w:val="false"/>
          <w:color w:val="000000"/>
          <w:sz w:val="28"/>
        </w:rPr>
        <w:t xml:space="preserve">
      1. Участник системы обязательного социального страхования, за которого производились социальные отчисления, и получатель имеют право: </w:t>
      </w:r>
    </w:p>
    <w:bookmarkEnd w:id="65"/>
    <w:p>
      <w:pPr>
        <w:spacing w:after="0"/>
        <w:ind w:left="0"/>
        <w:jc w:val="both"/>
      </w:pPr>
      <w:r>
        <w:rPr>
          <w:rFonts w:ascii="Times New Roman"/>
          <w:b w:val="false"/>
          <w:i w:val="false"/>
          <w:color w:val="000000"/>
          <w:sz w:val="28"/>
        </w:rPr>
        <w:t>
      1) подавать заявление в Государственную корпорацию о назначении социальной выплаты на случай утраты трудоспособности (если лицу установлена степень утраты общей трудоспособности на момент обращения), на случай потери кормильца, на случай потери работы (если лицо зарегистрировано в качестве безработного), на случаи потери дохода в связи с беременностью и родами, усыновлением (удочерением) новорожденного ребенка (детей), в связи с уходом за ребенком по достижении им возраста одного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1-1) исключен Законом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подавать заявление в подразделение МСЭ о назначении социальной выплаты на случай утраты трудоспособности при первичном установлении степени утраты общей трудоспособности;</w:t>
      </w:r>
    </w:p>
    <w:p>
      <w:pPr>
        <w:spacing w:after="0"/>
        <w:ind w:left="0"/>
        <w:jc w:val="both"/>
      </w:pPr>
      <w:r>
        <w:rPr>
          <w:rFonts w:ascii="Times New Roman"/>
          <w:b w:val="false"/>
          <w:i w:val="false"/>
          <w:color w:val="000000"/>
          <w:sz w:val="28"/>
        </w:rPr>
        <w:t>
      1-3) подавать заявление в центр занятости населения о назначении социальной выплаты на случай потери работы при регистрации в качестве безработного;</w:t>
      </w:r>
    </w:p>
    <w:p>
      <w:pPr>
        <w:spacing w:after="0"/>
        <w:ind w:left="0"/>
        <w:jc w:val="both"/>
      </w:pPr>
      <w:r>
        <w:rPr>
          <w:rFonts w:ascii="Times New Roman"/>
          <w:b w:val="false"/>
          <w:i w:val="false"/>
          <w:color w:val="000000"/>
          <w:sz w:val="28"/>
        </w:rPr>
        <w:t xml:space="preserve">
      1-4) подавать заявление через веб-портал "электронного правительства" о назначении социальной выплаты на случай потери работы, за исключением лиц, потерявших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на случай потери дохода в связи с уходом за ребенком по достижении им возраста одного года;</w:t>
      </w:r>
    </w:p>
    <w:p>
      <w:pPr>
        <w:spacing w:after="0"/>
        <w:ind w:left="0"/>
        <w:jc w:val="both"/>
      </w:pPr>
      <w:r>
        <w:rPr>
          <w:rFonts w:ascii="Times New Roman"/>
          <w:b w:val="false"/>
          <w:i w:val="false"/>
          <w:color w:val="000000"/>
          <w:sz w:val="28"/>
        </w:rPr>
        <w:t xml:space="preserve">
      2) получать социальные выплаты из Фонда в порядке, предусмотренном настоящим Законом, вне зависимости от получения государственных социальных пособий; </w:t>
      </w:r>
    </w:p>
    <w:p>
      <w:pPr>
        <w:spacing w:after="0"/>
        <w:ind w:left="0"/>
        <w:jc w:val="both"/>
      </w:pPr>
      <w:r>
        <w:rPr>
          <w:rFonts w:ascii="Times New Roman"/>
          <w:b w:val="false"/>
          <w:i w:val="false"/>
          <w:color w:val="000000"/>
          <w:sz w:val="28"/>
        </w:rPr>
        <w:t>
      3) запрашивать и получать бесплатно информацию от плательщика, Государственной корпорации и Фонда о полноте и своевременности перечисления и зачисления социальных отчислений и социальных выплат, а также порядке назначения и получения социальных выплат;</w:t>
      </w:r>
    </w:p>
    <w:bookmarkStart w:name="z76" w:id="66"/>
    <w:p>
      <w:pPr>
        <w:spacing w:after="0"/>
        <w:ind w:left="0"/>
        <w:jc w:val="both"/>
      </w:pPr>
      <w:r>
        <w:rPr>
          <w:rFonts w:ascii="Times New Roman"/>
          <w:b w:val="false"/>
          <w:i w:val="false"/>
          <w:color w:val="000000"/>
          <w:sz w:val="28"/>
        </w:rPr>
        <w:t>
      4) обжаловать действия Фонда и иных государственных органов или организаций, указанных в настоящем пункте, связанные с ограничением прав на получение дополнительных форм социального обеспечения, установленных настоящим Законом.</w:t>
      </w:r>
    </w:p>
    <w:bookmarkEnd w:id="66"/>
    <w:p>
      <w:pPr>
        <w:spacing w:after="0"/>
        <w:ind w:left="0"/>
        <w:jc w:val="both"/>
      </w:pPr>
      <w:r>
        <w:rPr>
          <w:rFonts w:ascii="Times New Roman"/>
          <w:b w:val="false"/>
          <w:i w:val="false"/>
          <w:color w:val="000000"/>
          <w:sz w:val="28"/>
        </w:rPr>
        <w:t xml:space="preserve">
      2. Участник системы обязательного социального страхования, за которого производились социальные отчисления, и получатель обязаны: </w:t>
      </w:r>
    </w:p>
    <w:p>
      <w:pPr>
        <w:spacing w:after="0"/>
        <w:ind w:left="0"/>
        <w:jc w:val="both"/>
      </w:pPr>
      <w:r>
        <w:rPr>
          <w:rFonts w:ascii="Times New Roman"/>
          <w:b w:val="false"/>
          <w:i w:val="false"/>
          <w:color w:val="000000"/>
          <w:sz w:val="28"/>
        </w:rPr>
        <w:t>
      1) представлять достоверные документы (сведения), необходимые для назначения социальных выплат, в порядке, определенном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19.12.2007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производить возврат излишне зачисленных (выплаченных) сумм социальных выплат;</w:t>
      </w:r>
    </w:p>
    <w:p>
      <w:pPr>
        <w:spacing w:after="0"/>
        <w:ind w:left="0"/>
        <w:jc w:val="both"/>
      </w:pPr>
      <w:r>
        <w:rPr>
          <w:rFonts w:ascii="Times New Roman"/>
          <w:b w:val="false"/>
          <w:i w:val="false"/>
          <w:color w:val="000000"/>
          <w:sz w:val="28"/>
        </w:rPr>
        <w:t>
      4) проходить переосвидетельствование и соблюдать сроки прохождения переосвидетельствования в случаях, предусмотренных законодательством Республики Казахстан;</w:t>
      </w:r>
    </w:p>
    <w:p>
      <w:pPr>
        <w:spacing w:after="0"/>
        <w:ind w:left="0"/>
        <w:jc w:val="both"/>
      </w:pPr>
      <w:r>
        <w:rPr>
          <w:rFonts w:ascii="Times New Roman"/>
          <w:b w:val="false"/>
          <w:i w:val="false"/>
          <w:color w:val="000000"/>
          <w:sz w:val="28"/>
        </w:rPr>
        <w:t>
      5) в период получения социальных выплат уведомлять Государственную корпорацию обо всех изменениях, влияющих на исполнение обязательств Фонда по социальным выплатам, в течение десяти календарных дней со дня возникновения таких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19.12.2007 </w:t>
      </w:r>
      <w:r>
        <w:rPr>
          <w:rFonts w:ascii="Times New Roman"/>
          <w:b w:val="false"/>
          <w:i w:val="false"/>
          <w:color w:val="000000"/>
          <w:sz w:val="28"/>
        </w:rPr>
        <w:t>№ 9-IV</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 xml:space="preserve"> ст. 2</w:t>
      </w:r>
      <w:r>
        <w:rPr>
          <w:rFonts w:ascii="Times New Roman"/>
          <w:b w:val="false"/>
          <w:i w:val="false"/>
          <w:color w:val="ff0000"/>
          <w:sz w:val="28"/>
        </w:rPr>
        <w:t>); от 04.02.2013</w:t>
      </w:r>
      <w:r>
        <w:rPr>
          <w:rFonts w:ascii="Times New Roman"/>
          <w:b w:val="false"/>
          <w:i w:val="false"/>
          <w:color w:val="000000"/>
          <w:sz w:val="28"/>
        </w:rPr>
        <w:t xml:space="preserve"> №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(порядок введения см.</w:t>
      </w:r>
      <w:r>
        <w:rPr>
          <w:rFonts w:ascii="Times New Roman"/>
          <w:b w:val="false"/>
          <w:i w:val="false"/>
          <w:color w:val="000000"/>
          <w:sz w:val="28"/>
        </w:rPr>
        <w:t xml:space="preserve"> ст. 2</w:t>
      </w:r>
      <w:r>
        <w:rPr>
          <w:rFonts w:ascii="Times New Roman"/>
          <w:b w:val="false"/>
          <w:i w:val="false"/>
          <w:color w:val="ff0000"/>
          <w:sz w:val="28"/>
        </w:rPr>
        <w:t>);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w:t>
      </w:r>
      <w:r>
        <w:rPr>
          <w:rFonts w:ascii="Times New Roman"/>
          <w:b w:val="false"/>
          <w:i w:val="false"/>
          <w:color w:val="000000"/>
          <w:sz w:val="28"/>
        </w:rPr>
        <w:t xml:space="preserve"> №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67"/>
    <w:p>
      <w:pPr>
        <w:spacing w:after="0"/>
        <w:ind w:left="0"/>
        <w:jc w:val="left"/>
      </w:pPr>
      <w:r>
        <w:rPr>
          <w:rFonts w:ascii="Times New Roman"/>
          <w:b/>
          <w:i w:val="false"/>
          <w:color w:val="000000"/>
        </w:rPr>
        <w:t xml:space="preserve"> Статья 13. Права и обязанности плательщика</w:t>
      </w:r>
    </w:p>
    <w:bookmarkEnd w:id="67"/>
    <w:p>
      <w:pPr>
        <w:spacing w:after="0"/>
        <w:ind w:left="0"/>
        <w:jc w:val="both"/>
      </w:pPr>
      <w:r>
        <w:rPr>
          <w:rFonts w:ascii="Times New Roman"/>
          <w:b w:val="false"/>
          <w:i w:val="false"/>
          <w:color w:val="000000"/>
          <w:sz w:val="28"/>
        </w:rPr>
        <w:t>
      1. Плательщик имеет право:</w:t>
      </w:r>
    </w:p>
    <w:p>
      <w:pPr>
        <w:spacing w:after="0"/>
        <w:ind w:left="0"/>
        <w:jc w:val="both"/>
      </w:pPr>
      <w:r>
        <w:rPr>
          <w:rFonts w:ascii="Times New Roman"/>
          <w:b w:val="false"/>
          <w:i w:val="false"/>
          <w:color w:val="000000"/>
          <w:sz w:val="28"/>
        </w:rPr>
        <w:t>
      1) на возврат излишне (ошибочно) уплаченных сумм социальных отчислений 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1-1) на возврат сумм социальных отчислений, перечисленных за участника системы обязательного социального страхования, не имеющего индивидуального идентификационного номера и (или) в реквизитах которого допущены ошибки;</w:t>
      </w:r>
    </w:p>
    <w:bookmarkStart w:name="z139" w:id="68"/>
    <w:p>
      <w:pPr>
        <w:spacing w:after="0"/>
        <w:ind w:left="0"/>
        <w:jc w:val="both"/>
      </w:pPr>
      <w:r>
        <w:rPr>
          <w:rFonts w:ascii="Times New Roman"/>
          <w:b w:val="false"/>
          <w:i w:val="false"/>
          <w:color w:val="000000"/>
          <w:sz w:val="28"/>
        </w:rPr>
        <w:t xml:space="preserve">
      2) запрашивать и получать бесплатно у Государственной корпорации необходимую информацию о перечисленных суммах в порядке, установленном законодательством Республики Казахстан; </w:t>
      </w:r>
    </w:p>
    <w:bookmarkEnd w:id="68"/>
    <w:p>
      <w:pPr>
        <w:spacing w:after="0"/>
        <w:ind w:left="0"/>
        <w:jc w:val="both"/>
      </w:pPr>
      <w:r>
        <w:rPr>
          <w:rFonts w:ascii="Times New Roman"/>
          <w:b w:val="false"/>
          <w:i w:val="false"/>
          <w:color w:val="000000"/>
          <w:sz w:val="28"/>
        </w:rPr>
        <w:t xml:space="preserve">
      3) на реализацию других прав в соответствии с настоящим Законом.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2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Плательщик,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обязан:</w:t>
      </w:r>
    </w:p>
    <w:p>
      <w:pPr>
        <w:spacing w:after="0"/>
        <w:ind w:left="0"/>
        <w:jc w:val="both"/>
      </w:pPr>
      <w:r>
        <w:rPr>
          <w:rFonts w:ascii="Times New Roman"/>
          <w:b w:val="false"/>
          <w:i w:val="false"/>
          <w:color w:val="000000"/>
          <w:sz w:val="28"/>
        </w:rPr>
        <w:t xml:space="preserve">
      1) своевременно и в полном объеме уплачивать социальные отчисления и пеню за несвоевременную и (или) неполную уплату социальных отчислений; </w:t>
      </w:r>
    </w:p>
    <w:p>
      <w:pPr>
        <w:spacing w:after="0"/>
        <w:ind w:left="0"/>
        <w:jc w:val="both"/>
      </w:pPr>
      <w:r>
        <w:rPr>
          <w:rFonts w:ascii="Times New Roman"/>
          <w:b w:val="false"/>
          <w:i w:val="false"/>
          <w:color w:val="000000"/>
          <w:sz w:val="28"/>
        </w:rPr>
        <w:t xml:space="preserve">
      2) самостоятельно осуществлять расчет и перерасчет размеров социальных отчислений, уплачиваемых в Фонд, а также расчет пени в случае несвоевременной и (или) неполной уплаты социальных отчислений; </w:t>
      </w:r>
    </w:p>
    <w:p>
      <w:pPr>
        <w:spacing w:after="0"/>
        <w:ind w:left="0"/>
        <w:jc w:val="both"/>
      </w:pPr>
      <w:r>
        <w:rPr>
          <w:rFonts w:ascii="Times New Roman"/>
          <w:b w:val="false"/>
          <w:i w:val="false"/>
          <w:color w:val="000000"/>
          <w:sz w:val="28"/>
        </w:rPr>
        <w:t>
      3) представлять в органы государственных доходов расчеты по начисленным и перечисленным социальным отчислениям.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5" w:id="69"/>
    <w:p>
      <w:pPr>
        <w:spacing w:after="0"/>
        <w:ind w:left="0"/>
        <w:jc w:val="left"/>
      </w:pPr>
      <w:r>
        <w:rPr>
          <w:rFonts w:ascii="Times New Roman"/>
          <w:b/>
          <w:i w:val="false"/>
          <w:color w:val="000000"/>
        </w:rPr>
        <w:t xml:space="preserve"> Глава 2. Социальные отчисления</w:t>
      </w:r>
    </w:p>
    <w:bookmarkEnd w:id="69"/>
    <w:bookmarkStart w:name="z16" w:id="70"/>
    <w:p>
      <w:pPr>
        <w:spacing w:after="0"/>
        <w:ind w:left="0"/>
        <w:jc w:val="left"/>
      </w:pPr>
      <w:r>
        <w:rPr>
          <w:rFonts w:ascii="Times New Roman"/>
          <w:b/>
          <w:i w:val="false"/>
          <w:color w:val="000000"/>
        </w:rPr>
        <w:t xml:space="preserve"> Статья 14. Размер социальных отчислений</w:t>
      </w:r>
    </w:p>
    <w:bookmarkEnd w:id="70"/>
    <w:bookmarkStart w:name="z237" w:id="71"/>
    <w:p>
      <w:pPr>
        <w:spacing w:after="0"/>
        <w:ind w:left="0"/>
        <w:jc w:val="both"/>
      </w:pPr>
      <w:r>
        <w:rPr>
          <w:rFonts w:ascii="Times New Roman"/>
          <w:b w:val="false"/>
          <w:i w:val="false"/>
          <w:color w:val="000000"/>
          <w:sz w:val="28"/>
        </w:rPr>
        <w:t xml:space="preserve">
      1. Социальные отчисления, подлежащие уплате в Фонд за участников системы обязательного социального страхования, устанавливаются в размере:    </w:t>
      </w:r>
    </w:p>
    <w:bookmarkEnd w:id="71"/>
    <w:p>
      <w:pPr>
        <w:spacing w:after="0"/>
        <w:ind w:left="0"/>
        <w:jc w:val="both"/>
      </w:pPr>
      <w:r>
        <w:rPr>
          <w:rFonts w:ascii="Times New Roman"/>
          <w:b w:val="false"/>
          <w:i w:val="false"/>
          <w:color w:val="000000"/>
          <w:sz w:val="28"/>
        </w:rPr>
        <w:t>
      с 1 января 2005 года – 1,5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2006 года – 2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2007 года – 3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2010 года – 5 процентов от объекта исчисления социальных отчислений;</w:t>
      </w:r>
    </w:p>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w:t>
      </w:r>
    </w:p>
    <w:p>
      <w:pPr>
        <w:spacing w:after="0"/>
        <w:ind w:left="0"/>
        <w:jc w:val="both"/>
      </w:pPr>
      <w:r>
        <w:rPr>
          <w:rFonts w:ascii="Times New Roman"/>
          <w:b w:val="false"/>
          <w:i w:val="false"/>
          <w:color w:val="000000"/>
          <w:sz w:val="28"/>
        </w:rPr>
        <w:t>
      с 1 января 2025 года – 5 процентов от объекта исчисления социальных отчислений.</w:t>
      </w:r>
    </w:p>
    <w:bookmarkStart w:name="z238" w:id="72"/>
    <w:p>
      <w:pPr>
        <w:spacing w:after="0"/>
        <w:ind w:left="0"/>
        <w:jc w:val="both"/>
      </w:pPr>
      <w:r>
        <w:rPr>
          <w:rFonts w:ascii="Times New Roman"/>
          <w:b w:val="false"/>
          <w:i w:val="false"/>
          <w:color w:val="000000"/>
          <w:sz w:val="28"/>
        </w:rPr>
        <w:t>
      2. Для индивидуальных предпринимателей и крестьянских или фермерских хозяйств, применяющих специальный налоговый режим в соответствии с налоговым законодательством Республики Казахстан, размер социальных отчислений, уплачиваемых ими в свою пользу, составляет:</w:t>
      </w:r>
    </w:p>
    <w:bookmarkEnd w:id="72"/>
    <w:p>
      <w:pPr>
        <w:spacing w:after="0"/>
        <w:ind w:left="0"/>
        <w:jc w:val="both"/>
      </w:pPr>
      <w:r>
        <w:rPr>
          <w:rFonts w:ascii="Times New Roman"/>
          <w:b w:val="false"/>
          <w:i w:val="false"/>
          <w:color w:val="000000"/>
          <w:sz w:val="28"/>
        </w:rPr>
        <w:t>
      с 1 января 2005 года – 1,5 процента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2006 года – 2 процента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2007 года – 3 процента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2009 года – 4 процента от объекта исчисления социальных отчислений, но не менее 4 процентов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2010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2018 года – 3,5 процента от объекта исчисления социальных отчислений, но не менее 3,5 процента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both"/>
      </w:pPr>
      <w:r>
        <w:rPr>
          <w:rFonts w:ascii="Times New Roman"/>
          <w:b w:val="false"/>
          <w:i w:val="false"/>
          <w:color w:val="000000"/>
          <w:sz w:val="28"/>
        </w:rPr>
        <w:t>
      с 1 января 2025 года – 5 процентов от объекта исчисления социальных отчислений, но не менее 5 процентов от минимального размера заработной платы, устанавливаемого законом о республиканском бюджете на соответствующий финансовый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3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размер социальных отчислений, уплачиваемых ими в свою пользу, составляет 20 процентов от объекта исчисления социальных отчислений.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(вводится в действие с 01.01.2018);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7" w:id="73"/>
    <w:p>
      <w:pPr>
        <w:spacing w:after="0"/>
        <w:ind w:left="0"/>
        <w:jc w:val="left"/>
      </w:pPr>
      <w:r>
        <w:rPr>
          <w:rFonts w:ascii="Times New Roman"/>
          <w:b/>
          <w:i w:val="false"/>
          <w:color w:val="000000"/>
        </w:rPr>
        <w:t xml:space="preserve"> Статья 15. Объект исчисления социальных отчислений</w:t>
      </w:r>
    </w:p>
    <w:bookmarkEnd w:id="73"/>
    <w:bookmarkStart w:name="z246" w:id="74"/>
    <w:p>
      <w:pPr>
        <w:spacing w:after="0"/>
        <w:ind w:left="0"/>
        <w:jc w:val="both"/>
      </w:pPr>
      <w:r>
        <w:rPr>
          <w:rFonts w:ascii="Times New Roman"/>
          <w:b w:val="false"/>
          <w:i w:val="false"/>
          <w:color w:val="000000"/>
          <w:sz w:val="28"/>
        </w:rPr>
        <w:t>
      1. Объектом исчисления социальных отчислений для работников являются расходы работодателя,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74"/>
    <w:bookmarkStart w:name="z247" w:id="75"/>
    <w:p>
      <w:pPr>
        <w:spacing w:after="0"/>
        <w:ind w:left="0"/>
        <w:jc w:val="both"/>
      </w:pPr>
      <w:r>
        <w:rPr>
          <w:rFonts w:ascii="Times New Roman"/>
          <w:b w:val="false"/>
          <w:i w:val="false"/>
          <w:color w:val="000000"/>
          <w:sz w:val="28"/>
        </w:rPr>
        <w:t>
      При этом в расходы работодателя включается денежное содержание военнослужащих, сотрудников специальных государственных и правоохранительных органов.</w:t>
      </w:r>
    </w:p>
    <w:bookmarkEnd w:id="75"/>
    <w:bookmarkStart w:name="z248" w:id="76"/>
    <w:p>
      <w:pPr>
        <w:spacing w:after="0"/>
        <w:ind w:left="0"/>
        <w:jc w:val="both"/>
      </w:pPr>
      <w:r>
        <w:rPr>
          <w:rFonts w:ascii="Times New Roman"/>
          <w:b w:val="false"/>
          <w:i w:val="false"/>
          <w:color w:val="000000"/>
          <w:sz w:val="28"/>
        </w:rPr>
        <w:t>
      2. Объектами исчисления социальных отчислений для лиц, занимающихся частной практикой, индивидуальных предпринимателей являются:</w:t>
      </w:r>
    </w:p>
    <w:bookmarkEnd w:id="76"/>
    <w:bookmarkStart w:name="z268" w:id="77"/>
    <w:p>
      <w:pPr>
        <w:spacing w:after="0"/>
        <w:ind w:left="0"/>
        <w:jc w:val="both"/>
      </w:pPr>
      <w:r>
        <w:rPr>
          <w:rFonts w:ascii="Times New Roman"/>
          <w:b w:val="false"/>
          <w:i w:val="false"/>
          <w:color w:val="000000"/>
          <w:sz w:val="28"/>
        </w:rPr>
        <w:t xml:space="preserve">
      за себя – сумма получаемого дохода, определяемая ими самостоятельно для целей исчисления социальных отчислений в свою пользу, но не более дохода, определяемого для целей налогообложения в соответствии с Кодексом Республики Казахстан "О налогах и других обязательных платежах в бюджет" (Налоговый кодекс); </w:t>
      </w:r>
    </w:p>
    <w:bookmarkEnd w:id="77"/>
    <w:bookmarkStart w:name="z269" w:id="78"/>
    <w:p>
      <w:pPr>
        <w:spacing w:after="0"/>
        <w:ind w:left="0"/>
        <w:jc w:val="both"/>
      </w:pPr>
      <w:r>
        <w:rPr>
          <w:rFonts w:ascii="Times New Roman"/>
          <w:b w:val="false"/>
          <w:i w:val="false"/>
          <w:color w:val="000000"/>
          <w:sz w:val="28"/>
        </w:rPr>
        <w:t>
      за наемных работников – расходы, выплачиваемые работнику в виде доходов в качестве оплаты труда, за исключением доходов, с которых не уплачиваются социальные отчисления в Фонд.</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Объектами исчисления социальных отчислений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являются 1-кратный размер месячного расчетного показателя в городах республиканского и областного значения, столице и 0,5-кратный размер месячного расчетного показателя – в других населенных пунктах.</w:t>
      </w:r>
    </w:p>
    <w:bookmarkStart w:name="z282" w:id="79"/>
    <w:p>
      <w:pPr>
        <w:spacing w:after="0"/>
        <w:ind w:left="0"/>
        <w:jc w:val="both"/>
      </w:pPr>
      <w:r>
        <w:rPr>
          <w:rFonts w:ascii="Times New Roman"/>
          <w:b w:val="false"/>
          <w:i w:val="false"/>
          <w:color w:val="000000"/>
          <w:sz w:val="28"/>
        </w:rPr>
        <w:t>
      При этом применяется размер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9"/>
    <w:bookmarkStart w:name="z251" w:id="80"/>
    <w:p>
      <w:pPr>
        <w:spacing w:after="0"/>
        <w:ind w:left="0"/>
        <w:jc w:val="both"/>
      </w:pPr>
      <w:r>
        <w:rPr>
          <w:rFonts w:ascii="Times New Roman"/>
          <w:b w:val="false"/>
          <w:i w:val="false"/>
          <w:color w:val="000000"/>
          <w:sz w:val="28"/>
        </w:rPr>
        <w:t>
      3. Ежемесячный объект исчисления социальных отчислений от одного плательщика не должен превышать семикратный минимальный размер заработной платы, установленный на соответствующий финансовый год законом о республиканском бюджете.</w:t>
      </w:r>
    </w:p>
    <w:bookmarkEnd w:id="80"/>
    <w:bookmarkStart w:name="z252" w:id="81"/>
    <w:p>
      <w:pPr>
        <w:spacing w:after="0"/>
        <w:ind w:left="0"/>
        <w:jc w:val="both"/>
      </w:pPr>
      <w:r>
        <w:rPr>
          <w:rFonts w:ascii="Times New Roman"/>
          <w:b w:val="false"/>
          <w:i w:val="false"/>
          <w:color w:val="000000"/>
          <w:sz w:val="28"/>
        </w:rPr>
        <w:t>
      В случае если объект исчисления социальных отчислений за календарный месяц менее минимального размера заработной платы, установленного законом о республиканском бюджете и действующего на 1 января соответствующего финансового года, то социальные отчисления исчисляются, перечисляются исходя из минимального размера заработной платы.</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26.12.2018 </w:t>
      </w:r>
      <w:r>
        <w:rPr>
          <w:rFonts w:ascii="Times New Roman"/>
          <w:b w:val="false"/>
          <w:i w:val="false"/>
          <w:color w:val="000000"/>
          <w:sz w:val="28"/>
        </w:rPr>
        <w:t>№ 203-VI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8" w:id="82"/>
    <w:p>
      <w:pPr>
        <w:spacing w:after="0"/>
        <w:ind w:left="0"/>
        <w:jc w:val="left"/>
      </w:pPr>
      <w:r>
        <w:rPr>
          <w:rFonts w:ascii="Times New Roman"/>
          <w:b/>
          <w:i w:val="false"/>
          <w:color w:val="000000"/>
        </w:rPr>
        <w:t xml:space="preserve"> Статья 16. Порядок уплаты социальных отчислений</w:t>
      </w:r>
    </w:p>
    <w:bookmarkEnd w:id="82"/>
    <w:p>
      <w:pPr>
        <w:spacing w:after="0"/>
        <w:ind w:left="0"/>
        <w:jc w:val="both"/>
      </w:pPr>
      <w:r>
        <w:rPr>
          <w:rFonts w:ascii="Times New Roman"/>
          <w:b w:val="false"/>
          <w:i w:val="false"/>
          <w:color w:val="000000"/>
          <w:sz w:val="28"/>
        </w:rPr>
        <w:t>
      1. Социальные отчисления в Фонд уплачиваются плательщиком ежемесячно путем осуществления платежей через банковский счет Государственной корпорации не позднее 25 числа месяца, следующего за отчетным, с указанием месяца, за который уплачиваются социальные отчисления, если иное не установлено настоящей статьей.</w:t>
      </w:r>
    </w:p>
    <w:p>
      <w:pPr>
        <w:spacing w:after="0"/>
        <w:ind w:left="0"/>
        <w:jc w:val="both"/>
      </w:pPr>
      <w:r>
        <w:rPr>
          <w:rFonts w:ascii="Times New Roman"/>
          <w:b w:val="false"/>
          <w:i w:val="false"/>
          <w:color w:val="000000"/>
          <w:sz w:val="28"/>
        </w:rPr>
        <w:t xml:space="preserve">
      2. (исключен). </w:t>
      </w:r>
    </w:p>
    <w:p>
      <w:pPr>
        <w:spacing w:after="0"/>
        <w:ind w:left="0"/>
        <w:jc w:val="both"/>
      </w:pPr>
      <w:r>
        <w:rPr>
          <w:rFonts w:ascii="Times New Roman"/>
          <w:b w:val="false"/>
          <w:i w:val="false"/>
          <w:color w:val="000000"/>
          <w:sz w:val="28"/>
        </w:rPr>
        <w:t>
      2-1. Крестьянские или фермерские хозяйства, применяющие специальный налоговый режим, индивидуальные предприниматели и юридические лица, применяющие специальный налоговый режим на основе упрощенной декларации, индивидуальные предприниматели, применяющие специальный налоговый режим на основе патента, уплачивают суммы социальных отчислений в сроки, предусмотренные налоговым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2-2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283" w:id="83"/>
    <w:p>
      <w:pPr>
        <w:spacing w:after="0"/>
        <w:ind w:left="0"/>
        <w:jc w:val="both"/>
      </w:pPr>
      <w:r>
        <w:rPr>
          <w:rFonts w:ascii="Times New Roman"/>
          <w:b w:val="false"/>
          <w:i w:val="false"/>
          <w:color w:val="000000"/>
          <w:sz w:val="28"/>
        </w:rPr>
        <w:t>
      2-2. Физические лица, являющиеся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уплачивают социальные отчисления в порядке, определяемом Правительством Республики Казахстан.</w:t>
      </w:r>
    </w:p>
    <w:bookmarkEnd w:id="83"/>
    <w:p>
      <w:pPr>
        <w:spacing w:after="0"/>
        <w:ind w:left="0"/>
        <w:jc w:val="both"/>
      </w:pPr>
      <w:r>
        <w:rPr>
          <w:rFonts w:ascii="Times New Roman"/>
          <w:b w:val="false"/>
          <w:i w:val="false"/>
          <w:color w:val="000000"/>
          <w:sz w:val="28"/>
        </w:rPr>
        <w:t xml:space="preserve">
      3. Днем уплаты социальных отчислений, осуществляемых в безналичной форме, считается день получения акцепта платежного поручения на сумму социальных отчислений от банка или организации, осуществляющей отдельные виды банковских операций, в наличной форме - с момента внесения плательщиком социальных отчислений в банк.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13.12.2004 </w:t>
      </w:r>
      <w:r>
        <w:rPr>
          <w:rFonts w:ascii="Times New Roman"/>
          <w:b w:val="false"/>
          <w:i w:val="false"/>
          <w:color w:val="000000"/>
          <w:sz w:val="28"/>
        </w:rPr>
        <w:t>N 11</w:t>
      </w:r>
      <w:r>
        <w:rPr>
          <w:rFonts w:ascii="Times New Roman"/>
          <w:b w:val="false"/>
          <w:i w:val="false"/>
          <w:color w:val="ff0000"/>
          <w:sz w:val="28"/>
        </w:rPr>
        <w:t xml:space="preserve"> (вводится в действие с 01.01.2005); от 10.12.2008 </w:t>
      </w:r>
      <w:r>
        <w:rPr>
          <w:rFonts w:ascii="Times New Roman"/>
          <w:b w:val="false"/>
          <w:i w:val="false"/>
          <w:color w:val="000000"/>
          <w:sz w:val="28"/>
        </w:rPr>
        <w:t>N 101-IV</w:t>
      </w:r>
      <w:r>
        <w:rPr>
          <w:rFonts w:ascii="Times New Roman"/>
          <w:b w:val="false"/>
          <w:i w:val="false"/>
          <w:color w:val="ff0000"/>
          <w:sz w:val="28"/>
        </w:rPr>
        <w:t xml:space="preserve"> (вводится в действие с 01.01.2009);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19" w:id="84"/>
    <w:p>
      <w:pPr>
        <w:spacing w:after="0"/>
        <w:ind w:left="0"/>
        <w:jc w:val="left"/>
      </w:pPr>
      <w:r>
        <w:rPr>
          <w:rFonts w:ascii="Times New Roman"/>
          <w:b/>
          <w:i w:val="false"/>
          <w:color w:val="000000"/>
        </w:rPr>
        <w:t xml:space="preserve"> Статья 17. Ответственность плательщика за несвоевременное перечисление социальных отчислений</w:t>
      </w:r>
    </w:p>
    <w:bookmarkEnd w:id="8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p>
    <w:p>
      <w:pPr>
        <w:spacing w:after="0"/>
        <w:ind w:left="0"/>
        <w:jc w:val="both"/>
      </w:pPr>
      <w:r>
        <w:rPr>
          <w:rFonts w:ascii="Times New Roman"/>
          <w:b w:val="false"/>
          <w:i w:val="false"/>
          <w:color w:val="000000"/>
          <w:sz w:val="28"/>
        </w:rPr>
        <w:t>
      1. Своевременно неперечисленные суммы социальных отчислений взыскиваются органами государственных доходов или подлежат перечислению плательщиком с начисленной пени на счет Фонда в размере 1,25-кратной официальной ставки рефинансирования, установленной Национальным Банком Республики Казахстан, за каждый день просрочки (включая день оплаты в Фонд), за исключением платежей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w:t>
      </w:r>
    </w:p>
    <w:bookmarkStart w:name="z137" w:id="85"/>
    <w:p>
      <w:pPr>
        <w:spacing w:after="0"/>
        <w:ind w:left="0"/>
        <w:jc w:val="both"/>
      </w:pPr>
      <w:r>
        <w:rPr>
          <w:rFonts w:ascii="Times New Roman"/>
          <w:b w:val="false"/>
          <w:i w:val="false"/>
          <w:color w:val="000000"/>
          <w:sz w:val="28"/>
        </w:rPr>
        <w:t xml:space="preserve">
      2. Не позднее пяти рабочих дней со дня образования задолженности по социальным отчислениям у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или среднего уровня риска, орган государственных доходов направляет плательщику уведомление о сумме задолженности.  </w:t>
      </w:r>
    </w:p>
    <w:bookmarkEnd w:id="85"/>
    <w:p>
      <w:pPr>
        <w:spacing w:after="0"/>
        <w:ind w:left="0"/>
        <w:jc w:val="both"/>
      </w:pPr>
      <w:r>
        <w:rPr>
          <w:rFonts w:ascii="Times New Roman"/>
          <w:b w:val="false"/>
          <w:i w:val="false"/>
          <w:color w:val="000000"/>
          <w:sz w:val="28"/>
        </w:rPr>
        <w:t>
      Форма уведомления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Start w:name="z232" w:id="86"/>
    <w:p>
      <w:pPr>
        <w:spacing w:after="0"/>
        <w:ind w:left="0"/>
        <w:jc w:val="both"/>
      </w:pPr>
      <w:r>
        <w:rPr>
          <w:rFonts w:ascii="Times New Roman"/>
          <w:b w:val="false"/>
          <w:i w:val="false"/>
          <w:color w:val="000000"/>
          <w:sz w:val="28"/>
        </w:rPr>
        <w:t>
      3. В случае непогашения задолженности по социальным отчислениям орган государственных доходов приостанавливает расходные операции по банковским счетам и кассе:</w:t>
      </w:r>
    </w:p>
    <w:bookmarkEnd w:id="86"/>
    <w:bookmarkStart w:name="z270" w:id="87"/>
    <w:p>
      <w:pPr>
        <w:spacing w:after="0"/>
        <w:ind w:left="0"/>
        <w:jc w:val="both"/>
      </w:pPr>
      <w:r>
        <w:rPr>
          <w:rFonts w:ascii="Times New Roman"/>
          <w:b w:val="false"/>
          <w:i w:val="false"/>
          <w:color w:val="000000"/>
          <w:sz w:val="28"/>
        </w:rPr>
        <w:t xml:space="preserve">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одного рабочего дня со дня вручения ему уведомления;  </w:t>
      </w:r>
    </w:p>
    <w:bookmarkEnd w:id="87"/>
    <w:bookmarkStart w:name="z271" w:id="88"/>
    <w:p>
      <w:pPr>
        <w:spacing w:after="0"/>
        <w:ind w:left="0"/>
        <w:jc w:val="both"/>
      </w:pPr>
      <w:r>
        <w:rPr>
          <w:rFonts w:ascii="Times New Roman"/>
          <w:b w:val="false"/>
          <w:i w:val="false"/>
          <w:color w:val="000000"/>
          <w:sz w:val="28"/>
        </w:rPr>
        <w:t xml:space="preserve">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десяти рабочих дней со дня вручения ему уведомления.  </w:t>
      </w:r>
    </w:p>
    <w:bookmarkEnd w:id="88"/>
    <w:bookmarkStart w:name="z272" w:id="89"/>
    <w:p>
      <w:pPr>
        <w:spacing w:after="0"/>
        <w:ind w:left="0"/>
        <w:jc w:val="both"/>
      </w:pPr>
      <w:r>
        <w:rPr>
          <w:rFonts w:ascii="Times New Roman"/>
          <w:b w:val="false"/>
          <w:i w:val="false"/>
          <w:color w:val="000000"/>
          <w:sz w:val="28"/>
        </w:rPr>
        <w:t>
      По распоряжению органов государственных доходов банки и организации, осуществляющие отдельные виды банковских операций, обязаны приостановить расходные операции по банковским счетам плательщиков и исполнять указания, касающиеся перечисления обязательных пенсионных взносов, обязательных профессиональных пенсионных взносов, социальных отчислений, отчислений и (или) взносов в фонд социального медицинского страхования, налоговой задолженности и задолженности по таможенным платежам, налогам и пени в порядке, определенном законодательством Республики Казахстан.</w:t>
      </w:r>
    </w:p>
    <w:bookmarkEnd w:id="89"/>
    <w:bookmarkStart w:name="z273" w:id="90"/>
    <w:p>
      <w:pPr>
        <w:spacing w:after="0"/>
        <w:ind w:left="0"/>
        <w:jc w:val="both"/>
      </w:pPr>
      <w:r>
        <w:rPr>
          <w:rFonts w:ascii="Times New Roman"/>
          <w:b w:val="false"/>
          <w:i w:val="false"/>
          <w:color w:val="000000"/>
          <w:sz w:val="28"/>
        </w:rPr>
        <w:t>
      Распоряжение органа государственных доходов о приостановлении расходных операций по кассе подлежит безусловному исполнению плательщиком путем перечисления поступающих наличных денег в фонд не позднее одного рабочего дня, следующего за днем их поступления.</w:t>
      </w:r>
    </w:p>
    <w:bookmarkEnd w:id="90"/>
    <w:bookmarkStart w:name="z274" w:id="91"/>
    <w:p>
      <w:pPr>
        <w:spacing w:after="0"/>
        <w:ind w:left="0"/>
        <w:jc w:val="both"/>
      </w:pPr>
      <w:r>
        <w:rPr>
          <w:rFonts w:ascii="Times New Roman"/>
          <w:b w:val="false"/>
          <w:i w:val="false"/>
          <w:color w:val="000000"/>
          <w:sz w:val="28"/>
        </w:rPr>
        <w:t>
      Форма распоряжения о приостановлении расходных операций по кассе плательщика утверждается уполномоченным органом, осуществляющим руководство в сфере обеспечения поступления налогов и других обязательных платежей в бюджет.</w:t>
      </w:r>
    </w:p>
    <w:bookmarkEnd w:id="91"/>
    <w:bookmarkStart w:name="z233" w:id="92"/>
    <w:p>
      <w:pPr>
        <w:spacing w:after="0"/>
        <w:ind w:left="0"/>
        <w:jc w:val="both"/>
      </w:pPr>
      <w:r>
        <w:rPr>
          <w:rFonts w:ascii="Times New Roman"/>
          <w:b w:val="false"/>
          <w:i w:val="false"/>
          <w:color w:val="000000"/>
          <w:sz w:val="28"/>
        </w:rPr>
        <w:t>
      4. Распоряжения органа государственных доходов о приостановлении расходных операций по банковским счетам и кассе плательщика отменяются органом государственных доходов, вынесшим такие распоряжения, не позднее одного рабочего дня, следующего за днем погашения задолженности по социальным отчислениям.</w:t>
      </w:r>
    </w:p>
    <w:bookmarkEnd w:id="92"/>
    <w:bookmarkStart w:name="z234" w:id="93"/>
    <w:p>
      <w:pPr>
        <w:spacing w:after="0"/>
        <w:ind w:left="0"/>
        <w:jc w:val="both"/>
      </w:pPr>
      <w:r>
        <w:rPr>
          <w:rFonts w:ascii="Times New Roman"/>
          <w:b w:val="false"/>
          <w:i w:val="false"/>
          <w:color w:val="000000"/>
          <w:sz w:val="28"/>
        </w:rPr>
        <w:t>
      5. В случае непогашения задолженности по социальным отчислениям орган государственных доходов взыскивает суммы такой задолженности в принудительном порядке с банковских счетов:</w:t>
      </w:r>
    </w:p>
    <w:bookmarkEnd w:id="93"/>
    <w:bookmarkStart w:name="z275" w:id="94"/>
    <w:p>
      <w:pPr>
        <w:spacing w:after="0"/>
        <w:ind w:left="0"/>
        <w:jc w:val="both"/>
      </w:pPr>
      <w:r>
        <w:rPr>
          <w:rFonts w:ascii="Times New Roman"/>
          <w:b w:val="false"/>
          <w:i w:val="false"/>
          <w:color w:val="000000"/>
          <w:sz w:val="28"/>
        </w:rPr>
        <w:t>
      1) плательщика, отнесенного в соответствии с системой управления рисками, предусмотренной налоговым законодательством Республики Казахстан, к категории высокого уровня риска, – по истечении пяти рабочих дней со дня вручения ему уведомления;</w:t>
      </w:r>
    </w:p>
    <w:bookmarkEnd w:id="94"/>
    <w:bookmarkStart w:name="z276" w:id="95"/>
    <w:p>
      <w:pPr>
        <w:spacing w:after="0"/>
        <w:ind w:left="0"/>
        <w:jc w:val="both"/>
      </w:pPr>
      <w:r>
        <w:rPr>
          <w:rFonts w:ascii="Times New Roman"/>
          <w:b w:val="false"/>
          <w:i w:val="false"/>
          <w:color w:val="000000"/>
          <w:sz w:val="28"/>
        </w:rPr>
        <w:t>
      2) плательщика, отнесенного в соответствии с системой управления рисками, предусмотренной налоговым законодательством Республики Казахстан, к категории среднего уровня риска, – по истечении двадцати рабочих дней со дня вручения ему уведомления.</w:t>
      </w:r>
    </w:p>
    <w:bookmarkEnd w:id="95"/>
    <w:bookmarkStart w:name="z277" w:id="96"/>
    <w:p>
      <w:pPr>
        <w:spacing w:after="0"/>
        <w:ind w:left="0"/>
        <w:jc w:val="both"/>
      </w:pPr>
      <w:r>
        <w:rPr>
          <w:rFonts w:ascii="Times New Roman"/>
          <w:b w:val="false"/>
          <w:i w:val="false"/>
          <w:color w:val="000000"/>
          <w:sz w:val="28"/>
        </w:rPr>
        <w:t>
      Взыскание задолженности по социальным отчислениям с банковских счетов плательщиков производится на основании инкассового распоряжения органа государственных доходов.</w:t>
      </w:r>
    </w:p>
    <w:bookmarkEnd w:id="96"/>
    <w:bookmarkStart w:name="z278" w:id="97"/>
    <w:p>
      <w:pPr>
        <w:spacing w:after="0"/>
        <w:ind w:left="0"/>
        <w:jc w:val="both"/>
      </w:pPr>
      <w:r>
        <w:rPr>
          <w:rFonts w:ascii="Times New Roman"/>
          <w:b w:val="false"/>
          <w:i w:val="false"/>
          <w:color w:val="000000"/>
          <w:sz w:val="28"/>
        </w:rPr>
        <w:t xml:space="preserve">
      В случаях отсутствия или недостаточности денег на банковском (банковских) счете (счетах) для удовлетворения всех требований, предъявляемых к клиенту, банк производит изъятие денег клиента в порядке очередности, установленной Гражданским кодексом Республики Казахстан. </w:t>
      </w:r>
    </w:p>
    <w:bookmarkEnd w:id="97"/>
    <w:bookmarkStart w:name="z279" w:id="98"/>
    <w:p>
      <w:pPr>
        <w:spacing w:after="0"/>
        <w:ind w:left="0"/>
        <w:jc w:val="both"/>
      </w:pPr>
      <w:r>
        <w:rPr>
          <w:rFonts w:ascii="Times New Roman"/>
          <w:b w:val="false"/>
          <w:i w:val="false"/>
          <w:color w:val="000000"/>
          <w:sz w:val="28"/>
        </w:rPr>
        <w:t>
      В случае отсутствия денег на банковском счете плательщика в национальной валюте взыскание задолженности по социальным отчислениям производится с банковских счетов плательщика в иностранной валюте на основании инкассовых распоряжений, выставленных в национальной валюте органами государственных доходов.</w:t>
      </w:r>
    </w:p>
    <w:bookmarkEnd w:id="98"/>
    <w:bookmarkStart w:name="z235" w:id="99"/>
    <w:p>
      <w:pPr>
        <w:spacing w:after="0"/>
        <w:ind w:left="0"/>
        <w:jc w:val="both"/>
      </w:pPr>
      <w:r>
        <w:rPr>
          <w:rFonts w:ascii="Times New Roman"/>
          <w:b w:val="false"/>
          <w:i w:val="false"/>
          <w:color w:val="000000"/>
          <w:sz w:val="28"/>
        </w:rPr>
        <w:t>
      6. Банки и организации, осуществляющие отдельные виды банковских операций, обязаны перечислить суммы социальных отчислений в Фонд через Государственную корпорацию в день списания данных сумм с банковских счетов плательщиков.</w:t>
      </w:r>
    </w:p>
    <w:bookmarkEnd w:id="99"/>
    <w:bookmarkStart w:name="z236" w:id="100"/>
    <w:p>
      <w:pPr>
        <w:spacing w:after="0"/>
        <w:ind w:left="0"/>
        <w:jc w:val="both"/>
      </w:pPr>
      <w:r>
        <w:rPr>
          <w:rFonts w:ascii="Times New Roman"/>
          <w:b w:val="false"/>
          <w:i w:val="false"/>
          <w:color w:val="000000"/>
          <w:sz w:val="28"/>
        </w:rPr>
        <w:t>
      7. Органы государственных доходов ежегодно публикуют в средствах массовой информации списки плательщиков, имеющих задолженность по социальным отчислениям, не погашенную в срок более шести месяцев со дня ее возникновения, с указанием идентификационного номера агента, фамилии, имени, отчества (если оно указано в документе, удостоверяющем личность) руководителя и суммы задолженности по социальным отчислениям.</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в редакции Закона РК от 25.12.2017 </w:t>
      </w:r>
      <w:r>
        <w:rPr>
          <w:rFonts w:ascii="Times New Roman"/>
          <w:b w:val="false"/>
          <w:i w:val="false"/>
          <w:color w:val="000000"/>
          <w:sz w:val="28"/>
        </w:rPr>
        <w:t>№ 122-VI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11</w:t>
      </w:r>
      <w:r>
        <w:rPr>
          <w:rFonts w:ascii="Times New Roman"/>
          <w:b w:val="false"/>
          <w:i w:val="false"/>
          <w:color w:val="ff0000"/>
          <w:sz w:val="28"/>
        </w:rPr>
        <w:t xml:space="preserve">); с изменением, внесенным Законом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0" w:id="101"/>
    <w:p>
      <w:pPr>
        <w:spacing w:after="0"/>
        <w:ind w:left="0"/>
        <w:jc w:val="left"/>
      </w:pPr>
      <w:r>
        <w:rPr>
          <w:rFonts w:ascii="Times New Roman"/>
          <w:b/>
          <w:i w:val="false"/>
          <w:color w:val="000000"/>
        </w:rPr>
        <w:t xml:space="preserve"> Статья 18. Сообщение о произведенных отчислениях</w:t>
      </w:r>
    </w:p>
    <w:bookmarkEnd w:id="101"/>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первая статьи 18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Плательщик, за исключением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ежеквартально в срок, установленный налоговым законодательством Республики Казахстан, представляет декларацию по индивидуальному подоходному налогу и социальному налогу, в которой отражает сведения по начисленным социальным отчислениям за участников системы обязательного социального страхования, если иное не установлено законодательством Республики Казахстан. </w:t>
      </w:r>
    </w:p>
    <w:bookmarkStart w:name="z285" w:id="102"/>
    <w:p>
      <w:pPr>
        <w:spacing w:after="0"/>
        <w:ind w:left="0"/>
        <w:jc w:val="both"/>
      </w:pPr>
      <w:r>
        <w:rPr>
          <w:rFonts w:ascii="Times New Roman"/>
          <w:b w:val="false"/>
          <w:i w:val="false"/>
          <w:color w:val="000000"/>
          <w:sz w:val="28"/>
        </w:rPr>
        <w:t>
      Форма декларации и правила ее составления утверждаются уполномоченным государственным органом, осуществляющим руководство в сфере обеспечения поступлений налогов и платежей в бюджет.</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1" w:id="103"/>
    <w:p>
      <w:pPr>
        <w:spacing w:after="0"/>
        <w:ind w:left="0"/>
        <w:jc w:val="left"/>
      </w:pPr>
      <w:r>
        <w:rPr>
          <w:rFonts w:ascii="Times New Roman"/>
          <w:b/>
          <w:i w:val="false"/>
          <w:color w:val="000000"/>
        </w:rPr>
        <w:t xml:space="preserve"> Статья 19. Возврат излишне (ошибочно) уплаченных социальных отчислений и (или) пени за несвоевременную и (или) неполную уплату социальных отчислений</w:t>
      </w:r>
    </w:p>
    <w:bookmarkEnd w:id="103"/>
    <w:bookmarkStart w:name="z111" w:id="104"/>
    <w:p>
      <w:pPr>
        <w:spacing w:after="0"/>
        <w:ind w:left="0"/>
        <w:jc w:val="both"/>
      </w:pPr>
      <w:r>
        <w:rPr>
          <w:rFonts w:ascii="Times New Roman"/>
          <w:b w:val="false"/>
          <w:i w:val="false"/>
          <w:color w:val="000000"/>
          <w:sz w:val="28"/>
        </w:rPr>
        <w:t>
      Суммы излишне (ошибочно) уплаченных плательщиком социальных отчислений и (или) пени за несвоевременную и (или) неполную уплату социальных отчислений подлежат перечислению на банковский счет Государственной корпорации в течение семи банковских дней со дня поступления заявления плательщика в Фонд для последующего перечисления Государственной корпорацией не позднее одного операционного дня, следующего за днем поступления средств Фонда, плательщику в порядке, определяемом Правительством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05"/>
    <w:p>
      <w:pPr>
        <w:spacing w:after="0"/>
        <w:ind w:left="0"/>
        <w:jc w:val="left"/>
      </w:pPr>
      <w:r>
        <w:rPr>
          <w:rFonts w:ascii="Times New Roman"/>
          <w:b/>
          <w:i w:val="false"/>
          <w:color w:val="000000"/>
        </w:rPr>
        <w:t xml:space="preserve"> Глава 3. Назначение социальных выплат</w:t>
      </w:r>
    </w:p>
    <w:bookmarkEnd w:id="105"/>
    <w:bookmarkStart w:name="z23" w:id="106"/>
    <w:p>
      <w:pPr>
        <w:spacing w:after="0"/>
        <w:ind w:left="0"/>
        <w:jc w:val="left"/>
      </w:pPr>
      <w:r>
        <w:rPr>
          <w:rFonts w:ascii="Times New Roman"/>
          <w:b/>
          <w:i w:val="false"/>
          <w:color w:val="000000"/>
        </w:rPr>
        <w:t xml:space="preserve"> Статья 20. Обращение за назначением социальных выплат и сроки рассмотрения документов для назначения социальных выплат</w:t>
      </w:r>
    </w:p>
    <w:bookmarkEnd w:id="106"/>
    <w:bookmarkStart w:name="z230" w:id="107"/>
    <w:p>
      <w:pPr>
        <w:spacing w:after="0"/>
        <w:ind w:left="0"/>
        <w:jc w:val="both"/>
      </w:pPr>
      <w:r>
        <w:rPr>
          <w:rFonts w:ascii="Times New Roman"/>
          <w:b w:val="false"/>
          <w:i w:val="false"/>
          <w:color w:val="000000"/>
          <w:sz w:val="28"/>
        </w:rPr>
        <w:t xml:space="preserve">
      1. Обращение за назначением социальных выплат осуществляется путем подачи заявления по форме, установленной уполномоченным органом, в соответствующие государственные органы или организации, предусмотренные пунктом 1 </w:t>
      </w:r>
      <w:r>
        <w:rPr>
          <w:rFonts w:ascii="Times New Roman"/>
          <w:b w:val="false"/>
          <w:i w:val="false"/>
          <w:color w:val="000000"/>
          <w:sz w:val="28"/>
        </w:rPr>
        <w:t>статьи 12</w:t>
      </w:r>
      <w:r>
        <w:rPr>
          <w:rFonts w:ascii="Times New Roman"/>
          <w:b w:val="false"/>
          <w:i w:val="false"/>
          <w:color w:val="000000"/>
          <w:sz w:val="28"/>
        </w:rPr>
        <w:t xml:space="preserve"> настоящего Закона, с документом, удостоверяющим личность заявителя. К заявлению прилагаются документы, перечень которых определяется уполномоченным органом.</w:t>
      </w:r>
    </w:p>
    <w:bookmarkEnd w:id="107"/>
    <w:bookmarkStart w:name="z290" w:id="108"/>
    <w:p>
      <w:pPr>
        <w:spacing w:after="0"/>
        <w:ind w:left="0"/>
        <w:jc w:val="both"/>
      </w:pPr>
      <w:r>
        <w:rPr>
          <w:rFonts w:ascii="Times New Roman"/>
          <w:b w:val="false"/>
          <w:i w:val="false"/>
          <w:color w:val="000000"/>
          <w:sz w:val="28"/>
        </w:rPr>
        <w:t>
      Представление заявления о назначении социальных выплат не требуется при их назначении через проактивную услугу в соответствии с Законом Республики Казахстан "О государственных услугах".</w:t>
      </w:r>
    </w:p>
    <w:bookmarkEnd w:id="108"/>
    <w:bookmarkStart w:name="z196" w:id="109"/>
    <w:p>
      <w:pPr>
        <w:spacing w:after="0"/>
        <w:ind w:left="0"/>
        <w:jc w:val="both"/>
      </w:pPr>
      <w:r>
        <w:rPr>
          <w:rFonts w:ascii="Times New Roman"/>
          <w:b w:val="false"/>
          <w:i w:val="false"/>
          <w:color w:val="000000"/>
          <w:sz w:val="28"/>
        </w:rPr>
        <w:t>
      1-1. При представлении государственными органами и (или) организациями электронных документов, подтверждающих отсутствие запрашиваемых сведений в информационных системах, орган или организация, осуществившие запрос, уведомляют заявителя о необходимости представления оригиналов документов на бумажных носителях.</w:t>
      </w:r>
    </w:p>
    <w:bookmarkEnd w:id="109"/>
    <w:bookmarkStart w:name="z79" w:id="110"/>
    <w:p>
      <w:pPr>
        <w:spacing w:after="0"/>
        <w:ind w:left="0"/>
        <w:jc w:val="both"/>
      </w:pPr>
      <w:r>
        <w:rPr>
          <w:rFonts w:ascii="Times New Roman"/>
          <w:b w:val="false"/>
          <w:i w:val="false"/>
          <w:color w:val="000000"/>
          <w:sz w:val="28"/>
        </w:rPr>
        <w:t>
      2. Государственная корпорация в течение четырех рабочих дней со дня принятия документов, необходимых для назначения социальных выплат, или со дня получения согласия на назначение социальных выплат через проактивную услугу передает их в Фонд.</w:t>
      </w:r>
    </w:p>
    <w:bookmarkEnd w:id="110"/>
    <w:bookmarkStart w:name="z80" w:id="111"/>
    <w:p>
      <w:pPr>
        <w:spacing w:after="0"/>
        <w:ind w:left="0"/>
        <w:jc w:val="both"/>
      </w:pPr>
      <w:r>
        <w:rPr>
          <w:rFonts w:ascii="Times New Roman"/>
          <w:b w:val="false"/>
          <w:i w:val="false"/>
          <w:color w:val="000000"/>
          <w:sz w:val="28"/>
        </w:rPr>
        <w:t>
      3. Фонд в течение четырех рабочих дней со дня поступления документов рассматривает их и принимает решение о назначении или отказе в назначении социальных выплат.</w:t>
      </w:r>
    </w:p>
    <w:bookmarkEnd w:id="111"/>
    <w:p>
      <w:pPr>
        <w:spacing w:after="0"/>
        <w:ind w:left="0"/>
        <w:jc w:val="both"/>
      </w:pPr>
      <w:r>
        <w:rPr>
          <w:rFonts w:ascii="Times New Roman"/>
          <w:b w:val="false"/>
          <w:i w:val="false"/>
          <w:color w:val="000000"/>
          <w:sz w:val="28"/>
        </w:rPr>
        <w:t>
      В случае отказа в назначении социальных выплат он уведомляет заявителя о причинах отказа и возвращает представленные документы заявителю через Государственную корпорацию.</w:t>
      </w:r>
    </w:p>
    <w:bookmarkStart w:name="z81" w:id="112"/>
    <w:p>
      <w:pPr>
        <w:spacing w:after="0"/>
        <w:ind w:left="0"/>
        <w:jc w:val="both"/>
      </w:pPr>
      <w:r>
        <w:rPr>
          <w:rFonts w:ascii="Times New Roman"/>
          <w:b w:val="false"/>
          <w:i w:val="false"/>
          <w:color w:val="000000"/>
          <w:sz w:val="28"/>
        </w:rPr>
        <w:t xml:space="preserve">
      4. Фонд имеет право производить проверку достоверности документов (сведений), необходимых для назначения социальных выплат. </w:t>
      </w:r>
    </w:p>
    <w:bookmarkEnd w:id="112"/>
    <w:p>
      <w:pPr>
        <w:spacing w:after="0"/>
        <w:ind w:left="0"/>
        <w:jc w:val="both"/>
      </w:pPr>
      <w:r>
        <w:rPr>
          <w:rFonts w:ascii="Times New Roman"/>
          <w:b w:val="false"/>
          <w:i w:val="false"/>
          <w:color w:val="000000"/>
          <w:sz w:val="28"/>
        </w:rPr>
        <w:t xml:space="preserve">
      В этих целях он может направлять запросы в государственные органы и соответствующие организации, плательщику социальных отчислений. </w:t>
      </w:r>
    </w:p>
    <w:p>
      <w:pPr>
        <w:spacing w:after="0"/>
        <w:ind w:left="0"/>
        <w:jc w:val="both"/>
      </w:pPr>
      <w:r>
        <w:rPr>
          <w:rFonts w:ascii="Times New Roman"/>
          <w:b w:val="false"/>
          <w:i w:val="false"/>
          <w:color w:val="000000"/>
          <w:sz w:val="28"/>
        </w:rPr>
        <w:t>
      При этом о произошедшей задержке в принятии решения о назначении социальных выплат и сроках продления принятия решения, но не более чем на один месяц, заявитель должен быть извещен в письменной форме.</w:t>
      </w:r>
    </w:p>
    <w:bookmarkStart w:name="z82" w:id="113"/>
    <w:p>
      <w:pPr>
        <w:spacing w:after="0"/>
        <w:ind w:left="0"/>
        <w:jc w:val="both"/>
      </w:pPr>
      <w:r>
        <w:rPr>
          <w:rFonts w:ascii="Times New Roman"/>
          <w:b w:val="false"/>
          <w:i w:val="false"/>
          <w:color w:val="000000"/>
          <w:sz w:val="28"/>
        </w:rPr>
        <w:t xml:space="preserve">
      5. При последующих обращениях социальные выплаты назначаются в порядке и сроки, которые установлены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настоящей статьи.</w:t>
      </w:r>
    </w:p>
    <w:bookmarkEnd w:id="113"/>
    <w:p>
      <w:pPr>
        <w:spacing w:after="0"/>
        <w:ind w:left="0"/>
        <w:jc w:val="both"/>
      </w:pPr>
      <w:r>
        <w:rPr>
          <w:rFonts w:ascii="Times New Roman"/>
          <w:b w:val="false"/>
          <w:i w:val="false"/>
          <w:color w:val="000000"/>
          <w:sz w:val="28"/>
        </w:rPr>
        <w:t>
      Решение Фонда может быть обжаловано в судебном порядке.</w:t>
      </w:r>
    </w:p>
    <w:bookmarkStart w:name="z83" w:id="114"/>
    <w:p>
      <w:pPr>
        <w:spacing w:after="0"/>
        <w:ind w:left="0"/>
        <w:jc w:val="both"/>
      </w:pPr>
      <w:r>
        <w:rPr>
          <w:rFonts w:ascii="Times New Roman"/>
          <w:b w:val="false"/>
          <w:i w:val="false"/>
          <w:color w:val="000000"/>
          <w:sz w:val="28"/>
        </w:rPr>
        <w:t>
      6. Социальные выплаты из Фонда назначаются со дня возникновения права на социальные выплаты из Фонда.</w:t>
      </w:r>
    </w:p>
    <w:bookmarkEnd w:id="114"/>
    <w:p>
      <w:pPr>
        <w:spacing w:after="0"/>
        <w:ind w:left="0"/>
        <w:jc w:val="both"/>
      </w:pPr>
      <w:r>
        <w:rPr>
          <w:rFonts w:ascii="Times New Roman"/>
          <w:b w:val="false"/>
          <w:i w:val="false"/>
          <w:color w:val="000000"/>
          <w:sz w:val="28"/>
        </w:rPr>
        <w:t>
      Право на социальные выплаты из Фонда возникает:</w:t>
      </w:r>
    </w:p>
    <w:p>
      <w:pPr>
        <w:spacing w:after="0"/>
        <w:ind w:left="0"/>
        <w:jc w:val="both"/>
      </w:pPr>
      <w:r>
        <w:rPr>
          <w:rFonts w:ascii="Times New Roman"/>
          <w:b w:val="false"/>
          <w:i w:val="false"/>
          <w:color w:val="000000"/>
          <w:sz w:val="28"/>
        </w:rPr>
        <w:t>
      на случай утраты трудоспособности – со дня установления подразделением МСЭ степени утраты общей трудоспособности участника системы обязательного социального страхования, за которого производились социальные отчисления в Фонд;</w:t>
      </w:r>
    </w:p>
    <w:p>
      <w:pPr>
        <w:spacing w:after="0"/>
        <w:ind w:left="0"/>
        <w:jc w:val="both"/>
      </w:pPr>
      <w:r>
        <w:rPr>
          <w:rFonts w:ascii="Times New Roman"/>
          <w:b w:val="false"/>
          <w:i w:val="false"/>
          <w:color w:val="000000"/>
          <w:sz w:val="28"/>
        </w:rPr>
        <w:t>
      на случай потери кормильца – с даты смерти, указанной в свидетельстве о смерти, либо с даты, указанной в решении суда о признании гражданина безвестно отсутствующим или об объявлении гражданина умершим.</w:t>
      </w:r>
    </w:p>
    <w:p>
      <w:pPr>
        <w:spacing w:after="0"/>
        <w:ind w:left="0"/>
        <w:jc w:val="both"/>
      </w:pPr>
      <w:r>
        <w:rPr>
          <w:rFonts w:ascii="Times New Roman"/>
          <w:b w:val="false"/>
          <w:i w:val="false"/>
          <w:color w:val="000000"/>
          <w:sz w:val="28"/>
        </w:rPr>
        <w:t>
      Право на выделение доли социальной выплаты на случай потери кормильца возникает со дня обращения за ее выделением в Фонд;</w:t>
      </w:r>
    </w:p>
    <w:bookmarkStart w:name="z117" w:id="115"/>
    <w:p>
      <w:pPr>
        <w:spacing w:after="0"/>
        <w:ind w:left="0"/>
        <w:jc w:val="both"/>
      </w:pPr>
      <w:r>
        <w:rPr>
          <w:rFonts w:ascii="Times New Roman"/>
          <w:b w:val="false"/>
          <w:i w:val="false"/>
          <w:color w:val="000000"/>
          <w:sz w:val="28"/>
        </w:rPr>
        <w:t>
      на случай потери работы – со дня обращения участника системы обязательного социального страхования, за которого производились социальные отчисления в Фонд, за регистрацией в качестве безработного в центр занятости населения;</w:t>
      </w:r>
    </w:p>
    <w:bookmarkEnd w:id="115"/>
    <w:p>
      <w:pPr>
        <w:spacing w:after="0"/>
        <w:ind w:left="0"/>
        <w:jc w:val="both"/>
      </w:pPr>
      <w:r>
        <w:rPr>
          <w:rFonts w:ascii="Times New Roman"/>
          <w:b w:val="false"/>
          <w:i w:val="false"/>
          <w:color w:val="000000"/>
          <w:sz w:val="28"/>
        </w:rPr>
        <w:t>
      на случай потери дохода в связи с беременностью и родами – с даты отпуска по беременности и родам, указанной в листе временной нетрудоспособности;</w:t>
      </w:r>
    </w:p>
    <w:p>
      <w:pPr>
        <w:spacing w:after="0"/>
        <w:ind w:left="0"/>
        <w:jc w:val="both"/>
      </w:pPr>
      <w:r>
        <w:rPr>
          <w:rFonts w:ascii="Times New Roman"/>
          <w:b w:val="false"/>
          <w:i w:val="false"/>
          <w:color w:val="000000"/>
          <w:sz w:val="28"/>
        </w:rPr>
        <w:t>
      на случай потери дохода в связи с усыновлением (удочерением) новорожденного ребенка (детей) – с даты отпуска работникам, усыновившим (удочерившим) новорожденного ребенка (детей), указанной в листе временной нетрудоспособности;</w:t>
      </w:r>
    </w:p>
    <w:p>
      <w:pPr>
        <w:spacing w:after="0"/>
        <w:ind w:left="0"/>
        <w:jc w:val="both"/>
      </w:pPr>
      <w:r>
        <w:rPr>
          <w:rFonts w:ascii="Times New Roman"/>
          <w:b w:val="false"/>
          <w:i w:val="false"/>
          <w:color w:val="000000"/>
          <w:sz w:val="28"/>
        </w:rPr>
        <w:t>
      на случай потери дохода в связи с уходом за ребенком по достижении им возраста одного года – с даты рождения, указанной в свидетельстве о рождении ребенка, в случаях усыновления (удочерения) ребенка (детей) и назначения опеки над ребенком, оставшимся без попечения родителей, в возрасте до одного года – со дня вступления в законную силу решения суда об усыновлении (удочерении) ребенка (детей) или со дня назначения опекуна.</w:t>
      </w:r>
    </w:p>
    <w:p>
      <w:pPr>
        <w:spacing w:after="0"/>
        <w:ind w:left="0"/>
        <w:jc w:val="both"/>
      </w:pPr>
      <w:r>
        <w:rPr>
          <w:rFonts w:ascii="Times New Roman"/>
          <w:b w:val="false"/>
          <w:i w:val="false"/>
          <w:color w:val="000000"/>
          <w:sz w:val="28"/>
        </w:rPr>
        <w:t>
      Сроки обращения за назначением социальных выплат из Фонда на случаи потери работы,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а также за перерасчетом социальной выплаты на случай потери дохода в связи с беременностью и родами при осложненных родах, рождении двух и более детей не могут превышать двенадцать месяцев со дня возникновения права на социальные выплаты из Фонда.</w:t>
      </w:r>
    </w:p>
    <w:p>
      <w:pPr>
        <w:spacing w:after="0"/>
        <w:ind w:left="0"/>
        <w:jc w:val="both"/>
      </w:pPr>
      <w:r>
        <w:rPr>
          <w:rFonts w:ascii="Times New Roman"/>
          <w:b w:val="false"/>
          <w:i w:val="false"/>
          <w:color w:val="000000"/>
          <w:sz w:val="28"/>
        </w:rPr>
        <w:t>
      Срок обращения за назначением социальной выплаты на случай потери кормильца не может превышать срок достижения двадцатитрехлетнего возраста детьми, в том числе усыновленными (удочеренными), братьями, сестрами и внуками, состоявшими на иждивении умершего (признанного судом безвестно отсутствующим или объявленного умершим) кормильца на дату обращения за назначением социальной выплаты, за исключением лиц, ставших инвалидами до достижения восемнадцати лет.</w:t>
      </w:r>
    </w:p>
    <w:bookmarkStart w:name="z84" w:id="116"/>
    <w:p>
      <w:pPr>
        <w:spacing w:after="0"/>
        <w:ind w:left="0"/>
        <w:jc w:val="both"/>
      </w:pPr>
      <w:r>
        <w:rPr>
          <w:rFonts w:ascii="Times New Roman"/>
          <w:b w:val="false"/>
          <w:i w:val="false"/>
          <w:color w:val="000000"/>
          <w:sz w:val="28"/>
        </w:rPr>
        <w:t xml:space="preserve">
      7. Днем обращения за назначением социальных выплат из Фонда считается день регистрации заявления в органе или организации,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12 настоящего Закона, или день получения согласия на назначение социальных выплат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End w:id="116"/>
    <w:p>
      <w:pPr>
        <w:spacing w:after="0"/>
        <w:ind w:left="0"/>
        <w:jc w:val="both"/>
      </w:pPr>
      <w:r>
        <w:rPr>
          <w:rFonts w:ascii="Times New Roman"/>
          <w:b w:val="false"/>
          <w:i w:val="false"/>
          <w:color w:val="000000"/>
          <w:sz w:val="28"/>
        </w:rPr>
        <w:t xml:space="preserve">
      Срок назначения социальных выплат не превышает восьми рабочих дней со дня регистрации заявления со всеми необходимыми документами в Государственной корпорации или со дня получения согласия на назначение социальных выплат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bookmarkStart w:name="z85" w:id="117"/>
    <w:p>
      <w:pPr>
        <w:spacing w:after="0"/>
        <w:ind w:left="0"/>
        <w:jc w:val="both"/>
      </w:pPr>
      <w:r>
        <w:rPr>
          <w:rFonts w:ascii="Times New Roman"/>
          <w:b w:val="false"/>
          <w:i w:val="false"/>
          <w:color w:val="000000"/>
          <w:sz w:val="28"/>
        </w:rPr>
        <w:t>
      8. Суммы социальных выплат, не полученные своевременно либо полученные неполностью по вине Государственной корпорации и (или) Фонда, выплачиваются за прошлое время без ограничения сроков и подлежат индексации в размере не более 2-кратной официальной ставки рефинансирования, установленной Национальным Банком Республики Казахстан на день выплаты этих сумм за каждый день просрочки (включая день оплаты), в порядке, определяемом уполномоченным органом.</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19.12.2007 </w:t>
      </w:r>
      <w:r>
        <w:rPr>
          <w:rFonts w:ascii="Times New Roman"/>
          <w:b w:val="false"/>
          <w:i w:val="false"/>
          <w:color w:val="000000"/>
          <w:sz w:val="28"/>
        </w:rPr>
        <w:t>№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18"/>
    <w:p>
      <w:pPr>
        <w:spacing w:after="0"/>
        <w:ind w:left="0"/>
        <w:jc w:val="left"/>
      </w:pPr>
      <w:r>
        <w:rPr>
          <w:rFonts w:ascii="Times New Roman"/>
          <w:b/>
          <w:i w:val="false"/>
          <w:color w:val="000000"/>
        </w:rPr>
        <w:t xml:space="preserve"> Статья 21. Назначение и размер социальной выплаты на случай утраты трудоспособности</w:t>
      </w:r>
    </w:p>
    <w:bookmarkEnd w:id="118"/>
    <w:bookmarkStart w:name="z112" w:id="119"/>
    <w:p>
      <w:pPr>
        <w:spacing w:after="0"/>
        <w:ind w:left="0"/>
        <w:jc w:val="both"/>
      </w:pPr>
      <w:r>
        <w:rPr>
          <w:rFonts w:ascii="Times New Roman"/>
          <w:b w:val="false"/>
          <w:i w:val="false"/>
          <w:color w:val="000000"/>
          <w:sz w:val="28"/>
        </w:rPr>
        <w:t>
      1. Социальная выплата на случай утраты трудоспособности назначается участнику системы обязательного социального страхования, за которого производились социальные отчисления, независимо от того, прекращена работа ко времени обращения за социальной выплатой или продолжается.</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17.03.2015</w:t>
      </w:r>
      <w:r>
        <w:rPr>
          <w:rFonts w:ascii="Times New Roman"/>
          <w:b w:val="false"/>
          <w:i w:val="false"/>
          <w:color w:val="000000"/>
          <w:sz w:val="28"/>
        </w:rPr>
        <w:t xml:space="preserve"> №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20"/>
    <w:p>
      <w:pPr>
        <w:spacing w:after="0"/>
        <w:ind w:left="0"/>
        <w:jc w:val="both"/>
      </w:pPr>
      <w:r>
        <w:rPr>
          <w:rFonts w:ascii="Times New Roman"/>
          <w:b w:val="false"/>
          <w:i w:val="false"/>
          <w:color w:val="000000"/>
          <w:sz w:val="28"/>
        </w:rPr>
        <w:t>
      3. Освидетельствование и установление степени утраты общей трудоспособности лица осуществляются путем проведения медико-социальной экспертизы подразделением МСЭ в соответствии с законодательством Республики Казахстан о социальной защите инвалидов.</w:t>
      </w:r>
    </w:p>
    <w:bookmarkEnd w:id="120"/>
    <w:bookmarkStart w:name="z119" w:id="121"/>
    <w:p>
      <w:pPr>
        <w:spacing w:after="0"/>
        <w:ind w:left="0"/>
        <w:jc w:val="both"/>
      </w:pPr>
      <w:r>
        <w:rPr>
          <w:rFonts w:ascii="Times New Roman"/>
          <w:b w:val="false"/>
          <w:i w:val="false"/>
          <w:color w:val="000000"/>
          <w:sz w:val="28"/>
        </w:rPr>
        <w:t>
      4. Социальная выплата на случай утраты трудоспособности назначается со дня возникновения права на социальные выплаты из Фонда на весь установленный период утраты трудоспособности.</w:t>
      </w:r>
    </w:p>
    <w:bookmarkEnd w:id="121"/>
    <w:bookmarkStart w:name="z120" w:id="122"/>
    <w:p>
      <w:pPr>
        <w:spacing w:after="0"/>
        <w:ind w:left="0"/>
        <w:jc w:val="both"/>
      </w:pPr>
      <w:r>
        <w:rPr>
          <w:rFonts w:ascii="Times New Roman"/>
          <w:b w:val="false"/>
          <w:i w:val="false"/>
          <w:color w:val="000000"/>
          <w:sz w:val="28"/>
        </w:rPr>
        <w:t>
      В случае изменения степени утраты трудоспособности социальная выплата осуществляется в размере, соответствующем вновь установленной степени утраты трудоспособности, со дня изменения степени утраты трудоспособности. При этом Фонд в течение трех рабочих дней уведомляет Государственную корпорацию в отношении вынесенного решения об изменении размера социальных выплат.</w:t>
      </w:r>
    </w:p>
    <w:bookmarkEnd w:id="122"/>
    <w:bookmarkStart w:name="z121" w:id="123"/>
    <w:p>
      <w:pPr>
        <w:spacing w:after="0"/>
        <w:ind w:left="0"/>
        <w:jc w:val="both"/>
      </w:pPr>
      <w:r>
        <w:rPr>
          <w:rFonts w:ascii="Times New Roman"/>
          <w:b w:val="false"/>
          <w:i w:val="false"/>
          <w:color w:val="000000"/>
          <w:sz w:val="28"/>
        </w:rPr>
        <w:t>
      5. Размер ежемесячной социальной выплаты на случай утраты трудоспособности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утраты трудоспособности и стажа участия.</w:t>
      </w:r>
    </w:p>
    <w:bookmarkEnd w:id="123"/>
    <w:bookmarkStart w:name="z122" w:id="124"/>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5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286" w:id="125"/>
    <w:p>
      <w:pPr>
        <w:spacing w:after="0"/>
        <w:ind w:left="0"/>
        <w:jc w:val="both"/>
      </w:pPr>
      <w:r>
        <w:rPr>
          <w:rFonts w:ascii="Times New Roman"/>
          <w:b w:val="false"/>
          <w:i w:val="false"/>
          <w:color w:val="000000"/>
          <w:sz w:val="28"/>
        </w:rPr>
        <w:t>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w:t>
      </w:r>
    </w:p>
    <w:bookmarkEnd w:id="125"/>
    <w:bookmarkStart w:name="z123" w:id="126"/>
    <w:p>
      <w:pPr>
        <w:spacing w:after="0"/>
        <w:ind w:left="0"/>
        <w:jc w:val="both"/>
      </w:pPr>
      <w:r>
        <w:rPr>
          <w:rFonts w:ascii="Times New Roman"/>
          <w:b w:val="false"/>
          <w:i w:val="false"/>
          <w:color w:val="000000"/>
          <w:sz w:val="28"/>
        </w:rPr>
        <w:t>
      При этом коэффициент замещения дохода составляет 0,6.</w:t>
      </w:r>
    </w:p>
    <w:bookmarkEnd w:id="126"/>
    <w:bookmarkStart w:name="z124" w:id="127"/>
    <w:p>
      <w:pPr>
        <w:spacing w:after="0"/>
        <w:ind w:left="0"/>
        <w:jc w:val="both"/>
      </w:pPr>
      <w:r>
        <w:rPr>
          <w:rFonts w:ascii="Times New Roman"/>
          <w:b w:val="false"/>
          <w:i w:val="false"/>
          <w:color w:val="000000"/>
          <w:sz w:val="28"/>
        </w:rPr>
        <w:t>
      Коэффициент утраты трудоспособности составляет:</w:t>
      </w:r>
    </w:p>
    <w:bookmarkEnd w:id="127"/>
    <w:p>
      <w:pPr>
        <w:spacing w:after="0"/>
        <w:ind w:left="0"/>
        <w:jc w:val="both"/>
      </w:pP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восьмидесяти до ста процентов, – 0,7;</w:t>
      </w:r>
    </w:p>
    <w:p>
      <w:pPr>
        <w:spacing w:after="0"/>
        <w:ind w:left="0"/>
        <w:jc w:val="both"/>
      </w:pP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шестидесяти до восьмидесяти процентов, – 0,5;</w:t>
      </w:r>
    </w:p>
    <w:p>
      <w:pPr>
        <w:spacing w:after="0"/>
        <w:ind w:left="0"/>
        <w:jc w:val="both"/>
      </w:pPr>
      <w:r>
        <w:rPr>
          <w:rFonts w:ascii="Times New Roman"/>
          <w:b w:val="false"/>
          <w:i w:val="false"/>
          <w:color w:val="000000"/>
          <w:sz w:val="28"/>
        </w:rPr>
        <w:t>
      для лиц, утративших трудоспособность, степень утраты общей трудоспособности которых составляет от тридцати до шестидесяти процентов, – 0,3.</w:t>
      </w:r>
    </w:p>
    <w:bookmarkStart w:name="z125" w:id="128"/>
    <w:p>
      <w:pPr>
        <w:spacing w:after="0"/>
        <w:ind w:left="0"/>
        <w:jc w:val="both"/>
      </w:pPr>
      <w:r>
        <w:rPr>
          <w:rFonts w:ascii="Times New Roman"/>
          <w:b w:val="false"/>
          <w:i w:val="false"/>
          <w:color w:val="000000"/>
          <w:sz w:val="28"/>
        </w:rPr>
        <w:t>
      Коэффициент стажа участия для участника системы обязательного социального страхования, за которого производились социальные отчисления, составляет:</w:t>
      </w:r>
    </w:p>
    <w:bookmarkEnd w:id="128"/>
    <w:p>
      <w:pPr>
        <w:spacing w:after="0"/>
        <w:ind w:left="0"/>
        <w:jc w:val="both"/>
      </w:pPr>
      <w:r>
        <w:rPr>
          <w:rFonts w:ascii="Times New Roman"/>
          <w:b w:val="false"/>
          <w:i w:val="false"/>
          <w:color w:val="000000"/>
          <w:sz w:val="28"/>
        </w:rPr>
        <w:t>
      менее шести месяцев – 0,1;</w:t>
      </w:r>
    </w:p>
    <w:p>
      <w:pPr>
        <w:spacing w:after="0"/>
        <w:ind w:left="0"/>
        <w:jc w:val="both"/>
      </w:pPr>
      <w:r>
        <w:rPr>
          <w:rFonts w:ascii="Times New Roman"/>
          <w:b w:val="false"/>
          <w:i w:val="false"/>
          <w:color w:val="000000"/>
          <w:sz w:val="28"/>
        </w:rPr>
        <w:t>
      от шести до двенадцати месяцев – 0,7;</w:t>
      </w:r>
    </w:p>
    <w:p>
      <w:pPr>
        <w:spacing w:after="0"/>
        <w:ind w:left="0"/>
        <w:jc w:val="both"/>
      </w:pPr>
      <w:r>
        <w:rPr>
          <w:rFonts w:ascii="Times New Roman"/>
          <w:b w:val="false"/>
          <w:i w:val="false"/>
          <w:color w:val="000000"/>
          <w:sz w:val="28"/>
        </w:rPr>
        <w:t>
      от двенадцати до двадцати четырех месяцев – 0,75;</w:t>
      </w:r>
    </w:p>
    <w:p>
      <w:pPr>
        <w:spacing w:after="0"/>
        <w:ind w:left="0"/>
        <w:jc w:val="both"/>
      </w:pPr>
      <w:r>
        <w:rPr>
          <w:rFonts w:ascii="Times New Roman"/>
          <w:b w:val="false"/>
          <w:i w:val="false"/>
          <w:color w:val="000000"/>
          <w:sz w:val="28"/>
        </w:rPr>
        <w:t>
      от двадцати четырех до тридцати шести месяцев – 0,85;</w:t>
      </w:r>
    </w:p>
    <w:p>
      <w:pPr>
        <w:spacing w:after="0"/>
        <w:ind w:left="0"/>
        <w:jc w:val="both"/>
      </w:pPr>
      <w:r>
        <w:rPr>
          <w:rFonts w:ascii="Times New Roman"/>
          <w:b w:val="false"/>
          <w:i w:val="false"/>
          <w:color w:val="000000"/>
          <w:sz w:val="28"/>
        </w:rPr>
        <w:t>
      от тридцати шести до сорока восьми месяцев – 0,9;</w:t>
      </w:r>
    </w:p>
    <w:p>
      <w:pPr>
        <w:spacing w:after="0"/>
        <w:ind w:left="0"/>
        <w:jc w:val="both"/>
      </w:pPr>
      <w:r>
        <w:rPr>
          <w:rFonts w:ascii="Times New Roman"/>
          <w:b w:val="false"/>
          <w:i w:val="false"/>
          <w:color w:val="000000"/>
          <w:sz w:val="28"/>
        </w:rPr>
        <w:t>
      от сорока восьми до шестидесяти месяцев – 0,95;</w:t>
      </w:r>
    </w:p>
    <w:p>
      <w:pPr>
        <w:spacing w:after="0"/>
        <w:ind w:left="0"/>
        <w:jc w:val="both"/>
      </w:pPr>
      <w:r>
        <w:rPr>
          <w:rFonts w:ascii="Times New Roman"/>
          <w:b w:val="false"/>
          <w:i w:val="false"/>
          <w:color w:val="000000"/>
          <w:sz w:val="28"/>
        </w:rPr>
        <w:t>
      от шестидесяти и более месяцев – 1,0.</w:t>
      </w:r>
    </w:p>
    <w:bookmarkStart w:name="z126" w:id="129"/>
    <w:p>
      <w:pPr>
        <w:spacing w:after="0"/>
        <w:ind w:left="0"/>
        <w:jc w:val="both"/>
      </w:pPr>
      <w:r>
        <w:rPr>
          <w:rFonts w:ascii="Times New Roman"/>
          <w:b w:val="false"/>
          <w:i w:val="false"/>
          <w:color w:val="000000"/>
          <w:sz w:val="28"/>
        </w:rPr>
        <w:t>
      6. Социальная выплата на случай утраты трудоспособности прекращается:</w:t>
      </w:r>
    </w:p>
    <w:bookmarkEnd w:id="129"/>
    <w:bookmarkStart w:name="z127" w:id="130"/>
    <w:p>
      <w:pPr>
        <w:spacing w:after="0"/>
        <w:ind w:left="0"/>
        <w:jc w:val="both"/>
      </w:pPr>
      <w:r>
        <w:rPr>
          <w:rFonts w:ascii="Times New Roman"/>
          <w:b w:val="false"/>
          <w:i w:val="false"/>
          <w:color w:val="000000"/>
          <w:sz w:val="28"/>
        </w:rPr>
        <w:t xml:space="preserve">
      1) со дня достижения получателем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11 Закона Республики Казахстан "О пенсионном обеспечении в Республике Казахстан";</w:t>
      </w:r>
    </w:p>
    <w:bookmarkEnd w:id="130"/>
    <w:bookmarkStart w:name="z128" w:id="131"/>
    <w:p>
      <w:pPr>
        <w:spacing w:after="0"/>
        <w:ind w:left="0"/>
        <w:jc w:val="both"/>
      </w:pPr>
      <w:r>
        <w:rPr>
          <w:rFonts w:ascii="Times New Roman"/>
          <w:b w:val="false"/>
          <w:i w:val="false"/>
          <w:color w:val="000000"/>
          <w:sz w:val="28"/>
        </w:rPr>
        <w:t>
      2) в связи со смертью получателя (признанием судом безвестно отсутствующим или объявлением умершим). Социальная выплата осуществляется по месяц смерти получателя (со дня вступления в законную силу решения суда о признании безвестно отсутствующим или об объявлении умершим) включительно;</w:t>
      </w:r>
    </w:p>
    <w:bookmarkEnd w:id="131"/>
    <w:bookmarkStart w:name="z129" w:id="132"/>
    <w:p>
      <w:pPr>
        <w:spacing w:after="0"/>
        <w:ind w:left="0"/>
        <w:jc w:val="both"/>
      </w:pPr>
      <w:r>
        <w:rPr>
          <w:rFonts w:ascii="Times New Roman"/>
          <w:b w:val="false"/>
          <w:i w:val="false"/>
          <w:color w:val="000000"/>
          <w:sz w:val="28"/>
        </w:rPr>
        <w:t>
      3) со дня вынесения решения подразделения МСЭ о признании получателя трудоспособным.</w:t>
      </w:r>
    </w:p>
    <w:bookmarkEnd w:id="132"/>
    <w:bookmarkStart w:name="z130" w:id="133"/>
    <w:p>
      <w:pPr>
        <w:spacing w:after="0"/>
        <w:ind w:left="0"/>
        <w:jc w:val="both"/>
      </w:pPr>
      <w:r>
        <w:rPr>
          <w:rFonts w:ascii="Times New Roman"/>
          <w:b w:val="false"/>
          <w:i w:val="false"/>
          <w:color w:val="000000"/>
          <w:sz w:val="28"/>
        </w:rPr>
        <w:t>
      7. Социальная выплата на случай утраты трудоспособности приостанавливается со дня окончания установленного периода утраты трудоспособности получателя до установления очередного периода утраты трудоспособности.</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5" w:id="134"/>
    <w:p>
      <w:pPr>
        <w:spacing w:after="0"/>
        <w:ind w:left="0"/>
        <w:jc w:val="left"/>
      </w:pPr>
      <w:r>
        <w:rPr>
          <w:rFonts w:ascii="Times New Roman"/>
          <w:b/>
          <w:i w:val="false"/>
          <w:color w:val="000000"/>
        </w:rPr>
        <w:t xml:space="preserve"> Статья 22. Назначение и размер социальной выплаты на случай потери кормильца</w:t>
      </w:r>
    </w:p>
    <w:bookmarkEnd w:id="134"/>
    <w:bookmarkStart w:name="z131" w:id="135"/>
    <w:p>
      <w:pPr>
        <w:spacing w:after="0"/>
        <w:ind w:left="0"/>
        <w:jc w:val="both"/>
      </w:pPr>
      <w:r>
        <w:rPr>
          <w:rFonts w:ascii="Times New Roman"/>
          <w:b w:val="false"/>
          <w:i w:val="false"/>
          <w:color w:val="000000"/>
          <w:sz w:val="28"/>
        </w:rPr>
        <w:t>
      1. Право на назначение и получение социальных выплат на случай потери кормильца имеют следующие члены семьи, состоявшие на иждивении умершего (признанного судом безвестно отсутствующим или объявленного умершим) кормильца – участника системы обязательного социального страхования, за которого производились социальные отчисления:</w:t>
      </w:r>
    </w:p>
    <w:bookmarkEnd w:id="135"/>
    <w:bookmarkStart w:name="z132" w:id="136"/>
    <w:p>
      <w:pPr>
        <w:spacing w:after="0"/>
        <w:ind w:left="0"/>
        <w:jc w:val="both"/>
      </w:pPr>
      <w:r>
        <w:rPr>
          <w:rFonts w:ascii="Times New Roman"/>
          <w:b w:val="false"/>
          <w:i w:val="false"/>
          <w:color w:val="000000"/>
          <w:sz w:val="28"/>
        </w:rPr>
        <w:t xml:space="preserve">
      1) дети, в том числе усыновленные (удочеренные), братья, сестры и внуки, не достигшие восемнадцати лет и старше этого возраста, если они стали инвалидами до достижения восемнадцати лет. </w:t>
      </w:r>
    </w:p>
    <w:bookmarkEnd w:id="136"/>
    <w:p>
      <w:pPr>
        <w:spacing w:after="0"/>
        <w:ind w:left="0"/>
        <w:jc w:val="both"/>
      </w:pPr>
      <w:r>
        <w:rPr>
          <w:rFonts w:ascii="Times New Roman"/>
          <w:b w:val="false"/>
          <w:i w:val="false"/>
          <w:color w:val="000000"/>
          <w:sz w:val="28"/>
        </w:rPr>
        <w:t>
      При этом братья, сестры и внуки – при условии, если они не имеют трудоспособных родителей или если они не получают алименты от родителей. Указанные в настоящем подпункте лица старше восемнадцати лет, обучающиеся или обучавшиеся по очной форме обучения в организациях среднего, технического и профессионального, послесреднего, высшего и (или) послевузовского образования, имеют право на назначение и получение социальных выплат до времени окончания учебы, но не более чем до достижения двадцатитрехлетнего возраста;</w:t>
      </w:r>
    </w:p>
    <w:bookmarkStart w:name="z133" w:id="137"/>
    <w:p>
      <w:pPr>
        <w:spacing w:after="0"/>
        <w:ind w:left="0"/>
        <w:jc w:val="both"/>
      </w:pPr>
      <w:r>
        <w:rPr>
          <w:rFonts w:ascii="Times New Roman"/>
          <w:b w:val="false"/>
          <w:i w:val="false"/>
          <w:color w:val="000000"/>
          <w:sz w:val="28"/>
        </w:rPr>
        <w:t>
      2) один из родителей или супруг либо дед, бабушка, брат или сестра независимо от возраста и трудоспособности, если он (она) занят (занята) уходом за детьми, братьями, сестрами или внуками умершего (признанного судом безвестно отсутствующим или объявленного умершим) кормильца, не достигшими трех лет.</w:t>
      </w:r>
    </w:p>
    <w:bookmarkEnd w:id="137"/>
    <w:bookmarkStart w:name="z134" w:id="138"/>
    <w:p>
      <w:pPr>
        <w:spacing w:after="0"/>
        <w:ind w:left="0"/>
        <w:jc w:val="both"/>
      </w:pPr>
      <w:r>
        <w:rPr>
          <w:rFonts w:ascii="Times New Roman"/>
          <w:b w:val="false"/>
          <w:i w:val="false"/>
          <w:color w:val="000000"/>
          <w:sz w:val="28"/>
        </w:rPr>
        <w:t>
      2. Социальные выплаты, назначенные детям, оставшимся без попечения родителей – участников системы обязательного социального страхования, за которых производились социальные отчисления, выплачиваются усыновителю (удочерителю), опекуну за каждого потерянного родителя в соответствии с законодательными актами Республики Казахстан.</w:t>
      </w:r>
    </w:p>
    <w:bookmarkEnd w:id="138"/>
    <w:bookmarkStart w:name="z135" w:id="139"/>
    <w:p>
      <w:pPr>
        <w:spacing w:after="0"/>
        <w:ind w:left="0"/>
        <w:jc w:val="both"/>
      </w:pPr>
      <w:r>
        <w:rPr>
          <w:rFonts w:ascii="Times New Roman"/>
          <w:b w:val="false"/>
          <w:i w:val="false"/>
          <w:color w:val="000000"/>
          <w:sz w:val="28"/>
        </w:rPr>
        <w:t>
      3. Лицам, признанным инвалидами с детства первой или второй группы, социальные выплаты назначаются на срок установления инвалидности.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Исключен Законом РК от 17.03.2015</w:t>
      </w:r>
      <w:r>
        <w:rPr>
          <w:rFonts w:ascii="Times New Roman"/>
          <w:b w:val="false"/>
          <w:i w:val="false"/>
          <w:color w:val="000000"/>
          <w:sz w:val="28"/>
        </w:rPr>
        <w:t xml:space="preserve"> №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5. На всех членов семьи, состоявших на иждивении умершего (признанного судом безвестно отсутствующим или объявленного умершим) кормильца, имеющих право на назначение и получение социальных выплат на случай потери кормильца, назначается одна социальная выплата.</w:t>
      </w:r>
    </w:p>
    <w:bookmarkEnd w:id="140"/>
    <w:bookmarkStart w:name="z147" w:id="141"/>
    <w:p>
      <w:pPr>
        <w:spacing w:after="0"/>
        <w:ind w:left="0"/>
        <w:jc w:val="both"/>
      </w:pPr>
      <w:r>
        <w:rPr>
          <w:rFonts w:ascii="Times New Roman"/>
          <w:b w:val="false"/>
          <w:i w:val="false"/>
          <w:color w:val="000000"/>
          <w:sz w:val="28"/>
        </w:rPr>
        <w:t>
      6. По письменному заявлению члена семьи, состоявшего на иждивении умершего (признанного судом безвестно отсутствующим или объявленного умершим) кормильца, его доля социальной выплаты выделяется и выплачивается ему отдельно.</w:t>
      </w:r>
    </w:p>
    <w:bookmarkEnd w:id="141"/>
    <w:bookmarkStart w:name="z148" w:id="142"/>
    <w:p>
      <w:pPr>
        <w:spacing w:after="0"/>
        <w:ind w:left="0"/>
        <w:jc w:val="both"/>
      </w:pPr>
      <w:r>
        <w:rPr>
          <w:rFonts w:ascii="Times New Roman"/>
          <w:b w:val="false"/>
          <w:i w:val="false"/>
          <w:color w:val="000000"/>
          <w:sz w:val="28"/>
        </w:rPr>
        <w:t>
      Выделение доли социальной выплаты производится со дня обращения в Фонд.</w:t>
      </w:r>
    </w:p>
    <w:bookmarkEnd w:id="142"/>
    <w:bookmarkStart w:name="z149" w:id="143"/>
    <w:p>
      <w:pPr>
        <w:spacing w:after="0"/>
        <w:ind w:left="0"/>
        <w:jc w:val="both"/>
      </w:pPr>
      <w:r>
        <w:rPr>
          <w:rFonts w:ascii="Times New Roman"/>
          <w:b w:val="false"/>
          <w:i w:val="false"/>
          <w:color w:val="000000"/>
          <w:sz w:val="28"/>
        </w:rPr>
        <w:t>
      7. В случае изменения числа членов семьи, состоявших на иждивении умершего (признанного судом безвестно отсутствующим или объявленного умершим) кормильца, Фонд принимает решение о перерасчете социальных выплат. При этом размер социальной выплаты увеличивается или уменьшается соответственно по числу членов семьи, имеющих право на получение социальных выплат.</w:t>
      </w:r>
    </w:p>
    <w:bookmarkEnd w:id="143"/>
    <w:bookmarkStart w:name="z150" w:id="144"/>
    <w:p>
      <w:pPr>
        <w:spacing w:after="0"/>
        <w:ind w:left="0"/>
        <w:jc w:val="both"/>
      </w:pPr>
      <w:r>
        <w:rPr>
          <w:rFonts w:ascii="Times New Roman"/>
          <w:b w:val="false"/>
          <w:i w:val="false"/>
          <w:color w:val="000000"/>
          <w:sz w:val="28"/>
        </w:rPr>
        <w:t>
      8. Размер ежемесячной социальной выплаты на случай потери кормильца определяется путем умножения среднемесячного размера дохода, учтенного в качестве объекта исчисления социальных отчислений, за минусом пятидесяти пяти процентов от минимального размера заработной платы, установленного законом о республиканском бюджете, на соответствующие коэффициенты замещения дохода, количества иждивенцев и стажа участия.</w:t>
      </w:r>
    </w:p>
    <w:bookmarkEnd w:id="144"/>
    <w:bookmarkStart w:name="z151" w:id="145"/>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8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287" w:id="146"/>
    <w:p>
      <w:pPr>
        <w:spacing w:after="0"/>
        <w:ind w:left="0"/>
        <w:jc w:val="both"/>
      </w:pPr>
      <w:r>
        <w:rPr>
          <w:rFonts w:ascii="Times New Roman"/>
          <w:b w:val="false"/>
          <w:i w:val="false"/>
          <w:color w:val="000000"/>
          <w:sz w:val="28"/>
        </w:rPr>
        <w:t>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w:t>
      </w:r>
    </w:p>
    <w:bookmarkEnd w:id="146"/>
    <w:bookmarkStart w:name="z152" w:id="147"/>
    <w:p>
      <w:pPr>
        <w:spacing w:after="0"/>
        <w:ind w:left="0"/>
        <w:jc w:val="both"/>
      </w:pPr>
      <w:r>
        <w:rPr>
          <w:rFonts w:ascii="Times New Roman"/>
          <w:b w:val="false"/>
          <w:i w:val="false"/>
          <w:color w:val="000000"/>
          <w:sz w:val="28"/>
        </w:rPr>
        <w:t>
      Социальные выплаты на случай потери кормильца выплачиваются членам семьи умершего (признанного судом безвестно отсутствующим или объявленного умершим) кормильца, состоявшим на его иждивении, ежемесячно на протяжении периода времени, в течение которого член (члены) семьи умершего (признанного судом безвестно отсутствующим или объявленного умершим) кормильца сохраняет (сохраняют) право на получение социальных выплат.</w:t>
      </w:r>
    </w:p>
    <w:bookmarkEnd w:id="147"/>
    <w:bookmarkStart w:name="z153" w:id="148"/>
    <w:p>
      <w:pPr>
        <w:spacing w:after="0"/>
        <w:ind w:left="0"/>
        <w:jc w:val="both"/>
      </w:pPr>
      <w:r>
        <w:rPr>
          <w:rFonts w:ascii="Times New Roman"/>
          <w:b w:val="false"/>
          <w:i w:val="false"/>
          <w:color w:val="000000"/>
          <w:sz w:val="28"/>
        </w:rPr>
        <w:t>
      9. Коэффициент количества иждивенцев определяется в зависимости от количества лиц, состоявших на иждивении участника системы обязательного социального страхования, за которого производились социальные отчисления до наступления смерти, и составляет при одном иждивенце 0,4, двух иждивенцах – 0,5, трех иждивенцах – 0,6, четырех и более иждивенцах – 0,8.</w:t>
      </w:r>
    </w:p>
    <w:bookmarkEnd w:id="148"/>
    <w:p>
      <w:pPr>
        <w:spacing w:after="0"/>
        <w:ind w:left="0"/>
        <w:jc w:val="both"/>
      </w:pPr>
      <w:r>
        <w:rPr>
          <w:rFonts w:ascii="Times New Roman"/>
          <w:b w:val="false"/>
          <w:i w:val="false"/>
          <w:color w:val="000000"/>
          <w:sz w:val="28"/>
        </w:rPr>
        <w:t xml:space="preserve">
      При этом коэффициент замещения дохода и коэффициент стажа участия рассчитываются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Start w:name="z154" w:id="149"/>
    <w:p>
      <w:pPr>
        <w:spacing w:after="0"/>
        <w:ind w:left="0"/>
        <w:jc w:val="both"/>
      </w:pPr>
      <w:r>
        <w:rPr>
          <w:rFonts w:ascii="Times New Roman"/>
          <w:b w:val="false"/>
          <w:i w:val="false"/>
          <w:color w:val="000000"/>
          <w:sz w:val="28"/>
        </w:rPr>
        <w:t>
      10. Социальная выплата на случай потери кормильца приостанавливается:</w:t>
      </w:r>
    </w:p>
    <w:bookmarkEnd w:id="149"/>
    <w:bookmarkStart w:name="z155" w:id="150"/>
    <w:p>
      <w:pPr>
        <w:spacing w:after="0"/>
        <w:ind w:left="0"/>
        <w:jc w:val="both"/>
      </w:pPr>
      <w:r>
        <w:rPr>
          <w:rFonts w:ascii="Times New Roman"/>
          <w:b w:val="false"/>
          <w:i w:val="false"/>
          <w:color w:val="000000"/>
          <w:sz w:val="28"/>
        </w:rPr>
        <w:t xml:space="preserve">
      1) со дня окончания срока установления инвалидности лицам, признанным инвалидами с детства первой или второй группы, состоявшим на иждивении умершего (признанного судом безвестно отсутствующим или объявленного умершим) кормильца, до переосвидетельствования; </w:t>
      </w:r>
    </w:p>
    <w:bookmarkEnd w:id="150"/>
    <w:bookmarkStart w:name="z156" w:id="151"/>
    <w:p>
      <w:pPr>
        <w:spacing w:after="0"/>
        <w:ind w:left="0"/>
        <w:jc w:val="both"/>
      </w:pPr>
      <w:r>
        <w:rPr>
          <w:rFonts w:ascii="Times New Roman"/>
          <w:b w:val="false"/>
          <w:i w:val="false"/>
          <w:color w:val="000000"/>
          <w:sz w:val="28"/>
        </w:rPr>
        <w:t>
      2) со дня истечения срока действия справки из организации общего среднего, технического и профессионального, послесреднего и высшего образования о том, что члены семьи являются учащимися или студентами по очной форме обучения. Социальная выплата на случай потери кормильца возобновляется при очередном представлении справки с момента приостановления.</w:t>
      </w:r>
    </w:p>
    <w:bookmarkEnd w:id="151"/>
    <w:bookmarkStart w:name="z157" w:id="152"/>
    <w:p>
      <w:pPr>
        <w:spacing w:after="0"/>
        <w:ind w:left="0"/>
        <w:jc w:val="both"/>
      </w:pPr>
      <w:r>
        <w:rPr>
          <w:rFonts w:ascii="Times New Roman"/>
          <w:b w:val="false"/>
          <w:i w:val="false"/>
          <w:color w:val="000000"/>
          <w:sz w:val="28"/>
        </w:rPr>
        <w:t>
      11. Социальная выплата на случай потери кормильца прекращается:</w:t>
      </w:r>
    </w:p>
    <w:bookmarkEnd w:id="152"/>
    <w:bookmarkStart w:name="z158" w:id="153"/>
    <w:p>
      <w:pPr>
        <w:spacing w:after="0"/>
        <w:ind w:left="0"/>
        <w:jc w:val="both"/>
      </w:pPr>
      <w:r>
        <w:rPr>
          <w:rFonts w:ascii="Times New Roman"/>
          <w:b w:val="false"/>
          <w:i w:val="false"/>
          <w:color w:val="000000"/>
          <w:sz w:val="28"/>
        </w:rPr>
        <w:t>
      1) в связи со смертью лица, состоявшего на иждивении умершего (признанного судом безвестно отсутствующим или объявленного умершим) кормильца. Социальная выплата на случай потери кормильца осуществляется по месяц смерти включительно;</w:t>
      </w:r>
    </w:p>
    <w:bookmarkEnd w:id="153"/>
    <w:bookmarkStart w:name="z159" w:id="154"/>
    <w:p>
      <w:pPr>
        <w:spacing w:after="0"/>
        <w:ind w:left="0"/>
        <w:jc w:val="both"/>
      </w:pPr>
      <w:r>
        <w:rPr>
          <w:rFonts w:ascii="Times New Roman"/>
          <w:b w:val="false"/>
          <w:i w:val="false"/>
          <w:color w:val="000000"/>
          <w:sz w:val="28"/>
        </w:rPr>
        <w:t>
      2) со дня окончания срока установления инвалидности лица, состоявшего на иждивении умершего (признанного судом безвестно отсутствующим или объявленного умершим) кормильца;</w:t>
      </w:r>
    </w:p>
    <w:bookmarkEnd w:id="154"/>
    <w:bookmarkStart w:name="z160" w:id="155"/>
    <w:p>
      <w:pPr>
        <w:spacing w:after="0"/>
        <w:ind w:left="0"/>
        <w:jc w:val="both"/>
      </w:pPr>
      <w:r>
        <w:rPr>
          <w:rFonts w:ascii="Times New Roman"/>
          <w:b w:val="false"/>
          <w:i w:val="false"/>
          <w:color w:val="000000"/>
          <w:sz w:val="28"/>
        </w:rPr>
        <w:t>
      3) со дня достижения лицом, состоявшим на иждивении умершего (признанного судом безвестно отсутствующим или объявленного умершим) кормильца, восемнадцатилетнего возраста (за исключением лиц, ставших инвалидами до достижения восемнадцати лет), а в случае обучения указанного лица по очной форме обучения в организациях общего среднего, технического и профессионального, послесреднего и высшего образования – двадцатитрехлетнего возраста.</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156"/>
    <w:p>
      <w:pPr>
        <w:spacing w:after="0"/>
        <w:ind w:left="0"/>
        <w:jc w:val="left"/>
      </w:pPr>
      <w:r>
        <w:rPr>
          <w:rFonts w:ascii="Times New Roman"/>
          <w:b/>
          <w:i w:val="false"/>
          <w:color w:val="000000"/>
        </w:rPr>
        <w:t xml:space="preserve"> Статья 23. Назначение и размер социальной выплаты на случай потери работы</w:t>
      </w:r>
    </w:p>
    <w:bookmarkEnd w:id="15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Пункт 1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Социальная выплата на случай потери работы назначается со дня обращения участника системы обязательного социального страхования, за которого производились социальные отчисления, за регистрацией в качестве безработного в центр занятости населения. </w:t>
      </w:r>
    </w:p>
    <w:p>
      <w:pPr>
        <w:spacing w:after="0"/>
        <w:ind w:left="0"/>
        <w:jc w:val="both"/>
      </w:pPr>
      <w:r>
        <w:rPr>
          <w:rFonts w:ascii="Times New Roman"/>
          <w:b w:val="false"/>
          <w:i w:val="false"/>
          <w:color w:val="000000"/>
          <w:sz w:val="28"/>
        </w:rPr>
        <w:t>
      Положения части первой настоящего пункта не распространяются на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Исключен Законом РК от 17.03.2015</w:t>
      </w:r>
      <w:r>
        <w:rPr>
          <w:rFonts w:ascii="Times New Roman"/>
          <w:b w:val="false"/>
          <w:i w:val="false"/>
          <w:color w:val="000000"/>
          <w:sz w:val="28"/>
        </w:rPr>
        <w:t xml:space="preserve"> №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57"/>
    <w:p>
      <w:pPr>
        <w:spacing w:after="0"/>
        <w:ind w:left="0"/>
        <w:jc w:val="both"/>
      </w:pPr>
      <w:r>
        <w:rPr>
          <w:rFonts w:ascii="Times New Roman"/>
          <w:b w:val="false"/>
          <w:i w:val="false"/>
          <w:color w:val="000000"/>
          <w:sz w:val="28"/>
        </w:rPr>
        <w:t>
      3. Размер социальной выплаты на случай потери работы определяется путем умножения среднемесячного размера дохода, учтенного в качестве объекта социальных отчислений, на соответствующие коэффициенты замещения дохода и коэффициент стажа участия.</w:t>
      </w:r>
    </w:p>
    <w:bookmarkEnd w:id="157"/>
    <w:bookmarkStart w:name="z168" w:id="158"/>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по потере работы, на двадцать четыре.</w:t>
      </w:r>
    </w:p>
    <w:bookmarkEnd w:id="158"/>
    <w:bookmarkStart w:name="z169" w:id="159"/>
    <w:p>
      <w:pPr>
        <w:spacing w:after="0"/>
        <w:ind w:left="0"/>
        <w:jc w:val="both"/>
      </w:pPr>
      <w:r>
        <w:rPr>
          <w:rFonts w:ascii="Times New Roman"/>
          <w:b w:val="false"/>
          <w:i w:val="false"/>
          <w:color w:val="000000"/>
          <w:sz w:val="28"/>
        </w:rPr>
        <w:t xml:space="preserve">
      При этом коэффициент замещения дохода составляет 0,3, а коэффициент стажа участия рассчитывается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настоящего Закона.</w:t>
      </w:r>
    </w:p>
    <w:bookmarkEnd w:id="159"/>
    <w:bookmarkStart w:name="z170" w:id="160"/>
    <w:p>
      <w:pPr>
        <w:spacing w:after="0"/>
        <w:ind w:left="0"/>
        <w:jc w:val="both"/>
      </w:pPr>
      <w:r>
        <w:rPr>
          <w:rFonts w:ascii="Times New Roman"/>
          <w:b w:val="false"/>
          <w:i w:val="false"/>
          <w:color w:val="000000"/>
          <w:sz w:val="28"/>
        </w:rPr>
        <w:t>
      4. Участнику системы обязательного социального страхования, за которого производились социальные отчисления, социальные выплаты на случай потери работы, назначаются:</w:t>
      </w:r>
    </w:p>
    <w:bookmarkEnd w:id="160"/>
    <w:p>
      <w:pPr>
        <w:spacing w:after="0"/>
        <w:ind w:left="0"/>
        <w:jc w:val="both"/>
      </w:pPr>
      <w:r>
        <w:rPr>
          <w:rFonts w:ascii="Times New Roman"/>
          <w:b w:val="false"/>
          <w:i w:val="false"/>
          <w:color w:val="000000"/>
          <w:sz w:val="28"/>
        </w:rPr>
        <w:t>
      на один месяц – в случае, когда за него производились социальные отчисления от шести до двенадцати месяцев;</w:t>
      </w:r>
    </w:p>
    <w:p>
      <w:pPr>
        <w:spacing w:after="0"/>
        <w:ind w:left="0"/>
        <w:jc w:val="both"/>
      </w:pPr>
      <w:r>
        <w:rPr>
          <w:rFonts w:ascii="Times New Roman"/>
          <w:b w:val="false"/>
          <w:i w:val="false"/>
          <w:color w:val="000000"/>
          <w:sz w:val="28"/>
        </w:rPr>
        <w:t>
      на два месяца – в случае, когда за него производились социальные отчисления от двенадцати до двадцати четырех месяцев;</w:t>
      </w:r>
    </w:p>
    <w:p>
      <w:pPr>
        <w:spacing w:after="0"/>
        <w:ind w:left="0"/>
        <w:jc w:val="both"/>
      </w:pPr>
      <w:r>
        <w:rPr>
          <w:rFonts w:ascii="Times New Roman"/>
          <w:b w:val="false"/>
          <w:i w:val="false"/>
          <w:color w:val="000000"/>
          <w:sz w:val="28"/>
        </w:rPr>
        <w:t>
      на три месяца – в случае, когда за него производились социальные отчисления от двадцати четырех до тридцати шести месяцев;</w:t>
      </w:r>
    </w:p>
    <w:p>
      <w:pPr>
        <w:spacing w:after="0"/>
        <w:ind w:left="0"/>
        <w:jc w:val="both"/>
      </w:pPr>
      <w:r>
        <w:rPr>
          <w:rFonts w:ascii="Times New Roman"/>
          <w:b w:val="false"/>
          <w:i w:val="false"/>
          <w:color w:val="000000"/>
          <w:sz w:val="28"/>
        </w:rPr>
        <w:t>
      на четыре месяца – в случае, когда за него производились социальные отчисления от тридцати шести и более месяцев;</w:t>
      </w:r>
    </w:p>
    <w:p>
      <w:pPr>
        <w:spacing w:after="0"/>
        <w:ind w:left="0"/>
        <w:jc w:val="both"/>
      </w:pPr>
      <w:r>
        <w:rPr>
          <w:rFonts w:ascii="Times New Roman"/>
          <w:b w:val="false"/>
          <w:i w:val="false"/>
          <w:color w:val="000000"/>
          <w:sz w:val="28"/>
        </w:rPr>
        <w:t xml:space="preserve">
      на шесть месяцев – в случае, когда за лицо, потерявшее работу по основаниям, предусмотренным подпунктами 1), 2) и 3) </w:t>
      </w:r>
      <w:r>
        <w:rPr>
          <w:rFonts w:ascii="Times New Roman"/>
          <w:b w:val="false"/>
          <w:i w:val="false"/>
          <w:color w:val="000000"/>
          <w:sz w:val="28"/>
        </w:rPr>
        <w:t>пункта 1</w:t>
      </w:r>
      <w:r>
        <w:rPr>
          <w:rFonts w:ascii="Times New Roman"/>
          <w:b w:val="false"/>
          <w:i w:val="false"/>
          <w:color w:val="000000"/>
          <w:sz w:val="28"/>
        </w:rPr>
        <w:t xml:space="preserve"> статьи 52 Трудового кодекса Республики Казахстан, производились социальные отчисления от тридцати шести и более месяцев.</w:t>
      </w:r>
    </w:p>
    <w:bookmarkStart w:name="z171" w:id="161"/>
    <w:p>
      <w:pPr>
        <w:spacing w:after="0"/>
        <w:ind w:left="0"/>
        <w:jc w:val="both"/>
      </w:pPr>
      <w:r>
        <w:rPr>
          <w:rFonts w:ascii="Times New Roman"/>
          <w:b w:val="false"/>
          <w:i w:val="false"/>
          <w:color w:val="000000"/>
          <w:sz w:val="28"/>
        </w:rPr>
        <w:t>
      5. Социальная выплата на случай потери работы при последующем обращении назначается исходя из того, что за каждый месяц ранее полученной социальной выплаты на случай потери работы из общего стажа участия в системе обязательного социального страхования вычитается двенадцать месяцев.</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Исключен Законом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72" w:id="162"/>
    <w:p>
      <w:pPr>
        <w:spacing w:after="0"/>
        <w:ind w:left="0"/>
        <w:jc w:val="both"/>
      </w:pPr>
      <w:r>
        <w:rPr>
          <w:rFonts w:ascii="Times New Roman"/>
          <w:b w:val="false"/>
          <w:i w:val="false"/>
          <w:color w:val="000000"/>
          <w:sz w:val="28"/>
        </w:rPr>
        <w:t>
      7. В случаях направления безработного центром занятости населения в рамках активных мер содействия занятости на социальные рабочие места, общественные работы и профессиональное обучение социальные выплаты на случай потери работы не прекращаются.</w:t>
      </w:r>
    </w:p>
    <w:bookmarkEnd w:id="162"/>
    <w:bookmarkStart w:name="z73" w:id="163"/>
    <w:p>
      <w:pPr>
        <w:spacing w:after="0"/>
        <w:ind w:left="0"/>
        <w:jc w:val="both"/>
      </w:pPr>
      <w:r>
        <w:rPr>
          <w:rFonts w:ascii="Times New Roman"/>
          <w:b w:val="false"/>
          <w:i w:val="false"/>
          <w:color w:val="000000"/>
          <w:sz w:val="28"/>
        </w:rPr>
        <w:t>
      8. Социальные выплаты на случай потери работы прекращаются с первого числа месяца, следующего за месяцем получения информации от центров занятости населения о снятии получателя с учета в качестве безработного.</w:t>
      </w:r>
    </w:p>
    <w:bookmarkEnd w:id="163"/>
    <w:bookmarkStart w:name="z74" w:id="164"/>
    <w:p>
      <w:pPr>
        <w:spacing w:after="0"/>
        <w:ind w:left="0"/>
        <w:jc w:val="both"/>
      </w:pPr>
      <w:r>
        <w:rPr>
          <w:rFonts w:ascii="Times New Roman"/>
          <w:b w:val="false"/>
          <w:i w:val="false"/>
          <w:color w:val="000000"/>
          <w:sz w:val="28"/>
        </w:rPr>
        <w:t>
      9. Решение о прекращении социальной выплаты на случай потери работы принимается Фондом с обязательным уведомлением об этом получателя с указанием причин через Государственную корпорацию.</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6" w:id="165"/>
    <w:p>
      <w:pPr>
        <w:spacing w:after="0"/>
        <w:ind w:left="0"/>
        <w:jc w:val="left"/>
      </w:pPr>
      <w:r>
        <w:rPr>
          <w:rFonts w:ascii="Times New Roman"/>
          <w:b/>
          <w:i w:val="false"/>
          <w:color w:val="000000"/>
        </w:rPr>
        <w:t xml:space="preserve"> Статья 23-1. Назначение и размер социальной выплаты на случаи потери дохода в связи с беременностью и родами, усыновлением (удочерением)новорожденного ребенка (детей)</w:t>
      </w:r>
    </w:p>
    <w:bookmarkEnd w:id="165"/>
    <w:bookmarkStart w:name="z173" w:id="166"/>
    <w:p>
      <w:pPr>
        <w:spacing w:after="0"/>
        <w:ind w:left="0"/>
        <w:jc w:val="both"/>
      </w:pPr>
      <w:r>
        <w:rPr>
          <w:rFonts w:ascii="Times New Roman"/>
          <w:b w:val="false"/>
          <w:i w:val="false"/>
          <w:color w:val="000000"/>
          <w:sz w:val="28"/>
        </w:rPr>
        <w:t xml:space="preserve">
      1. Социальная выплата на случаи потери дохода в связи с беременностью и родами, усыновлением (удочерением) новорожденного ребенка (детей) назначается участнику системы обязательного социального страхования, имеющему право на получение социальных выплат из Фонда, начиная с 1 января 2008 года.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67"/>
    <w:p>
      <w:pPr>
        <w:spacing w:after="0"/>
        <w:ind w:left="0"/>
        <w:jc w:val="both"/>
      </w:pPr>
      <w:r>
        <w:rPr>
          <w:rFonts w:ascii="Times New Roman"/>
          <w:b w:val="false"/>
          <w:i w:val="false"/>
          <w:color w:val="000000"/>
          <w:sz w:val="28"/>
        </w:rPr>
        <w:t>
      3. Социальная выплата на случаи потери дохода в связи с беременностью и родами, усыновлением (удочерением) новорожденного ребенка (детей) назначается на весь период, указанный в листе временной нетрудоспособности, выданном в порядке, установленном уполномоченным государственным органом в области здравоохранения.</w:t>
      </w:r>
    </w:p>
    <w:bookmarkEnd w:id="167"/>
    <w:p>
      <w:pPr>
        <w:spacing w:after="0"/>
        <w:ind w:left="0"/>
        <w:jc w:val="both"/>
      </w:pPr>
      <w:r>
        <w:rPr>
          <w:rFonts w:ascii="Times New Roman"/>
          <w:b w:val="false"/>
          <w:i w:val="false"/>
          <w:color w:val="000000"/>
          <w:sz w:val="28"/>
        </w:rPr>
        <w:t>
      Жителям города Байконыр, являющимся участниками системы обязательного социального страхования, социальная выплата на случаи потери дохода в связи с беременностью и родами, усыновлением (удочерением) новорожденного ребенка (детей) назначается на основании листа временной нетрудоспособности, выданного федеральными организациями здравоохранения Российской Федерации и их подразделениями, расположенными на территории города Байконыр, на период отпуска в связи с беременностью и родами, усыновлением (удочерением) новорожденного ребенка (детей) в соответствии с Трудовым кодексом Республики Казахстан.</w:t>
      </w:r>
    </w:p>
    <w:bookmarkStart w:name="z184" w:id="168"/>
    <w:p>
      <w:pPr>
        <w:spacing w:after="0"/>
        <w:ind w:left="0"/>
        <w:jc w:val="both"/>
      </w:pPr>
      <w:r>
        <w:rPr>
          <w:rFonts w:ascii="Times New Roman"/>
          <w:b w:val="false"/>
          <w:i w:val="false"/>
          <w:color w:val="000000"/>
          <w:sz w:val="28"/>
        </w:rPr>
        <w:t>
      4. Размер социальной выплаты на случаи потери дохода в связи с беременностью и родами, усыновлением (удочерением) новорожденного ребенка (детей) определяется путем умножения среднемесячного размера дохода, учтенного в качестве объекта исчисления социальных отчислений, на соответствующий коэффициент количества дней нетрудоспособности.</w:t>
      </w:r>
    </w:p>
    <w:bookmarkEnd w:id="168"/>
    <w:bookmarkStart w:name="z185" w:id="169"/>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двенадцать календарных месяцев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двенадцать.</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4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288" w:id="170"/>
    <w:p>
      <w:pPr>
        <w:spacing w:after="0"/>
        <w:ind w:left="0"/>
        <w:jc w:val="both"/>
      </w:pPr>
      <w:r>
        <w:rPr>
          <w:rFonts w:ascii="Times New Roman"/>
          <w:b w:val="false"/>
          <w:i w:val="false"/>
          <w:color w:val="000000"/>
          <w:sz w:val="28"/>
        </w:rPr>
        <w:t>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w:t>
      </w:r>
    </w:p>
    <w:bookmarkEnd w:id="170"/>
    <w:bookmarkStart w:name="z186" w:id="171"/>
    <w:p>
      <w:pPr>
        <w:spacing w:after="0"/>
        <w:ind w:left="0"/>
        <w:jc w:val="both"/>
      </w:pPr>
      <w:r>
        <w:rPr>
          <w:rFonts w:ascii="Times New Roman"/>
          <w:b w:val="false"/>
          <w:i w:val="false"/>
          <w:color w:val="000000"/>
          <w:sz w:val="28"/>
        </w:rPr>
        <w:t>
      Коэффициент количества дней нетрудоспособности определяется путем деления количества дней, на которые выдан лист временной нетрудоспособности, на тридцать календарных дней.</w:t>
      </w:r>
    </w:p>
    <w:bookmarkEnd w:id="171"/>
    <w:bookmarkStart w:name="z187" w:id="172"/>
    <w:p>
      <w:pPr>
        <w:spacing w:after="0"/>
        <w:ind w:left="0"/>
        <w:jc w:val="both"/>
      </w:pPr>
      <w:r>
        <w:rPr>
          <w:rFonts w:ascii="Times New Roman"/>
          <w:b w:val="false"/>
          <w:i w:val="false"/>
          <w:color w:val="000000"/>
          <w:sz w:val="28"/>
        </w:rPr>
        <w:t>
      5.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на случаи потери дохода в связи с беременностью и родами, усыновлением (удочерением) новорожденного ребенка (детей) в соответствии с трудовым законодательством Республики Казахстан.</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23-1 в соответствии с Законом РК от 19.12.2007 </w:t>
      </w:r>
      <w:r>
        <w:rPr>
          <w:rFonts w:ascii="Times New Roman"/>
          <w:b w:val="false"/>
          <w:i w:val="false"/>
          <w:color w:val="000000"/>
          <w:sz w:val="28"/>
        </w:rPr>
        <w:t>№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67" w:id="173"/>
    <w:p>
      <w:pPr>
        <w:spacing w:after="0"/>
        <w:ind w:left="0"/>
        <w:jc w:val="left"/>
      </w:pPr>
      <w:r>
        <w:rPr>
          <w:rFonts w:ascii="Times New Roman"/>
          <w:b/>
          <w:i w:val="false"/>
          <w:color w:val="000000"/>
        </w:rPr>
        <w:t xml:space="preserve"> Статья 23-2. Назначение и размер социальной выплаты на случай потери дохода в связи с уходом за ребенком по достижении им возраста одного года</w:t>
      </w:r>
    </w:p>
    <w:bookmarkEnd w:id="173"/>
    <w:bookmarkStart w:name="z188" w:id="174"/>
    <w:p>
      <w:pPr>
        <w:spacing w:after="0"/>
        <w:ind w:left="0"/>
        <w:jc w:val="both"/>
      </w:pPr>
      <w:r>
        <w:rPr>
          <w:rFonts w:ascii="Times New Roman"/>
          <w:b w:val="false"/>
          <w:i w:val="false"/>
          <w:color w:val="000000"/>
          <w:sz w:val="28"/>
        </w:rPr>
        <w:t xml:space="preserve">
      1. Социальная выплата на случай потери дохода в связи с уходом за ребенком по достижении им возраста одного года назначается участнику системы обязательного социального страхования, за которого производились социальные отчисления, осуществляющему уход за ребенком и имеющему право на получение социальных выплат из Фонда, начиная с 1 января 2008 года. </w:t>
      </w:r>
    </w:p>
    <w:bookmarkEnd w:id="174"/>
    <w:bookmarkStart w:name="z189" w:id="175"/>
    <w:p>
      <w:pPr>
        <w:spacing w:after="0"/>
        <w:ind w:left="0"/>
        <w:jc w:val="both"/>
      </w:pPr>
      <w:r>
        <w:rPr>
          <w:rFonts w:ascii="Times New Roman"/>
          <w:b w:val="false"/>
          <w:i w:val="false"/>
          <w:color w:val="000000"/>
          <w:sz w:val="28"/>
        </w:rPr>
        <w:t>
      2. При рождении двух и более детей социальная выплата на случай потери дохода в связи с уходом за ребенком по достижении им возраста одного года назначается на каждого ребенка отдельно.</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Исключен Законом РК от 17.03.2015</w:t>
      </w:r>
      <w:r>
        <w:rPr>
          <w:rFonts w:ascii="Times New Roman"/>
          <w:b w:val="false"/>
          <w:i w:val="false"/>
          <w:color w:val="000000"/>
          <w:sz w:val="28"/>
        </w:rPr>
        <w:t xml:space="preserve"> №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0" w:id="176"/>
    <w:p>
      <w:pPr>
        <w:spacing w:after="0"/>
        <w:ind w:left="0"/>
        <w:jc w:val="both"/>
      </w:pPr>
      <w:r>
        <w:rPr>
          <w:rFonts w:ascii="Times New Roman"/>
          <w:b w:val="false"/>
          <w:i w:val="false"/>
          <w:color w:val="000000"/>
          <w:sz w:val="28"/>
        </w:rPr>
        <w:t>
      4. Социальная выплата на случай потери дохода в связи с уходом за ребенком по достижении им возраста одного года назначается с даты рождения, указанной в свидетельстве о рождении ребенка, до дня достижения им возраста одного года включительно.</w:t>
      </w:r>
    </w:p>
    <w:bookmarkEnd w:id="176"/>
    <w:bookmarkStart w:name="z201" w:id="177"/>
    <w:p>
      <w:pPr>
        <w:spacing w:after="0"/>
        <w:ind w:left="0"/>
        <w:jc w:val="both"/>
      </w:pPr>
      <w:r>
        <w:rPr>
          <w:rFonts w:ascii="Times New Roman"/>
          <w:b w:val="false"/>
          <w:i w:val="false"/>
          <w:color w:val="000000"/>
          <w:sz w:val="28"/>
        </w:rPr>
        <w:t>
      В случае смерти ребенка, не достигшего возраста одного года, социальные выплаты производятся по месяц смерти включительно.</w:t>
      </w:r>
    </w:p>
    <w:bookmarkEnd w:id="177"/>
    <w:bookmarkStart w:name="z202" w:id="178"/>
    <w:p>
      <w:pPr>
        <w:spacing w:after="0"/>
        <w:ind w:left="0"/>
        <w:jc w:val="both"/>
      </w:pPr>
      <w:r>
        <w:rPr>
          <w:rFonts w:ascii="Times New Roman"/>
          <w:b w:val="false"/>
          <w:i w:val="false"/>
          <w:color w:val="000000"/>
          <w:sz w:val="28"/>
        </w:rPr>
        <w:t>
      5. Ежемесячные социальные выплаты на случай потери дохода в связи с уходом за ребенком по достижении им возраста одного года определяются путем умножения среднемесячного размера дохода на коэффициент замещения дохода.</w:t>
      </w:r>
    </w:p>
    <w:bookmarkEnd w:id="178"/>
    <w:bookmarkStart w:name="z203" w:id="179"/>
    <w:p>
      <w:pPr>
        <w:spacing w:after="0"/>
        <w:ind w:left="0"/>
        <w:jc w:val="both"/>
      </w:pPr>
      <w:r>
        <w:rPr>
          <w:rFonts w:ascii="Times New Roman"/>
          <w:b w:val="false"/>
          <w:i w:val="false"/>
          <w:color w:val="000000"/>
          <w:sz w:val="28"/>
        </w:rPr>
        <w:t>
      Среднемесячный размер дохода, учтенного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Часть третья пункта 5 действует до 01.01.2024 в соответствии с Законом РК от 26.12.2018 </w:t>
      </w:r>
      <w:r>
        <w:rPr>
          <w:rFonts w:ascii="Times New Roman"/>
          <w:b w:val="false"/>
          <w:i w:val="false"/>
          <w:color w:val="ff0000"/>
          <w:sz w:val="28"/>
        </w:rPr>
        <w:t>№ 203-VI</w:t>
      </w:r>
      <w:r>
        <w:rPr>
          <w:rFonts w:ascii="Times New Roman"/>
          <w:b w:val="false"/>
          <w:i w:val="false"/>
          <w:color w:val="ff0000"/>
          <w:sz w:val="28"/>
        </w:rPr>
        <w:t>.</w:t>
      </w:r>
      <w:r>
        <w:br/>
      </w:r>
      <w:r>
        <w:rPr>
          <w:rFonts w:ascii="Times New Roman"/>
          <w:b w:val="false"/>
          <w:i w:val="false"/>
          <w:color w:val="000000"/>
          <w:sz w:val="28"/>
        </w:rPr>
        <w:t>
</w:t>
      </w:r>
    </w:p>
    <w:bookmarkStart w:name="z289" w:id="180"/>
    <w:p>
      <w:pPr>
        <w:spacing w:after="0"/>
        <w:ind w:left="0"/>
        <w:jc w:val="both"/>
      </w:pPr>
      <w:r>
        <w:rPr>
          <w:rFonts w:ascii="Times New Roman"/>
          <w:b w:val="false"/>
          <w:i w:val="false"/>
          <w:color w:val="000000"/>
          <w:sz w:val="28"/>
        </w:rPr>
        <w:t>
      Для физических лиц, являющихся плательщиками единого совокупного платежа в соответствии со статьей 774 Кодекса Республики Казахстан "О налогах и других обязательных платежах в бюджет" (Налоговый кодекс), доход за каждый месяц, с которого производились социальные отчисления, принимается на уровне одного минимального размера заработной платы, установленного на соответствующий финансовый год законом о республиканском бюджете.</w:t>
      </w:r>
    </w:p>
    <w:bookmarkEnd w:id="180"/>
    <w:bookmarkStart w:name="z204" w:id="181"/>
    <w:p>
      <w:pPr>
        <w:spacing w:after="0"/>
        <w:ind w:left="0"/>
        <w:jc w:val="both"/>
      </w:pPr>
      <w:r>
        <w:rPr>
          <w:rFonts w:ascii="Times New Roman"/>
          <w:b w:val="false"/>
          <w:i w:val="false"/>
          <w:color w:val="000000"/>
          <w:sz w:val="28"/>
        </w:rPr>
        <w:t xml:space="preserve">
      Коэффициент замещения дохода составляет 0,4. </w:t>
      </w:r>
    </w:p>
    <w:bookmarkEnd w:id="181"/>
    <w:bookmarkStart w:name="z205" w:id="182"/>
    <w:p>
      <w:pPr>
        <w:spacing w:after="0"/>
        <w:ind w:left="0"/>
        <w:jc w:val="both"/>
      </w:pPr>
      <w:r>
        <w:rPr>
          <w:rFonts w:ascii="Times New Roman"/>
          <w:b w:val="false"/>
          <w:i w:val="false"/>
          <w:color w:val="000000"/>
          <w:sz w:val="28"/>
        </w:rPr>
        <w:t>
      При этом максимальный размер социальной выплаты на случай потери дохода в связи с уходом за ребенком по достижении им возраста одного года не должен превышать сорок процентов от семикратного размера минимальной заработной платы, установленного законом о республиканском бюджете, а минимальный размер социальной выплаты – не менее размера ежемесячного государственного пособия по уходу за ребенком по достижении им возраста одного года.</w:t>
      </w:r>
    </w:p>
    <w:bookmarkEnd w:id="182"/>
    <w:bookmarkStart w:name="z206" w:id="183"/>
    <w:p>
      <w:pPr>
        <w:spacing w:after="0"/>
        <w:ind w:left="0"/>
        <w:jc w:val="both"/>
      </w:pPr>
      <w:r>
        <w:rPr>
          <w:rFonts w:ascii="Times New Roman"/>
          <w:b w:val="false"/>
          <w:i w:val="false"/>
          <w:color w:val="000000"/>
          <w:sz w:val="28"/>
        </w:rPr>
        <w:t>
      6. В случаях смерти (признания судом безвестно отсутствующим или объявления умершим), лишения или ограничения родительских прав, отбытия наказания в местах лишения свободы получателя социальная выплата на случай потери дохода в связи с уходом за ребенком по достижении им возраста одного года производится лицу, осуществляющему уход за ребенком по достижении им возраста одного года, за исключением случаев определения ребенка на полное государственное обеспечение, на основании следующих документов:</w:t>
      </w:r>
    </w:p>
    <w:bookmarkEnd w:id="183"/>
    <w:bookmarkStart w:name="z207" w:id="184"/>
    <w:p>
      <w:pPr>
        <w:spacing w:after="0"/>
        <w:ind w:left="0"/>
        <w:jc w:val="both"/>
      </w:pPr>
      <w:r>
        <w:rPr>
          <w:rFonts w:ascii="Times New Roman"/>
          <w:b w:val="false"/>
          <w:i w:val="false"/>
          <w:color w:val="000000"/>
          <w:sz w:val="28"/>
        </w:rPr>
        <w:t>
      1) документа, удостоверяющего личность;</w:t>
      </w:r>
    </w:p>
    <w:bookmarkEnd w:id="184"/>
    <w:bookmarkStart w:name="z208" w:id="185"/>
    <w:p>
      <w:pPr>
        <w:spacing w:after="0"/>
        <w:ind w:left="0"/>
        <w:jc w:val="both"/>
      </w:pPr>
      <w:r>
        <w:rPr>
          <w:rFonts w:ascii="Times New Roman"/>
          <w:b w:val="false"/>
          <w:i w:val="false"/>
          <w:color w:val="000000"/>
          <w:sz w:val="28"/>
        </w:rPr>
        <w:t>
      2) копии свидетельства о смерти, решения суда о признании безвестно отсутствующим или об объявлении умершим, лишении или ограничении родительских прав, приговора суда об отбытии наказания в местах лишения свободы получателя социальной выплаты на случай потери дохода в связи с уходом за ребенком по достижении им возраста одного года;</w:t>
      </w:r>
    </w:p>
    <w:bookmarkEnd w:id="185"/>
    <w:bookmarkStart w:name="z209" w:id="186"/>
    <w:p>
      <w:pPr>
        <w:spacing w:after="0"/>
        <w:ind w:left="0"/>
        <w:jc w:val="both"/>
      </w:pPr>
      <w:r>
        <w:rPr>
          <w:rFonts w:ascii="Times New Roman"/>
          <w:b w:val="false"/>
          <w:i w:val="false"/>
          <w:color w:val="000000"/>
          <w:sz w:val="28"/>
        </w:rPr>
        <w:t>
      3) выписки вступившего в законную силу решения суда об усыновлении (удочерении);</w:t>
      </w:r>
    </w:p>
    <w:bookmarkEnd w:id="186"/>
    <w:bookmarkStart w:name="z210" w:id="187"/>
    <w:p>
      <w:pPr>
        <w:spacing w:after="0"/>
        <w:ind w:left="0"/>
        <w:jc w:val="both"/>
      </w:pPr>
      <w:r>
        <w:rPr>
          <w:rFonts w:ascii="Times New Roman"/>
          <w:b w:val="false"/>
          <w:i w:val="false"/>
          <w:color w:val="000000"/>
          <w:sz w:val="28"/>
        </w:rPr>
        <w:t>
      4) справки о назначении опекуном.</w:t>
      </w:r>
    </w:p>
    <w:bookmarkEnd w:id="187"/>
    <w:bookmarkStart w:name="z211" w:id="188"/>
    <w:p>
      <w:pPr>
        <w:spacing w:after="0"/>
        <w:ind w:left="0"/>
        <w:jc w:val="both"/>
      </w:pPr>
      <w:r>
        <w:rPr>
          <w:rFonts w:ascii="Times New Roman"/>
          <w:b w:val="false"/>
          <w:i w:val="false"/>
          <w:color w:val="000000"/>
          <w:sz w:val="28"/>
        </w:rPr>
        <w:t>
      7. Социальная выплата на случай потери дохода в связи с уходом за ребенком (детьми) по достижении им возраста одного года прекращается:</w:t>
      </w:r>
    </w:p>
    <w:bookmarkEnd w:id="188"/>
    <w:bookmarkStart w:name="z212" w:id="189"/>
    <w:p>
      <w:pPr>
        <w:spacing w:after="0"/>
        <w:ind w:left="0"/>
        <w:jc w:val="both"/>
      </w:pPr>
      <w:r>
        <w:rPr>
          <w:rFonts w:ascii="Times New Roman"/>
          <w:b w:val="false"/>
          <w:i w:val="false"/>
          <w:color w:val="000000"/>
          <w:sz w:val="28"/>
        </w:rPr>
        <w:t>
      1) по истечении месяца, в котором наступила смерть ребенка (детей);</w:t>
      </w:r>
    </w:p>
    <w:bookmarkEnd w:id="189"/>
    <w:bookmarkStart w:name="z213" w:id="190"/>
    <w:p>
      <w:pPr>
        <w:spacing w:after="0"/>
        <w:ind w:left="0"/>
        <w:jc w:val="both"/>
      </w:pPr>
      <w:r>
        <w:rPr>
          <w:rFonts w:ascii="Times New Roman"/>
          <w:b w:val="false"/>
          <w:i w:val="false"/>
          <w:color w:val="000000"/>
          <w:sz w:val="28"/>
        </w:rPr>
        <w:t>
      2) по истечении месяца, в котором ребенок (дети) определен (определены) на полное государственное обеспечение;</w:t>
      </w:r>
    </w:p>
    <w:bookmarkEnd w:id="190"/>
    <w:bookmarkStart w:name="z214" w:id="191"/>
    <w:p>
      <w:pPr>
        <w:spacing w:after="0"/>
        <w:ind w:left="0"/>
        <w:jc w:val="both"/>
      </w:pPr>
      <w:r>
        <w:rPr>
          <w:rFonts w:ascii="Times New Roman"/>
          <w:b w:val="false"/>
          <w:i w:val="false"/>
          <w:color w:val="000000"/>
          <w:sz w:val="28"/>
        </w:rPr>
        <w:t>
      3) по истечении месяца, в котором родители были лишены или ограничены в родительских правах, решения об усыновлении (удочерении) признаны недействительными или отменены, опекуны освобождены или отстранены от исполнения своих обязанностей, в случаях, установленных брачно-семейным законодательством Республики Казахстан.</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23-2 в соответствии с Законом РК от 19.12.2007 </w:t>
      </w:r>
      <w:r>
        <w:rPr>
          <w:rFonts w:ascii="Times New Roman"/>
          <w:b w:val="false"/>
          <w:i w:val="false"/>
          <w:color w:val="000000"/>
          <w:sz w:val="28"/>
        </w:rPr>
        <w:t>N 9-IV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в редакции Закона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17.03.2015 </w:t>
      </w:r>
      <w:r>
        <w:rPr>
          <w:rFonts w:ascii="Times New Roman"/>
          <w:b w:val="false"/>
          <w:i w:val="false"/>
          <w:color w:val="000000"/>
          <w:sz w:val="28"/>
        </w:rPr>
        <w:t>№ 293-V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26.12.2018 </w:t>
      </w:r>
      <w:r>
        <w:rPr>
          <w:rFonts w:ascii="Times New Roman"/>
          <w:b w:val="false"/>
          <w:i w:val="false"/>
          <w:color w:val="000000"/>
          <w:sz w:val="28"/>
        </w:rPr>
        <w:t>№ 203-VI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7" w:id="192"/>
    <w:p>
      <w:pPr>
        <w:spacing w:after="0"/>
        <w:ind w:left="0"/>
        <w:jc w:val="left"/>
      </w:pPr>
      <w:r>
        <w:rPr>
          <w:rFonts w:ascii="Times New Roman"/>
          <w:b/>
          <w:i w:val="false"/>
          <w:color w:val="000000"/>
        </w:rPr>
        <w:t xml:space="preserve"> Статья 24. Исчисление, перерасчет и повышение размера социальной выплаты</w:t>
      </w:r>
    </w:p>
    <w:bookmarkEnd w:id="192"/>
    <w:p>
      <w:pPr>
        <w:spacing w:after="0"/>
        <w:ind w:left="0"/>
        <w:jc w:val="both"/>
      </w:pPr>
      <w:r>
        <w:rPr>
          <w:rFonts w:ascii="Times New Roman"/>
          <w:b w:val="false"/>
          <w:i w:val="false"/>
          <w:color w:val="ff0000"/>
          <w:sz w:val="28"/>
        </w:rPr>
        <w:t xml:space="preserve">
      Сноска. Статья 24 исключена Законом РК от 04.02.2013 </w:t>
      </w:r>
      <w:r>
        <w:rPr>
          <w:rFonts w:ascii="Times New Roman"/>
          <w:b w:val="false"/>
          <w:i w:val="false"/>
          <w:color w:val="ff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28" w:id="193"/>
    <w:p>
      <w:pPr>
        <w:spacing w:after="0"/>
        <w:ind w:left="0"/>
        <w:jc w:val="left"/>
      </w:pPr>
      <w:r>
        <w:rPr>
          <w:rFonts w:ascii="Times New Roman"/>
          <w:b/>
          <w:i w:val="false"/>
          <w:color w:val="000000"/>
        </w:rPr>
        <w:t xml:space="preserve"> Глава 4. Социальные выплаты и удержания из них</w:t>
      </w:r>
    </w:p>
    <w:bookmarkEnd w:id="193"/>
    <w:bookmarkStart w:name="z29" w:id="194"/>
    <w:p>
      <w:pPr>
        <w:spacing w:after="0"/>
        <w:ind w:left="0"/>
        <w:jc w:val="left"/>
      </w:pPr>
      <w:r>
        <w:rPr>
          <w:rFonts w:ascii="Times New Roman"/>
          <w:b/>
          <w:i w:val="false"/>
          <w:color w:val="000000"/>
        </w:rPr>
        <w:t xml:space="preserve"> Статья 25. Социальные выплаты из Фонда</w:t>
      </w:r>
    </w:p>
    <w:bookmarkEnd w:id="194"/>
    <w:bookmarkStart w:name="z75" w:id="195"/>
    <w:p>
      <w:pPr>
        <w:spacing w:after="0"/>
        <w:ind w:left="0"/>
        <w:jc w:val="both"/>
      </w:pPr>
      <w:r>
        <w:rPr>
          <w:rFonts w:ascii="Times New Roman"/>
          <w:b w:val="false"/>
          <w:i w:val="false"/>
          <w:color w:val="000000"/>
          <w:sz w:val="28"/>
        </w:rPr>
        <w:t xml:space="preserve">
      Социальные выплаты производятся за текущий месяц через Государственную корпорацию путем перечисления на банковские счета получателя. За задержку выплат начисляется пеня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20 настоящего Закона.</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Сноска. Статья 25 в редакции Закона РК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30" w:id="196"/>
    <w:p>
      <w:pPr>
        <w:spacing w:after="0"/>
        <w:ind w:left="0"/>
        <w:jc w:val="left"/>
      </w:pPr>
      <w:r>
        <w:rPr>
          <w:rFonts w:ascii="Times New Roman"/>
          <w:b/>
          <w:i w:val="false"/>
          <w:color w:val="000000"/>
        </w:rPr>
        <w:t xml:space="preserve"> Статья 26. Удержания из социальных выплат</w:t>
      </w:r>
    </w:p>
    <w:bookmarkEnd w:id="196"/>
    <w:p>
      <w:pPr>
        <w:spacing w:after="0"/>
        <w:ind w:left="0"/>
        <w:jc w:val="both"/>
      </w:pPr>
      <w:r>
        <w:rPr>
          <w:rFonts w:ascii="Times New Roman"/>
          <w:b w:val="false"/>
          <w:i w:val="false"/>
          <w:color w:val="000000"/>
          <w:sz w:val="28"/>
        </w:rPr>
        <w:t>
      Из социальных выплат на случаи утраты трудоспособности и (или) потери работы, а также потери дохода в связи с беременностью и родами, усыновлением (удочерением) новорожденного ребенка (детей) и уходом за ребенком по достижении им возраста одного года удерживаются обязательные пенсионные взносы и направляются в единый накопительный пенсионный фонд в соответствии с законодательством Республики Казахстан о пенсионном обеспечении.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в редакции Закона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 w:id="197"/>
    <w:p>
      <w:pPr>
        <w:spacing w:after="0"/>
        <w:ind w:left="0"/>
        <w:jc w:val="left"/>
      </w:pPr>
      <w:r>
        <w:rPr>
          <w:rFonts w:ascii="Times New Roman"/>
          <w:b/>
          <w:i w:val="false"/>
          <w:color w:val="000000"/>
        </w:rPr>
        <w:t xml:space="preserve"> Глава 5. Государственный фонд социального страхования</w:t>
      </w:r>
    </w:p>
    <w:bookmarkEnd w:id="197"/>
    <w:bookmarkStart w:name="z32" w:id="198"/>
    <w:p>
      <w:pPr>
        <w:spacing w:after="0"/>
        <w:ind w:left="0"/>
        <w:jc w:val="left"/>
      </w:pPr>
      <w:r>
        <w:rPr>
          <w:rFonts w:ascii="Times New Roman"/>
          <w:b/>
          <w:i w:val="false"/>
          <w:color w:val="000000"/>
        </w:rPr>
        <w:t xml:space="preserve"> Статья 27. Государственный фонд социального страхования </w:t>
      </w:r>
    </w:p>
    <w:bookmarkEnd w:id="198"/>
    <w:p>
      <w:pPr>
        <w:spacing w:after="0"/>
        <w:ind w:left="0"/>
        <w:jc w:val="both"/>
      </w:pPr>
      <w:r>
        <w:rPr>
          <w:rFonts w:ascii="Times New Roman"/>
          <w:b w:val="false"/>
          <w:i w:val="false"/>
          <w:color w:val="000000"/>
          <w:sz w:val="28"/>
        </w:rPr>
        <w:t xml:space="preserve">
      1. Государственный фонд социального страхования - некоммерческая организация в форме акционерного общества, единственным учредителем и участником которого является государство. </w:t>
      </w:r>
    </w:p>
    <w:p>
      <w:pPr>
        <w:spacing w:after="0"/>
        <w:ind w:left="0"/>
        <w:jc w:val="both"/>
      </w:pPr>
      <w:r>
        <w:rPr>
          <w:rFonts w:ascii="Times New Roman"/>
          <w:b w:val="false"/>
          <w:i w:val="false"/>
          <w:color w:val="000000"/>
          <w:sz w:val="28"/>
        </w:rPr>
        <w:t>
      2. Фонд несет ответственность по своим обязательствам всем своим имуществом.</w:t>
      </w:r>
    </w:p>
    <w:bookmarkStart w:name="z215" w:id="199"/>
    <w:p>
      <w:pPr>
        <w:spacing w:after="0"/>
        <w:ind w:left="0"/>
        <w:jc w:val="left"/>
      </w:pPr>
      <w:r>
        <w:rPr>
          <w:rFonts w:ascii="Times New Roman"/>
          <w:b/>
          <w:i w:val="false"/>
          <w:color w:val="000000"/>
        </w:rPr>
        <w:t xml:space="preserve"> Статья 27-1. Требования, предъявляемые к руководящим работникам Фонда</w:t>
      </w:r>
    </w:p>
    <w:bookmarkEnd w:id="199"/>
    <w:bookmarkStart w:name="z216" w:id="200"/>
    <w:p>
      <w:pPr>
        <w:spacing w:after="0"/>
        <w:ind w:left="0"/>
        <w:jc w:val="both"/>
      </w:pPr>
      <w:r>
        <w:rPr>
          <w:rFonts w:ascii="Times New Roman"/>
          <w:b w:val="false"/>
          <w:i w:val="false"/>
          <w:color w:val="000000"/>
          <w:sz w:val="28"/>
        </w:rPr>
        <w:t>
      1. Руководящими работниками Фонда признаются первый руководитель исполнительного органа и его заместители, главный бухгалтер.</w:t>
      </w:r>
    </w:p>
    <w:bookmarkEnd w:id="200"/>
    <w:bookmarkStart w:name="z217" w:id="201"/>
    <w:p>
      <w:pPr>
        <w:spacing w:after="0"/>
        <w:ind w:left="0"/>
        <w:jc w:val="both"/>
      </w:pPr>
      <w:r>
        <w:rPr>
          <w:rFonts w:ascii="Times New Roman"/>
          <w:b w:val="false"/>
          <w:i w:val="false"/>
          <w:color w:val="000000"/>
          <w:sz w:val="28"/>
        </w:rPr>
        <w:t>
      2. К руководящим работникам Фонда устанавливаются следующие требования:</w:t>
      </w:r>
    </w:p>
    <w:bookmarkEnd w:id="201"/>
    <w:bookmarkStart w:name="z218" w:id="202"/>
    <w:p>
      <w:pPr>
        <w:spacing w:after="0"/>
        <w:ind w:left="0"/>
        <w:jc w:val="both"/>
      </w:pPr>
      <w:r>
        <w:rPr>
          <w:rFonts w:ascii="Times New Roman"/>
          <w:b w:val="false"/>
          <w:i w:val="false"/>
          <w:color w:val="000000"/>
          <w:sz w:val="28"/>
        </w:rPr>
        <w:t>
      1) для первого руководителя исполнительного органа и его заместителей:</w:t>
      </w:r>
    </w:p>
    <w:bookmarkEnd w:id="202"/>
    <w:bookmarkStart w:name="z219" w:id="203"/>
    <w:p>
      <w:pPr>
        <w:spacing w:after="0"/>
        <w:ind w:left="0"/>
        <w:jc w:val="both"/>
      </w:pPr>
      <w:r>
        <w:rPr>
          <w:rFonts w:ascii="Times New Roman"/>
          <w:b w:val="false"/>
          <w:i w:val="false"/>
          <w:color w:val="000000"/>
          <w:sz w:val="28"/>
        </w:rPr>
        <w:t>
      образование – высшее профессиональное (юридическое, финансово-экономическое);</w:t>
      </w:r>
    </w:p>
    <w:bookmarkEnd w:id="203"/>
    <w:bookmarkStart w:name="z220" w:id="204"/>
    <w:p>
      <w:pPr>
        <w:spacing w:after="0"/>
        <w:ind w:left="0"/>
        <w:jc w:val="both"/>
      </w:pPr>
      <w:r>
        <w:rPr>
          <w:rFonts w:ascii="Times New Roman"/>
          <w:b w:val="false"/>
          <w:i w:val="false"/>
          <w:color w:val="000000"/>
          <w:sz w:val="28"/>
        </w:rPr>
        <w:t>
      не менее пяти лет стажа работы на руководящих должностях, непосредственно связанной с профессиональной деятельностью на рынке ценных бумаг и в организациях, осуществляющих деятельность на финансовом рынке, либо наличие не менее шести лет стажа работы на руководящих должностях в сфере социальной защиты населения;</w:t>
      </w:r>
    </w:p>
    <w:bookmarkEnd w:id="204"/>
    <w:bookmarkStart w:name="z221" w:id="205"/>
    <w:p>
      <w:pPr>
        <w:spacing w:after="0"/>
        <w:ind w:left="0"/>
        <w:jc w:val="both"/>
      </w:pPr>
      <w:r>
        <w:rPr>
          <w:rFonts w:ascii="Times New Roman"/>
          <w:b w:val="false"/>
          <w:i w:val="false"/>
          <w:color w:val="000000"/>
          <w:sz w:val="28"/>
        </w:rPr>
        <w:t>
      2) для главного бухгалтера:</w:t>
      </w:r>
    </w:p>
    <w:bookmarkEnd w:id="205"/>
    <w:bookmarkStart w:name="z222" w:id="206"/>
    <w:p>
      <w:pPr>
        <w:spacing w:after="0"/>
        <w:ind w:left="0"/>
        <w:jc w:val="both"/>
      </w:pPr>
      <w:r>
        <w:rPr>
          <w:rFonts w:ascii="Times New Roman"/>
          <w:b w:val="false"/>
          <w:i w:val="false"/>
          <w:color w:val="000000"/>
          <w:sz w:val="28"/>
        </w:rPr>
        <w:t>
      образование – высшее профессиональное (финансовое, экономическое);</w:t>
      </w:r>
    </w:p>
    <w:bookmarkEnd w:id="206"/>
    <w:bookmarkStart w:name="z223" w:id="207"/>
    <w:p>
      <w:pPr>
        <w:spacing w:after="0"/>
        <w:ind w:left="0"/>
        <w:jc w:val="both"/>
      </w:pPr>
      <w:r>
        <w:rPr>
          <w:rFonts w:ascii="Times New Roman"/>
          <w:b w:val="false"/>
          <w:i w:val="false"/>
          <w:color w:val="000000"/>
          <w:sz w:val="28"/>
        </w:rPr>
        <w:t>
      не менее пяти лет стажа финансово-бухгалтерской работы, в том числе не менее пяти лет на руководящих должностях.</w:t>
      </w:r>
    </w:p>
    <w:bookmarkEnd w:id="207"/>
    <w:bookmarkStart w:name="z224" w:id="208"/>
    <w:p>
      <w:pPr>
        <w:spacing w:after="0"/>
        <w:ind w:left="0"/>
        <w:jc w:val="both"/>
      </w:pPr>
      <w:r>
        <w:rPr>
          <w:rFonts w:ascii="Times New Roman"/>
          <w:b w:val="false"/>
          <w:i w:val="false"/>
          <w:color w:val="000000"/>
          <w:sz w:val="28"/>
        </w:rPr>
        <w:t>
      3. Руководящим работником Фонда не может быть избрано (назначено) лицо:</w:t>
      </w:r>
    </w:p>
    <w:bookmarkEnd w:id="208"/>
    <w:bookmarkStart w:name="z225" w:id="209"/>
    <w:p>
      <w:pPr>
        <w:spacing w:after="0"/>
        <w:ind w:left="0"/>
        <w:jc w:val="both"/>
      </w:pPr>
      <w:r>
        <w:rPr>
          <w:rFonts w:ascii="Times New Roman"/>
          <w:b w:val="false"/>
          <w:i w:val="false"/>
          <w:color w:val="000000"/>
          <w:sz w:val="28"/>
        </w:rPr>
        <w:t>
      1) не имеющее высшего профессионального образования;</w:t>
      </w:r>
    </w:p>
    <w:bookmarkEnd w:id="209"/>
    <w:bookmarkStart w:name="z226" w:id="210"/>
    <w:p>
      <w:pPr>
        <w:spacing w:after="0"/>
        <w:ind w:left="0"/>
        <w:jc w:val="both"/>
      </w:pPr>
      <w:r>
        <w:rPr>
          <w:rFonts w:ascii="Times New Roman"/>
          <w:b w:val="false"/>
          <w:i w:val="false"/>
          <w:color w:val="000000"/>
          <w:sz w:val="28"/>
        </w:rPr>
        <w:t>
      2) не имеющее минимально необходимого стажа работы в сферах деятельности, предусмотренных пунктом 2 настоящей статьи;</w:t>
      </w:r>
    </w:p>
    <w:bookmarkEnd w:id="210"/>
    <w:bookmarkStart w:name="z227" w:id="211"/>
    <w:p>
      <w:pPr>
        <w:spacing w:after="0"/>
        <w:ind w:left="0"/>
        <w:jc w:val="both"/>
      </w:pPr>
      <w:r>
        <w:rPr>
          <w:rFonts w:ascii="Times New Roman"/>
          <w:b w:val="false"/>
          <w:i w:val="false"/>
          <w:color w:val="000000"/>
          <w:sz w:val="28"/>
        </w:rPr>
        <w:t>
      3) не имеющее безупречной деловой репутации;</w:t>
      </w:r>
    </w:p>
    <w:bookmarkEnd w:id="211"/>
    <w:bookmarkStart w:name="z228" w:id="212"/>
    <w:p>
      <w:pPr>
        <w:spacing w:after="0"/>
        <w:ind w:left="0"/>
        <w:jc w:val="both"/>
      </w:pPr>
      <w:r>
        <w:rPr>
          <w:rFonts w:ascii="Times New Roman"/>
          <w:b w:val="false"/>
          <w:i w:val="false"/>
          <w:color w:val="000000"/>
          <w:sz w:val="28"/>
        </w:rPr>
        <w:t>
      4) ранее являвшееся первым руководителем, заместителем первого руководителя, главным бухгалтером юридического лица, которое было признано банкротом или подвергнуто санации, консервации, принудительной ликвидации в период нахождения данного лица в должности первого руководителя, заместителя первого руководителя, главного бухгалтера данного юридического лица.</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27-1 в соответствии с Законом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3" w:id="213"/>
    <w:p>
      <w:pPr>
        <w:spacing w:after="0"/>
        <w:ind w:left="0"/>
        <w:jc w:val="left"/>
      </w:pPr>
      <w:r>
        <w:rPr>
          <w:rFonts w:ascii="Times New Roman"/>
          <w:b/>
          <w:i w:val="false"/>
          <w:color w:val="000000"/>
        </w:rPr>
        <w:t xml:space="preserve"> Статья 28. Деятельность Фонда</w:t>
      </w:r>
    </w:p>
    <w:bookmarkEnd w:id="213"/>
    <w:bookmarkStart w:name="z253" w:id="214"/>
    <w:p>
      <w:pPr>
        <w:spacing w:after="0"/>
        <w:ind w:left="0"/>
        <w:jc w:val="both"/>
      </w:pPr>
      <w:r>
        <w:rPr>
          <w:rFonts w:ascii="Times New Roman"/>
          <w:b w:val="false"/>
          <w:i w:val="false"/>
          <w:color w:val="000000"/>
          <w:sz w:val="28"/>
        </w:rPr>
        <w:t xml:space="preserve">
      Фонд осуществляет свою деятельность за счет комиссионного вознаграждения, получаемого от активов Фонда. </w:t>
      </w:r>
    </w:p>
    <w:bookmarkEnd w:id="214"/>
    <w:bookmarkStart w:name="z254" w:id="215"/>
    <w:p>
      <w:pPr>
        <w:spacing w:after="0"/>
        <w:ind w:left="0"/>
        <w:jc w:val="both"/>
      </w:pPr>
      <w:r>
        <w:rPr>
          <w:rFonts w:ascii="Times New Roman"/>
          <w:b w:val="false"/>
          <w:i w:val="false"/>
          <w:color w:val="000000"/>
          <w:sz w:val="28"/>
        </w:rPr>
        <w:t>
      Собственные средства Фонда формируются и состоят из уставного капитала Фонда и комиссионного вознаграждения.</w:t>
      </w:r>
    </w:p>
    <w:bookmarkEnd w:id="215"/>
    <w:bookmarkStart w:name="z255" w:id="216"/>
    <w:p>
      <w:pPr>
        <w:spacing w:after="0"/>
        <w:ind w:left="0"/>
        <w:jc w:val="both"/>
      </w:pPr>
      <w:r>
        <w:rPr>
          <w:rFonts w:ascii="Times New Roman"/>
          <w:b w:val="false"/>
          <w:i w:val="false"/>
          <w:color w:val="000000"/>
          <w:sz w:val="28"/>
        </w:rPr>
        <w:t>
      Фонд осуществляет следующие виды деятельности:</w:t>
      </w:r>
    </w:p>
    <w:bookmarkEnd w:id="216"/>
    <w:bookmarkStart w:name="z256" w:id="217"/>
    <w:p>
      <w:pPr>
        <w:spacing w:after="0"/>
        <w:ind w:left="0"/>
        <w:jc w:val="both"/>
      </w:pPr>
      <w:r>
        <w:rPr>
          <w:rFonts w:ascii="Times New Roman"/>
          <w:b w:val="false"/>
          <w:i w:val="false"/>
          <w:color w:val="000000"/>
          <w:sz w:val="28"/>
        </w:rPr>
        <w:t>
      1) ведение учета социальных отчислений, пени за несвоевременную и (или) неполную уплату социальных отчислений, возвратов излишне (ошибочно) уплаченных социальных отчислений и (или) пени за несвоевременную и (или) неполную уплату социальных отчислений, а также инвестиционного дохода;</w:t>
      </w:r>
    </w:p>
    <w:bookmarkEnd w:id="217"/>
    <w:bookmarkStart w:name="z257" w:id="218"/>
    <w:p>
      <w:pPr>
        <w:spacing w:after="0"/>
        <w:ind w:left="0"/>
        <w:jc w:val="both"/>
      </w:pPr>
      <w:r>
        <w:rPr>
          <w:rFonts w:ascii="Times New Roman"/>
          <w:b w:val="false"/>
          <w:i w:val="false"/>
          <w:color w:val="000000"/>
          <w:sz w:val="28"/>
        </w:rPr>
        <w:t>
      2) ведение учета социальных выплат и возвратов излишне зачисленных (выплаченных) сумм социальных выплат;</w:t>
      </w:r>
    </w:p>
    <w:bookmarkEnd w:id="218"/>
    <w:bookmarkStart w:name="z258" w:id="219"/>
    <w:p>
      <w:pPr>
        <w:spacing w:after="0"/>
        <w:ind w:left="0"/>
        <w:jc w:val="both"/>
      </w:pPr>
      <w:r>
        <w:rPr>
          <w:rFonts w:ascii="Times New Roman"/>
          <w:b w:val="false"/>
          <w:i w:val="false"/>
          <w:color w:val="000000"/>
          <w:sz w:val="28"/>
        </w:rPr>
        <w:t>
      3) создание и развитие информационной системы в сфере обязательного социального страхования.</w:t>
      </w:r>
    </w:p>
    <w:bookmarkEnd w:id="219"/>
    <w:bookmarkStart w:name="z259" w:id="220"/>
    <w:p>
      <w:pPr>
        <w:spacing w:after="0"/>
        <w:ind w:left="0"/>
        <w:jc w:val="both"/>
      </w:pPr>
      <w:r>
        <w:rPr>
          <w:rFonts w:ascii="Times New Roman"/>
          <w:b w:val="false"/>
          <w:i w:val="false"/>
          <w:color w:val="000000"/>
          <w:sz w:val="28"/>
        </w:rPr>
        <w:t>
      В части, не урегулированной настоящим Законом, к деятельности Фонда применяется законодательство Республики Казахстан об акционерных обществах.</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в редакции Закона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21"/>
    <w:p>
      <w:pPr>
        <w:spacing w:after="0"/>
        <w:ind w:left="0"/>
        <w:jc w:val="left"/>
      </w:pPr>
      <w:r>
        <w:rPr>
          <w:rFonts w:ascii="Times New Roman"/>
          <w:b/>
          <w:i w:val="false"/>
          <w:color w:val="000000"/>
        </w:rPr>
        <w:t xml:space="preserve"> Статья 29. Права и обязанности Фонда</w:t>
      </w:r>
    </w:p>
    <w:bookmarkEnd w:id="221"/>
    <w:p>
      <w:pPr>
        <w:spacing w:after="0"/>
        <w:ind w:left="0"/>
        <w:jc w:val="both"/>
      </w:pPr>
      <w:r>
        <w:rPr>
          <w:rFonts w:ascii="Times New Roman"/>
          <w:b w:val="false"/>
          <w:i w:val="false"/>
          <w:color w:val="000000"/>
          <w:sz w:val="28"/>
        </w:rPr>
        <w:t>
      1. Фонд имеет право:</w:t>
      </w:r>
    </w:p>
    <w:p>
      <w:pPr>
        <w:spacing w:after="0"/>
        <w:ind w:left="0"/>
        <w:jc w:val="both"/>
      </w:pPr>
      <w:r>
        <w:rPr>
          <w:rFonts w:ascii="Times New Roman"/>
          <w:b w:val="false"/>
          <w:i w:val="false"/>
          <w:color w:val="000000"/>
          <w:sz w:val="28"/>
        </w:rPr>
        <w:t xml:space="preserve">
      1) осуществлять аккумулирование социальных отчислений; </w:t>
      </w:r>
    </w:p>
    <w:p>
      <w:pPr>
        <w:spacing w:after="0"/>
        <w:ind w:left="0"/>
        <w:jc w:val="both"/>
      </w:pPr>
      <w:r>
        <w:rPr>
          <w:rFonts w:ascii="Times New Roman"/>
          <w:b w:val="false"/>
          <w:i w:val="false"/>
          <w:color w:val="000000"/>
          <w:sz w:val="28"/>
        </w:rPr>
        <w:t xml:space="preserve">
      2) заниматься деятельностью, связанной с ценными бумагами и другими финансовыми инструментами, в порядке, определяемом Правительством Республики Казахстан; </w:t>
      </w:r>
    </w:p>
    <w:p>
      <w:pPr>
        <w:spacing w:after="0"/>
        <w:ind w:left="0"/>
        <w:jc w:val="both"/>
      </w:pPr>
      <w:r>
        <w:rPr>
          <w:rFonts w:ascii="Times New Roman"/>
          <w:b w:val="false"/>
          <w:i w:val="false"/>
          <w:color w:val="000000"/>
          <w:sz w:val="28"/>
        </w:rPr>
        <w:t>
      2-1) проводить консультативную и разъяснительную работу по вопросам обязательного социального страхования;</w:t>
      </w:r>
    </w:p>
    <w:bookmarkStart w:name="z140" w:id="222"/>
    <w:p>
      <w:pPr>
        <w:spacing w:after="0"/>
        <w:ind w:left="0"/>
        <w:jc w:val="both"/>
      </w:pPr>
      <w:r>
        <w:rPr>
          <w:rFonts w:ascii="Times New Roman"/>
          <w:b w:val="false"/>
          <w:i w:val="false"/>
          <w:color w:val="000000"/>
          <w:sz w:val="28"/>
        </w:rPr>
        <w:t xml:space="preserve">
      3) получать комиссионное вознаграждение на осуществление деятельности Фонда; </w:t>
      </w:r>
    </w:p>
    <w:bookmarkEnd w:id="222"/>
    <w:p>
      <w:pPr>
        <w:spacing w:after="0"/>
        <w:ind w:left="0"/>
        <w:jc w:val="both"/>
      </w:pPr>
      <w:r>
        <w:rPr>
          <w:rFonts w:ascii="Times New Roman"/>
          <w:b w:val="false"/>
          <w:i w:val="false"/>
          <w:color w:val="000000"/>
          <w:sz w:val="28"/>
        </w:rPr>
        <w:t>
      4) получать информацию от Государственной корпорации;</w:t>
      </w:r>
    </w:p>
    <w:p>
      <w:pPr>
        <w:spacing w:after="0"/>
        <w:ind w:left="0"/>
        <w:jc w:val="both"/>
      </w:pPr>
      <w:r>
        <w:rPr>
          <w:rFonts w:ascii="Times New Roman"/>
          <w:b w:val="false"/>
          <w:i w:val="false"/>
          <w:color w:val="000000"/>
          <w:sz w:val="28"/>
        </w:rPr>
        <w:t>
      5) запрашивать и получать информацию от участников системы обязательного социального страхования, необходимую для обеспечения деятельности Фонда, за исключением случаев, предусмотренных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проверять достоверность документов (сведений), необходимых для назначения социальных выплат, путем запроса информации через государственные органы и соответствующие организации, плательщиков социальных отчислений;</w:t>
      </w:r>
    </w:p>
    <w:p>
      <w:pPr>
        <w:spacing w:after="0"/>
        <w:ind w:left="0"/>
        <w:jc w:val="both"/>
      </w:pPr>
      <w:r>
        <w:rPr>
          <w:rFonts w:ascii="Times New Roman"/>
          <w:b w:val="false"/>
          <w:i w:val="false"/>
          <w:color w:val="000000"/>
          <w:sz w:val="28"/>
        </w:rPr>
        <w:t>
      9) открывать филиалы на территории Республики Казахстан.</w:t>
      </w:r>
    </w:p>
    <w:p>
      <w:pPr>
        <w:spacing w:after="0"/>
        <w:ind w:left="0"/>
        <w:jc w:val="both"/>
      </w:pPr>
      <w:r>
        <w:rPr>
          <w:rFonts w:ascii="Times New Roman"/>
          <w:b w:val="false"/>
          <w:i w:val="false"/>
          <w:color w:val="000000"/>
          <w:sz w:val="28"/>
        </w:rPr>
        <w:t xml:space="preserve">
      2. Фонд обязан: </w:t>
      </w:r>
    </w:p>
    <w:p>
      <w:pPr>
        <w:spacing w:after="0"/>
        <w:ind w:left="0"/>
        <w:jc w:val="both"/>
      </w:pPr>
      <w:r>
        <w:rPr>
          <w:rFonts w:ascii="Times New Roman"/>
          <w:b w:val="false"/>
          <w:i w:val="false"/>
          <w:color w:val="000000"/>
          <w:sz w:val="28"/>
        </w:rPr>
        <w:t>
      1) обеспечивать своевременное перечисление средств для осуществления Государственной корпорацией социальных выплат;</w:t>
      </w:r>
    </w:p>
    <w:bookmarkStart w:name="z260" w:id="223"/>
    <w:p>
      <w:pPr>
        <w:spacing w:after="0"/>
        <w:ind w:left="0"/>
        <w:jc w:val="both"/>
      </w:pPr>
      <w:r>
        <w:rPr>
          <w:rFonts w:ascii="Times New Roman"/>
          <w:b w:val="false"/>
          <w:i w:val="false"/>
          <w:color w:val="000000"/>
          <w:sz w:val="28"/>
        </w:rPr>
        <w:t>
      1-1) осуществлять возврат излишне (ошибочно) уплаченных сумм социальных отчислений и (или) пени за несвоевременную и (или) неполную уплату социальных отчислений плательщику, а также обеспечивать возврат излишне зачисленных (выплаченных) сумм социальных выплат и обязательных пенсионных взносов, удержанных из них, в Фонд через Государственную корпорацию;</w:t>
      </w:r>
    </w:p>
    <w:bookmarkEnd w:id="223"/>
    <w:p>
      <w:pPr>
        <w:spacing w:after="0"/>
        <w:ind w:left="0"/>
        <w:jc w:val="both"/>
      </w:pPr>
      <w:r>
        <w:rPr>
          <w:rFonts w:ascii="Times New Roman"/>
          <w:b w:val="false"/>
          <w:i w:val="false"/>
          <w:color w:val="000000"/>
          <w:sz w:val="28"/>
        </w:rPr>
        <w:t xml:space="preserve">
      2) размещать временно свободные средства Фонда в финансовые инструменты через Национальный Банк Республики Казахстан; </w:t>
      </w:r>
    </w:p>
    <w:p>
      <w:pPr>
        <w:spacing w:after="0"/>
        <w:ind w:left="0"/>
        <w:jc w:val="both"/>
      </w:pPr>
      <w:r>
        <w:rPr>
          <w:rFonts w:ascii="Times New Roman"/>
          <w:b w:val="false"/>
          <w:i w:val="false"/>
          <w:color w:val="000000"/>
          <w:sz w:val="28"/>
        </w:rPr>
        <w:t xml:space="preserve">
      3) обеспечивать проведение ежегодного аудита; </w:t>
      </w:r>
    </w:p>
    <w:p>
      <w:pPr>
        <w:spacing w:after="0"/>
        <w:ind w:left="0"/>
        <w:jc w:val="both"/>
      </w:pPr>
      <w:r>
        <w:rPr>
          <w:rFonts w:ascii="Times New Roman"/>
          <w:b w:val="false"/>
          <w:i w:val="false"/>
          <w:color w:val="000000"/>
          <w:sz w:val="28"/>
        </w:rPr>
        <w:t>
      4) исполнять иные обязанности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5) принимать решения о назначении либо об отказе в назначении, перерасчете, приостановлении, возобновлении, прекращении социальных выплат;</w:t>
      </w:r>
    </w:p>
    <w:bookmarkStart w:name="z261" w:id="224"/>
    <w:p>
      <w:pPr>
        <w:spacing w:after="0"/>
        <w:ind w:left="0"/>
        <w:jc w:val="both"/>
      </w:pPr>
      <w:r>
        <w:rPr>
          <w:rFonts w:ascii="Times New Roman"/>
          <w:b w:val="false"/>
          <w:i w:val="false"/>
          <w:color w:val="000000"/>
          <w:sz w:val="28"/>
        </w:rPr>
        <w:t>
      5-1) формировать прогнозные данные по исчислению потребности средств на социальные выплаты из Фонда;</w:t>
      </w:r>
    </w:p>
    <w:bookmarkEnd w:id="224"/>
    <w:bookmarkStart w:name="z262" w:id="225"/>
    <w:p>
      <w:pPr>
        <w:spacing w:after="0"/>
        <w:ind w:left="0"/>
        <w:jc w:val="both"/>
      </w:pPr>
      <w:r>
        <w:rPr>
          <w:rFonts w:ascii="Times New Roman"/>
          <w:b w:val="false"/>
          <w:i w:val="false"/>
          <w:color w:val="000000"/>
          <w:sz w:val="28"/>
        </w:rPr>
        <w:t>
      5-2) производить ежедневное финансирование Государственной корпорации для осуществления социальных выплат по графику;</w:t>
      </w:r>
    </w:p>
    <w:bookmarkEnd w:id="225"/>
    <w:p>
      <w:pPr>
        <w:spacing w:after="0"/>
        <w:ind w:left="0"/>
        <w:jc w:val="both"/>
      </w:pPr>
      <w:r>
        <w:rPr>
          <w:rFonts w:ascii="Times New Roman"/>
          <w:b w:val="false"/>
          <w:i w:val="false"/>
          <w:color w:val="000000"/>
          <w:sz w:val="28"/>
        </w:rPr>
        <w:t>
      6) давать необходимые разъяснения по вопросам назначения и получения социальных выплат;</w:t>
      </w:r>
    </w:p>
    <w:bookmarkStart w:name="z263" w:id="226"/>
    <w:p>
      <w:pPr>
        <w:spacing w:after="0"/>
        <w:ind w:left="0"/>
        <w:jc w:val="both"/>
      </w:pPr>
      <w:r>
        <w:rPr>
          <w:rFonts w:ascii="Times New Roman"/>
          <w:b w:val="false"/>
          <w:i w:val="false"/>
          <w:color w:val="000000"/>
          <w:sz w:val="28"/>
        </w:rPr>
        <w:t>
      7) иметь автоматизированную информационную систему в виде программно-технического обеспечения для осуществления учета активов Фонда и обеспечения надежности, сохранности информации и защиты ее от несанкционированного доступа;</w:t>
      </w:r>
    </w:p>
    <w:bookmarkEnd w:id="226"/>
    <w:bookmarkStart w:name="z264" w:id="227"/>
    <w:p>
      <w:pPr>
        <w:spacing w:after="0"/>
        <w:ind w:left="0"/>
        <w:jc w:val="both"/>
      </w:pPr>
      <w:r>
        <w:rPr>
          <w:rFonts w:ascii="Times New Roman"/>
          <w:b w:val="false"/>
          <w:i w:val="false"/>
          <w:color w:val="000000"/>
          <w:sz w:val="28"/>
        </w:rPr>
        <w:t>
      8) иметь резервный центр для хранения информации;</w:t>
      </w:r>
    </w:p>
    <w:bookmarkEnd w:id="227"/>
    <w:bookmarkStart w:name="z265" w:id="228"/>
    <w:p>
      <w:pPr>
        <w:spacing w:after="0"/>
        <w:ind w:left="0"/>
        <w:jc w:val="both"/>
      </w:pPr>
      <w:r>
        <w:rPr>
          <w:rFonts w:ascii="Times New Roman"/>
          <w:b w:val="false"/>
          <w:i w:val="false"/>
          <w:color w:val="000000"/>
          <w:sz w:val="28"/>
        </w:rPr>
        <w:t>
      9) обеспечивать конфиденциальность информации о поступивших суммах социальных отчислений за участника системы обязательного социального страхования, за которого производились социальные отчисления, и суммах социальных выплат получателям;</w:t>
      </w:r>
    </w:p>
    <w:bookmarkEnd w:id="228"/>
    <w:bookmarkStart w:name="z266" w:id="229"/>
    <w:p>
      <w:pPr>
        <w:spacing w:after="0"/>
        <w:ind w:left="0"/>
        <w:jc w:val="both"/>
      </w:pPr>
      <w:r>
        <w:rPr>
          <w:rFonts w:ascii="Times New Roman"/>
          <w:b w:val="false"/>
          <w:i w:val="false"/>
          <w:color w:val="000000"/>
          <w:sz w:val="28"/>
        </w:rPr>
        <w:t>
      10) проводить аудит программно-технического обеспечения, включая информационные, коммуникационные системы и технологии, используемые Фондом в своей деятельности, не реже одного раза в три года.</w:t>
      </w:r>
    </w:p>
    <w:bookmarkEnd w:id="229"/>
    <w:p>
      <w:pPr>
        <w:spacing w:after="0"/>
        <w:ind w:left="0"/>
        <w:jc w:val="both"/>
      </w:pPr>
      <w:r>
        <w:rPr>
          <w:rFonts w:ascii="Times New Roman"/>
          <w:b w:val="false"/>
          <w:i w:val="false"/>
          <w:color w:val="000000"/>
          <w:sz w:val="28"/>
        </w:rPr>
        <w:t xml:space="preserve">
      3. Фонд не вправе: </w:t>
      </w:r>
    </w:p>
    <w:p>
      <w:pPr>
        <w:spacing w:after="0"/>
        <w:ind w:left="0"/>
        <w:jc w:val="both"/>
      </w:pPr>
      <w:r>
        <w:rPr>
          <w:rFonts w:ascii="Times New Roman"/>
          <w:b w:val="false"/>
          <w:i w:val="false"/>
          <w:color w:val="000000"/>
          <w:sz w:val="28"/>
        </w:rPr>
        <w:t xml:space="preserve">
      1) передавать в залог активы Фонда; </w:t>
      </w:r>
    </w:p>
    <w:p>
      <w:pPr>
        <w:spacing w:after="0"/>
        <w:ind w:left="0"/>
        <w:jc w:val="both"/>
      </w:pPr>
      <w:r>
        <w:rPr>
          <w:rFonts w:ascii="Times New Roman"/>
          <w:b w:val="false"/>
          <w:i w:val="false"/>
          <w:color w:val="000000"/>
          <w:sz w:val="28"/>
        </w:rPr>
        <w:t>
      2) заниматься предпринимательской и иной деятельностью, не предусмотренной настоящим Законом.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10.01.2014 </w:t>
      </w:r>
      <w:r>
        <w:rPr>
          <w:rFonts w:ascii="Times New Roman"/>
          <w:b w:val="false"/>
          <w:i w:val="false"/>
          <w:color w:val="000000"/>
          <w:sz w:val="28"/>
        </w:rPr>
        <w:t>№ 156-V</w:t>
      </w:r>
      <w:r>
        <w:rPr>
          <w:rFonts w:ascii="Times New Roman"/>
          <w:b w:val="false"/>
          <w:i w:val="false"/>
          <w:color w:val="ff0000"/>
          <w:sz w:val="28"/>
        </w:rPr>
        <w:t xml:space="preserve"> (вводится в действие с 01.01.2014); от 17.11.2015</w:t>
      </w:r>
      <w:r>
        <w:rPr>
          <w:rFonts w:ascii="Times New Roman"/>
          <w:b w:val="false"/>
          <w:i w:val="false"/>
          <w:color w:val="000000"/>
          <w:sz w:val="28"/>
        </w:rPr>
        <w:t xml:space="preserve"> №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30"/>
    <w:p>
      <w:pPr>
        <w:spacing w:after="0"/>
        <w:ind w:left="0"/>
        <w:jc w:val="left"/>
      </w:pPr>
      <w:r>
        <w:rPr>
          <w:rFonts w:ascii="Times New Roman"/>
          <w:b/>
          <w:i w:val="false"/>
          <w:color w:val="000000"/>
        </w:rPr>
        <w:t xml:space="preserve"> Статья 30. Инвестиционная деятельность Фонда</w:t>
      </w:r>
    </w:p>
    <w:bookmarkEnd w:id="230"/>
    <w:p>
      <w:pPr>
        <w:spacing w:after="0"/>
        <w:ind w:left="0"/>
        <w:jc w:val="both"/>
      </w:pPr>
      <w:r>
        <w:rPr>
          <w:rFonts w:ascii="Times New Roman"/>
          <w:b w:val="false"/>
          <w:i w:val="false"/>
          <w:color w:val="000000"/>
          <w:sz w:val="28"/>
        </w:rPr>
        <w:t>
      1. Фонд осуществляет инвестиционную деятельность путем размещения активов Фонда в финансовые инструменты через Национальный Банк Республики Казахстан на основании инвестиционной декларации, одобренной Советом по экономической политике, и договора, заключаемого между Фондом и Национальным Банком Республики Казахстан.</w:t>
      </w:r>
    </w:p>
    <w:p>
      <w:pPr>
        <w:spacing w:after="0"/>
        <w:ind w:left="0"/>
        <w:jc w:val="both"/>
      </w:pPr>
      <w:r>
        <w:rPr>
          <w:rFonts w:ascii="Times New Roman"/>
          <w:b w:val="false"/>
          <w:i w:val="false"/>
          <w:color w:val="000000"/>
          <w:sz w:val="28"/>
        </w:rPr>
        <w:t>
      2. Национальный Банк Республики Казахстан ведет учет всех операций по аккумулированию и размещению активов Фонда, по получению инвестиционного дохода и ежеквартально представляет в Фонд отчет о состоянии счетов и инвестиционной деятельности с активами Фонда в соответствии с заключенным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изменением, внесенным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231"/>
    <w:p>
      <w:pPr>
        <w:spacing w:after="0"/>
        <w:ind w:left="0"/>
        <w:jc w:val="left"/>
      </w:pPr>
      <w:r>
        <w:rPr>
          <w:rFonts w:ascii="Times New Roman"/>
          <w:b/>
          <w:i w:val="false"/>
          <w:color w:val="000000"/>
        </w:rPr>
        <w:t xml:space="preserve"> Статья 31. Образование активов Фонда </w:t>
      </w:r>
    </w:p>
    <w:bookmarkEnd w:id="231"/>
    <w:p>
      <w:pPr>
        <w:spacing w:after="0"/>
        <w:ind w:left="0"/>
        <w:jc w:val="both"/>
      </w:pPr>
      <w:r>
        <w:rPr>
          <w:rFonts w:ascii="Times New Roman"/>
          <w:b w:val="false"/>
          <w:i w:val="false"/>
          <w:color w:val="000000"/>
          <w:sz w:val="28"/>
        </w:rPr>
        <w:t>
      1. Активы Фонда формируются за счет социальных отчислений, пени за просрочку уплаты социальных отчислений, инвестиционного дохода, возвратов излишне зачисленных (выплаченных) сумм социальных выплат и иных поступлений в Фонд, предусмотренных законодательством Республики Казахстан, за минусом комиссионного вознаграждения на обеспечение деятельности Фонда, средств, направленных на социальные выплаты и  возврат излишне (ошибочно) уплаченных сумм социальных отчислений и (или) пени за несвоевременную и (или) неполную уплату социальных отчислений.</w:t>
      </w:r>
    </w:p>
    <w:p>
      <w:pPr>
        <w:spacing w:after="0"/>
        <w:ind w:left="0"/>
        <w:jc w:val="both"/>
      </w:pPr>
      <w:r>
        <w:rPr>
          <w:rFonts w:ascii="Times New Roman"/>
          <w:b w:val="false"/>
          <w:i w:val="false"/>
          <w:color w:val="000000"/>
          <w:sz w:val="28"/>
        </w:rPr>
        <w:t xml:space="preserve">
      2. Активы Фонда могут быть использованы исключительно для следующих целей: </w:t>
      </w:r>
    </w:p>
    <w:p>
      <w:pPr>
        <w:spacing w:after="0"/>
        <w:ind w:left="0"/>
        <w:jc w:val="both"/>
      </w:pPr>
      <w:r>
        <w:rPr>
          <w:rFonts w:ascii="Times New Roman"/>
          <w:b w:val="false"/>
          <w:i w:val="false"/>
          <w:color w:val="000000"/>
          <w:sz w:val="28"/>
        </w:rPr>
        <w:t xml:space="preserve">
      1) осуществление социальных выплат в соответствии с настоящим Законом; </w:t>
      </w:r>
    </w:p>
    <w:p>
      <w:pPr>
        <w:spacing w:after="0"/>
        <w:ind w:left="0"/>
        <w:jc w:val="both"/>
      </w:pPr>
      <w:r>
        <w:rPr>
          <w:rFonts w:ascii="Times New Roman"/>
          <w:b w:val="false"/>
          <w:i w:val="false"/>
          <w:color w:val="000000"/>
          <w:sz w:val="28"/>
        </w:rPr>
        <w:t xml:space="preserve">
      2) размещение в финансовые инструменты, перечень которых определяется Правительством Республики Казахстан; </w:t>
      </w:r>
    </w:p>
    <w:p>
      <w:pPr>
        <w:spacing w:after="0"/>
        <w:ind w:left="0"/>
        <w:jc w:val="both"/>
      </w:pPr>
      <w:r>
        <w:rPr>
          <w:rFonts w:ascii="Times New Roman"/>
          <w:b w:val="false"/>
          <w:i w:val="false"/>
          <w:color w:val="000000"/>
          <w:sz w:val="28"/>
        </w:rPr>
        <w:t>
      3) возврат излишне (ошибочно) уплаченных сумм социальных отчислений и (или) пени за несвоевременную и (или) неполную уплату социальных отчислений, а также сумм иных ошибочно зачисленных средств.</w:t>
      </w:r>
    </w:p>
    <w:bookmarkStart w:name="z138" w:id="232"/>
    <w:p>
      <w:pPr>
        <w:spacing w:after="0"/>
        <w:ind w:left="0"/>
        <w:jc w:val="both"/>
      </w:pPr>
      <w:r>
        <w:rPr>
          <w:rFonts w:ascii="Times New Roman"/>
          <w:b w:val="false"/>
          <w:i w:val="false"/>
          <w:color w:val="000000"/>
          <w:sz w:val="28"/>
        </w:rPr>
        <w:t>
      3. Обращение взысканий на активы Фонда не допускается.</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04.02.2013 </w:t>
      </w:r>
      <w:r>
        <w:rPr>
          <w:rFonts w:ascii="Times New Roman"/>
          <w:b w:val="false"/>
          <w:i w:val="false"/>
          <w:color w:val="000000"/>
          <w:sz w:val="28"/>
        </w:rPr>
        <w:t>№ 75-V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233"/>
    <w:p>
      <w:pPr>
        <w:spacing w:after="0"/>
        <w:ind w:left="0"/>
        <w:jc w:val="left"/>
      </w:pPr>
      <w:r>
        <w:rPr>
          <w:rFonts w:ascii="Times New Roman"/>
          <w:b/>
          <w:i w:val="false"/>
          <w:color w:val="000000"/>
        </w:rPr>
        <w:t xml:space="preserve"> Статья 32. Учет и отчетность</w:t>
      </w:r>
    </w:p>
    <w:bookmarkEnd w:id="233"/>
    <w:p>
      <w:pPr>
        <w:spacing w:after="0"/>
        <w:ind w:left="0"/>
        <w:jc w:val="both"/>
      </w:pPr>
      <w:r>
        <w:rPr>
          <w:rFonts w:ascii="Times New Roman"/>
          <w:b w:val="false"/>
          <w:i w:val="false"/>
          <w:color w:val="000000"/>
          <w:sz w:val="28"/>
        </w:rPr>
        <w:t xml:space="preserve">
      1. Фонд ведет бухгалтерский учет и представляет финансовую отчетность раздельно по собственным средствам и активам Фонда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2. Фонд обязан обеспечить учет и хранение документов, используемых в бухгалтерском учете и при составлении отчетности. Перечень основных документов, подлежащих хранению, и сроки их хранения устанавливаются законодательством Республики Казахстан.</w:t>
      </w:r>
    </w:p>
    <w:bookmarkStart w:name="z38" w:id="234"/>
    <w:p>
      <w:pPr>
        <w:spacing w:after="0"/>
        <w:ind w:left="0"/>
        <w:jc w:val="left"/>
      </w:pPr>
      <w:r>
        <w:rPr>
          <w:rFonts w:ascii="Times New Roman"/>
          <w:b/>
          <w:i w:val="false"/>
          <w:color w:val="000000"/>
        </w:rPr>
        <w:t xml:space="preserve"> Глава 6. Заключительные положения</w:t>
      </w:r>
    </w:p>
    <w:bookmarkEnd w:id="234"/>
    <w:bookmarkStart w:name="z39" w:id="235"/>
    <w:p>
      <w:pPr>
        <w:spacing w:after="0"/>
        <w:ind w:left="0"/>
        <w:jc w:val="left"/>
      </w:pPr>
      <w:r>
        <w:rPr>
          <w:rFonts w:ascii="Times New Roman"/>
          <w:b/>
          <w:i w:val="false"/>
          <w:color w:val="000000"/>
        </w:rPr>
        <w:t xml:space="preserve"> Статья 33. Разрешение споров</w:t>
      </w:r>
    </w:p>
    <w:bookmarkEnd w:id="235"/>
    <w:p>
      <w:pPr>
        <w:spacing w:after="0"/>
        <w:ind w:left="0"/>
        <w:jc w:val="both"/>
      </w:pPr>
      <w:r>
        <w:rPr>
          <w:rFonts w:ascii="Times New Roman"/>
          <w:b w:val="false"/>
          <w:i w:val="false"/>
          <w:color w:val="000000"/>
          <w:sz w:val="28"/>
        </w:rPr>
        <w:t>
      Все споры, возникающие между Фондом, Государственной корпорацией, государственными органами, физическими и юридическими лицами по исполнению настоящего Закона, разрешаются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в редакции Закона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w:t>
      </w:r>
      <w:r>
        <w:br/>
      </w:r>
      <w:r>
        <w:rPr>
          <w:rFonts w:ascii="Times New Roman"/>
          <w:b w:val="false"/>
          <w:i w:val="false"/>
          <w:color w:val="000000"/>
          <w:sz w:val="28"/>
        </w:rPr>
        <w:t>
</w:t>
      </w:r>
    </w:p>
    <w:bookmarkStart w:name="z40" w:id="236"/>
    <w:p>
      <w:pPr>
        <w:spacing w:after="0"/>
        <w:ind w:left="0"/>
        <w:jc w:val="left"/>
      </w:pPr>
      <w:r>
        <w:rPr>
          <w:rFonts w:ascii="Times New Roman"/>
          <w:b/>
          <w:i w:val="false"/>
          <w:color w:val="000000"/>
        </w:rPr>
        <w:t xml:space="preserve"> Статья 34. Ответственность за нарушение законодательства Республики Казахстан об обязательном социальном страховании</w:t>
      </w:r>
    </w:p>
    <w:bookmarkEnd w:id="236"/>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об обязательном социальном страховании, несут ответственность в соответствии с законами Республики Казахстан.</w:t>
      </w:r>
    </w:p>
    <w:bookmarkStart w:name="z41" w:id="237"/>
    <w:p>
      <w:pPr>
        <w:spacing w:after="0"/>
        <w:ind w:left="0"/>
        <w:jc w:val="left"/>
      </w:pPr>
      <w:r>
        <w:rPr>
          <w:rFonts w:ascii="Times New Roman"/>
          <w:b/>
          <w:i w:val="false"/>
          <w:color w:val="000000"/>
        </w:rPr>
        <w:t xml:space="preserve"> Статья 35. Порядок введения в действие настоящего Закона</w:t>
      </w:r>
    </w:p>
    <w:bookmarkEnd w:id="237"/>
    <w:p>
      <w:pPr>
        <w:spacing w:after="0"/>
        <w:ind w:left="0"/>
        <w:jc w:val="both"/>
      </w:pPr>
      <w:r>
        <w:rPr>
          <w:rFonts w:ascii="Times New Roman"/>
          <w:b w:val="false"/>
          <w:i w:val="false"/>
          <w:color w:val="000000"/>
          <w:sz w:val="28"/>
        </w:rPr>
        <w:t>
      Настоящий Закон вводится в действие с 1 января 2005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