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fc04" w14:textId="2edf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банках и банковской деятельности в Республике Казахстан" по вопросам деятельности микрокредитных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марта 2003 года N 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30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К банковским операциям не относится деятельность по предоставлению микрокредитов юридическими лицами, зарегистрированными в качестве микрокредитных организаций в порядке, определяемом законодательством Республики Казахстан.".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