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6ee07" w14:textId="e96ee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пенсионного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13 марта 2003 года N 394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Внести изменения и дополнения в следующие законодательные акты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Гражданский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(Особенная часть) от 1 июля 1999 г. (Ведомости Парламента Республики Казахстан, 1999 г., N 16-17, ст. 642; N 23, ст. 929; 2000 г., N 3-4, ст. 66; N 10, ст. 244; N 22, ст. 408; 2001 г., N 23, ст. 309; N 24, ст. 338; 2002 г., N 10, ст. 102; 2003 г., N 1-2, ст. 7):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741 дополнить словами "и законодательным актом Республики Казахстан о пенсионном обеспечении";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2) пункта 2 статьи 742 дополнить словами ", по обязательствам клиента по перечислению обязательных пенсионных взносов в накопительные пенсионные фонды".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об административных правонарушениях от 30 января 2001 г. (Ведомости Парламента Республики Казахстан, 2001 г., N 5-6, ст. 24; N 17-18, ст. 241; N 21-22, ст. 281; 2002 г., N 4, ст. 33; N 17, ст. 155; 2003 г., N 1-2, ст. 3):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88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88. Нарушения законодательства Республики Казахстан 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пенсионном обеспечении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Неисполнение обязанностей, предусмотренных законодательством Республики Казахстан о пенсионном обеспечении, по своевременному осуществлению накопительными пенсионными фондами пенсионных выплат, переводов и изъятий в установленные сроки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должностных лиц в размере до двадцати, на юридических лиц в размере до пятидесяти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Неисполнение обязанностей, предусмотренных законодательством Республики Казахстан о пенсионном обеспечении, по выплате пенсий в полном размере и в установленные сроки должностными лицами Центра по выплате пенсии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до двадцати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Неисполнение либо ненадлежащее исполнение обязанности по удержанию и (или) перечислению обязательных пенсионных взносов в накопительные пенсионные фонды индивидуальным предпринимателем, частным нотариусом, адвокатом, юридическим лицом или его должностными лицами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должностных лиц в размере от двадцати до сорока месячных расчетных показателей, на индивидуальных предпринимателей, частных нотариусов, адвокатов или юридических лиц - в размере пятидесяти процентов от суммы неудержанных и (или) неперечисленных (несвоевременно перечисленных) обязательных пенсионных взносов.";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части первой статьи 172 слова "компанией по управлению пенсионными активами" заменить словами "организацией, осуществляющей инвестиционное управление пенсионными активами,";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заголовке и тексте статьи 201 слова "компаниями по управлению пенсионными активами" заменить словами "организациями, осуществляющими инвестиционное управление пенсионными активами";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часть первую статьи 570 после слов "предусмотренных статьями" дополнить словами "88 (частью третьей),";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статье 574: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Органы Министерства труда и социальной защиты населения Республики Казахстан рассматривают дела об административных правонарушениях, предусмотренных статьей 88 (частью второй) настоящего Кодекса.";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"начальники управлений (департаментов) социальной защиты населения областей, городов республиканского значения и столицы, начальники районных отделов социальной защиты населения" заменить словами "руководители территориальных органов Министерства труда и социальной защиты населения, их заместители";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дополнить статьей 574-1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574-1. Уполномоченный государственный орган,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осуществляющий функции и полномочия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регулированию и надзору за деятельностью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накопительных пенсионных фондов, организаций,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осуществляющих инвестиционное управление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пенсионными активами, банков-кастодианов,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страховых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государственный орган, осуществляющий функции и полномочия по регулированию и надзору за деятельностью накопительных пенсионных фондов, организаций, осуществляющих инвестиционное управление пенсионными активами, банков-кастодианов, страховых организаций, рассматривает дела об административных правонарушениях, предусмотренных статьей 88 (частью первой).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Рассматривать дела об административных правонарушениях и налагать административные штрафы вправе руководитель уполномоченного государственного органа, осуществляющего функции и полномочия по регулированию и надзору за деятельностью накопительных пенсионных фондов, организаций, осуществляющих инвестиционное управление пенсионными активами, банков-кастодианов, страховых организаций, и его заместители.";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части первой статьи 637 цифры "80-110" заменить цифрами "80-87, 89-110,".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12 июня 2001 г. "О налогах и других обязательных платежах в бюджет" (Налоговый кодекс) (Ведомости Парламента Республики Казахстан, 2001 г., N 11-12, ст. 168; 2002 г., N 6, ст. 73, 75; N 19-20, ст. 171; 2003 г., N 1-2, ст. 6):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100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100. Вычеты расходов на социальные выплаты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Расходы, начисленные налогоплательщиком по оплате временной нетрудоспособности работников, отпуска по беременности и родам, подлежат вычету. Вычету подлежат также расходы, направленные на выплату возмещения вреда, причиненного работнику увечьем или иным повреждением здоровья в связи с исполнением им своих трудовых (служебных) обязанностей, в размере, определяемом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Добровольные профессиональные пенсионные взносы, уплаченные налогоплательщиком по договорам о пенсионном обеспечении за счет добровольных профессиональных пенсионных взносов, подлежат вычету в пределах, установленных законодательством Республики Казахстан о пенсионном обеспечении.";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2) пункта 4 статьи 533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тематическая проверка - проверка исполнения налогового обязательства по отдельному виду налога и другого обязательного платежа в бюджет, полноты и своевременности удержания и (или) перечисления обязательных пенсионных взносов в накопительные пенсионные фонды, исполнения банками и организациями, осуществляющими отдельные виды банковских операций, обязанностей, установленных настоящим Кодексом, а также по вопросам государственного контроля при применении трансфертных цен;".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17 апреля 1995 г. "О государственной регистрации юридических лиц и учетной регистрации филиалов и представительств" (Ведомости Верховного Совета Республики Казахстан, 1995 г., N 3-4, ст. 35; N 15-16, ст. 109; N 20, ст. 121; Ведомости Парламента Республики Казахстан, 1996 г., N 1, ст. 180; N 14, ст. 274; 1997 г., N 12, ст. 183; 1998 г., N 5-6, ст. 50; N 17-18, ст. 224; 1999 г., N 20, ст. 727; 2000 г., N 3-4, ст. 63, 64; N 22, ст. 408; 2001 г., N 1, ст. 1; N 8, ст. 52; N 24, ст. 338; 2002 г., N 18, ст. 157):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6 дополнить частью четвертой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"Для регистрации юридического лица, предметом деятельности которого являются привлечение пенсионных взносов и осуществление пенсионных выплат, дополнительно требуется на его открытие разрешение (согласие) государственного органа, осуществляющего функции и полномочия по регулированию и надзору за деятельностью накопительных пенсионных фондов, организаций, осуществляющих инвестиционное управление пенсионными активами, банков-кастодианов, страховых организаций, в соответствии с законодательством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часть восьмую статьи 14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"Внесение изменений и дополнений в учредительные документы банков, организаций, осуществляющих отдельные виды банковских операций, страховых и перестраховочных организаций, а также накопительных пенсионных фондов осуществляется с учетом особенностей, предусмотренных соответственно банковским законодательством Республики Казахстан, законодательством Республики Казахстан о страховании и страховой деятельности и законодательством Республики Казахстан о пенсионном обеспечении.".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17 апреля 1995 г. "О лицензировании" (Ведомости Верховного Совета Республики Казахстан, 1995 г., N 3-4, ст. 37; N 12, ст. 88; N 14, ст. 93; N 15-16, ст. 109; N 24, ст. 162; Ведомости Парламента Республики Казахстан, 1996 г., N 8-9, ст. 236; 1997 г., N 1-2, ст. 8; N 7, ст. 80; N 11, ст. 144, 149; N 12, ст. 184; N 13-14, ст. 195, 205; N 22, ст. 333; 1998 г., N 14, ст. 201; N 16, ст. 219; N 17-18, ст. 222, 224, 225; N 23, ст. 416; N 24, ст. 452; 1999 г., N 20, ст. 721, 727; N 21, ст. 787; N 22, ст. 791; N 23, ст. 931; N 24, ст. 1066; 2000 г., N 10, ст. 248; N 22, ст. 408; 2001 г., N 1, ст. 7; N 8, ст. 52, 54; N 13-14, ст. 173, 176; N 23, ст. 321; N 24, ст. 338; 2002 г., N 2, ст. 17; N 15, ст. 151; N 19-20, ст. 165; 2003 г., N 1-2, ст. 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15 дополнить частью девятой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"Условия и порядок выдачи лицензии на осуществление деятельности по привлечению пенсионных взносов и осуществление пенсионных выплат определяются законодательством Республики Казахстан о пенсионном обеспечении.".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29 июня 1998 г. "О платежах и переводах денег" (Ведомости Парламента Республики Казахстан, 1998 г., N 11-12, ст. 177; N 24, ст. 445; 2000 г., N 3-4, ст. 66):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статье 38: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"Банк-получатель в порядке, установленном законодательными актами Республики Казахстан, наравне с исполнением указания отправителя денег по уплате налогов обязан исполнять указания на перечисление обязательных пенсионных взносов в порядке календарной очередности. В том же порядке банком-получателем исполняются инкассовые распоряжения налоговых органов на взыскание обязательных пенсионных взносов.";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пункта 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"Данная норма не распространяется на инкассовые распоряжения налоговых и таможенных органов о принудительном взимании налогов и других обязательных платежей в бюджет, взыскании обязательных пенсионных взносов в накопительные пенсионные фонды, не уплаченных в сроки, установленные законодательством Республики Казахстан, штрафов и пени, начисленных за неуплату либо несвоевременную уплату налогов и других обязательных платежей в бюджет, обязательных пенсионных взносов.".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Настоящий Закон вводится в действие со дня официального опубликования, кроме пункта 2 статьи 1 настоящего Закона, который вводится в действие по истечении десяти календарных дней после официального опубликования.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