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402" w14:textId="125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чрезвычайном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2003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основания, сроки, порядок введения и действия чрезвычайного положения на всей территории Республики Казахстан или в отдельных ее местностях, правовой режим чрезвычайной ситуации социального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чрезвычайная ситуация социального характера – 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кризисная ситуация в социально-экономической сфере – ситуация, при которой возникла угроза экономической безопасности страны и в соответствии с актами Президента Республики Казахстан могут быть установлены особенности действий налогового, бюджетного, таможенного, банковского, трудового, валютного законодательства Республики Казахстан, законодательства Республики Казахстан в области защиты конкуренции, в области здравоохранения, о государственных закупках, закупках отдельных субъектов квазигосударственного сектора, в сферах социальной защиты граждан, о государственном имуществе, по вопросам государственного контроля и надзора, реализации международных обязательств страны;</w:t>
      </w:r>
    </w:p>
    <w:bookmarkStart w:name="z1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кризисная ситуация – ситуация, при которой для восстановления нарушенных прав и свобод человека и гражданина, конституционного строя Республики Казахстан, безопасности и правопорядка требуется применение временных ограничений, а в исключительных случаях введение режима чрезвычайной ситуации или чрезвычайного положения и применение основных и дополнительных мер, предусмотренных настоящим Законом;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комендант местности – должностное лицо, назначаемое Президентом Республики Казахстан, руководящее деятельностью комендатуры местности, где введено чрезвычайное положение, и осуществляющее единое управление силами и средствами, обеспечивающими режим чрезвычайного положения;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комендатура местности – временный специальный орган, создаваемый Президентом Республики Казахстан в местности, где введено чрезвычайное положение, для обеспечения режима чрезвычайного положения;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комендантский час – время суток, в течение которого устанавливается запрет находиться на улицах и иных общественных местах либо вне жилища без специально выданных пропусков и документов, удостоверяющих личность;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границы местности, где вводится чрезвычайное положение, – территория одной или нескольких административно-территориальных единиц Республики Казахстан;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комиссия по обеспечению режима чрезвычайного положения – специальный орган государственного управления, создаваемый актом Президента Республики Казахстан на период введения чрезвычайного положения.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введения чрезвычайного положения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 и иные нормативные правовые акты Республики Казахстан. 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2-1. Полномочия Президента Республики Казахстан по обеспечению режимов чрезвычайного положения и чрезвычайной ситуации социального характера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в целях обеспечения безопасности граждан и защиты конституционного строя Республики Казахстан: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правила, определяющие порядок совместных действий центральных государственных и местных исполнительных органов, правоохранительных и специальных государственных органов, Вооруженных Сил Республики Казахстан, других войск и воинских формирований при локализации и ликвидации кризисной ситуации;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республиканском и региональном оперативных штабах;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задача и принципы настоящего Закона</w:t>
      </w:r>
    </w:p>
    <w:bookmarkStart w:name="z2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устранение обстоятельств, послуживших основанием для введения чрезвычайного положения.</w:t>
      </w:r>
    </w:p>
    <w:bookmarkEnd w:id="14"/>
    <w:bookmarkStart w:name="z2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настоящего Закона является восстановление функционирования всех сфер деятельности в зоне введения чрезвычайного положения.</w:t>
      </w:r>
    </w:p>
    <w:bookmarkEnd w:id="15"/>
    <w:bookmarkStart w:name="z2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принципами настоящего Закона являются: </w:t>
      </w:r>
    </w:p>
    <w:bookmarkEnd w:id="16"/>
    <w:bookmarkStart w:name="z2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граждан, защиты их прав, свобод и законных интересов, жизни и здоровья, прав и законных интересов лиц, подвергающихся опасности в результате возникновения чрезвычайного положения, сохранение основ конституционного строя и суверенитета Республики Казахстан;</w:t>
      </w:r>
    </w:p>
    <w:bookmarkEnd w:id="17"/>
    <w:bookmarkStart w:name="z2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–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1-1. Правовой режим чрезвычайной ситуации социального характера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1-1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Правовой режим чрезвычайной ситуации социального характера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органов, осуществляющих предупреждение и ликвидацию чрезвычайных обстоятельств социального характера, и допускает установление отдельных временных ограничений прав и свобод физических и юридических лиц с возложением на них дополнительных обязанностей.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чрезвычайной ситуации социального характера могут являться основанием для введения чрезвычайного положения.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чрезвычайной ситуации социального характера вводится в случае, когда возникла угроза демократическим институтам, независимости и территориальной целостности, политической стабильности Республики Казахстан, безопасности ее граждан и ее локализацию и ликвидацию возможно осуществить силами и средствами государственных органов по предупреждению и ликвидации чрезвычайной ситуации социального характера без введения основных, дополнительных мер и временных ограничений, применяемых при введении чрезвычайного положения.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режим чрезвычайной ситуации социального характера вводится в отдельных местностях решением руководителя государственного органа по предупреждению и ликвидации чрезвычайной ситуации социального характера или областного (города республиканского значения, столицы) оперативного штаба.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штаб.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и местные исполнительные органы при угрозе или возникновении чрезвычайной ситуации социального характера обязаны оказывать содействие и предоставлять необходимую помощь государственному органу по предупреждению и ликвидации чрезвычайной ситуации социального характера.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предупреждения и ликвидации чрезвычайной ситуации социального характера государственный орган по предупреждению и ликвидации чрезвычайной ситуации социального характера вправе: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транспорт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иные меры, предусмотренные законодательством Республики Казахстан.</w:t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вправе использовать материальные ценности государственного материального резерва.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государственных органов по предупреждению и ликвидации чрезвычайной ситуации социального характера по согласованию с уполномоченным органом в области государственного материального резерва в порядке, определяемом Правительством Республики Казахстан.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материальные ценности государственного материального резерва, использованные для принятия мер по предупреждению и ликвидации чрезвычайной ситуации социального характера и ее последствий, осуществляется за счет средств резерва Правительства Республики Казахстан.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случаях возникновения чрезвычайных ситуаций социального характера или введения чрезвычайного положения перевозка материальных ценностей государственного материального резерва осуществляется транспортными организациями в первоочередном порядке.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ценности, выпущенные из государственного материального резерва для принятия мер по предупреждению и ликвидации чрезвычайной ситуации социального характера и ее последствий, принимаются транспортными организациями к перевозке по предъявлению материальных ценностей без предварительной оплаты.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транспортировку материальных ценностей государственного материального резерва осуществляется за счет средств резерва Правительства Республики Казахстан.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 действия правового режима чрезвычайной ситуации социального характера не должен превышать сроки устранения обстоятельств, послуживших основанием его введения.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чрезвычайной ситуации социального характера считается отмененным в случае введения в этой местности или на всей территории Республики Казахстан режима чрезвычайного положения.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3-1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3-2. Компетенция государственных органов по предупреждению и ликвидации чрезвычайных ситуаций социального характера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национальной безопасности Республики Казахстан выявляют, предупреждают и пресекают чрезвычайные ситуации,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диверсиями; вооруженным мятежом.</w:t>
      </w:r>
    </w:p>
    <w:bookmarkEnd w:id="34"/>
    <w:bookmarkStart w:name="z2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государственным органом по ликвидации чрезвычайных ситуаций социального характера, предусмотренных частью первой настоящего пункта, является местный исполнительный орган.</w:t>
      </w:r>
    </w:p>
    <w:bookmarkEnd w:id="35"/>
    <w:bookmarkStart w:name="z2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Республики Казахстан предупреждают и осуществляют ликвидацию чрезвычайных ситуаций, вызванных массовыми беспорядками; межнациональными и межконфессиональными конфликтами; блокадой или захватом отдельных местностей, особо важных и стратегических объектов; организацией и деятельностью незаконных вооруженных формирований.</w:t>
      </w:r>
    </w:p>
    <w:bookmarkEnd w:id="36"/>
    <w:bookmarkStart w:name="z2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обороны Республики Казахстан участвует в предупреждении и ликвидации чрезвычайных ситуаций социального характера,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Казахстан.</w:t>
      </w:r>
    </w:p>
    <w:bookmarkEnd w:id="37"/>
    <w:bookmarkStart w:name="z2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государственных органов по предупреждению и ликвидации чрезвычайных ситуаций социального характера и их территориальных органов несут персональную ответственность за выполнение возложенных на данные государственные органы задач.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3-2 - в редакции Закона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3-3. Оперативные штабы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целях предупреждения и ликвидации чрезвычайных ситуаций социального характера создаются постоянно действующие республиканский и региональные (областные, городов республиканского значения, столицы) оперативные штабы.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штабы состоят из руководителя, заместителей руководителя, в том числе одного первого, и членов штаба.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оперативных штабов входят руководители или представители государственных органов по предупреждению и ликвидации чрезвычайной ситуации социального характера в качестве заместителей руководителя оперативного штаба, а также представители иных государственных органов.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республиканского и регионального оперативных штабов являются обязательными для исполнения.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Оперативные штабы осуществляют свою деятельность в соответствии с законодательством Республики Казахстан.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Оперативные штабы по борьбе с терроризмом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терроризму".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охранных мероприятий по обеспечению безопасности охраняемых лиц и объектов в местности, где введена чрезвычайная ситуация социального характера, оперативные штабы по проведению охранных мероприятий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лиц, охраны и обороны охраняемых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3-3 – в редакции Закона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3-4. Первоочередные действия по ликвидации чрезвычайных ситуаций социального характера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Первоочередные действия по локализации и ликвидации чрезвычайных ситуаций социального характера организуют в соответствии с ранее утвержденными планами государственных органов с привлечением комплексных сил и средств государственных органов, а первоочередные действия по локализации и ликвидации чрезвычайных ситуаций социального характера,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в соответствии с ранее согласованными с государственными органами по предупреждению (выявлению, пресечению) чрезвычайных ситуаций социального характера и планами, утвержденными местными исполнительными органами.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первоочередных действиях по ликвидации чрезвычайной ситуации социального характера по решению руководителя оперативного штаба могут применяться следующие временные ограничения: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деятельности 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оказания услуг связи физическим и (или) юридическим лицам и (или) ограничение использования сети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за исключением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временное отселение физических лиц, проживающих в зоне чрезвычайной ситуации социального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или запрещение на торговлю оружием, боеприпасами, взрывчатыми веществами, сильнодействующими химическими и ядовитыми веществами, установление особого режима оборота лекарственных средств, наркотических средств, психотропных веществ, их аналогов и прекурсоров, этилового спирта и алкогольной продукции.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зон чрезвычайной ситуации социального характера определяются руководителем оперативного штаба.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3-4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3-5. Силы и средства для обеспечения режима чрезвычайной ситуации социального характера</w:t>
      </w:r>
    </w:p>
    <w:bookmarkEnd w:id="50"/>
    <w:bookmarkStart w:name="z1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режима чрезвычайной ситуации социального характера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органов, за исключением Службы государственной охраны Республики Казахстан.</w:t>
      </w:r>
    </w:p>
    <w:bookmarkEnd w:id="51"/>
    <w:bookmarkStart w:name="z1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необходимых случаях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Казахстан", на основании указа Президента Республики Казахстан могут применяться Вооруженные Силы Республики Казахстан для выполнения следующих задач:</w:t>
      </w:r>
    </w:p>
    <w:bookmarkEnd w:id="52"/>
    <w:bookmarkStart w:name="z1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особого режима въезда в местность и выезда из нее;</w:t>
      </w:r>
    </w:p>
    <w:bookmarkEnd w:id="53"/>
    <w:bookmarkStart w:name="z1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bookmarkEnd w:id="54"/>
    <w:bookmarkStart w:name="z1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пресечении деятельности незаконных вооруженных формирований;</w:t>
      </w:r>
    </w:p>
    <w:bookmarkEnd w:id="56"/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совместного с органами внутренних дел патрулирования и локализации массовых беспорядков.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Задачи, указанные в подпунктах 1) – 4) пункта 2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1-1 дополнена статьей 3-5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Условия, основания, порядок введения и отмены чрезвычайного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Условия, основания введения чрезвычайного положения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Чрезвычайное положение вводится в случае,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угрозой, нарушено нормальное функционирование конституционных органов государства и для их локализации и ликвидации необходимо вводить основные, дополнительные меры и временные ограничения.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обстоятельствам, служащим основаниями введения чрезвычайного положения при соблюдении требований пункта 1 настоящей статьи, относятся: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массовыми беспорядками, межнациональными и межконфессиональными конфликтами; блокадой или захватом отдельных местностей, особо важных и стратегических объектов; подготовкой и деятельностью незаконных вооруженных формирований; вооруженным мятежом; диверсией; провокационными действиями со стороны других государств с целью навязывания вооруженного конфликта; нарушением территориальной целостности Республики Казахстан;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чрезвычайные ситуации природного и техногенного характера, вызванные стихийными бедствиями (землетрясения, сели, лавины, наводнения и другие), кризисными экологическими ситуациями, природными пожарами, эпидемиями и эпизоотиями, поражением сельскохозяйственных растений и лесов болезнями и вредителями, промышленными, транспортными и другими авариями, пожарами (взрывами), авариями с выбросами (угрозой выброса) сильнодействующих ядовитых, радиоактивных и биологически опасных веществ, внезапным обрушением зданий и сооружений, прорывами плотин, авариями на электроэнергетических и коммуникационных системах жизнеобеспечения, очистных сооружениях и требующие скорейшей стабилизации обстановки, обеспечения правопорядка, создания условий для проведения необходимых спасательных и аварийно-восстановительных работ. 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введения чрезвычайного положения может быть также реальная угроза стихийного бедствия или крупномасштабной аварии (катастрофы) на основании представления уполномоченного органа в сфере гражданской защиты. 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08.04.2010 </w:t>
      </w:r>
      <w:r>
        <w:rPr>
          <w:rFonts w:ascii="Times New Roman"/>
          <w:b w:val="false"/>
          <w:i w:val="false"/>
          <w:color w:val="000000"/>
          <w:sz w:val="28"/>
        </w:rPr>
        <w:t>№ 266-IV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Порядок введения чрезвычайного положения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Чрезвычайное положение на всей территории Республики Казахстан или в отдельных ее местностях вводится Президентом Республики Казахстан соответствующим указом после официальных консультаций с Премьер-Министром и Председателями палат Парламента Республики Казахстан с незамедлительным информированием Парламента Республики Казахстан.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Чрезвычайное положение вводится в случае невозможности урегулирования сложившейся ситуации применением иных мер.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 Президента Республики Казахстан о введении чрезвычайного положения подлежит незамедлительному опубликованию в официальных печатных изданиях в соответствии с законодательством Республики Казахстан и доводится до сведения населения всеми средствами массовой информации.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Президента Республики Казахстан о введении чрезвычайного положения вводится в действие в сроки, устанавливаемые Президентом Республики Казахстан.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Содержание указа Президента Республики Казахстан о введении чрезвычайного положения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 введении чрезвычайного положения содержит: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обстоятельства, послужившие основанием для введения чрезвычайного положения, соответствующие требованиям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необходимости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местности, где вводится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силы и средства, обеспечивающие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вводимых мер и временных ограничений прав и свобод физических лиц, прав юридических лиц, а также дополнительно возлагаемых на них обязанностей в соответствии с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создаваемые специальные органы государственного управления на период введения чрезвычайного положения и их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органы (должностные лица), ответственные за осуществление мер, применяемых в условиях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введения и срок действия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Срок действия чрезвычайного положения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чрезвычайного положения, вводимого на всей территории Республики Казахстан, не может превышать 30 суток, а вводимого в ее отдельных местностях - 60 суток.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срока, на который вводилось чрезвычайное положение, чрезвычайное положение считается прекращенным.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неустранении обстоятельств, послуживших основанием для введения чрезвычайного положения, Президент Республики Казахстан вправе продлить его действие в пределах сроков, установленных пунктом 1 настоящей статьи, посредством издания соответствующего акта.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Финансирование мероприятий по обеспечению чрезвычайного положения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введении чрезвычайного положения на всей территории Республики Казахстан или в отдельных ее местностях финансирование проводимых мероприятий по обеспечению режима чрезвычайного положения осуществляется за счет средств резерва Правительства Республики Казахстан и резервов местных исполнительных органов.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Решением Президента Республики Казахстан может вводиться чрезвычайный бюджет Республики Казахстан. Финансирование проводимых мероприятий по обеспечению режима чрезвычайного положения в этом случае осуществляется за счет средств чрезвычайного бюджета.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чрезвычайного бюджета незамедлительно информируется Парламент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Отмена чрезвычайного положения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вправе отменить чрезвычайное положение полностью или частично до истечения срока, на который оно введено, если устранены обстоятельства, послужившие основанием для его введения.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 о полной или частичной отмене чрезвычайного положения вводится в действие в сроки, устанавливаемые Президентом Республики Казахстан.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Особенности правового режима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и Мажилис Парламента не могут быть распущены в период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29.04.2009 </w:t>
      </w:r>
      <w:r>
        <w:rPr>
          <w:rFonts w:ascii="Times New Roman"/>
          <w:b w:val="false"/>
          <w:i w:val="false"/>
          <w:color w:val="000000"/>
          <w:sz w:val="28"/>
        </w:rPr>
        <w:t>№ 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Специальные органы государственного управления,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вводимые на период чрезвычайного положения. </w:t>
      </w:r>
      <w:r>
        <w:br/>
      </w:r>
      <w:r>
        <w:rPr>
          <w:rFonts w:ascii="Times New Roman"/>
          <w:b/>
          <w:i w:val="false"/>
          <w:color w:val="000000"/>
        </w:rPr>
        <w:t>Обеспечение режима чрезвычайного положения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Специальные органы государственного управления на период чрезвычайного положения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незамедлительного решения вопросов и проведения мероприятий по ликвидации обстоятельств, послуживших основанием для введения чрезвычайного положения, Президентом Республики Казахстан могут создаваться специальные органы государственного управления по обеспечению режима чрезвычайного положения, к которым относятся: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комиссия по обеспечению режима чрезвычайного положения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комендатура местности.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по обеспечению режима чрезвычайного положения (далее – Государственная комиссия) создается актом Президента Республики Казахстан при введении на всей территории Республики Казахстан или в отдельных ее местностях чрезвычайного положения.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комендатуры осуществляется на основе типового положения, утвержденного Президентом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14.01.2006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Основные задачи и функции Государственной комиссии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Государственной комиссии являются: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мер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проведения оперативных мероприятий по управлению и обеспечению деятельности территории, где введено чрезвычайное положение;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размещения физических лиц, пострадавших в результате обстоятельств, послуживших основанием для введения чрезвычайного положения, в жилые помещения для временного проживания, оказания необходимой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центральных и местных исполнительных органов, организаций, комендатур местности, где введено чрезвычайное положение, по устранению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выполнением мероприятий, проводимых в период чрезвычайного положения. 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Государственная комиссия осуществляет следующие функции: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по координации деятельности центральных и местных исполнительных органов, организаций, комендатур местности, где введено чрезвычайное положение,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заслушивает должностных лиц центральных, местных исполнительных органов и комендантов местностей, где введено чрезвычайное положение, по вопросам выполнения задач, возложенных на Государственную комиссию;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и получает от центральных и местных исполнительных органов, организаций документы и сведения, необходимые для осуществления деятельности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выполнение центральными и местными исполнительными органами, организациями, комендатурами местности, где введено чрезвычайное положение, мероприятий по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привлекает специалистов центральных и местных исполнительных органов, организаций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эффективность введения дополнительных мер и временных ограничений,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При полной или частичной ликвидации обстоятельств, послуживших основанием для введения чрезвычайного положения, вносит соответствующие предложения Президенту Республики Казахстан о полной или частичной отмене дополнительных мер, временных ограничений или чрезвычайного положения;</w:t>
      </w:r>
    </w:p>
    <w:bookmarkStart w:name="z2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обращается к Президенту Республики Казахстан с предложениями о необходимости применения в местности, где введено чрезвычайное положение, Вооруженных Сил Республики Казахстан, дополнительных мер и временных ограничений, предусмотренных настоящим Законом, обеспечивает их исполнение;</w:t>
      </w:r>
    </w:p>
    <w:bookmarkEnd w:id="83"/>
    <w:bookmarkStart w:name="z2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местных исполнительных органов, организаций, территориальных органов внутренних дел, территориальных органов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государственных органов для обеспечения режима чрезвычайного положения.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- Законом РК от 14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Организация деятельности Государственной комиссии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образуется из представителей центральных, местных исполнительных органов и комендантов местностей, где введено чрезвычайное положение. Персональный состав Государственной комиссии утверждается Президентом Республики Казахстан и зависит от обстоятельств, послуживших основанием для введения чрезвычайного положения. Государственная комиссия состоит из председателя, членов и секретаря. Председатель Государственной комиссии подотчетен Президенту Республики Казахстан.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членами Государственной комиссии и специалистами, привлекаемыми для обеспечения ее работы, сохраняются рабочие места и заработная плата по основному месту работы. 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При введении режима чрезвычайного положения по основаниям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настоящего Закона председателем Государственной комиссии назначается Министр внутренних дел Республики Казахстан.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исходя из анализа развития ситуации, вправе по своему усмотрению назначить председателем Государственной комиссии представителя любого государственного органа.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Государственной комиссии созываются ее председателем по мере необходимости, а решения оформляются протоколами. Члены Государственной комиссии участвуют в заседаниях без права замены.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количества членов Государственной комиссии. В случае равенства голосов принятым считается решение, за которое проголосовал председатель. Решения, принимаемые Государственной комиссией в соответствии с ее компетенцией, обязательны для исполнения центральными, местными исполнительными органами и комендатурами местности, где введено чрезвычайное положение, физическими и юридическими лицами.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вопросам, относящимся к компетенции Президента Республики Казахстан, Государственная комиссия вносит на рассмотрение Президенту Республики Казахстан соответствующие предложения, проекты указов и распоряжений. По вопросам, относящимся к компетенции Правительства Республики Казахстан, Государственная комиссия вносит на рассмотрение Правительства Республики Казахстан соответствующие предложения, проекты постановлений Правительства и распоряжений Премьер-Министра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12-1 - Законом РК от 14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Полномочия коменданта местности, где введено чрезвычайное положение</w:t>
      </w:r>
    </w:p>
    <w:bookmarkStart w:name="z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Комендатура местности, где введено чрезвычайное положение, осуществляет свою деятельность по обеспечению режима чрезвычайного положения во взаимодействии с местными исполнительными органами.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Комендатуру местности образуют комендант, назначаемый Президентом Республики Казахстан, и аппарат комендатуры местности, состав которого определяется исходя из обстоятельств, послуживших основанием для введения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 подчиняется Президенту Республики Казахстан, а при создании Государственной комиссии – Президенту Республики Казахстан и председателю Государственной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Комендантом местности назначается представитель: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Республики Казахстан при массовом переходе Государственной границы Республики Казахстан с территорий сопредельных государств; при попытках насильственного изменения конституционного строя Республики Казахстан; актах терроризма; при действиях, направленных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вооруженном мятеже; диверсии;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при массовых беспорядках; межнациональных и межконфессиональных конфликтах; блокаде или захвате отдельных местностей, особо важных и стратегических объектов экстремистскими группировками; подготовке и деятельности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при провокационных действиях со стороны других государств с целью навязывания вооруженного конфликта; нарушении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 при чрезвычайных ситуациях природного и техногенного характера.</w:t>
      </w:r>
    </w:p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исходя из анализа развития ситуации в местности, где введено чрезвычайное положение, вправе по своему усмотрению назначить комендантом местности представителя любого государственного органа.</w:t>
      </w:r>
    </w:p>
    <w:bookmarkEnd w:id="93"/>
    <w:bookmarkStart w:name="z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Комендант местности, где введено чрезвычайное положение: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в пределах своих полномочий приказы и распоряжения по вопросам обеспечения режима чрезвычайного положения, обязательные для исполнения на соответствующей территории всеми физическими и юридическими лицами, должностными лицами, органами местного государственного управления и самоуправления, а также начальниками (командирами) органов внутренних дел, территориальных органов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вводит ограничения для физических лиц покидать на установленный срок определенную местность, выдворяет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положение, а также принимает меры по обеспечению законности и правопорядка в местности, где введено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недостаточности мест в специальных учреждениях, обеспечивающих временную изоляцию от общества, определяет дополнительные места содержания задержанных лиц, нарушивших режим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отстраняет от работы на период действия чрезвычайного положения руководителей организаций в связи с ненадлежащим исполнением ими своих обязанностей, приказов и распоряжений коменданта с информированием об этом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обращается к Президенту Республики Казахстан с предложениями о необходимости применения в местности, где введено чрезвычайное положение, Вооруженных Сил Республики Казахстан, дополнительных мер и временных ограничений, предусмотренных настоящим Законом, и обеспечивает исполнение этих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о дополнительном финансировании мероприятий по обеспечению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оповещает через средства массовой информации население соответствующей местности о необходимости выполнения введенных мер и временных ограничений, применяемых в условиях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принимать участие во всех заседаниях местных представительных и исполнительных органов и вносить предложения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аккредитацию журналистов при комендатуре местности, где введено чрезвычайное положение;</w:t>
      </w:r>
    </w:p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местных исполнительных органов, организаций, территориальных органов внутренних дел Республики Казахстан, территориальных органов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государственных органов для обеспечения режима чрезвычайного положения;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Start w:name="z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комендатуры местности регулируются в соответствии с законодательством Республики Казахстан.</w:t>
      </w:r>
    </w:p>
    <w:bookmarkEnd w:id="96"/>
    <w:bookmarkStart w:name="z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 комендатуры местности, где введено чрезвычайное положение, не приостанавливает деятельности местных представительных и исполнительных органов, действующих на указанной территории.</w:t>
      </w:r>
    </w:p>
    <w:bookmarkEnd w:id="97"/>
    <w:bookmarkStart w:name="z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режима чрезвычайного положения на территории, где введено чрезвычайное положение, комендант местности своим распоряжением вправе приостановить на период режима действие нормативных правовых актов местных исполнительных и представительных органов, центральных государственных органов, препятствующих устранению обстоятельств, послуживших основанием введения чрезвычайного положения.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Силы и средства для обеспечения режима чрезвычайного положения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режима чрезвычайного положения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органов.</w:t>
      </w:r>
    </w:p>
    <w:bookmarkEnd w:id="99"/>
    <w:bookmarkStart w:name="z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необходимых случаях в установленном законодательством Республики Казахстан порядке на основании Указа Президента Республики Казахстан для обеспечения режима чрезвычайного положения могут применяться Вооруженные Силы Республики Казахстан для выполнения следующих задач: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особого режима въезда в местность, где введено чрезвычайное положение, и выезда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особорежимных, режимных и особо охраняемых объектов, объектов, обеспечивающих жизнедеятельность населения и функционирование транспорта, объектов, представляющих повышенную опасность для жизни и здоровья людей, а также для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разъединения противоборствующих сторон, участвующих в конфликтах, сопровождающихся насильственными действиями с применением специальных средств, оружия, а также с использованием боевой и другой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пресечении деятельности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ликвидации чрезвычайных ситуаций природного и техногенного характера и спасении жизни людей;</w:t>
      </w:r>
    </w:p>
    <w:bookmarkStart w:name="z2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совместного с органами внутренних дел патрулирования и локализации массовых беспорядков.</w:t>
      </w:r>
    </w:p>
    <w:bookmarkEnd w:id="101"/>
    <w:bookmarkStart w:name="z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служба Комитета национальной безопасности Республики Казахстан привлекается для обеспечения режима чрезвычайного положения только в целях охраны Государственной границы Республики Казахстан, в том числе международных аэропортов.</w:t>
      </w:r>
    </w:p>
    <w:bookmarkEnd w:id="102"/>
    <w:bookmarkStart w:name="z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Задачи, указанные в подпунктах 1) –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Закона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Управление сетями связи в условиях чрезвычайного положения</w:t>
      </w:r>
    </w:p>
    <w:bookmarkStart w:name="z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условиях чрезвычайного положения государственные органы по перечню, определяемому Правительством Республики Казахстан, имеют право на приоритетное использование, а также приостановление деятельности сетей и средств связи, за исключением президентской и правительственной связи, а также сетей и средств связи экстренных служб,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104"/>
    <w:bookmarkStart w:name="z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предоставления сетей и средств связи и возмещения затрат, понесенных оператором связи при использовании его сетей и средств связи, определяется Правительством Республики Казахстан. </w:t>
      </w:r>
    </w:p>
    <w:bookmarkEnd w:id="105"/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сетей и средств связи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Республике Казахстан, а также сообщениям о чрезвычайных ситуациях.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Особенности обеспечения безопасности охраняемых лиц и объектов</w:t>
      </w:r>
    </w:p>
    <w:bookmarkStart w:name="z2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местности, где введено чрезвычайное положение, в случае необходимости проведения охранных мероприятий по обеспечению безопасности охраняемых лиц и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 действуют оперативные штабы по проведению охранных мероприятий.</w:t>
      </w:r>
    </w:p>
    <w:bookmarkEnd w:id="107"/>
    <w:bookmarkStart w:name="z2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оперативного штаба по проведению охранных мероприятий могут привлекаться дополнительно необходимые силы и средства других государственных органов в интересах обеспечения безопасности охраняемых лиц, охраны и обороны охраняемых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14-2 в соответствии с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и временные ограничения, применяемые в условиях чрезвычайного положения и возникшей в этой связи кризисной ситуации в социально-экономической сфере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16.05.2020 </w:t>
      </w:r>
      <w:r>
        <w:rPr>
          <w:rFonts w:ascii="Times New Roman"/>
          <w:b w:val="false"/>
          <w:i w:val="false"/>
          <w:color w:val="ff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Основные меры и временные ограничения, применяемые при введении чрезвычайного положения</w:t>
      </w:r>
    </w:p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введении чрезвычайного положения на период его действия предусматриваются следующие основные меры и временные ограничения: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охраны общественного порядка,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ограничений на свободу передвижения, в том числе транспортных средств, в местности, где введено чрезвычайное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удостоверяющих личность физических лиц, личный досмотр, досмотр находящихся при них вещей,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ограничений на въезд в местность, где введено чрезвычайное положение, или на территорию Республики Казахстан, а также выезда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или ограничение организации и проведения мирных собраний, зрелищных, спортивных и других массовых мероприятий, а также семейных обрядов, связанных с рождением, свадьбой,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запрещение забастовок;</w:t>
      </w:r>
    </w:p>
    <w:bookmarkStart w:name="z2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приостановление или прекращение деятельности юридических лиц, за исключением подведомственных Вооруженным Силам Республики Казахстан, правоохранительным и специальным государственным органам, а также иным государственным органам, задействованным в мероприятиях по ликвидации обстоятельств, послуживших основанием для введения чрезвычайного положения;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приостановление деятельности юридических лиц, в которых используются взрывчатые, радиоактивные, а также химически и биологически опасные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эвакуация материальных и культурных ценностей в безопасные районы в случае, если существует реальная угроза их уничтожения, похищения или повреждения в связи с чрезвычайными обстоятельствами;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запрещение проведения выборов и республиканских референдумов в течение всего периода действия чрезвычайного положения в местности, где оно введено;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приостановление деятельности сетей и средств связи, за исключением президентской и правительственной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экономической безопасности страны в период введения чрезвычайного положения и возникшей в связи с этим кризисной ситуации в социально-экономической сфере в соответствии с актами Президента Республики Казахстан могут быть установлены особенности действия налогового, бюджетного, таможенного, банковского, трудового, антимонопольного законодательства, законодательства о здоровье народа и системе здравоохранения, государственных закупках, закупках отдельных субъектов квазигосударственного сектора, валютном регулировании, в сферах социальной защиты граждан, государственного имущества, по вопросам защиты конкуренции, государственного контроля и надзора, реализации международных обязательств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16.05.2020 </w:t>
      </w:r>
      <w:r>
        <w:rPr>
          <w:rFonts w:ascii="Times New Roman"/>
          <w:b w:val="false"/>
          <w:i w:val="false"/>
          <w:color w:val="00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>
        <w:rPr>
          <w:rFonts w:ascii="Times New Roman"/>
          <w:b w:val="false"/>
          <w:i w:val="false"/>
          <w:color w:val="000000"/>
          <w:sz w:val="28"/>
        </w:rPr>
        <w:t>№ 48-VII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Дополнительные меры и временные ограничения, применяемые в условиях чрезвычайного положения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введения чрезвычайного положения при наличии обстоятельств, предусмотренных в подпункте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комендантского часа;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1-1) предусматривается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проведение мероприятий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средствами массовой информации посредством запросов обязательных экземпляров печатных изданий и материалов радио- и телепередач;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или прекращение в установленном законодательством Республики Казахстан порядке деятельности политических партий и общественных объединений, которые препятствуют устранению обстоятельств, послуживших основанием для введения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или запрещение использования копировально-множительной техники, радио- и телепередающей аппаратуры, аудио- и видеозаписывающей техники, а также временное изъятие звукоусиливающих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особого порядка продажи, приобретения и распределения продовольствия и предметов первой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ограничений на осуществление отдельных видов финансово-экономической деятельности физических и юридических лиц, включая перемещение товаров, услуг и финансовых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или запрещение продажи оружия, боеприпасов, взрывчатых веществ, специальных средств, ядовитых веществ, установление особого режима оборота лекарственных, наркотических средств, психотропных веществ, прекурсоров, а также этилового спирта,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временное изъятие у физических лиц оружия и боеприпасов, ядовитых веществ, а у юридических лиц, за исключением подведомственных государственным органам, специальным государственным и правоохранительным органам, Министерству обороны Республики Казахстан,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меры и временные ограничения, применяемые в условиях чрезвычайного положения, осуществляются в порядке, определяемом Правительством Республики Казахстан.</w:t>
      </w:r>
    </w:p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предусматриваются следующие дополнительные меры и временные ограничения: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временное отселение жителей в безопасные районы с обязательным предоставлением им временных жилых помещений;</w:t>
      </w:r>
    </w:p>
    <w:bookmarkStart w:name="z2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проведение мероприятий по усилению охраны Государственной границы Республики Казахстан и пунктов пропуска через Государственную границу Республики Казахстан;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карантина, проведение санитарно-противоэпидемических и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государственного материального резерва в порядке, установленном законодательством Республики Казахстан, привлечение ресурсов юридических лиц, изменение режима их работы и переориентация на производство необходимой в условиях чрезвычайного положения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случаях, связанных с необходимостью проведения и обеспечения аварийно-спасательных и других неотложных работ, привлечение трудоспособного населения и транспортных средств физических лиц для проведения указанных работ с обязательным соблюдением требований трудового законодательства Республики Казахстан. </w:t>
      </w:r>
    </w:p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введения чрезвычайного положения при наличии обстоятельств, предусмотренных в подпункте 2) пункта 2 статьи 4 настоящего Закона, в местности, где вводится чрезвычайное положение, в исключительных случаях при отсутствии или недостаточности государственного резерва материально-технических, продовольственных, медицинских и других ресурсов, созданного для обеспечения гарантированной защиты населения, окружающей среды и объектов хозяйствования от чрезвычайных ситуаций природного и техногенного характера, осуществляется реквизиция имущества при чрезвычайных ситуациях природного и техногенного характера в порядке, предусмотренном Законом Республики Казахстан "О государственном имуществе".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прав и ответственность физических и юридических лиц, а также должностных лиц в условиях чрезвычайного положения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Пределы применения мер и временных ограничений в условиях чрезвычайного положения</w:t>
      </w:r>
    </w:p>
    <w:bookmarkStart w:name="z1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Меры, применяемые в условиях чрезвычайного положения, и ограничения прав и свобод физических лиц, а также прав юридических лиц, возложение на них дополнительных обязанностей должны осуществляться в пределах, которые вызваны обстоятельствами, послужившими основанием введения чрезвычайного положения.</w:t>
      </w:r>
    </w:p>
    <w:bookmarkEnd w:id="117"/>
    <w:bookmarkStart w:name="z1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и ограничения, применяемые в условиях чрезвычайного положения, не должны противоречить международным договорам в области прав человека, ратифицированным Республикой Казахстан. 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Гарантии прав физических и юридических лиц в период действия чрезвычайного положения </w:t>
      </w:r>
    </w:p>
    <w:bookmarkStart w:name="z1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Физическим лицам, пострадавшим в результате обстоятельств, послуживших основанием для введения чрезвычайного положения, предоставляются жилые помещения, возмещается материальный ущерб, предоставляется необходимая помощь в порядке и пределах, устанавливаемом Правительством Республики Казахстан.</w:t>
      </w:r>
    </w:p>
    <w:bookmarkEnd w:id="119"/>
    <w:bookmarkStart w:name="z1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Физическим и юридическим лицам, имущество и ресурсы которых использовались для нужд ликвидации обстоятельств, послуживших основанием для введения чрезвычайного положения, равноценное возмещение материального ущерба осуществляется в порядке, установленном законодательством Республики Казахстан.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Действие документов, удостоверяющих личность, лицензий, разрешений и иных документов, выдаваемых государственными и местными исполнительными органами, в период действия чрезвычайного положения</w:t>
      </w:r>
    </w:p>
    <w:bookmarkStart w:name="z2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лицензии, разрешения и иные документы, выдаваемые государственными и местными исполнительными органами, считаются действительными в течение периода действия чрезвычайного положения, а также в течение тридцати календарных дней после его завершения независимо от сроков их действия, изменения статуса владельца и иных существенных обстоятельств в случаях, если в местностях, где введено чрезвычайное положение, невозможно осуществить их продление или замену в порядке, установленном законодательством Республики Казахстан.</w:t>
      </w:r>
    </w:p>
    <w:bookmarkEnd w:id="121"/>
    <w:bookmarkStart w:name="z2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предусмотренные частью первой настоящей статьи, не распространяются на документы, действие которых истекло до введения в действие режима чрезвычайного положения, либо документы, накладывающие дополнительные обязательства на физических или юридических лиц.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18-1 в соответствии с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19. Условия и пределы применения физической силы, специальных средств, служебных собак, оружия, использования боевой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пределы применения физической силы, специальных средств, служебных собак, оружия, использования боевой техники сотрудниками и военнослужащими органов, обеспечивающих режим чрезвычайного положения, установленные законодательством Республики Казахстан, изменению в условиях чрезвычайного положения не подлежат.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Порядок задержания физических лиц, нарушивших правила комендантского часа </w:t>
      </w:r>
    </w:p>
    <w:bookmarkStart w:name="z1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нарушившие правила комендантского часа, задерживаются сотрудниками органов внутренних дел (полицией) или патрулями из числа сотрудников и военнослужащих государственных органов, участвующих в обеспечении режима чрезвычайного положения, до окончания комендантского часа, а не имеющие при себе документов, удостоверяющих их личность, – до установления их личности, но не более чем на 48 часов по решению начальника органа внутренних дел или его заместителя. Задержанные лица и находящиеся при них вещи и транспортные средства могут быть подвергнуты досмотру.</w:t>
      </w:r>
    </w:p>
    <w:bookmarkEnd w:id="123"/>
    <w:bookmarkStart w:name="z1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начальника органа внутренних дел или его заместителя о задержании может быть обжаловано вышестоящему должностному лицу, прокурору, в суд в порядке, установленном законами Республики Казахстан.</w:t>
      </w:r>
    </w:p>
    <w:bookmarkEnd w:id="124"/>
    <w:bookmarkStart w:name="z1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введения карантина вследствие возникновения угрозы распространения опасных инфекционных заболеваний людей и животных в местности, где введено чрезвычайное положение, физические лица, нарушающие режим чрезвычайного положения, не проживающие в указанной местности и подлежащие в других случаях обязательному выдворению за ее пределы, задерживаются на общих основаниях до истечения установленного органами здравоохранения срока наблюдения за ними.</w:t>
      </w:r>
    </w:p>
    <w:bookmarkEnd w:id="125"/>
    <w:bookmarkStart w:name="z1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содержания задержанных лиц определяется законодательством Республики Казахстан об административных правонарушениях.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Правовые последствия прекращения действия чрезвычайного положения </w:t>
      </w:r>
    </w:p>
    <w:bookmarkStart w:name="z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акты, принятые в целях обеспечения режима чрезвычайного положения и связанные с временным ограничением прав и свобод физических лиц, а также прав юридических лиц, применяются только в течение срока, на который введено чрезвычайное положение, и утрачивают силу одновременно с прекращением действия чрезвычайного положения без специального о том уведомления, за исключением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27"/>
    <w:bookmarkStart w:name="z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правовых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действуют до окончания срока действия чрезвычайного положения, если по согласованию с Президентом Республики Казахстан или по его поручению с Администрацией Президента Республики Казахстан в самих актах не установлен иной срок действия.</w:t>
      </w:r>
    </w:p>
    <w:bookmarkEnd w:id="128"/>
    <w:bookmarkStart w:name="z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чрезвычайного положения влечет прекращение административного производства по делам о нарушении режима чрезвычайного положения.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16.05.2020 </w:t>
      </w:r>
      <w:r>
        <w:rPr>
          <w:rFonts w:ascii="Times New Roman"/>
          <w:b w:val="false"/>
          <w:i w:val="false"/>
          <w:color w:val="000000"/>
          <w:sz w:val="28"/>
        </w:rPr>
        <w:t>№ 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Ответственность физических и юридических лиц, а также должностных лиц за нарушение требований режима чрезвычайного положения </w:t>
      </w:r>
    </w:p>
    <w:bookmarkStart w:name="z1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а также должностные лица за нарушение требований режима чрезвычайного положения несут ответственность в соответствии с законами Республики Казахстан.</w:t>
      </w:r>
    </w:p>
    <w:bookmarkEnd w:id="130"/>
    <w:bookmarkStart w:name="z1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Неправомерное применение сотрудниками и военнослужащими органов, участвующих в обеспечении режима чрезвычайного положения, физической силы, специальных средств, служебных собак, оружия и неправомерное использование боевой техники, а также превышение должностными лицами служебных полномочий влекут за собой ответственность в соответствии с законами Республики Казахстан. 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Осуществление правосудия в местности, где введено чрезвычайное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Правосудие в местности, где введено чрезвычайное положение, осуществляется судами в соответствии с законодательными актами Республики Казахстан. </w:t>
      </w:r>
    </w:p>
    <w:bookmarkStart w:name="z2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Международная гуманитарная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гуманитарная помощь в местности, где введено чрезвычайное положение, распределяется в порядке, определяемом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октября 1993 г. "О правовом режиме чрезвычайного положения" (Ведомости Верховного Совета Республики Казахстан, 1993 г., N 17, ст. 408; Ведомости Парламента Республики Казахстан, 1999 г., N 4, ст. 101);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15 октября 1993 г. "О порядке введения в действие Закона Республики Казахстан "О правовом режиме чрезвычайного положения" (Ведомости Верховного Совета Республики Казахстан, 1993 г., N 17, ст. 409).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