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4a2e" w14:textId="de24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2003 года N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Женщины, родившие 5 и более детей и воспитавшие их до восьмилетнего возраста, имеют право на пенсию по возрасту в полном объеме по достижении 50 лет с последующим увеличением указанного пенсионного возраста на 6 месяцев ежегодно, начиная с 1 июля 1998 года, но не более чем на 3 года в целом.".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2003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