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ae3b" w14:textId="5d5a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октября 2002 года 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17 апреля 1995 г. N 2198 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акта и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государственной регистрации юридических лиц и учетной регистрации филиалов и представительств";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"Указом", "Указа", "Указ" заменить соответственно словами "Законом", "Закона", "Закон";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учетной регистрации филиалов и представительств";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"Учетная регистрация филиалов и представительств включает в себя проверку соответствия документов, представленных на регистрацию, законам Республики Казахстан, выдачу им свидетельства об учетной регистрации с присвоением регистрационного номера, занесение сведений о филиалах и представительствах в реестр филиалов и представительств.";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учетной регистрации филиалов и представительств";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юридических лиц и учетная регистрация филиалов и представительств осуществляются в целях:";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соответствия их учредительных документов законам республики"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"заинтересованным лицам на договорных условиях" заменить словами "по тарифам, установленным антимонопольным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3 после слов "Юридические лица" дополнить словами "филиалы и представительства,";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после слов "юридических лиц" дополнить словами "и учетную регистрацию филиалов и представительств";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"регистрацию юридических лиц в соответствии с настоящим Законом";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"ведение единого Государственного регистра юридических лиц и реестра филиалов и представительств в порядке, установленном законодательством;";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"юридическими лицами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субъектов рынка, занимающих доминирующее (монопольное) положение на соответствующем товарном рынке, а также субъектов естественной монополии осуществляется регистрирующим органом с предварительного согласия антимонопольного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юридических лиц с иностранным участием производится в порядке, установленном для регистрации юридических лиц Республики Казахстан. Кроме документов, предусмотренных этим порядком, дополнительно должно быть представлено: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с нотариально удостоверенным переводом на государственный и русский языки;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паспорта или другой документ, удостоверяющий личность учредителя - иностранного физического лица, с нотариально удостоверенным переводом на государственный и русский языки.";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 слова "специальными законодательными актами" заменить словами "Законами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общественных объединениях"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свободе вероисповедания и религиозных объединениях"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двенадцатой слова "настоящим Указом" заменить словами "настоящим Законом и иными законодательными актами";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6-1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6-1. Порядок учетной регистрации филиала и представительства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Для учетной регистрации филиала и представительства в регистрирующий орган подается заявление по форме, установленной Министерством юстиции Республики Казахстан. Заявление подписывается лицом, уполномоченным юридическим лицом, создающим филиал или представительство.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решение юридического лица о создании филиала (представительства), скрепленное печатью юридического лица, положение о филиале (представительстве) в двух экземплярах на государственном и русском языках, утвержденное юридическим лицом, копии устава (положения) и свидетельства о государственной регистрации юридического лица, доверенность юридического лица (за исключением общественных и религиозных объединений), выданная руководителю филиала (представительства), документы, подтверждающие уплату сбора за государственную регистрацию юридического лица и место нахождения филиала (представительства).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филиалов и представительств иностранных юридических лиц производится в порядке, установленном законодательством Республики Казахстан для регистрации филиалов и представительств юридических лиц Республики Казахстан. Документы иностранного юридического лица, создающего филиал (представительство), представляются с нотариально заверенным переводом на государственный и русский языки.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десяти дней со дня учетной регистрации филиала (представительства) извещает о произведенной регистрации налоговый орган по месту нахождения филиала (представительства).";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8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филиале (представительстве) должно содержать наименование, место нахождения, предмет деятельности, порядок управления и компетенцию руководителя филиала (представительства), также наименование, место нахождения, предмет деятельности, данные о регистрации юридического лица, создающего филиал (представительство).";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в учетной регистрации и перерегистрации филиала (представительства) допускается в случаях нарушения установленного законодательством порядка создания филиала (представительства), несоответствия представленных для учетной регистрации документов законам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"юридического лица" дополнить словами ", учетной регистрации или перерегистрации филиала (представительства)";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Свидетельство о государственной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(перерегистрации) и учетной регистрации (перерегистрации)";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"законодательству" заменить словом "законам";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юридическому лицу, прошедшему перерегистрацию, - свидетельство о перерегистрации. Филиалам и представительствам выдается свидетельство об учетной регистрации, в случае прохождения ими перерегистрации - свидетельство об учетной перерегистрации.";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Перерегистрация юридического лица, филиала и представительства";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 учредительные документы" дополнить словами ", скрепленные печатью юридического лица";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когда в состав участников юридического лица (акционеров закрытого акционерного общества) входит новый участник - юридическое лицо, то в регистрирующий орган вместе с учредительными документами представляется справка налогового органа о наличии или отсутствии у нового участника - юридического лица задолженности по налогам, сборам и другим обязательным платежам в бюджет.";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перерегистрации субъектов естественной монополии требуется согласие антимонопольного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"Филиалы и представительства подлежат перерегистрации в случае изменения наименования.";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"юридического лица и учетной регистрации филиала и представительства";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"7 дней" заменить словами "трех рабочих дней";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учетной регистрации филиалов и представительств";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"юридического лица" дополнить словами "и учетной регистрации филиалов и представительств";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"Национальной комиссии Республики Казахстан по ценным бумагам" заменить словами "уполномоченного органа";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прекращения деятельности субъекта рынка, занимающего доминирующее (монопольное) положение на соответствующем товарном рынке, а также субъектов естественной монополии осуществляется регистрирующим органом с предварительного согласия антимонопольного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юридического лица, созданного в результате реорганизации другого юридического лица, осуществляется в порядке, установленном статьей 6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седьмой слова "Национальной комиссии Республики Казахстан по ценным бумагам" заменить словами "уполномоченного органа";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16-1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Снятие с учетной регистрации филиала и представительства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(представительство) подлежит снятию с учета на основании решения юридического лица о прекращении деятельности филиала (представительства), подлинников свидетельства об учетной регистрации (перерегистрации) и положения о филиале (представительстве), квитанции или документа, подтверждающего уплату сбора за государственную регистрацию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снятия с учетной регистрации филиала (представительства) помимо документов, указанных в части первой настоящей статьи, требуется справка налогового органа по месту нахождения филиала (представительства) о снятии его с регистрационного учета в налоговых органах.";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"действующим законодательством" заменить словом "законами";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"юридического лица" дополнить словами "и учетной регистрации и перерегистрации филиала (представительства)";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"Национальную комиссию Республики Казахстан по ценным бумагам" заменить словами "уполномоченный орган".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25 декабря 1995 г. N 2727 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2001 г., N 24, ст. 338):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14 слова "не более чем в десятидневный срок с момента" заменить словами "в течение пяти рабочих дней со дня";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17 после слов "произведенную регистрацию" дополнить словами "в течение пяти рабочих дней со дня подачи ходатайства";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Сведения правового кадастра, кроме сведений, относящихся к государственным секретам, коммерческой тайне или иной охраняемой законодательными актами Республики Казахстан тайне, являются общедоступными и представляются заинтересованным лицам в порядке, установленном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"10 дней" заменить словами "пяти рабочих дней".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тридцати дней со дня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